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Григор’єв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Олександр</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Миколайович</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Назва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дисертаційної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роботи</w:t>
      </w:r>
      <w:r w:rsidRPr="00706B2B">
        <w:rPr>
          <w:rFonts w:ascii="Verdana" w:hAnsi="Verdana"/>
          <w:color w:val="000000"/>
          <w:shd w:val="clear" w:color="auto" w:fill="FFFFFF"/>
        </w:rPr>
        <w:t>: "</w:t>
      </w:r>
      <w:r w:rsidRPr="00706B2B">
        <w:rPr>
          <w:rFonts w:ascii="Verdana" w:hAnsi="Verdana" w:hint="eastAsia"/>
          <w:color w:val="000000"/>
          <w:shd w:val="clear" w:color="auto" w:fill="FFFFFF"/>
        </w:rPr>
        <w:t>ІДІОСТИЛЬ</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МИКОЛИ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ХВИЛЬОВОГО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МАТЕРІАЛІ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ПУБЛІЦИСТИЧНИХ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ТЕКСТІВ</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p>
    <w:p w:rsidR="00706B2B" w:rsidRPr="00706B2B" w:rsidRDefault="00706B2B" w:rsidP="00706B2B">
      <w:pPr>
        <w:rPr>
          <w:rFonts w:ascii="Verdana" w:hAnsi="Verdana"/>
          <w:color w:val="000000"/>
          <w:shd w:val="clear" w:color="auto" w:fill="FFFFFF"/>
        </w:rPr>
      </w:pPr>
    </w:p>
    <w:p w:rsidR="00706B2B" w:rsidRPr="00706B2B" w:rsidRDefault="00706B2B" w:rsidP="00706B2B">
      <w:pPr>
        <w:rPr>
          <w:rFonts w:ascii="Verdana" w:hAnsi="Verdana"/>
          <w:color w:val="000000"/>
          <w:shd w:val="clear" w:color="auto" w:fill="FFFFFF"/>
        </w:rPr>
      </w:pP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МІНІСТЕРСТВО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ОСВІТИ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НАУКИ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УКРАЇНИ</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КИЇВСЬКИЙ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НАЦІОНАЛЬНИЙ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УНІВЕРСИТЕТ</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ІМЕНІ</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ТАРАСА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ШЕВЧЕНКА</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Григор’єв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Олександр</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Миколайович</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УДК</w:t>
      </w:r>
      <w:r w:rsidRPr="00706B2B">
        <w:rPr>
          <w:rFonts w:ascii="Verdana" w:hAnsi="Verdana"/>
          <w:color w:val="000000"/>
          <w:shd w:val="clear" w:color="auto" w:fill="FFFFFF"/>
        </w:rPr>
        <w:t xml:space="preserve"> 811.161.2:398.831</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ІДІОСТИЛЬ</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МИКОЛИ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ХВИЛЬОВОГО</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w:t>
      </w:r>
      <w:r w:rsidRPr="00706B2B">
        <w:rPr>
          <w:rFonts w:ascii="Verdana" w:hAnsi="Verdana" w:hint="eastAsia"/>
          <w:color w:val="000000"/>
          <w:shd w:val="clear" w:color="auto" w:fill="FFFFFF"/>
        </w:rPr>
        <w:t>НА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МАТЕРІАЛІ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ПУБЛІЦИСТИЧНИХ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ТЕКСТІВ</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Спеціальність</w:t>
      </w:r>
      <w:r w:rsidRPr="00706B2B">
        <w:rPr>
          <w:rFonts w:ascii="Verdana" w:hAnsi="Verdana"/>
          <w:color w:val="000000"/>
          <w:shd w:val="clear" w:color="auto" w:fill="FFFFFF"/>
        </w:rPr>
        <w:t xml:space="preserve"> 10.02.01 </w:t>
      </w:r>
      <w:r w:rsidRPr="00706B2B">
        <w:rPr>
          <w:rFonts w:ascii="Verdana" w:hAnsi="Verdana" w:hint="eastAsia"/>
          <w:color w:val="000000"/>
          <w:shd w:val="clear" w:color="auto" w:fill="FFFFFF"/>
        </w:rPr>
        <w:t>–</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українська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мова</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Дисертація</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на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здобуття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наукового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ступеня</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кандидата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філологічних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наук</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КИЇВ</w:t>
      </w:r>
      <w:r w:rsidRPr="00706B2B">
        <w:rPr>
          <w:rFonts w:ascii="Verdana" w:hAnsi="Verdana"/>
          <w:color w:val="000000"/>
          <w:shd w:val="clear" w:color="auto" w:fill="FFFFFF"/>
        </w:rPr>
        <w:t xml:space="preserve"> 2016</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2</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ЗМІСТ</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Вступ</w:t>
      </w:r>
      <w:r w:rsidRPr="00706B2B">
        <w:rPr>
          <w:rFonts w:ascii="Verdana" w:hAnsi="Verdana"/>
          <w:color w:val="000000"/>
          <w:shd w:val="clear" w:color="auto" w:fill="FFFFFF"/>
        </w:rPr>
        <w:t xml:space="preserve"> 5</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Розділ</w:t>
      </w:r>
      <w:r w:rsidRPr="00706B2B">
        <w:rPr>
          <w:rFonts w:ascii="Verdana" w:hAnsi="Verdana"/>
          <w:color w:val="000000"/>
          <w:shd w:val="clear" w:color="auto" w:fill="FFFFFF"/>
        </w:rPr>
        <w:t xml:space="preserve"> 1. </w:t>
      </w:r>
      <w:r w:rsidRPr="00706B2B">
        <w:rPr>
          <w:rFonts w:ascii="Verdana" w:hAnsi="Verdana" w:hint="eastAsia"/>
          <w:color w:val="000000"/>
          <w:shd w:val="clear" w:color="auto" w:fill="FFFFFF"/>
        </w:rPr>
        <w:t>ТЕОРЕТИЧНІ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ЗАСАДИ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ДОСЛІДЖЕННЯ</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ІДІОСТИЛЮ</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КОНТЕКСТІ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КОНЦЕПЦІЇ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МОВНОЇ</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ОСОБИСТОСТІ</w:t>
      </w:r>
      <w:r w:rsidRPr="00706B2B">
        <w:rPr>
          <w:rFonts w:ascii="Verdana" w:hAnsi="Verdana"/>
          <w:color w:val="000000"/>
          <w:shd w:val="clear" w:color="auto" w:fill="FFFFFF"/>
        </w:rPr>
        <w:t xml:space="preserve"> 10</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1.1. </w:t>
      </w:r>
      <w:r w:rsidRPr="00706B2B">
        <w:rPr>
          <w:rFonts w:ascii="Verdana" w:hAnsi="Verdana" w:hint="eastAsia"/>
          <w:color w:val="000000"/>
          <w:shd w:val="clear" w:color="auto" w:fill="FFFFFF"/>
        </w:rPr>
        <w:t>Ідіостиль</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ідіолект</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погляду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сучасної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лінгвістики</w:t>
      </w:r>
      <w:r w:rsidRPr="00706B2B">
        <w:rPr>
          <w:rFonts w:ascii="Verdana" w:hAnsi="Verdana"/>
          <w:color w:val="000000"/>
          <w:shd w:val="clear" w:color="auto" w:fill="FFFFFF"/>
        </w:rPr>
        <w:t xml:space="preserve"> 10</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1.2. </w:t>
      </w:r>
      <w:r w:rsidRPr="00706B2B">
        <w:rPr>
          <w:rFonts w:ascii="Verdana" w:hAnsi="Verdana" w:hint="eastAsia"/>
          <w:color w:val="000000"/>
          <w:shd w:val="clear" w:color="auto" w:fill="FFFFFF"/>
        </w:rPr>
        <w:t>Мовна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картина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світу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мовна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особистість</w:t>
      </w:r>
      <w:r w:rsidRPr="00706B2B">
        <w:rPr>
          <w:rFonts w:ascii="Verdana" w:hAnsi="Verdana"/>
          <w:color w:val="000000"/>
          <w:shd w:val="clear" w:color="auto" w:fill="FFFFFF"/>
        </w:rPr>
        <w:t xml:space="preserve"> 16</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1.3. </w:t>
      </w:r>
      <w:r w:rsidRPr="00706B2B">
        <w:rPr>
          <w:rFonts w:ascii="Verdana" w:hAnsi="Verdana" w:hint="eastAsia"/>
          <w:color w:val="000000"/>
          <w:shd w:val="clear" w:color="auto" w:fill="FFFFFF"/>
        </w:rPr>
        <w:t>Феномен</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мовного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концепту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його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функціональна</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роль</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дослідженні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ідіостилю</w:t>
      </w:r>
      <w:r w:rsidRPr="00706B2B">
        <w:rPr>
          <w:rFonts w:ascii="Verdana" w:hAnsi="Verdana"/>
          <w:color w:val="000000"/>
          <w:shd w:val="clear" w:color="auto" w:fill="FFFFFF"/>
        </w:rPr>
        <w:t xml:space="preserve"> 26</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1.4. </w:t>
      </w:r>
      <w:r w:rsidRPr="00706B2B">
        <w:rPr>
          <w:rFonts w:ascii="Verdana" w:hAnsi="Verdana" w:hint="eastAsia"/>
          <w:color w:val="000000"/>
          <w:shd w:val="clear" w:color="auto" w:fill="FFFFFF"/>
        </w:rPr>
        <w:t>Текстові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категорії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специфіка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художнього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тексту</w:t>
      </w:r>
      <w:r w:rsidRPr="00706B2B">
        <w:rPr>
          <w:rFonts w:ascii="Verdana" w:hAnsi="Verdana"/>
          <w:color w:val="000000"/>
          <w:shd w:val="clear" w:color="auto" w:fill="FFFFFF"/>
        </w:rPr>
        <w:t xml:space="preserve"> 35</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1.5. </w:t>
      </w:r>
      <w:r w:rsidRPr="00706B2B">
        <w:rPr>
          <w:rFonts w:ascii="Verdana" w:hAnsi="Verdana" w:hint="eastAsia"/>
          <w:color w:val="000000"/>
          <w:shd w:val="clear" w:color="auto" w:fill="FFFFFF"/>
        </w:rPr>
        <w:t>Система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текстової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образності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як</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маркер</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ідіостилю</w:t>
      </w:r>
      <w:r w:rsidRPr="00706B2B">
        <w:rPr>
          <w:rFonts w:ascii="Verdana" w:hAnsi="Verdana"/>
          <w:color w:val="000000"/>
          <w:shd w:val="clear" w:color="auto" w:fill="FFFFFF"/>
        </w:rPr>
        <w:t xml:space="preserve"> 40</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Висновки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розділу</w:t>
      </w:r>
      <w:r w:rsidRPr="00706B2B">
        <w:rPr>
          <w:rFonts w:ascii="Verdana" w:hAnsi="Verdana"/>
          <w:color w:val="000000"/>
          <w:shd w:val="clear" w:color="auto" w:fill="FFFFFF"/>
        </w:rPr>
        <w:t xml:space="preserve"> 1 49</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Розділ</w:t>
      </w:r>
      <w:r w:rsidRPr="00706B2B">
        <w:rPr>
          <w:rFonts w:ascii="Verdana" w:hAnsi="Verdana"/>
          <w:color w:val="000000"/>
          <w:shd w:val="clear" w:color="auto" w:fill="FFFFFF"/>
        </w:rPr>
        <w:t xml:space="preserve"> 2. </w:t>
      </w:r>
      <w:r w:rsidRPr="00706B2B">
        <w:rPr>
          <w:rFonts w:ascii="Verdana" w:hAnsi="Verdana" w:hint="eastAsia"/>
          <w:color w:val="000000"/>
          <w:shd w:val="clear" w:color="auto" w:fill="FFFFFF"/>
        </w:rPr>
        <w:t>МЕТОДОЛОГІЧНІ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ЗАСАДИ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ВИВЧЕННЯ</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ІДІОСТИЛЮ</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КОНЦЕПТУАЛЬНИЙ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ПІДХІД</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ТЕОРІЯ</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МЕТАФОРИ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РИТОРИЧНИЙ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АНАЛІЗ</w:t>
      </w:r>
      <w:r w:rsidRPr="00706B2B">
        <w:rPr>
          <w:rFonts w:ascii="Verdana" w:hAnsi="Verdana"/>
          <w:color w:val="000000"/>
          <w:shd w:val="clear" w:color="auto" w:fill="FFFFFF"/>
        </w:rPr>
        <w:t xml:space="preserve"> 53</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2.1. </w:t>
      </w:r>
      <w:r w:rsidRPr="00706B2B">
        <w:rPr>
          <w:rFonts w:ascii="Verdana" w:hAnsi="Verdana" w:hint="eastAsia"/>
          <w:color w:val="000000"/>
          <w:shd w:val="clear" w:color="auto" w:fill="FFFFFF"/>
        </w:rPr>
        <w:t>Концептуальний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аналіз</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його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застосування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при</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лінгвістичному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дослідженні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авторського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тексту</w:t>
      </w:r>
      <w:r w:rsidRPr="00706B2B">
        <w:rPr>
          <w:rFonts w:ascii="Verdana" w:hAnsi="Verdana"/>
          <w:color w:val="000000"/>
          <w:shd w:val="clear" w:color="auto" w:fill="FFFFFF"/>
        </w:rPr>
        <w:t xml:space="preserve"> 53</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2.2. </w:t>
      </w:r>
      <w:r w:rsidRPr="00706B2B">
        <w:rPr>
          <w:rFonts w:ascii="Verdana" w:hAnsi="Verdana" w:hint="eastAsia"/>
          <w:color w:val="000000"/>
          <w:shd w:val="clear" w:color="auto" w:fill="FFFFFF"/>
        </w:rPr>
        <w:t>Метафорична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вербалізація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її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ідіостилістичне</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дослідження</w:t>
      </w:r>
      <w:r w:rsidRPr="00706B2B">
        <w:rPr>
          <w:rFonts w:ascii="Verdana" w:hAnsi="Verdana"/>
          <w:color w:val="000000"/>
          <w:shd w:val="clear" w:color="auto" w:fill="FFFFFF"/>
        </w:rPr>
        <w:t xml:space="preserve"> 62</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2.3. </w:t>
      </w:r>
      <w:r w:rsidRPr="00706B2B">
        <w:rPr>
          <w:rFonts w:ascii="Verdana" w:hAnsi="Verdana" w:hint="eastAsia"/>
          <w:color w:val="000000"/>
          <w:shd w:val="clear" w:color="auto" w:fill="FFFFFF"/>
        </w:rPr>
        <w:t>Риторичний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канон</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як</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методика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ідіостилістики</w:t>
      </w:r>
      <w:r w:rsidRPr="00706B2B">
        <w:rPr>
          <w:rFonts w:ascii="Verdana" w:hAnsi="Verdana"/>
          <w:color w:val="000000"/>
          <w:shd w:val="clear" w:color="auto" w:fill="FFFFFF"/>
        </w:rPr>
        <w:t xml:space="preserve"> 75</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Висновки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розділу</w:t>
      </w:r>
      <w:r w:rsidRPr="00706B2B">
        <w:rPr>
          <w:rFonts w:ascii="Verdana" w:hAnsi="Verdana"/>
          <w:color w:val="000000"/>
          <w:shd w:val="clear" w:color="auto" w:fill="FFFFFF"/>
        </w:rPr>
        <w:t xml:space="preserve"> 2 82</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Розділ</w:t>
      </w:r>
      <w:r w:rsidRPr="00706B2B">
        <w:rPr>
          <w:rFonts w:ascii="Verdana" w:hAnsi="Verdana"/>
          <w:color w:val="000000"/>
          <w:shd w:val="clear" w:color="auto" w:fill="FFFFFF"/>
        </w:rPr>
        <w:t xml:space="preserve"> 3. </w:t>
      </w:r>
      <w:r w:rsidRPr="00706B2B">
        <w:rPr>
          <w:rFonts w:ascii="Verdana" w:hAnsi="Verdana" w:hint="eastAsia"/>
          <w:color w:val="000000"/>
          <w:shd w:val="clear" w:color="auto" w:fill="FFFFFF"/>
        </w:rPr>
        <w:t>ПОЗАМОВНІ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МОВНІ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ЧИННИКИ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ФОРМУВАННЯ</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ІДІОСТИЛЮ</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ПУБЛІЦИСТИКИ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ХВИЛЬОВОГО</w:t>
      </w:r>
      <w:r w:rsidRPr="00706B2B">
        <w:rPr>
          <w:rFonts w:ascii="Verdana" w:hAnsi="Verdana"/>
          <w:color w:val="000000"/>
          <w:shd w:val="clear" w:color="auto" w:fill="FFFFFF"/>
        </w:rPr>
        <w:t xml:space="preserve"> 86</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3.1. </w:t>
      </w:r>
      <w:r w:rsidRPr="00706B2B">
        <w:rPr>
          <w:rFonts w:ascii="Verdana" w:hAnsi="Verdana" w:hint="eastAsia"/>
          <w:color w:val="000000"/>
          <w:shd w:val="clear" w:color="auto" w:fill="FFFFFF"/>
        </w:rPr>
        <w:t>Позамовний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контекст</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становлення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публіцистичного</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стилю</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Хвильового</w:t>
      </w:r>
      <w:r w:rsidRPr="00706B2B">
        <w:rPr>
          <w:rFonts w:ascii="Verdana" w:hAnsi="Verdana"/>
          <w:color w:val="000000"/>
          <w:shd w:val="clear" w:color="auto" w:fill="FFFFFF"/>
        </w:rPr>
        <w:t xml:space="preserve"> 86</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3</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3.2. </w:t>
      </w:r>
      <w:r w:rsidRPr="00706B2B">
        <w:rPr>
          <w:rFonts w:ascii="Verdana" w:hAnsi="Verdana" w:hint="eastAsia"/>
          <w:color w:val="000000"/>
          <w:shd w:val="clear" w:color="auto" w:fill="FFFFFF"/>
        </w:rPr>
        <w:t>Провідні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адресатно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орієнтовані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концептуальні</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моделі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публіцистичних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текстах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Хвильового</w:t>
      </w:r>
      <w:r w:rsidRPr="00706B2B">
        <w:rPr>
          <w:rFonts w:ascii="Verdana" w:hAnsi="Verdana"/>
          <w:color w:val="000000"/>
          <w:shd w:val="clear" w:color="auto" w:fill="FFFFFF"/>
        </w:rPr>
        <w:t xml:space="preserve"> 100</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3.3. </w:t>
      </w:r>
      <w:r w:rsidRPr="00706B2B">
        <w:rPr>
          <w:rFonts w:ascii="Verdana" w:hAnsi="Verdana" w:hint="eastAsia"/>
          <w:color w:val="000000"/>
          <w:shd w:val="clear" w:color="auto" w:fill="FFFFFF"/>
        </w:rPr>
        <w:t>Індивідуально</w:t>
      </w:r>
      <w:r w:rsidRPr="00706B2B">
        <w:rPr>
          <w:rFonts w:ascii="Verdana" w:hAnsi="Verdana"/>
          <w:color w:val="000000"/>
          <w:shd w:val="clear" w:color="auto" w:fill="FFFFFF"/>
        </w:rPr>
        <w:t>-</w:t>
      </w:r>
      <w:r w:rsidRPr="00706B2B">
        <w:rPr>
          <w:rFonts w:ascii="Verdana" w:hAnsi="Verdana" w:hint="eastAsia"/>
          <w:color w:val="000000"/>
          <w:shd w:val="clear" w:color="auto" w:fill="FFFFFF"/>
        </w:rPr>
        <w:t>авторська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аксіологія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як</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компонент</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ідіостилю</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Хвильового</w:t>
      </w:r>
      <w:r w:rsidRPr="00706B2B">
        <w:rPr>
          <w:rFonts w:ascii="Verdana" w:hAnsi="Verdana"/>
          <w:color w:val="000000"/>
          <w:shd w:val="clear" w:color="auto" w:fill="FFFFFF"/>
        </w:rPr>
        <w:t xml:space="preserve"> 113</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Висновки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розділу</w:t>
      </w:r>
      <w:r w:rsidRPr="00706B2B">
        <w:rPr>
          <w:rFonts w:ascii="Verdana" w:hAnsi="Verdana"/>
          <w:color w:val="000000"/>
          <w:shd w:val="clear" w:color="auto" w:fill="FFFFFF"/>
        </w:rPr>
        <w:t xml:space="preserve"> 3 125</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Розділ</w:t>
      </w:r>
      <w:r w:rsidRPr="00706B2B">
        <w:rPr>
          <w:rFonts w:ascii="Verdana" w:hAnsi="Verdana"/>
          <w:color w:val="000000"/>
          <w:shd w:val="clear" w:color="auto" w:fill="FFFFFF"/>
        </w:rPr>
        <w:t xml:space="preserve"> 4. </w:t>
      </w:r>
      <w:r w:rsidRPr="00706B2B">
        <w:rPr>
          <w:rFonts w:ascii="Verdana" w:hAnsi="Verdana" w:hint="eastAsia"/>
          <w:color w:val="000000"/>
          <w:shd w:val="clear" w:color="auto" w:fill="FFFFFF"/>
        </w:rPr>
        <w:t>РИТОРИКО</w:t>
      </w:r>
      <w:r w:rsidRPr="00706B2B">
        <w:rPr>
          <w:rFonts w:ascii="Verdana" w:hAnsi="Verdana"/>
          <w:color w:val="000000"/>
          <w:shd w:val="clear" w:color="auto" w:fill="FFFFFF"/>
        </w:rPr>
        <w:t>-</w:t>
      </w:r>
      <w:r w:rsidRPr="00706B2B">
        <w:rPr>
          <w:rFonts w:ascii="Verdana" w:hAnsi="Verdana" w:hint="eastAsia"/>
          <w:color w:val="000000"/>
          <w:shd w:val="clear" w:color="auto" w:fill="FFFFFF"/>
        </w:rPr>
        <w:t>СТИЛІСТИЧНІ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ОСОБЛИВОСТІ</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ПУБЛІЦИСТИЧНОГО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МОВЛЕННЯ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ХВИЛЬОВОГО</w:t>
      </w:r>
      <w:r w:rsidRPr="00706B2B">
        <w:rPr>
          <w:rFonts w:ascii="Verdana" w:hAnsi="Verdana"/>
          <w:color w:val="000000"/>
          <w:shd w:val="clear" w:color="auto" w:fill="FFFFFF"/>
        </w:rPr>
        <w:t xml:space="preserve"> 128</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4.1. </w:t>
      </w:r>
      <w:r w:rsidRPr="00706B2B">
        <w:rPr>
          <w:rFonts w:ascii="Verdana" w:hAnsi="Verdana" w:hint="eastAsia"/>
          <w:color w:val="000000"/>
          <w:shd w:val="clear" w:color="auto" w:fill="FFFFFF"/>
        </w:rPr>
        <w:t>Риторичні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фігури</w:t>
      </w:r>
      <w:r w:rsidRPr="00706B2B">
        <w:rPr>
          <w:rFonts w:ascii="Verdana" w:hAnsi="Verdana"/>
          <w:color w:val="000000"/>
          <w:shd w:val="clear" w:color="auto" w:fill="FFFFFF"/>
        </w:rPr>
        <w:t xml:space="preserve"> 128</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4.1.1. </w:t>
      </w:r>
      <w:r w:rsidRPr="00706B2B">
        <w:rPr>
          <w:rFonts w:ascii="Verdana" w:hAnsi="Verdana" w:hint="eastAsia"/>
          <w:color w:val="000000"/>
          <w:shd w:val="clear" w:color="auto" w:fill="FFFFFF"/>
        </w:rPr>
        <w:t>Риторичне</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запитання</w:t>
      </w:r>
      <w:r w:rsidRPr="00706B2B">
        <w:rPr>
          <w:rFonts w:ascii="Verdana" w:hAnsi="Verdana"/>
          <w:color w:val="000000"/>
          <w:shd w:val="clear" w:color="auto" w:fill="FFFFFF"/>
        </w:rPr>
        <w:t xml:space="preserve"> 131</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4.1.2. </w:t>
      </w:r>
      <w:r w:rsidRPr="00706B2B">
        <w:rPr>
          <w:rFonts w:ascii="Verdana" w:hAnsi="Verdana" w:hint="eastAsia"/>
          <w:color w:val="000000"/>
          <w:shd w:val="clear" w:color="auto" w:fill="FFFFFF"/>
        </w:rPr>
        <w:t>Риторичне</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звертання</w:t>
      </w:r>
      <w:r w:rsidRPr="00706B2B">
        <w:rPr>
          <w:rFonts w:ascii="Verdana" w:hAnsi="Verdana"/>
          <w:color w:val="000000"/>
          <w:shd w:val="clear" w:color="auto" w:fill="FFFFFF"/>
        </w:rPr>
        <w:t xml:space="preserve"> 135</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4.1.3. </w:t>
      </w:r>
      <w:r w:rsidRPr="00706B2B">
        <w:rPr>
          <w:rFonts w:ascii="Verdana" w:hAnsi="Verdana" w:hint="eastAsia"/>
          <w:color w:val="000000"/>
          <w:shd w:val="clear" w:color="auto" w:fill="FFFFFF"/>
        </w:rPr>
        <w:t>Апокриза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питання</w:t>
      </w:r>
      <w:r w:rsidRPr="00706B2B">
        <w:rPr>
          <w:rFonts w:ascii="Verdana" w:hAnsi="Verdana"/>
          <w:color w:val="000000"/>
          <w:shd w:val="clear" w:color="auto" w:fill="FFFFFF"/>
        </w:rPr>
        <w:t>-</w:t>
      </w:r>
      <w:r w:rsidRPr="00706B2B">
        <w:rPr>
          <w:rFonts w:ascii="Verdana" w:hAnsi="Verdana" w:hint="eastAsia"/>
          <w:color w:val="000000"/>
          <w:shd w:val="clear" w:color="auto" w:fill="FFFFFF"/>
        </w:rPr>
        <w:t>відповідь</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як</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показник</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діалогізму</w:t>
      </w:r>
      <w:r w:rsidRPr="00706B2B">
        <w:rPr>
          <w:rFonts w:ascii="Verdana" w:hAnsi="Verdana"/>
          <w:color w:val="000000"/>
          <w:shd w:val="clear" w:color="auto" w:fill="FFFFFF"/>
        </w:rPr>
        <w:t xml:space="preserve"> 136</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4.1.4. </w:t>
      </w:r>
      <w:r w:rsidRPr="00706B2B">
        <w:rPr>
          <w:rFonts w:ascii="Verdana" w:hAnsi="Verdana" w:hint="eastAsia"/>
          <w:color w:val="000000"/>
          <w:shd w:val="clear" w:color="auto" w:fill="FFFFFF"/>
        </w:rPr>
        <w:t>Риторичний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вигук</w:t>
      </w:r>
      <w:r w:rsidRPr="00706B2B">
        <w:rPr>
          <w:rFonts w:ascii="Verdana" w:hAnsi="Verdana"/>
          <w:color w:val="000000"/>
          <w:shd w:val="clear" w:color="auto" w:fill="FFFFFF"/>
        </w:rPr>
        <w:t xml:space="preserve"> 138</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4.1.5. </w:t>
      </w:r>
      <w:r w:rsidRPr="00706B2B">
        <w:rPr>
          <w:rFonts w:ascii="Verdana" w:hAnsi="Verdana" w:hint="eastAsia"/>
          <w:color w:val="000000"/>
          <w:shd w:val="clear" w:color="auto" w:fill="FFFFFF"/>
        </w:rPr>
        <w:t>Етопея</w:t>
      </w:r>
      <w:r w:rsidRPr="00706B2B">
        <w:rPr>
          <w:rFonts w:ascii="Verdana" w:hAnsi="Verdana"/>
          <w:color w:val="000000"/>
          <w:shd w:val="clear" w:color="auto" w:fill="FFFFFF"/>
        </w:rPr>
        <w:t xml:space="preserve"> 139</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4.1.6. </w:t>
      </w:r>
      <w:r w:rsidRPr="00706B2B">
        <w:rPr>
          <w:rFonts w:ascii="Verdana" w:hAnsi="Verdana" w:hint="eastAsia"/>
          <w:color w:val="000000"/>
          <w:shd w:val="clear" w:color="auto" w:fill="FFFFFF"/>
        </w:rPr>
        <w:t>Фігура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замовчування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апосіопеза</w:t>
      </w:r>
      <w:r w:rsidRPr="00706B2B">
        <w:rPr>
          <w:rFonts w:ascii="Verdana" w:hAnsi="Verdana"/>
          <w:color w:val="000000"/>
          <w:shd w:val="clear" w:color="auto" w:fill="FFFFFF"/>
        </w:rPr>
        <w:t>) 140</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4.1.7. </w:t>
      </w:r>
      <w:r w:rsidRPr="00706B2B">
        <w:rPr>
          <w:rFonts w:ascii="Verdana" w:hAnsi="Verdana" w:hint="eastAsia"/>
          <w:color w:val="000000"/>
          <w:shd w:val="clear" w:color="auto" w:fill="FFFFFF"/>
        </w:rPr>
        <w:t>Парантеза</w:t>
      </w:r>
      <w:r w:rsidRPr="00706B2B">
        <w:rPr>
          <w:rFonts w:ascii="Verdana" w:hAnsi="Verdana"/>
          <w:color w:val="000000"/>
          <w:shd w:val="clear" w:color="auto" w:fill="FFFFFF"/>
        </w:rPr>
        <w:t xml:space="preserve"> 148</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4.1.8. </w:t>
      </w:r>
      <w:r w:rsidRPr="00706B2B">
        <w:rPr>
          <w:rFonts w:ascii="Verdana" w:hAnsi="Verdana" w:hint="eastAsia"/>
          <w:color w:val="000000"/>
          <w:shd w:val="clear" w:color="auto" w:fill="FFFFFF"/>
        </w:rPr>
        <w:t>Парцеляція</w:t>
      </w:r>
      <w:r w:rsidRPr="00706B2B">
        <w:rPr>
          <w:rFonts w:ascii="Verdana" w:hAnsi="Verdana"/>
          <w:color w:val="000000"/>
          <w:shd w:val="clear" w:color="auto" w:fill="FFFFFF"/>
        </w:rPr>
        <w:t xml:space="preserve"> 150</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4.2. </w:t>
      </w:r>
      <w:r w:rsidRPr="00706B2B">
        <w:rPr>
          <w:rFonts w:ascii="Verdana" w:hAnsi="Verdana" w:hint="eastAsia"/>
          <w:color w:val="000000"/>
          <w:shd w:val="clear" w:color="auto" w:fill="FFFFFF"/>
        </w:rPr>
        <w:t>Риторико</w:t>
      </w:r>
      <w:r w:rsidRPr="00706B2B">
        <w:rPr>
          <w:rFonts w:ascii="Verdana" w:hAnsi="Verdana"/>
          <w:color w:val="000000"/>
          <w:shd w:val="clear" w:color="auto" w:fill="FFFFFF"/>
        </w:rPr>
        <w:t>-</w:t>
      </w:r>
      <w:r w:rsidRPr="00706B2B">
        <w:rPr>
          <w:rFonts w:ascii="Verdana" w:hAnsi="Verdana" w:hint="eastAsia"/>
          <w:color w:val="000000"/>
          <w:shd w:val="clear" w:color="auto" w:fill="FFFFFF"/>
        </w:rPr>
        <w:t>стилістичні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фігури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повтору</w:t>
      </w:r>
      <w:r w:rsidRPr="00706B2B">
        <w:rPr>
          <w:rFonts w:ascii="Verdana" w:hAnsi="Verdana"/>
          <w:color w:val="000000"/>
          <w:shd w:val="clear" w:color="auto" w:fill="FFFFFF"/>
        </w:rPr>
        <w:t xml:space="preserve"> 151</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4.2.1. </w:t>
      </w:r>
      <w:r w:rsidRPr="00706B2B">
        <w:rPr>
          <w:rFonts w:ascii="Verdana" w:hAnsi="Verdana" w:hint="eastAsia"/>
          <w:color w:val="000000"/>
          <w:shd w:val="clear" w:color="auto" w:fill="FFFFFF"/>
        </w:rPr>
        <w:t>Анафора</w:t>
      </w:r>
      <w:r w:rsidRPr="00706B2B">
        <w:rPr>
          <w:rFonts w:ascii="Verdana" w:hAnsi="Verdana"/>
          <w:color w:val="000000"/>
          <w:shd w:val="clear" w:color="auto" w:fill="FFFFFF"/>
        </w:rPr>
        <w:t xml:space="preserve"> 153</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4.2.2. </w:t>
      </w:r>
      <w:r w:rsidRPr="00706B2B">
        <w:rPr>
          <w:rFonts w:ascii="Verdana" w:hAnsi="Verdana" w:hint="eastAsia"/>
          <w:color w:val="000000"/>
          <w:shd w:val="clear" w:color="auto" w:fill="FFFFFF"/>
        </w:rPr>
        <w:t>Анепіфора</w:t>
      </w:r>
      <w:r w:rsidRPr="00706B2B">
        <w:rPr>
          <w:rFonts w:ascii="Verdana" w:hAnsi="Verdana"/>
          <w:color w:val="000000"/>
          <w:shd w:val="clear" w:color="auto" w:fill="FFFFFF"/>
        </w:rPr>
        <w:t xml:space="preserve"> 155</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4.2.3. </w:t>
      </w:r>
      <w:r w:rsidRPr="00706B2B">
        <w:rPr>
          <w:rFonts w:ascii="Verdana" w:hAnsi="Verdana" w:hint="eastAsia"/>
          <w:color w:val="000000"/>
          <w:shd w:val="clear" w:color="auto" w:fill="FFFFFF"/>
        </w:rPr>
        <w:t>Епанафора</w:t>
      </w:r>
      <w:r w:rsidRPr="00706B2B">
        <w:rPr>
          <w:rFonts w:ascii="Verdana" w:hAnsi="Verdana"/>
          <w:color w:val="000000"/>
          <w:shd w:val="clear" w:color="auto" w:fill="FFFFFF"/>
        </w:rPr>
        <w:t xml:space="preserve"> 156</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4.2.4. </w:t>
      </w:r>
      <w:r w:rsidRPr="00706B2B">
        <w:rPr>
          <w:rFonts w:ascii="Verdana" w:hAnsi="Verdana" w:hint="eastAsia"/>
          <w:color w:val="000000"/>
          <w:shd w:val="clear" w:color="auto" w:fill="FFFFFF"/>
        </w:rPr>
        <w:t>Ампліфікація</w:t>
      </w:r>
      <w:r w:rsidRPr="00706B2B">
        <w:rPr>
          <w:rFonts w:ascii="Verdana" w:hAnsi="Verdana"/>
          <w:color w:val="000000"/>
          <w:shd w:val="clear" w:color="auto" w:fill="FFFFFF"/>
        </w:rPr>
        <w:t xml:space="preserve"> 157</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4.2.5. </w:t>
      </w:r>
      <w:r w:rsidRPr="00706B2B">
        <w:rPr>
          <w:rFonts w:ascii="Verdana" w:hAnsi="Verdana" w:hint="eastAsia"/>
          <w:color w:val="000000"/>
          <w:shd w:val="clear" w:color="auto" w:fill="FFFFFF"/>
        </w:rPr>
        <w:t>Синонімічна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варіація</w:t>
      </w:r>
      <w:r w:rsidRPr="00706B2B">
        <w:rPr>
          <w:rFonts w:ascii="Verdana" w:hAnsi="Verdana"/>
          <w:color w:val="000000"/>
          <w:shd w:val="clear" w:color="auto" w:fill="FFFFFF"/>
        </w:rPr>
        <w:t xml:space="preserve"> 159</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4.2.6. </w:t>
      </w:r>
      <w:r w:rsidRPr="00706B2B">
        <w:rPr>
          <w:rFonts w:ascii="Verdana" w:hAnsi="Verdana" w:hint="eastAsia"/>
          <w:color w:val="000000"/>
          <w:shd w:val="clear" w:color="auto" w:fill="FFFFFF"/>
        </w:rPr>
        <w:t>Посилюваний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повтор</w:t>
      </w:r>
      <w:r w:rsidRPr="00706B2B">
        <w:rPr>
          <w:rFonts w:ascii="Verdana" w:hAnsi="Verdana"/>
          <w:color w:val="000000"/>
          <w:shd w:val="clear" w:color="auto" w:fill="FFFFFF"/>
        </w:rPr>
        <w:t xml:space="preserve"> 161</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4.2.7. </w:t>
      </w:r>
      <w:r w:rsidRPr="00706B2B">
        <w:rPr>
          <w:rFonts w:ascii="Verdana" w:hAnsi="Verdana" w:hint="eastAsia"/>
          <w:color w:val="000000"/>
          <w:shd w:val="clear" w:color="auto" w:fill="FFFFFF"/>
        </w:rPr>
        <w:t>Гомойарктон</w:t>
      </w:r>
      <w:r w:rsidRPr="00706B2B">
        <w:rPr>
          <w:rFonts w:ascii="Verdana" w:hAnsi="Verdana"/>
          <w:color w:val="000000"/>
          <w:shd w:val="clear" w:color="auto" w:fill="FFFFFF"/>
        </w:rPr>
        <w:t xml:space="preserve"> 163</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4.2.8. </w:t>
      </w:r>
      <w:r w:rsidRPr="00706B2B">
        <w:rPr>
          <w:rFonts w:ascii="Verdana" w:hAnsi="Verdana" w:hint="eastAsia"/>
          <w:color w:val="000000"/>
          <w:shd w:val="clear" w:color="auto" w:fill="FFFFFF"/>
        </w:rPr>
        <w:t>Рефрен</w:t>
      </w:r>
      <w:r w:rsidRPr="00706B2B">
        <w:rPr>
          <w:rFonts w:ascii="Verdana" w:hAnsi="Verdana"/>
          <w:color w:val="000000"/>
          <w:shd w:val="clear" w:color="auto" w:fill="FFFFFF"/>
        </w:rPr>
        <w:t xml:space="preserve"> 163</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4.2.9. </w:t>
      </w:r>
      <w:r w:rsidRPr="00706B2B">
        <w:rPr>
          <w:rFonts w:ascii="Verdana" w:hAnsi="Verdana" w:hint="eastAsia"/>
          <w:color w:val="000000"/>
          <w:shd w:val="clear" w:color="auto" w:fill="FFFFFF"/>
        </w:rPr>
        <w:t>Полісиндетон</w:t>
      </w:r>
      <w:r w:rsidRPr="00706B2B">
        <w:rPr>
          <w:rFonts w:ascii="Verdana" w:hAnsi="Verdana"/>
          <w:color w:val="000000"/>
          <w:shd w:val="clear" w:color="auto" w:fill="FFFFFF"/>
        </w:rPr>
        <w:t xml:space="preserve"> 164</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4.2.10. </w:t>
      </w:r>
      <w:r w:rsidRPr="00706B2B">
        <w:rPr>
          <w:rFonts w:ascii="Verdana" w:hAnsi="Verdana" w:hint="eastAsia"/>
          <w:color w:val="000000"/>
          <w:shd w:val="clear" w:color="auto" w:fill="FFFFFF"/>
        </w:rPr>
        <w:t>Гемінація</w:t>
      </w:r>
      <w:r w:rsidRPr="00706B2B">
        <w:rPr>
          <w:rFonts w:ascii="Verdana" w:hAnsi="Verdana"/>
          <w:color w:val="000000"/>
          <w:shd w:val="clear" w:color="auto" w:fill="FFFFFF"/>
        </w:rPr>
        <w:t xml:space="preserve"> 166</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4.2.11. </w:t>
      </w:r>
      <w:r w:rsidRPr="00706B2B">
        <w:rPr>
          <w:rFonts w:ascii="Verdana" w:hAnsi="Verdana" w:hint="eastAsia"/>
          <w:color w:val="000000"/>
          <w:shd w:val="clear" w:color="auto" w:fill="FFFFFF"/>
        </w:rPr>
        <w:t>Епанод</w:t>
      </w:r>
      <w:r w:rsidRPr="00706B2B">
        <w:rPr>
          <w:rFonts w:ascii="Verdana" w:hAnsi="Verdana"/>
          <w:color w:val="000000"/>
          <w:shd w:val="clear" w:color="auto" w:fill="FFFFFF"/>
        </w:rPr>
        <w:t xml:space="preserve"> 168</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4</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4.2.12. </w:t>
      </w:r>
      <w:r w:rsidRPr="00706B2B">
        <w:rPr>
          <w:rFonts w:ascii="Verdana" w:hAnsi="Verdana" w:hint="eastAsia"/>
          <w:color w:val="000000"/>
          <w:shd w:val="clear" w:color="auto" w:fill="FFFFFF"/>
        </w:rPr>
        <w:t>Епімона</w:t>
      </w:r>
      <w:r w:rsidRPr="00706B2B">
        <w:rPr>
          <w:rFonts w:ascii="Verdana" w:hAnsi="Verdana"/>
          <w:color w:val="000000"/>
          <w:shd w:val="clear" w:color="auto" w:fill="FFFFFF"/>
        </w:rPr>
        <w:t xml:space="preserve"> 169</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4.2.13. </w:t>
      </w:r>
      <w:r w:rsidRPr="00706B2B">
        <w:rPr>
          <w:rFonts w:ascii="Verdana" w:hAnsi="Verdana" w:hint="eastAsia"/>
          <w:color w:val="000000"/>
          <w:shd w:val="clear" w:color="auto" w:fill="FFFFFF"/>
        </w:rPr>
        <w:t>Плеоназм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тавтологія</w:t>
      </w:r>
      <w:r w:rsidRPr="00706B2B">
        <w:rPr>
          <w:rFonts w:ascii="Verdana" w:hAnsi="Verdana"/>
          <w:color w:val="000000"/>
          <w:shd w:val="clear" w:color="auto" w:fill="FFFFFF"/>
        </w:rPr>
        <w:t xml:space="preserve"> 170</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4.3. </w:t>
      </w:r>
      <w:r w:rsidRPr="00706B2B">
        <w:rPr>
          <w:rFonts w:ascii="Verdana" w:hAnsi="Verdana" w:hint="eastAsia"/>
          <w:color w:val="000000"/>
          <w:shd w:val="clear" w:color="auto" w:fill="FFFFFF"/>
        </w:rPr>
        <w:t>Період</w:t>
      </w:r>
      <w:r w:rsidRPr="00706B2B">
        <w:rPr>
          <w:rFonts w:ascii="Verdana" w:hAnsi="Verdana"/>
          <w:color w:val="000000"/>
          <w:shd w:val="clear" w:color="auto" w:fill="FFFFFF"/>
        </w:rPr>
        <w:t xml:space="preserve"> 171</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Висновки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розділу</w:t>
      </w:r>
      <w:r w:rsidRPr="00706B2B">
        <w:rPr>
          <w:rFonts w:ascii="Verdana" w:hAnsi="Verdana"/>
          <w:color w:val="000000"/>
          <w:shd w:val="clear" w:color="auto" w:fill="FFFFFF"/>
        </w:rPr>
        <w:t xml:space="preserve"> 4 175</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Висновки</w:t>
      </w:r>
      <w:r w:rsidRPr="00706B2B">
        <w:rPr>
          <w:rFonts w:ascii="Verdana" w:hAnsi="Verdana"/>
          <w:color w:val="000000"/>
          <w:shd w:val="clear" w:color="auto" w:fill="FFFFFF"/>
        </w:rPr>
        <w:t xml:space="preserve"> 177</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Список</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використаних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джерел</w:t>
      </w:r>
      <w:r w:rsidRPr="00706B2B">
        <w:rPr>
          <w:rFonts w:ascii="Verdana" w:hAnsi="Verdana"/>
          <w:color w:val="000000"/>
          <w:shd w:val="clear" w:color="auto" w:fill="FFFFFF"/>
        </w:rPr>
        <w:t xml:space="preserve"> 181</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Додаток</w:t>
      </w:r>
      <w:r w:rsidRPr="00706B2B">
        <w:rPr>
          <w:rFonts w:ascii="Verdana" w:hAnsi="Verdana"/>
          <w:color w:val="000000"/>
          <w:shd w:val="clear" w:color="auto" w:fill="FFFFFF"/>
        </w:rPr>
        <w:t xml:space="preserve"> 1. </w:t>
      </w:r>
      <w:r w:rsidRPr="00706B2B">
        <w:rPr>
          <w:rFonts w:ascii="Verdana" w:hAnsi="Verdana" w:hint="eastAsia"/>
          <w:color w:val="000000"/>
          <w:shd w:val="clear" w:color="auto" w:fill="FFFFFF"/>
        </w:rPr>
        <w:t>Риторико</w:t>
      </w:r>
      <w:r w:rsidRPr="00706B2B">
        <w:rPr>
          <w:rFonts w:ascii="Verdana" w:hAnsi="Verdana"/>
          <w:color w:val="000000"/>
          <w:shd w:val="clear" w:color="auto" w:fill="FFFFFF"/>
        </w:rPr>
        <w:t>-</w:t>
      </w:r>
      <w:r w:rsidRPr="00706B2B">
        <w:rPr>
          <w:rFonts w:ascii="Verdana" w:hAnsi="Verdana" w:hint="eastAsia"/>
          <w:color w:val="000000"/>
          <w:shd w:val="clear" w:color="auto" w:fill="FFFFFF"/>
        </w:rPr>
        <w:t>стилістичні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тропи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фігури</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художніх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текстах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Хвильового</w:t>
      </w:r>
      <w:r w:rsidRPr="00706B2B">
        <w:rPr>
          <w:rFonts w:ascii="Verdana" w:hAnsi="Verdana"/>
          <w:color w:val="000000"/>
          <w:shd w:val="clear" w:color="auto" w:fill="FFFFFF"/>
        </w:rPr>
        <w:t xml:space="preserve"> 212</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Додаток</w:t>
      </w:r>
      <w:r w:rsidRPr="00706B2B">
        <w:rPr>
          <w:rFonts w:ascii="Verdana" w:hAnsi="Verdana"/>
          <w:color w:val="000000"/>
          <w:shd w:val="clear" w:color="auto" w:fill="FFFFFF"/>
        </w:rPr>
        <w:t xml:space="preserve"> 2. </w:t>
      </w:r>
      <w:r w:rsidRPr="00706B2B">
        <w:rPr>
          <w:rFonts w:ascii="Verdana" w:hAnsi="Verdana" w:hint="eastAsia"/>
          <w:color w:val="000000"/>
          <w:shd w:val="clear" w:color="auto" w:fill="FFFFFF"/>
        </w:rPr>
        <w:t>Короткий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словник</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концептуально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значимої</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ідеологічної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метафоричної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лексики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памфлетів</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Хвильового</w:t>
      </w:r>
      <w:r w:rsidRPr="00706B2B">
        <w:rPr>
          <w:rFonts w:ascii="Verdana" w:hAnsi="Verdana"/>
          <w:color w:val="000000"/>
          <w:shd w:val="clear" w:color="auto" w:fill="FFFFFF"/>
        </w:rPr>
        <w:t xml:space="preserve"> 237</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Додаток</w:t>
      </w:r>
      <w:r w:rsidRPr="00706B2B">
        <w:rPr>
          <w:rFonts w:ascii="Verdana" w:hAnsi="Verdana"/>
          <w:color w:val="000000"/>
          <w:shd w:val="clear" w:color="auto" w:fill="FFFFFF"/>
        </w:rPr>
        <w:t xml:space="preserve"> 3. </w:t>
      </w:r>
      <w:r w:rsidRPr="00706B2B">
        <w:rPr>
          <w:rFonts w:ascii="Verdana" w:hAnsi="Verdana" w:hint="eastAsia"/>
          <w:color w:val="000000"/>
          <w:shd w:val="clear" w:color="auto" w:fill="FFFFFF"/>
        </w:rPr>
        <w:t>Короткий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словник</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ідіофразем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Хвильового</w:t>
      </w:r>
      <w:r w:rsidRPr="00706B2B">
        <w:rPr>
          <w:rFonts w:ascii="Verdana" w:hAnsi="Verdana"/>
          <w:color w:val="000000"/>
          <w:shd w:val="clear" w:color="auto" w:fill="FFFFFF"/>
        </w:rPr>
        <w:t xml:space="preserve"> 244</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5</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Вступ</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Актуальність</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теми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зумовлена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передусім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потребою</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вивчення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попередніх</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етапів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українського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текстотворення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як</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вербалізації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пошуків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етнічної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політикоідеологічної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культурологічно</w:t>
      </w:r>
      <w:r w:rsidRPr="00706B2B">
        <w:rPr>
          <w:rFonts w:ascii="Verdana" w:hAnsi="Verdana"/>
          <w:color w:val="000000"/>
          <w:shd w:val="clear" w:color="auto" w:fill="FFFFFF"/>
        </w:rPr>
        <w:t>-</w:t>
      </w:r>
      <w:r w:rsidRPr="00706B2B">
        <w:rPr>
          <w:rFonts w:ascii="Verdana" w:hAnsi="Verdana" w:hint="eastAsia"/>
          <w:color w:val="000000"/>
          <w:shd w:val="clear" w:color="auto" w:fill="FFFFFF"/>
        </w:rPr>
        <w:t>цивілізаційної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ідентичності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українців</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формування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захисту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мовно</w:t>
      </w:r>
      <w:r w:rsidRPr="00706B2B">
        <w:rPr>
          <w:rFonts w:ascii="Verdana" w:hAnsi="Verdana"/>
          <w:color w:val="000000"/>
          <w:shd w:val="clear" w:color="auto" w:fill="FFFFFF"/>
        </w:rPr>
        <w:t>-</w:t>
      </w:r>
      <w:r w:rsidRPr="00706B2B">
        <w:rPr>
          <w:rFonts w:ascii="Verdana" w:hAnsi="Verdana" w:hint="eastAsia"/>
          <w:color w:val="000000"/>
          <w:shd w:val="clear" w:color="auto" w:fill="FFFFFF"/>
        </w:rPr>
        <w:t>культурного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простору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України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Особливо</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важливе</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вивчення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досвіду</w:t>
      </w:r>
      <w:r w:rsidRPr="00706B2B">
        <w:rPr>
          <w:rFonts w:ascii="Verdana" w:hAnsi="Verdana"/>
          <w:color w:val="000000"/>
          <w:shd w:val="clear" w:color="auto" w:fill="FFFFFF"/>
        </w:rPr>
        <w:t xml:space="preserve"> 1-</w:t>
      </w:r>
      <w:r w:rsidRPr="00706B2B">
        <w:rPr>
          <w:rFonts w:ascii="Verdana" w:hAnsi="Verdana" w:hint="eastAsia"/>
          <w:color w:val="000000"/>
          <w:shd w:val="clear" w:color="auto" w:fill="FFFFFF"/>
        </w:rPr>
        <w:t>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третини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ст</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як</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періоду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інтенсивного</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українського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мовотворення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тлі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державо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культуротворення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Мовна</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особистість</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Хвильового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як</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письменника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громадського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політичного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діяча</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привертає</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увагу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аспектах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специфіки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вербалізації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суперечностей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між</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українською</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етносвідомістю</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тогочасними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політичними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тенденціями</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ідеологічними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орієнтирами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Європу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або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Росію</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динаміки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діалектики</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мовотворчих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процесів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українській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літературі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тієї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епохи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Необхідне</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осмислення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мовного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досвіду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Хвильового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як</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одного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творців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мови</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української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літературної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критики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публіцистики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цілому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контексті</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тогочасних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активних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процесів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інтелектуалізації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української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мови</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концептосфери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його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текстів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погляду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сучасного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українського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державо</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культуро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мовотворення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тлі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тенденцій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національного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відродження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глобалізації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контексті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сучасної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лінгвостилістики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медіалінгвістики</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Вивчення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специфіки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ідіостилю</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мовної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особистості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концептуальної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й</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мовної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картин</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світу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ККС</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МКС</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автора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дозволяє</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з’ясувати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його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внесок</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український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мовотворчий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процес</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вплив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становлення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концептуалізованих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вербалізованих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публіцистиці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цінностей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морально</w:t>
      </w:r>
      <w:r w:rsidRPr="00706B2B">
        <w:rPr>
          <w:rFonts w:ascii="Verdana" w:hAnsi="Verdana"/>
          <w:color w:val="000000"/>
          <w:shd w:val="clear" w:color="auto" w:fill="FFFFFF"/>
        </w:rPr>
        <w:t>-</w:t>
      </w:r>
      <w:r w:rsidRPr="00706B2B">
        <w:rPr>
          <w:rFonts w:ascii="Verdana" w:hAnsi="Verdana" w:hint="eastAsia"/>
          <w:color w:val="000000"/>
          <w:shd w:val="clear" w:color="auto" w:fill="FFFFFF"/>
        </w:rPr>
        <w:t>етичних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відносин</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епохи</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Сучасна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українська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лінгвостилістика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репрезентована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дослідженнями</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С</w:t>
      </w:r>
      <w:r w:rsidRPr="00706B2B">
        <w:rPr>
          <w:rFonts w:ascii="Verdana" w:hAnsi="Verdana"/>
          <w:color w:val="000000"/>
          <w:shd w:val="clear" w:color="auto" w:fill="FFFFFF"/>
        </w:rPr>
        <w:t>.</w:t>
      </w:r>
      <w:r w:rsidRPr="00706B2B">
        <w:rPr>
          <w:rFonts w:ascii="Verdana" w:hAnsi="Verdana" w:hint="eastAsia"/>
          <w:color w:val="000000"/>
          <w:shd w:val="clear" w:color="auto" w:fill="FFFFFF"/>
        </w:rPr>
        <w:t>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Єрмоленко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Л</w:t>
      </w:r>
      <w:r w:rsidRPr="00706B2B">
        <w:rPr>
          <w:rFonts w:ascii="Verdana" w:hAnsi="Verdana"/>
          <w:color w:val="000000"/>
          <w:shd w:val="clear" w:color="auto" w:fill="FFFFFF"/>
        </w:rPr>
        <w:t>.</w:t>
      </w:r>
      <w:r w:rsidRPr="00706B2B">
        <w:rPr>
          <w:rFonts w:ascii="Verdana" w:hAnsi="Verdana" w:hint="eastAsia"/>
          <w:color w:val="000000"/>
          <w:shd w:val="clear" w:color="auto" w:fill="FFFFFF"/>
        </w:rPr>
        <w:t>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Мацько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Л</w:t>
      </w:r>
      <w:r w:rsidRPr="00706B2B">
        <w:rPr>
          <w:rFonts w:ascii="Verdana" w:hAnsi="Verdana"/>
          <w:color w:val="000000"/>
          <w:shd w:val="clear" w:color="auto" w:fill="FFFFFF"/>
        </w:rPr>
        <w:t>.</w:t>
      </w:r>
      <w:r w:rsidRPr="00706B2B">
        <w:rPr>
          <w:rFonts w:ascii="Verdana" w:hAnsi="Verdana" w:hint="eastAsia"/>
          <w:color w:val="000000"/>
          <w:shd w:val="clear" w:color="auto" w:fill="FFFFFF"/>
        </w:rPr>
        <w:t>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Шевченко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їхніх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наукових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шкіл</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Наукова</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школа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Л</w:t>
      </w:r>
      <w:r w:rsidRPr="00706B2B">
        <w:rPr>
          <w:rFonts w:ascii="Verdana" w:hAnsi="Verdana"/>
          <w:color w:val="000000"/>
          <w:shd w:val="clear" w:color="auto" w:fill="FFFFFF"/>
        </w:rPr>
        <w:t>.</w:t>
      </w:r>
      <w:r w:rsidRPr="00706B2B">
        <w:rPr>
          <w:rFonts w:ascii="Verdana" w:hAnsi="Verdana" w:hint="eastAsia"/>
          <w:color w:val="000000"/>
          <w:shd w:val="clear" w:color="auto" w:fill="FFFFFF"/>
        </w:rPr>
        <w:t>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Шевченко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розвиває</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також</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теорію</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інтелектуалізації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й</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медіастилістику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w:t>
      </w:r>
      <w:r w:rsidRPr="00706B2B">
        <w:rPr>
          <w:rFonts w:ascii="Verdana" w:hAnsi="Verdana"/>
          <w:color w:val="000000"/>
          <w:shd w:val="clear" w:color="auto" w:fill="FFFFFF"/>
        </w:rPr>
        <w:t>.</w:t>
      </w:r>
      <w:r w:rsidRPr="00706B2B">
        <w:rPr>
          <w:rFonts w:ascii="Verdana" w:hAnsi="Verdana" w:hint="eastAsia"/>
          <w:color w:val="000000"/>
          <w:shd w:val="clear" w:color="auto" w:fill="FFFFFF"/>
        </w:rPr>
        <w:t>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Дергач</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w:t>
      </w:r>
      <w:r w:rsidRPr="00706B2B">
        <w:rPr>
          <w:rFonts w:ascii="Verdana" w:hAnsi="Verdana"/>
          <w:color w:val="000000"/>
          <w:shd w:val="clear" w:color="auto" w:fill="FFFFFF"/>
        </w:rPr>
        <w:t>.</w:t>
      </w:r>
      <w:r w:rsidRPr="00706B2B">
        <w:rPr>
          <w:rFonts w:ascii="Verdana" w:hAnsi="Verdana" w:hint="eastAsia"/>
          <w:color w:val="000000"/>
          <w:shd w:val="clear" w:color="auto" w:fill="FFFFFF"/>
        </w:rPr>
        <w:t>Ю</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Сизонов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необхідні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для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створення</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теоретичної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бази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вивчення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авторської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художньої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Лінгвостилістика</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орієнтована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комплексне</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вивчення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ідіостилю</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позицій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антропоцентричної</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6</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мовознавчої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парадигми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Ю</w:t>
      </w:r>
      <w:r w:rsidRPr="00706B2B">
        <w:rPr>
          <w:rFonts w:ascii="Verdana" w:hAnsi="Verdana"/>
          <w:color w:val="000000"/>
          <w:shd w:val="clear" w:color="auto" w:fill="FFFFFF"/>
        </w:rPr>
        <w:t>.</w:t>
      </w:r>
      <w:r w:rsidRPr="00706B2B">
        <w:rPr>
          <w:rFonts w:ascii="Verdana" w:hAnsi="Verdana" w:hint="eastAsia"/>
          <w:color w:val="000000"/>
          <w:shd w:val="clear" w:color="auto" w:fill="FFFFFF"/>
        </w:rPr>
        <w:t>Д</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Апресян</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w:t>
      </w:r>
      <w:r w:rsidRPr="00706B2B">
        <w:rPr>
          <w:rFonts w:ascii="Verdana" w:hAnsi="Verdana"/>
          <w:color w:val="000000"/>
          <w:shd w:val="clear" w:color="auto" w:fill="FFFFFF"/>
        </w:rPr>
        <w:t>.</w:t>
      </w:r>
      <w:r w:rsidRPr="00706B2B">
        <w:rPr>
          <w:rFonts w:ascii="Verdana" w:hAnsi="Verdana" w:hint="eastAsia"/>
          <w:color w:val="000000"/>
          <w:shd w:val="clear" w:color="auto" w:fill="FFFFFF"/>
        </w:rPr>
        <w:t>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Блох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w:t>
      </w:r>
      <w:r w:rsidRPr="00706B2B">
        <w:rPr>
          <w:rFonts w:ascii="Verdana" w:hAnsi="Verdana"/>
          <w:color w:val="000000"/>
          <w:shd w:val="clear" w:color="auto" w:fill="FFFFFF"/>
        </w:rPr>
        <w:t>.</w:t>
      </w:r>
      <w:r w:rsidRPr="00706B2B">
        <w:rPr>
          <w:rFonts w:ascii="Verdana" w:hAnsi="Verdana" w:hint="eastAsia"/>
          <w:color w:val="000000"/>
          <w:shd w:val="clear" w:color="auto" w:fill="FFFFFF"/>
        </w:rPr>
        <w:t>Г</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Воркачов</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С</w:t>
      </w:r>
      <w:r w:rsidRPr="00706B2B">
        <w:rPr>
          <w:rFonts w:ascii="Verdana" w:hAnsi="Verdana"/>
          <w:color w:val="000000"/>
          <w:shd w:val="clear" w:color="auto" w:fill="FFFFFF"/>
        </w:rPr>
        <w:t>.</w:t>
      </w:r>
      <w:r w:rsidRPr="00706B2B">
        <w:rPr>
          <w:rFonts w:ascii="Verdana" w:hAnsi="Verdana" w:hint="eastAsia"/>
          <w:color w:val="000000"/>
          <w:shd w:val="clear" w:color="auto" w:fill="FFFFFF"/>
        </w:rPr>
        <w:t>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Жаботинська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w:t>
      </w:r>
      <w:r w:rsidRPr="00706B2B">
        <w:rPr>
          <w:rFonts w:ascii="Verdana" w:hAnsi="Verdana"/>
          <w:color w:val="000000"/>
          <w:shd w:val="clear" w:color="auto" w:fill="FFFFFF"/>
        </w:rPr>
        <w:t>.</w:t>
      </w:r>
      <w:r w:rsidRPr="00706B2B">
        <w:rPr>
          <w:rFonts w:ascii="Verdana" w:hAnsi="Verdana" w:hint="eastAsia"/>
          <w:color w:val="000000"/>
          <w:shd w:val="clear" w:color="auto" w:fill="FFFFFF"/>
        </w:rPr>
        <w:t>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Карасик</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w:t>
      </w:r>
      <w:r w:rsidRPr="00706B2B">
        <w:rPr>
          <w:rFonts w:ascii="Verdana" w:hAnsi="Verdana"/>
          <w:color w:val="000000"/>
          <w:shd w:val="clear" w:color="auto" w:fill="FFFFFF"/>
        </w:rPr>
        <w:t>.</w:t>
      </w:r>
      <w:r w:rsidRPr="00706B2B">
        <w:rPr>
          <w:rFonts w:ascii="Verdana" w:hAnsi="Verdana" w:hint="eastAsia"/>
          <w:color w:val="000000"/>
          <w:shd w:val="clear" w:color="auto" w:fill="FFFFFF"/>
        </w:rPr>
        <w:t>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Кравченко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О</w:t>
      </w:r>
      <w:r w:rsidRPr="00706B2B">
        <w:rPr>
          <w:rFonts w:ascii="Verdana" w:hAnsi="Verdana"/>
          <w:color w:val="000000"/>
          <w:shd w:val="clear" w:color="auto" w:fill="FFFFFF"/>
        </w:rPr>
        <w:t>.</w:t>
      </w:r>
      <w:r w:rsidRPr="00706B2B">
        <w:rPr>
          <w:rFonts w:ascii="Verdana" w:hAnsi="Verdana" w:hint="eastAsia"/>
          <w:color w:val="000000"/>
          <w:shd w:val="clear" w:color="auto" w:fill="FFFFFF"/>
        </w:rPr>
        <w:t>С</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Кубрякова</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В</w:t>
      </w:r>
      <w:r w:rsidRPr="00706B2B">
        <w:rPr>
          <w:rFonts w:ascii="Verdana" w:hAnsi="Verdana"/>
          <w:color w:val="000000"/>
          <w:shd w:val="clear" w:color="auto" w:fill="FFFFFF"/>
        </w:rPr>
        <w:t>.</w:t>
      </w:r>
      <w:r w:rsidRPr="00706B2B">
        <w:rPr>
          <w:rFonts w:ascii="Verdana" w:hAnsi="Verdana" w:hint="eastAsia"/>
          <w:color w:val="000000"/>
          <w:shd w:val="clear" w:color="auto" w:fill="FFFFFF"/>
        </w:rPr>
        <w:t>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Мізецька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О</w:t>
      </w:r>
      <w:r w:rsidRPr="00706B2B">
        <w:rPr>
          <w:rFonts w:ascii="Verdana" w:hAnsi="Verdana"/>
          <w:color w:val="000000"/>
          <w:shd w:val="clear" w:color="auto" w:fill="FFFFFF"/>
        </w:rPr>
        <w:t>.</w:t>
      </w:r>
      <w:r w:rsidRPr="00706B2B">
        <w:rPr>
          <w:rFonts w:ascii="Verdana" w:hAnsi="Verdana" w:hint="eastAsia"/>
          <w:color w:val="000000"/>
          <w:shd w:val="clear" w:color="auto" w:fill="FFFFFF"/>
        </w:rPr>
        <w:t>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Ніка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w:t>
      </w:r>
      <w:r w:rsidRPr="00706B2B">
        <w:rPr>
          <w:rFonts w:ascii="Verdana" w:hAnsi="Verdana"/>
          <w:color w:val="000000"/>
          <w:shd w:val="clear" w:color="auto" w:fill="FFFFFF"/>
        </w:rPr>
        <w:t>.</w:t>
      </w:r>
      <w:r w:rsidRPr="00706B2B">
        <w:rPr>
          <w:rFonts w:ascii="Verdana" w:hAnsi="Verdana" w:hint="eastAsia"/>
          <w:color w:val="000000"/>
          <w:shd w:val="clear" w:color="auto" w:fill="FFFFFF"/>
        </w:rPr>
        <w:t>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Нікітін</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w:t>
      </w:r>
      <w:r w:rsidRPr="00706B2B">
        <w:rPr>
          <w:rFonts w:ascii="Verdana" w:hAnsi="Verdana"/>
          <w:color w:val="000000"/>
          <w:shd w:val="clear" w:color="auto" w:fill="FFFFFF"/>
        </w:rPr>
        <w:t>.</w:t>
      </w:r>
      <w:r w:rsidRPr="00706B2B">
        <w:rPr>
          <w:rFonts w:ascii="Verdana" w:hAnsi="Verdana" w:hint="eastAsia"/>
          <w:color w:val="000000"/>
          <w:shd w:val="clear" w:color="auto" w:fill="FFFFFF"/>
        </w:rPr>
        <w:t>Д</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Попова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w:t>
      </w:r>
      <w:r w:rsidRPr="00706B2B">
        <w:rPr>
          <w:rFonts w:ascii="Verdana" w:hAnsi="Verdana"/>
          <w:color w:val="000000"/>
          <w:shd w:val="clear" w:color="auto" w:fill="FFFFFF"/>
        </w:rPr>
        <w:t>.</w:t>
      </w:r>
      <w:r w:rsidRPr="00706B2B">
        <w:rPr>
          <w:rFonts w:ascii="Verdana" w:hAnsi="Verdana" w:hint="eastAsia"/>
          <w:color w:val="000000"/>
          <w:shd w:val="clear" w:color="auto" w:fill="FFFFFF"/>
        </w:rPr>
        <w:t>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Рахіліна</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О</w:t>
      </w:r>
      <w:r w:rsidRPr="00706B2B">
        <w:rPr>
          <w:rFonts w:ascii="Verdana" w:hAnsi="Verdana"/>
          <w:color w:val="000000"/>
          <w:shd w:val="clear" w:color="auto" w:fill="FFFFFF"/>
        </w:rPr>
        <w:t>.</w:t>
      </w:r>
      <w:r w:rsidRPr="00706B2B">
        <w:rPr>
          <w:rFonts w:ascii="Verdana" w:hAnsi="Verdana" w:hint="eastAsia"/>
          <w:color w:val="000000"/>
          <w:shd w:val="clear" w:color="auto" w:fill="FFFFFF"/>
        </w:rPr>
        <w:t>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Селіванова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Й</w:t>
      </w:r>
      <w:r w:rsidRPr="00706B2B">
        <w:rPr>
          <w:rFonts w:ascii="Verdana" w:hAnsi="Verdana"/>
          <w:color w:val="000000"/>
          <w:shd w:val="clear" w:color="auto" w:fill="FFFFFF"/>
        </w:rPr>
        <w:t>.</w:t>
      </w:r>
      <w:r w:rsidRPr="00706B2B">
        <w:rPr>
          <w:rFonts w:ascii="Verdana" w:hAnsi="Verdana" w:hint="eastAsia"/>
          <w:color w:val="000000"/>
          <w:shd w:val="clear" w:color="auto" w:fill="FFFFFF"/>
        </w:rPr>
        <w:t>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Стернін</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ін</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Ідіостилістика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пов’язана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МКС</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автора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w:t>
      </w:r>
      <w:r w:rsidRPr="00706B2B">
        <w:rPr>
          <w:rFonts w:ascii="Verdana" w:hAnsi="Verdana"/>
          <w:color w:val="000000"/>
          <w:shd w:val="clear" w:color="auto" w:fill="FFFFFF"/>
        </w:rPr>
        <w:t>.</w:t>
      </w:r>
      <w:r w:rsidRPr="00706B2B">
        <w:rPr>
          <w:rFonts w:ascii="Verdana" w:hAnsi="Verdana" w:hint="eastAsia"/>
          <w:color w:val="000000"/>
          <w:shd w:val="clear" w:color="auto" w:fill="FFFFFF"/>
        </w:rPr>
        <w:t>Ф</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Алефіренко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Ю</w:t>
      </w:r>
      <w:r w:rsidRPr="00706B2B">
        <w:rPr>
          <w:rFonts w:ascii="Verdana" w:hAnsi="Verdana"/>
          <w:color w:val="000000"/>
          <w:shd w:val="clear" w:color="auto" w:fill="FFFFFF"/>
        </w:rPr>
        <w:t>.</w:t>
      </w:r>
      <w:r w:rsidRPr="00706B2B">
        <w:rPr>
          <w:rFonts w:ascii="Verdana" w:hAnsi="Verdana" w:hint="eastAsia"/>
          <w:color w:val="000000"/>
          <w:shd w:val="clear" w:color="auto" w:fill="FFFFFF"/>
        </w:rPr>
        <w:t>Д</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Апресян</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Вежбицька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w:t>
      </w:r>
      <w:r w:rsidRPr="00706B2B">
        <w:rPr>
          <w:rFonts w:ascii="Verdana" w:hAnsi="Verdana"/>
          <w:color w:val="000000"/>
          <w:shd w:val="clear" w:color="auto" w:fill="FFFFFF"/>
        </w:rPr>
        <w:t>.</w:t>
      </w:r>
      <w:r w:rsidRPr="00706B2B">
        <w:rPr>
          <w:rFonts w:ascii="Verdana" w:hAnsi="Verdana" w:hint="eastAsia"/>
          <w:color w:val="000000"/>
          <w:shd w:val="clear" w:color="auto" w:fill="FFFFFF"/>
        </w:rPr>
        <w:t>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Голубовська</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С</w:t>
      </w:r>
      <w:r w:rsidRPr="00706B2B">
        <w:rPr>
          <w:rFonts w:ascii="Verdana" w:hAnsi="Verdana"/>
          <w:color w:val="000000"/>
          <w:shd w:val="clear" w:color="auto" w:fill="FFFFFF"/>
        </w:rPr>
        <w:t>.</w:t>
      </w:r>
      <w:r w:rsidRPr="00706B2B">
        <w:rPr>
          <w:rFonts w:ascii="Verdana" w:hAnsi="Verdana" w:hint="eastAsia"/>
          <w:color w:val="000000"/>
          <w:shd w:val="clear" w:color="auto" w:fill="FFFFFF"/>
        </w:rPr>
        <w:t>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Єрмоленко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w:t>
      </w:r>
      <w:r w:rsidRPr="00706B2B">
        <w:rPr>
          <w:rFonts w:ascii="Verdana" w:hAnsi="Verdana"/>
          <w:color w:val="000000"/>
          <w:shd w:val="clear" w:color="auto" w:fill="FFFFFF"/>
        </w:rPr>
        <w:t>.</w:t>
      </w:r>
      <w:r w:rsidRPr="00706B2B">
        <w:rPr>
          <w:rFonts w:ascii="Verdana" w:hAnsi="Verdana" w:hint="eastAsia"/>
          <w:color w:val="000000"/>
          <w:shd w:val="clear" w:color="auto" w:fill="FFFFFF"/>
        </w:rPr>
        <w:t>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Залізняк</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Йокояма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w:t>
      </w:r>
      <w:r w:rsidRPr="00706B2B">
        <w:rPr>
          <w:rFonts w:ascii="Verdana" w:hAnsi="Verdana"/>
          <w:color w:val="000000"/>
          <w:shd w:val="clear" w:color="auto" w:fill="FFFFFF"/>
        </w:rPr>
        <w:t>.</w:t>
      </w:r>
      <w:r w:rsidRPr="00706B2B">
        <w:rPr>
          <w:rFonts w:ascii="Verdana" w:hAnsi="Verdana" w:hint="eastAsia"/>
          <w:color w:val="000000"/>
          <w:shd w:val="clear" w:color="auto" w:fill="FFFFFF"/>
        </w:rPr>
        <w:t>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Кронгауз</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О</w:t>
      </w:r>
      <w:r w:rsidRPr="00706B2B">
        <w:rPr>
          <w:rFonts w:ascii="Verdana" w:hAnsi="Verdana"/>
          <w:color w:val="000000"/>
          <w:shd w:val="clear" w:color="auto" w:fill="FFFFFF"/>
        </w:rPr>
        <w:t>.</w:t>
      </w:r>
      <w:r w:rsidRPr="00706B2B">
        <w:rPr>
          <w:rFonts w:ascii="Verdana" w:hAnsi="Verdana" w:hint="eastAsia"/>
          <w:color w:val="000000"/>
          <w:shd w:val="clear" w:color="auto" w:fill="FFFFFF"/>
        </w:rPr>
        <w:t>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Падучева</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М</w:t>
      </w:r>
      <w:r w:rsidRPr="00706B2B">
        <w:rPr>
          <w:rFonts w:ascii="Verdana" w:hAnsi="Verdana"/>
          <w:color w:val="000000"/>
          <w:shd w:val="clear" w:color="auto" w:fill="FFFFFF"/>
        </w:rPr>
        <w:t>.</w:t>
      </w:r>
      <w:r w:rsidRPr="00706B2B">
        <w:rPr>
          <w:rFonts w:ascii="Verdana" w:hAnsi="Verdana" w:hint="eastAsia"/>
          <w:color w:val="000000"/>
          <w:shd w:val="clear" w:color="auto" w:fill="FFFFFF"/>
        </w:rPr>
        <w:t>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Полюжин</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ін</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Розгляд</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індивідуальної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мовної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манери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Хвильового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спонукає</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висвітлення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проблеми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зв’язку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між</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мовою</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світоглядною</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орієнтацією</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автора</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що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відбувається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моделюванні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особливого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лінгвального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світу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активізації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мови</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творенні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цій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основі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нових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слів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Під</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таким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кутом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зору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творчість</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Хвильового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ще</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не</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була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предметом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спеціального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дослідження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Його</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здійснення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дозволить</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істотно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скоригувати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уявлення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про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особливості</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світосприйняття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світорозуміння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письменника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визначити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основні</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характеристики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твореної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ним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мовної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реальності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прояснити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концептуальні</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засади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його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творів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висвітлити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провідні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засади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засоби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його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мовотворчості</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Зв’язок</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роботи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науковими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програмами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планами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темами</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Дисертація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виконана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кафедрі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сучасної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української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Інституту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філології</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Київського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національного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університету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імені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Тараса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Шевченка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як</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складова</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частина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комплексної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теми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w:t>
      </w:r>
      <w:r w:rsidRPr="00706B2B">
        <w:rPr>
          <w:rFonts w:ascii="Verdana" w:hAnsi="Verdana"/>
          <w:color w:val="000000"/>
          <w:shd w:val="clear" w:color="auto" w:fill="FFFFFF"/>
        </w:rPr>
        <w:t xml:space="preserve">11 </w:t>
      </w:r>
      <w:r w:rsidRPr="00706B2B">
        <w:rPr>
          <w:rFonts w:ascii="Verdana" w:hAnsi="Verdana" w:hint="eastAsia"/>
          <w:color w:val="000000"/>
          <w:shd w:val="clear" w:color="auto" w:fill="FFFFFF"/>
        </w:rPr>
        <w:t>БФ</w:t>
      </w:r>
      <w:r w:rsidRPr="00706B2B">
        <w:rPr>
          <w:rFonts w:ascii="Verdana" w:hAnsi="Verdana"/>
          <w:color w:val="000000"/>
          <w:shd w:val="clear" w:color="auto" w:fill="FFFFFF"/>
        </w:rPr>
        <w:t xml:space="preserve"> 044 </w:t>
      </w:r>
      <w:r w:rsidRPr="00706B2B">
        <w:rPr>
          <w:rFonts w:ascii="Verdana" w:hAnsi="Verdana" w:hint="eastAsia"/>
          <w:color w:val="000000"/>
          <w:shd w:val="clear" w:color="auto" w:fill="FFFFFF"/>
        </w:rPr>
        <w:t>–</w:t>
      </w:r>
      <w:r w:rsidRPr="00706B2B">
        <w:rPr>
          <w:rFonts w:ascii="Verdana" w:hAnsi="Verdana"/>
          <w:color w:val="000000"/>
          <w:shd w:val="clear" w:color="auto" w:fill="FFFFFF"/>
        </w:rPr>
        <w:t xml:space="preserve"> 01 </w:t>
      </w:r>
      <w:r w:rsidRPr="00706B2B">
        <w:rPr>
          <w:rFonts w:ascii="Verdana" w:hAnsi="Verdana" w:hint="eastAsia"/>
          <w:color w:val="000000"/>
          <w:shd w:val="clear" w:color="auto" w:fill="FFFFFF"/>
        </w:rPr>
        <w:t>«</w:t>
      </w:r>
      <w:r w:rsidRPr="00706B2B">
        <w:rPr>
          <w:rFonts w:ascii="Verdana" w:hAnsi="Verdana" w:hint="eastAsia"/>
          <w:color w:val="000000"/>
          <w:shd w:val="clear" w:color="auto" w:fill="FFFFFF"/>
        </w:rPr>
        <w:t>Мови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літератури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народів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світу</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взаємодія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самобутність</w:t>
      </w:r>
      <w:r w:rsidRPr="00706B2B">
        <w:rPr>
          <w:rFonts w:ascii="Verdana" w:hAnsi="Verdana" w:hint="eastAsia"/>
          <w:color w:val="000000"/>
          <w:shd w:val="clear" w:color="auto" w:fill="FFFFFF"/>
        </w:rPr>
        <w:t>»</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Мета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завдання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дослідження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Метою</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дослідження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є</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визначення</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домінантних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особливостей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ідіостилю</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публіцистичних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текстів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Хвильового</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шляхом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реконструкції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концептуального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простору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його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памфлетів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опису</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МКС</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автора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як</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Досягнення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мети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передбачає</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розв’язання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таких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завдань</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розробити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теоретико</w:t>
      </w:r>
      <w:r w:rsidRPr="00706B2B">
        <w:rPr>
          <w:rFonts w:ascii="Verdana" w:hAnsi="Verdana"/>
          <w:color w:val="000000"/>
          <w:shd w:val="clear" w:color="auto" w:fill="FFFFFF"/>
        </w:rPr>
        <w:t>-</w:t>
      </w:r>
      <w:r w:rsidRPr="00706B2B">
        <w:rPr>
          <w:rFonts w:ascii="Verdana" w:hAnsi="Verdana" w:hint="eastAsia"/>
          <w:color w:val="000000"/>
          <w:shd w:val="clear" w:color="auto" w:fill="FFFFFF"/>
        </w:rPr>
        <w:t>методологічну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базу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дослідження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ідіостилю</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аспекті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теорії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ККС</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МКС</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7</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визначити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мовні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позамовні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чинники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формування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розвитку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автора</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відтворити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систему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концептів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концептуальних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опозицій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памфлетних</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текстів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Хвильового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описати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МКС</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його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публіцистики</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змоделювати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систему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тропів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фігур</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публіцистичного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мовлення</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Хвильового</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Об’єктом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дослідження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є</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публіцистичних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текстів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Хвильового</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Предмет</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дослідження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ідіостиль</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Хвильового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як</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віддзеркалення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МКС</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зокрема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тропах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фігурах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як</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текстових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маркерах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засобах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раціонального</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структурування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емоційного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увиразнення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тексту</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Матеріал</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дослідження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w:t>
      </w:r>
      <w:r w:rsidRPr="00706B2B">
        <w:rPr>
          <w:rFonts w:ascii="Verdana" w:hAnsi="Verdana"/>
          <w:color w:val="000000"/>
          <w:shd w:val="clear" w:color="auto" w:fill="FFFFFF"/>
        </w:rPr>
        <w:t xml:space="preserve"> 3 </w:t>
      </w:r>
      <w:r w:rsidRPr="00706B2B">
        <w:rPr>
          <w:rFonts w:ascii="Verdana" w:hAnsi="Verdana" w:hint="eastAsia"/>
          <w:color w:val="000000"/>
          <w:shd w:val="clear" w:color="auto" w:fill="FFFFFF"/>
        </w:rPr>
        <w:t>цикли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памфлетів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Хвильового</w:t>
      </w:r>
      <w:r w:rsidRPr="00706B2B">
        <w:rPr>
          <w:rFonts w:ascii="Verdana" w:hAnsi="Verdana"/>
          <w:color w:val="000000"/>
          <w:shd w:val="clear" w:color="auto" w:fill="FFFFFF"/>
        </w:rPr>
        <w:t xml:space="preserve"> (17 </w:t>
      </w:r>
      <w:r w:rsidRPr="00706B2B">
        <w:rPr>
          <w:rFonts w:ascii="Verdana" w:hAnsi="Verdana" w:hint="eastAsia"/>
          <w:color w:val="000000"/>
          <w:shd w:val="clear" w:color="auto" w:fill="FFFFFF"/>
        </w:rPr>
        <w:t>текстів</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загальним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обсягом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понад</w:t>
      </w:r>
      <w:r w:rsidRPr="00706B2B">
        <w:rPr>
          <w:rFonts w:ascii="Verdana" w:hAnsi="Verdana"/>
          <w:color w:val="000000"/>
          <w:shd w:val="clear" w:color="auto" w:fill="FFFFFF"/>
        </w:rPr>
        <w:t xml:space="preserve"> 35 </w:t>
      </w:r>
      <w:r w:rsidRPr="00706B2B">
        <w:rPr>
          <w:rFonts w:ascii="Verdana" w:hAnsi="Verdana" w:hint="eastAsia"/>
          <w:color w:val="000000"/>
          <w:shd w:val="clear" w:color="auto" w:fill="FFFFFF"/>
        </w:rPr>
        <w:t>тис</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слововживань</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Для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досягнення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мети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дослідження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застосовано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комплекс</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методів</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контекстуального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при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інтерпретації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метафорики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концептуального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для</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визначення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специфіки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вербалізації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концептів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когнітивного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при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моделюванні</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ККС</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МКС</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автора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семантико</w:t>
      </w:r>
      <w:r w:rsidRPr="00706B2B">
        <w:rPr>
          <w:rFonts w:ascii="Verdana" w:hAnsi="Verdana"/>
          <w:color w:val="000000"/>
          <w:shd w:val="clear" w:color="auto" w:fill="FFFFFF"/>
        </w:rPr>
        <w:t>-</w:t>
      </w:r>
      <w:r w:rsidRPr="00706B2B">
        <w:rPr>
          <w:rFonts w:ascii="Verdana" w:hAnsi="Verdana" w:hint="eastAsia"/>
          <w:color w:val="000000"/>
          <w:shd w:val="clear" w:color="auto" w:fill="FFFFFF"/>
        </w:rPr>
        <w:t>стилістичного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при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аналізі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тропів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фігур</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лінгвокультурологічного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аналізу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при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дослідженні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співвідношення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мовних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позамовних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чинників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творення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Наукова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новизна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дисертації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тому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що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ній</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уперше</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здійснене</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комплексне</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дослідження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ідіостилю</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публіцистики</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Хвильового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як</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утілення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автора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індивідуальної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вербалізації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МКС</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етносу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змодельовано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мовне</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відображення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ККС</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автора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зокрема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концептуальної</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дихотомії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полемічних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текстах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різних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мовних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рівнях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словотвір</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лексична</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специфіка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оніми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фразеологія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тропи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фігури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синтаксис</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уточнено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лінгвістичні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інтерпретації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полемічного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тексту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памфлету</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положення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теорії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МКС</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застосуванні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ідіостилю</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публіцистичних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текстів</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дістали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подальший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розвиток</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теорії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МКС</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ідеї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антропоцентризму</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лінгвістики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застосуванні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авторської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мовотворчості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ефективності</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міждисциплінарного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контексту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лінгвістичного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дослідження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діалектики</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8</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внутрішньо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зовнішньо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позамовних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чинників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розвитку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зокрема</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ідіостилю</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Теоретичне</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значення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праці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розробленні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системного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апарату</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лінгвістичного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дослідження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ідіостилістики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полемічних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текстів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як</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віддзеркалення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сегменту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МКС</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ідіоспецифіки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інтерпретації</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вербалізаторів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концептів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полемічних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текстів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Хвильового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як</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маркерів</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авторського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ідіостилю</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дослідженні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системи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тропів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фігур</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як</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засобів</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реалізації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впливової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функції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репрезентації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відповідного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етапу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розвитку</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медіастилю</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української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мови</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Практична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цінність</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праці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полягає</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можливості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використання</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результатів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w:t>
      </w:r>
      <w:r w:rsidRPr="00706B2B">
        <w:rPr>
          <w:rFonts w:ascii="Verdana" w:hAnsi="Verdana"/>
          <w:color w:val="000000"/>
          <w:shd w:val="clear" w:color="auto" w:fill="FFFFFF"/>
        </w:rPr>
        <w:t xml:space="preserve"> 1) </w:t>
      </w:r>
      <w:r w:rsidRPr="00706B2B">
        <w:rPr>
          <w:rFonts w:ascii="Verdana" w:hAnsi="Verdana" w:hint="eastAsia"/>
          <w:color w:val="000000"/>
          <w:shd w:val="clear" w:color="auto" w:fill="FFFFFF"/>
        </w:rPr>
        <w:t>розробленні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стратегій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розвитку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захисту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етнокультурної</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ідентичності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українського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мовного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медійного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простору</w:t>
      </w:r>
      <w:r w:rsidRPr="00706B2B">
        <w:rPr>
          <w:rFonts w:ascii="Verdana" w:hAnsi="Verdana"/>
          <w:color w:val="000000"/>
          <w:shd w:val="clear" w:color="auto" w:fill="FFFFFF"/>
        </w:rPr>
        <w:t xml:space="preserve">, 2) </w:t>
      </w:r>
      <w:r w:rsidRPr="00706B2B">
        <w:rPr>
          <w:rFonts w:ascii="Verdana" w:hAnsi="Verdana" w:hint="eastAsia"/>
          <w:color w:val="000000"/>
          <w:shd w:val="clear" w:color="auto" w:fill="FFFFFF"/>
        </w:rPr>
        <w:t>викладанні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курсів</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підготуванні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посібників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підручників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сучасної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української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літературної</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мови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історії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української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літературної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лінгвістичного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аналізу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художнього</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тексту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стилістики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медіалінгвістики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лінгвокультурології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Результати</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дослідження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впроваджені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роботу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Інституту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журналістики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Інституту</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міжнародних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відносин</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Київського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національного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університету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імені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Тараса</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Шевченка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Педагогічного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університету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Б</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Грінченка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Київської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міської</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державної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адміністрації</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Особистий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внесок</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автора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Усі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результати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отримані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дисертантом</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одноосібно</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Апробація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результатів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дослідження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здійснена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w:t>
      </w:r>
      <w:r w:rsidRPr="00706B2B">
        <w:rPr>
          <w:rFonts w:ascii="Verdana" w:hAnsi="Verdana"/>
          <w:color w:val="000000"/>
          <w:shd w:val="clear" w:color="auto" w:fill="FFFFFF"/>
        </w:rPr>
        <w:t xml:space="preserve"> 23 </w:t>
      </w:r>
      <w:r w:rsidRPr="00706B2B">
        <w:rPr>
          <w:rFonts w:ascii="Verdana" w:hAnsi="Verdana" w:hint="eastAsia"/>
          <w:color w:val="000000"/>
          <w:shd w:val="clear" w:color="auto" w:fill="FFFFFF"/>
        </w:rPr>
        <w:t>конференціях</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серед</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яких</w:t>
      </w:r>
      <w:r w:rsidRPr="00706B2B">
        <w:rPr>
          <w:rFonts w:ascii="Verdana" w:hAnsi="Verdana"/>
          <w:color w:val="000000"/>
          <w:shd w:val="clear" w:color="auto" w:fill="FFFFFF"/>
        </w:rPr>
        <w:t xml:space="preserve"> 21 </w:t>
      </w:r>
      <w:r w:rsidRPr="00706B2B">
        <w:rPr>
          <w:rFonts w:ascii="Verdana" w:hAnsi="Verdana" w:hint="eastAsia"/>
          <w:color w:val="000000"/>
          <w:shd w:val="clear" w:color="auto" w:fill="FFFFFF"/>
        </w:rPr>
        <w:t>міжнародних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w:t>
      </w:r>
      <w:r w:rsidRPr="00706B2B">
        <w:rPr>
          <w:rFonts w:ascii="Verdana" w:hAnsi="Verdana"/>
          <w:color w:val="000000"/>
          <w:shd w:val="clear" w:color="auto" w:fill="FFFFFF"/>
        </w:rPr>
        <w:t xml:space="preserve"> 5 </w:t>
      </w:r>
      <w:r w:rsidRPr="00706B2B">
        <w:rPr>
          <w:rFonts w:ascii="Verdana" w:hAnsi="Verdana" w:hint="eastAsia"/>
          <w:color w:val="000000"/>
          <w:shd w:val="clear" w:color="auto" w:fill="FFFFFF"/>
        </w:rPr>
        <w:t>всеукраїнських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саме</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І–ХХІ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Міжнародних</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науково</w:t>
      </w:r>
      <w:r w:rsidRPr="00706B2B">
        <w:rPr>
          <w:rFonts w:ascii="Verdana" w:hAnsi="Verdana"/>
          <w:color w:val="000000"/>
          <w:shd w:val="clear" w:color="auto" w:fill="FFFFFF"/>
        </w:rPr>
        <w:t>-</w:t>
      </w:r>
      <w:r w:rsidRPr="00706B2B">
        <w:rPr>
          <w:rFonts w:ascii="Verdana" w:hAnsi="Verdana" w:hint="eastAsia"/>
          <w:color w:val="000000"/>
          <w:shd w:val="clear" w:color="auto" w:fill="FFFFFF"/>
        </w:rPr>
        <w:t>практичних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конференціях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із</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проблем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функціонування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розвитку</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української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w:t>
      </w:r>
      <w:r w:rsidRPr="00706B2B">
        <w:rPr>
          <w:rFonts w:ascii="Verdana" w:hAnsi="Verdana" w:hint="eastAsia"/>
          <w:color w:val="000000"/>
          <w:shd w:val="clear" w:color="auto" w:fill="FFFFFF"/>
        </w:rPr>
        <w:t>Мова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Суспільство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Журналістика</w:t>
      </w:r>
      <w:r w:rsidRPr="00706B2B">
        <w:rPr>
          <w:rFonts w:ascii="Verdana" w:hAnsi="Verdana" w:hint="eastAsia"/>
          <w:color w:val="000000"/>
          <w:shd w:val="clear" w:color="auto" w:fill="FFFFFF"/>
        </w:rPr>
        <w:t>»</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Київ</w:t>
      </w:r>
      <w:r w:rsidRPr="00706B2B">
        <w:rPr>
          <w:rFonts w:ascii="Verdana" w:hAnsi="Verdana"/>
          <w:color w:val="000000"/>
          <w:shd w:val="clear" w:color="auto" w:fill="FFFFFF"/>
        </w:rPr>
        <w:t>, 1994</w:t>
      </w:r>
      <w:r w:rsidRPr="00706B2B">
        <w:rPr>
          <w:rFonts w:ascii="Verdana" w:hAnsi="Verdana" w:hint="eastAsia"/>
          <w:color w:val="000000"/>
          <w:shd w:val="clear" w:color="auto" w:fill="FFFFFF"/>
        </w:rPr>
        <w:t>–</w:t>
      </w:r>
      <w:r w:rsidRPr="00706B2B">
        <w:rPr>
          <w:rFonts w:ascii="Verdana" w:hAnsi="Verdana"/>
          <w:color w:val="000000"/>
          <w:shd w:val="clear" w:color="auto" w:fill="FFFFFF"/>
        </w:rPr>
        <w:t>2015);</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Міжнародній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науковій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конференції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w:t>
      </w:r>
      <w:r w:rsidRPr="00706B2B">
        <w:rPr>
          <w:rFonts w:ascii="Verdana" w:hAnsi="Verdana" w:hint="eastAsia"/>
          <w:color w:val="000000"/>
          <w:shd w:val="clear" w:color="auto" w:fill="FFFFFF"/>
        </w:rPr>
        <w:t>Мова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як</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світ</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світів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граматика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поетика</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української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мови</w:t>
      </w:r>
      <w:r w:rsidRPr="00706B2B">
        <w:rPr>
          <w:rFonts w:ascii="Verdana" w:hAnsi="Verdana" w:hint="eastAsia"/>
          <w:color w:val="000000"/>
          <w:shd w:val="clear" w:color="auto" w:fill="FFFFFF"/>
        </w:rPr>
        <w:t>»</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Київ</w:t>
      </w:r>
      <w:r w:rsidRPr="00706B2B">
        <w:rPr>
          <w:rFonts w:ascii="Verdana" w:hAnsi="Verdana"/>
          <w:color w:val="000000"/>
          <w:shd w:val="clear" w:color="auto" w:fill="FFFFFF"/>
        </w:rPr>
        <w:t xml:space="preserve">, 2014); </w:t>
      </w:r>
      <w:r w:rsidRPr="00706B2B">
        <w:rPr>
          <w:rFonts w:ascii="Verdana" w:hAnsi="Verdana" w:hint="eastAsia"/>
          <w:color w:val="000000"/>
          <w:shd w:val="clear" w:color="auto" w:fill="FFFFFF"/>
        </w:rPr>
        <w:t>на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Міжнародній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науковій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конференції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w:t>
      </w:r>
      <w:r w:rsidRPr="00706B2B">
        <w:rPr>
          <w:rFonts w:ascii="Verdana" w:hAnsi="Verdana" w:hint="eastAsia"/>
          <w:color w:val="000000"/>
          <w:shd w:val="clear" w:color="auto" w:fill="FFFFFF"/>
        </w:rPr>
        <w:t>Мова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як</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світ</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світів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граматика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поетика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української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мови</w:t>
      </w:r>
      <w:r w:rsidRPr="00706B2B">
        <w:rPr>
          <w:rFonts w:ascii="Verdana" w:hAnsi="Verdana" w:hint="eastAsia"/>
          <w:color w:val="000000"/>
          <w:shd w:val="clear" w:color="auto" w:fill="FFFFFF"/>
        </w:rPr>
        <w:t>»</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Київ</w:t>
      </w:r>
      <w:r w:rsidRPr="00706B2B">
        <w:rPr>
          <w:rFonts w:ascii="Verdana" w:hAnsi="Verdana"/>
          <w:color w:val="000000"/>
          <w:shd w:val="clear" w:color="auto" w:fill="FFFFFF"/>
        </w:rPr>
        <w:t xml:space="preserve">, 2015), </w:t>
      </w:r>
      <w:r w:rsidRPr="00706B2B">
        <w:rPr>
          <w:rFonts w:ascii="Verdana" w:hAnsi="Verdana" w:hint="eastAsia"/>
          <w:color w:val="000000"/>
          <w:shd w:val="clear" w:color="auto" w:fill="FFFFFF"/>
        </w:rPr>
        <w:t>ХХІІІ–ХХ</w:t>
      </w:r>
      <w:r w:rsidRPr="00706B2B">
        <w:rPr>
          <w:rFonts w:ascii="Verdana" w:hAnsi="Verdana"/>
          <w:color w:val="000000"/>
          <w:shd w:val="clear" w:color="auto" w:fill="FFFFFF"/>
        </w:rPr>
        <w:t>V</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Міжнародних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наукових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конференціях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w:t>
      </w:r>
      <w:r w:rsidRPr="00706B2B">
        <w:rPr>
          <w:rFonts w:ascii="Verdana" w:hAnsi="Verdana" w:hint="eastAsia"/>
          <w:color w:val="000000"/>
          <w:shd w:val="clear" w:color="auto" w:fill="FFFFFF"/>
        </w:rPr>
        <w:t>Мова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культура</w:t>
      </w:r>
      <w:r w:rsidRPr="00706B2B">
        <w:rPr>
          <w:rFonts w:ascii="Verdana" w:hAnsi="Verdana" w:hint="eastAsia"/>
          <w:color w:val="000000"/>
          <w:shd w:val="clear" w:color="auto" w:fill="FFFFFF"/>
        </w:rPr>
        <w:t>»</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Бураго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Київ</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9</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2014</w:t>
      </w:r>
      <w:r w:rsidRPr="00706B2B">
        <w:rPr>
          <w:rFonts w:ascii="Verdana" w:hAnsi="Verdana" w:hint="eastAsia"/>
          <w:color w:val="000000"/>
          <w:shd w:val="clear" w:color="auto" w:fill="FFFFFF"/>
        </w:rPr>
        <w:t>–</w:t>
      </w:r>
      <w:r w:rsidRPr="00706B2B">
        <w:rPr>
          <w:rFonts w:ascii="Verdana" w:hAnsi="Verdana"/>
          <w:color w:val="000000"/>
          <w:shd w:val="clear" w:color="auto" w:fill="FFFFFF"/>
        </w:rPr>
        <w:t xml:space="preserve">2016); </w:t>
      </w:r>
      <w:r w:rsidRPr="00706B2B">
        <w:rPr>
          <w:rFonts w:ascii="Verdana" w:hAnsi="Verdana" w:hint="eastAsia"/>
          <w:color w:val="000000"/>
          <w:shd w:val="clear" w:color="auto" w:fill="FFFFFF"/>
        </w:rPr>
        <w:t>Міжнародній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науковій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конференції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w:t>
      </w:r>
      <w:r w:rsidRPr="00706B2B">
        <w:rPr>
          <w:rFonts w:ascii="Verdana" w:hAnsi="Verdana" w:hint="eastAsia"/>
          <w:color w:val="000000"/>
          <w:shd w:val="clear" w:color="auto" w:fill="FFFFFF"/>
        </w:rPr>
        <w:t>Тоталітаризми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майбутнє</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чи</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реальна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небезпека</w:t>
      </w:r>
      <w:r w:rsidRPr="00706B2B">
        <w:rPr>
          <w:rFonts w:ascii="Verdana" w:hAnsi="Verdana"/>
          <w:color w:val="000000"/>
          <w:shd w:val="clear" w:color="auto" w:fill="FFFFFF"/>
        </w:rPr>
        <w:t>?</w:t>
      </w:r>
      <w:r w:rsidRPr="00706B2B">
        <w:rPr>
          <w:rFonts w:ascii="Verdana" w:hAnsi="Verdana" w:hint="eastAsia"/>
          <w:color w:val="000000"/>
          <w:shd w:val="clear" w:color="auto" w:fill="FFFFFF"/>
        </w:rPr>
        <w:t>»</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Познань</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Польща</w:t>
      </w:r>
      <w:r w:rsidRPr="00706B2B">
        <w:rPr>
          <w:rFonts w:ascii="Verdana" w:hAnsi="Verdana"/>
          <w:color w:val="000000"/>
          <w:shd w:val="clear" w:color="auto" w:fill="FFFFFF"/>
        </w:rPr>
        <w:t xml:space="preserve">, 2001); </w:t>
      </w:r>
      <w:r w:rsidRPr="00706B2B">
        <w:rPr>
          <w:rFonts w:ascii="Verdana" w:hAnsi="Verdana" w:hint="eastAsia"/>
          <w:color w:val="000000"/>
          <w:shd w:val="clear" w:color="auto" w:fill="FFFFFF"/>
        </w:rPr>
        <w:t>Міжнародній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науковій</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конференції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w:t>
      </w:r>
      <w:r w:rsidRPr="00706B2B">
        <w:rPr>
          <w:rFonts w:ascii="Verdana" w:hAnsi="Verdana" w:hint="eastAsia"/>
          <w:color w:val="000000"/>
          <w:shd w:val="clear" w:color="auto" w:fill="FFFFFF"/>
        </w:rPr>
        <w:t>Вибори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як</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кінцевий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стан</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демократії</w:t>
      </w:r>
      <w:r w:rsidRPr="00706B2B">
        <w:rPr>
          <w:rFonts w:ascii="Verdana" w:hAnsi="Verdana"/>
          <w:color w:val="000000"/>
          <w:shd w:val="clear" w:color="auto" w:fill="FFFFFF"/>
        </w:rPr>
        <w:t>?</w:t>
      </w:r>
      <w:r w:rsidRPr="00706B2B">
        <w:rPr>
          <w:rFonts w:ascii="Verdana" w:hAnsi="Verdana" w:hint="eastAsia"/>
          <w:color w:val="000000"/>
          <w:shd w:val="clear" w:color="auto" w:fill="FFFFFF"/>
        </w:rPr>
        <w:t>»</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Познань</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Польща</w:t>
      </w:r>
      <w:r w:rsidRPr="00706B2B">
        <w:rPr>
          <w:rFonts w:ascii="Verdana" w:hAnsi="Verdana"/>
          <w:color w:val="000000"/>
          <w:shd w:val="clear" w:color="auto" w:fill="FFFFFF"/>
        </w:rPr>
        <w:t>, 2006);</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Міжнародній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науковій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конференції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w:t>
      </w:r>
      <w:r w:rsidRPr="00706B2B">
        <w:rPr>
          <w:rFonts w:ascii="Verdana" w:hAnsi="Verdana" w:hint="eastAsia"/>
          <w:color w:val="000000"/>
          <w:shd w:val="clear" w:color="auto" w:fill="FFFFFF"/>
        </w:rPr>
        <w:t>Європа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ХХІ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сторіччя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Поміж</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ідеалізмом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реалізмом</w:t>
      </w:r>
      <w:r w:rsidRPr="00706B2B">
        <w:rPr>
          <w:rFonts w:ascii="Verdana" w:hAnsi="Verdana" w:hint="eastAsia"/>
          <w:color w:val="000000"/>
          <w:shd w:val="clear" w:color="auto" w:fill="FFFFFF"/>
        </w:rPr>
        <w:t>»</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Слубіце</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Польща</w:t>
      </w:r>
      <w:r w:rsidRPr="00706B2B">
        <w:rPr>
          <w:rFonts w:ascii="Verdana" w:hAnsi="Verdana"/>
          <w:color w:val="000000"/>
          <w:shd w:val="clear" w:color="auto" w:fill="FFFFFF"/>
        </w:rPr>
        <w:t xml:space="preserve">, 2006); </w:t>
      </w:r>
      <w:r w:rsidRPr="00706B2B">
        <w:rPr>
          <w:rFonts w:ascii="Verdana" w:hAnsi="Verdana" w:hint="eastAsia"/>
          <w:color w:val="000000"/>
          <w:shd w:val="clear" w:color="auto" w:fill="FFFFFF"/>
        </w:rPr>
        <w:t>Міжнародній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науковій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конференції</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w:t>
      </w:r>
      <w:r w:rsidRPr="00706B2B">
        <w:rPr>
          <w:rFonts w:ascii="Verdana" w:hAnsi="Verdana" w:hint="eastAsia"/>
          <w:color w:val="000000"/>
          <w:shd w:val="clear" w:color="auto" w:fill="FFFFFF"/>
        </w:rPr>
        <w:t>Медії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Церква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Капітал</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Поміж</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демократією</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авторитаризмом</w:t>
      </w:r>
      <w:r w:rsidRPr="00706B2B">
        <w:rPr>
          <w:rFonts w:ascii="Verdana" w:hAnsi="Verdana" w:hint="eastAsia"/>
          <w:color w:val="000000"/>
          <w:shd w:val="clear" w:color="auto" w:fill="FFFFFF"/>
        </w:rPr>
        <w:t>»</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Познань</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Польща</w:t>
      </w:r>
      <w:r w:rsidRPr="00706B2B">
        <w:rPr>
          <w:rFonts w:ascii="Verdana" w:hAnsi="Verdana"/>
          <w:color w:val="000000"/>
          <w:shd w:val="clear" w:color="auto" w:fill="FFFFFF"/>
        </w:rPr>
        <w:t xml:space="preserve">, 2006); </w:t>
      </w:r>
      <w:r w:rsidRPr="00706B2B">
        <w:rPr>
          <w:rFonts w:ascii="Verdana" w:hAnsi="Verdana" w:hint="eastAsia"/>
          <w:color w:val="000000"/>
          <w:shd w:val="clear" w:color="auto" w:fill="FFFFFF"/>
        </w:rPr>
        <w:t>Міжнародній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науковій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конференції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w:t>
      </w:r>
      <w:r w:rsidRPr="00706B2B">
        <w:rPr>
          <w:rFonts w:ascii="Verdana" w:hAnsi="Verdana"/>
          <w:color w:val="000000"/>
          <w:shd w:val="clear" w:color="auto" w:fill="FFFFFF"/>
        </w:rPr>
        <w:t>Ukraina irredenta.</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Література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культура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України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століття</w:t>
      </w:r>
      <w:r w:rsidRPr="00706B2B">
        <w:rPr>
          <w:rFonts w:ascii="Verdana" w:hAnsi="Verdana" w:hint="eastAsia"/>
          <w:color w:val="000000"/>
          <w:shd w:val="clear" w:color="auto" w:fill="FFFFFF"/>
        </w:rPr>
        <w:t>»</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Краків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Польща</w:t>
      </w:r>
      <w:r w:rsidRPr="00706B2B">
        <w:rPr>
          <w:rFonts w:ascii="Verdana" w:hAnsi="Verdana"/>
          <w:color w:val="000000"/>
          <w:shd w:val="clear" w:color="auto" w:fill="FFFFFF"/>
        </w:rPr>
        <w:t>, 2006);</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Міжнародній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науковій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конференції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w:t>
      </w:r>
      <w:r w:rsidRPr="00706B2B">
        <w:rPr>
          <w:rFonts w:ascii="Verdana" w:hAnsi="Verdana" w:hint="eastAsia"/>
          <w:color w:val="000000"/>
          <w:shd w:val="clear" w:color="auto" w:fill="FFFFFF"/>
        </w:rPr>
        <w:t>Місце</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Степана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Смаль</w:t>
      </w:r>
      <w:r w:rsidRPr="00706B2B">
        <w:rPr>
          <w:rFonts w:ascii="Verdana" w:hAnsi="Verdana"/>
          <w:color w:val="000000"/>
          <w:shd w:val="clear" w:color="auto" w:fill="FFFFFF"/>
        </w:rPr>
        <w:t>-</w:t>
      </w:r>
      <w:r w:rsidRPr="00706B2B">
        <w:rPr>
          <w:rFonts w:ascii="Verdana" w:hAnsi="Verdana" w:hint="eastAsia"/>
          <w:color w:val="000000"/>
          <w:shd w:val="clear" w:color="auto" w:fill="FFFFFF"/>
        </w:rPr>
        <w:t>Стоцького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європейській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славістиці</w:t>
      </w:r>
      <w:r w:rsidRPr="00706B2B">
        <w:rPr>
          <w:rFonts w:ascii="Verdana" w:hAnsi="Verdana" w:hint="eastAsia"/>
          <w:color w:val="000000"/>
          <w:shd w:val="clear" w:color="auto" w:fill="FFFFFF"/>
        </w:rPr>
        <w:t>»</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Краків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Польща</w:t>
      </w:r>
      <w:r w:rsidRPr="00706B2B">
        <w:rPr>
          <w:rFonts w:ascii="Verdana" w:hAnsi="Verdana"/>
          <w:color w:val="000000"/>
          <w:shd w:val="clear" w:color="auto" w:fill="FFFFFF"/>
        </w:rPr>
        <w:t xml:space="preserve">, 2009); </w:t>
      </w:r>
      <w:r w:rsidRPr="00706B2B">
        <w:rPr>
          <w:rFonts w:ascii="Verdana" w:hAnsi="Verdana" w:hint="eastAsia"/>
          <w:color w:val="000000"/>
          <w:shd w:val="clear" w:color="auto" w:fill="FFFFFF"/>
        </w:rPr>
        <w:t>Міжнародній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науковій</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конференції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w:t>
      </w:r>
      <w:r w:rsidRPr="00706B2B">
        <w:rPr>
          <w:rFonts w:ascii="Verdana" w:hAnsi="Verdana" w:hint="eastAsia"/>
          <w:color w:val="000000"/>
          <w:shd w:val="clear" w:color="auto" w:fill="FFFFFF"/>
        </w:rPr>
        <w:t>Європа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ХХІ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сторіччя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Сучасний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стан</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перспективи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розвитку</w:t>
      </w:r>
      <w:r w:rsidRPr="00706B2B">
        <w:rPr>
          <w:rFonts w:ascii="Verdana" w:hAnsi="Verdana" w:hint="eastAsi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color w:val="000000"/>
          <w:shd w:val="clear" w:color="auto" w:fill="FFFFFF"/>
        </w:rPr>
        <w:t>(</w:t>
      </w:r>
      <w:r w:rsidRPr="00706B2B">
        <w:rPr>
          <w:rFonts w:ascii="Verdana" w:hAnsi="Verdana" w:hint="eastAsia"/>
          <w:color w:val="000000"/>
          <w:shd w:val="clear" w:color="auto" w:fill="FFFFFF"/>
        </w:rPr>
        <w:t>Познань</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Польща</w:t>
      </w:r>
      <w:r w:rsidRPr="00706B2B">
        <w:rPr>
          <w:rFonts w:ascii="Verdana" w:hAnsi="Verdana"/>
          <w:color w:val="000000"/>
          <w:shd w:val="clear" w:color="auto" w:fill="FFFFFF"/>
        </w:rPr>
        <w:t xml:space="preserve">, 2009); </w:t>
      </w:r>
      <w:r w:rsidRPr="00706B2B">
        <w:rPr>
          <w:rFonts w:ascii="Verdana" w:hAnsi="Verdana" w:hint="eastAsia"/>
          <w:color w:val="000000"/>
          <w:shd w:val="clear" w:color="auto" w:fill="FFFFFF"/>
        </w:rPr>
        <w:t>Міжнародній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науковій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конференції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w:t>
      </w:r>
      <w:r w:rsidRPr="00706B2B">
        <w:rPr>
          <w:rFonts w:ascii="Verdana" w:hAnsi="Verdana" w:hint="eastAsia"/>
          <w:color w:val="000000"/>
          <w:shd w:val="clear" w:color="auto" w:fill="FFFFFF"/>
        </w:rPr>
        <w:t>Європа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ХХІ</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сторіччя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Європа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Європейський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Союз</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кризи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Діалоги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розв’язання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сценарії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майбутнє</w:t>
      </w:r>
      <w:r w:rsidRPr="00706B2B">
        <w:rPr>
          <w:rFonts w:ascii="Verdana" w:hAnsi="Verdana" w:hint="eastAsia"/>
          <w:color w:val="000000"/>
          <w:shd w:val="clear" w:color="auto" w:fill="FFFFFF"/>
        </w:rPr>
        <w:t>»</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Слубіце</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Польща</w:t>
      </w:r>
      <w:r w:rsidRPr="00706B2B">
        <w:rPr>
          <w:rFonts w:ascii="Verdana" w:hAnsi="Verdana"/>
          <w:color w:val="000000"/>
          <w:shd w:val="clear" w:color="auto" w:fill="FFFFFF"/>
        </w:rPr>
        <w:t>, 2012).</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Публікації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Результати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дослідження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висвітлено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w:t>
      </w:r>
      <w:r w:rsidRPr="00706B2B">
        <w:rPr>
          <w:rFonts w:ascii="Verdana" w:hAnsi="Verdana"/>
          <w:color w:val="000000"/>
          <w:shd w:val="clear" w:color="auto" w:fill="FFFFFF"/>
        </w:rPr>
        <w:t xml:space="preserve"> 9 </w:t>
      </w:r>
      <w:r w:rsidRPr="00706B2B">
        <w:rPr>
          <w:rFonts w:ascii="Verdana" w:hAnsi="Verdana" w:hint="eastAsia"/>
          <w:color w:val="000000"/>
          <w:shd w:val="clear" w:color="auto" w:fill="FFFFFF"/>
        </w:rPr>
        <w:t>статтях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із</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яких</w:t>
      </w:r>
      <w:r w:rsidRPr="00706B2B">
        <w:rPr>
          <w:rFonts w:ascii="Verdana" w:hAnsi="Verdana"/>
          <w:color w:val="000000"/>
          <w:shd w:val="clear" w:color="auto" w:fill="FFFFFF"/>
        </w:rPr>
        <w:t xml:space="preserve"> 4</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опубліковані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фахових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наукових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виданнях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України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одна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науковому</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зарубіжному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виданні</w:t>
      </w:r>
      <w:r w:rsidRPr="00706B2B">
        <w:rPr>
          <w:rFonts w:ascii="Verdana" w:hAnsi="Verdana"/>
          <w:color w:val="000000"/>
          <w:shd w:val="clear" w:color="auto" w:fill="FFFFFF"/>
        </w:rPr>
        <w:t>.</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Обсяг</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структура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роботи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Дисертація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складається</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вступу</w:t>
      </w:r>
      <w:r w:rsidRPr="00706B2B">
        <w:rPr>
          <w:rFonts w:ascii="Verdana" w:hAnsi="Verdana"/>
          <w:color w:val="000000"/>
          <w:shd w:val="clear" w:color="auto" w:fill="FFFFFF"/>
        </w:rPr>
        <w:t>, 4-</w:t>
      </w:r>
      <w:r w:rsidRPr="00706B2B">
        <w:rPr>
          <w:rFonts w:ascii="Verdana" w:hAnsi="Verdana" w:hint="eastAsia"/>
          <w:color w:val="000000"/>
          <w:shd w:val="clear" w:color="auto" w:fill="FFFFFF"/>
        </w:rPr>
        <w:t>х</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розділів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висновків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списку</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використаної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літератури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на</w:t>
      </w:r>
      <w:r w:rsidRPr="00706B2B">
        <w:rPr>
          <w:rFonts w:ascii="Verdana" w:hAnsi="Verdana"/>
          <w:color w:val="000000"/>
          <w:shd w:val="clear" w:color="auto" w:fill="FFFFFF"/>
        </w:rPr>
        <w:t xml:space="preserve"> 314 </w:t>
      </w:r>
      <w:r w:rsidRPr="00706B2B">
        <w:rPr>
          <w:rFonts w:ascii="Verdana" w:hAnsi="Verdana" w:hint="eastAsia"/>
          <w:color w:val="000000"/>
          <w:shd w:val="clear" w:color="auto" w:fill="FFFFFF"/>
        </w:rPr>
        <w:t>позицій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r w:rsidRPr="00706B2B">
        <w:rPr>
          <w:rFonts w:ascii="Verdana" w:hAnsi="Verdana"/>
          <w:color w:val="000000"/>
          <w:shd w:val="clear" w:color="auto" w:fill="FFFFFF"/>
        </w:rPr>
        <w:t xml:space="preserve"> 3-</w:t>
      </w:r>
      <w:r w:rsidRPr="00706B2B">
        <w:rPr>
          <w:rFonts w:ascii="Verdana" w:hAnsi="Verdana" w:hint="eastAsia"/>
          <w:color w:val="000000"/>
          <w:shd w:val="clear" w:color="auto" w:fill="FFFFFF"/>
        </w:rPr>
        <w:t>х</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додатків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Додаток</w:t>
      </w:r>
      <w:r w:rsidRPr="00706B2B">
        <w:rPr>
          <w:rFonts w:ascii="Verdana" w:hAnsi="Verdana"/>
          <w:color w:val="000000"/>
          <w:shd w:val="clear" w:color="auto" w:fill="FFFFFF"/>
        </w:rPr>
        <w:t xml:space="preserve"> 1 </w:t>
      </w:r>
      <w:r w:rsidRPr="00706B2B">
        <w:rPr>
          <w:rFonts w:ascii="Verdana" w:hAnsi="Verdana" w:hint="eastAsia"/>
          <w:color w:val="000000"/>
          <w:shd w:val="clear" w:color="auto" w:fill="FFFFFF"/>
        </w:rPr>
        <w:t>«</w:t>
      </w:r>
      <w:r w:rsidRPr="00706B2B">
        <w:rPr>
          <w:rFonts w:ascii="Verdana" w:hAnsi="Verdana" w:hint="eastAsia"/>
          <w:color w:val="000000"/>
          <w:shd w:val="clear" w:color="auto" w:fill="FFFFFF"/>
        </w:rPr>
        <w:t>Риторико</w:t>
      </w:r>
      <w:r w:rsidRPr="00706B2B">
        <w:rPr>
          <w:rFonts w:ascii="Verdana" w:hAnsi="Verdana"/>
          <w:color w:val="000000"/>
          <w:shd w:val="clear" w:color="auto" w:fill="FFFFFF"/>
        </w:rPr>
        <w:t>-</w:t>
      </w:r>
      <w:r w:rsidRPr="00706B2B">
        <w:rPr>
          <w:rFonts w:ascii="Verdana" w:hAnsi="Verdana" w:hint="eastAsia"/>
          <w:color w:val="000000"/>
          <w:shd w:val="clear" w:color="auto" w:fill="FFFFFF"/>
        </w:rPr>
        <w:t>стилістичні</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тропи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фігури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художніх</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текстах</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Хвильового</w:t>
      </w:r>
      <w:r w:rsidRPr="00706B2B">
        <w:rPr>
          <w:rFonts w:ascii="Verdana" w:hAnsi="Verdana" w:hint="eastAsia"/>
          <w:color w:val="000000"/>
          <w:shd w:val="clear" w:color="auto" w:fill="FFFFFF"/>
        </w:rPr>
        <w:t>»</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Додаток</w:t>
      </w:r>
      <w:r w:rsidRPr="00706B2B">
        <w:rPr>
          <w:rFonts w:ascii="Verdana" w:hAnsi="Verdana"/>
          <w:color w:val="000000"/>
          <w:shd w:val="clear" w:color="auto" w:fill="FFFFFF"/>
        </w:rPr>
        <w:t xml:space="preserve"> 2 </w:t>
      </w:r>
      <w:r w:rsidRPr="00706B2B">
        <w:rPr>
          <w:rFonts w:ascii="Verdana" w:hAnsi="Verdana" w:hint="eastAsia"/>
          <w:color w:val="000000"/>
          <w:shd w:val="clear" w:color="auto" w:fill="FFFFFF"/>
        </w:rPr>
        <w:t>«</w:t>
      </w:r>
      <w:r w:rsidRPr="00706B2B">
        <w:rPr>
          <w:rFonts w:ascii="Verdana" w:hAnsi="Verdana" w:hint="eastAsia"/>
          <w:color w:val="000000"/>
          <w:shd w:val="clear" w:color="auto" w:fill="FFFFFF"/>
        </w:rPr>
        <w:t>Короткий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словник</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концептуально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значимої</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ідеологічної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та</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метафоричної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лексики</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памфлетів</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Хвильового</w:t>
      </w:r>
      <w:r w:rsidRPr="00706B2B">
        <w:rPr>
          <w:rFonts w:ascii="Verdana" w:hAnsi="Verdana" w:hint="eastAsia"/>
          <w:color w:val="000000"/>
          <w:shd w:val="clear" w:color="auto" w:fill="FFFFFF"/>
        </w:rPr>
        <w:t>»</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Додаток</w:t>
      </w:r>
      <w:r w:rsidRPr="00706B2B">
        <w:rPr>
          <w:rFonts w:ascii="Verdana" w:hAnsi="Verdana"/>
          <w:color w:val="000000"/>
          <w:shd w:val="clear" w:color="auto" w:fill="FFFFFF"/>
        </w:rPr>
        <w:t xml:space="preserve"> 3</w:t>
      </w:r>
    </w:p>
    <w:p w:rsidR="00706B2B" w:rsidRPr="00706B2B" w:rsidRDefault="00706B2B" w:rsidP="00706B2B">
      <w:pPr>
        <w:rPr>
          <w:rFonts w:ascii="Verdana" w:hAnsi="Verdana"/>
          <w:color w:val="000000"/>
          <w:shd w:val="clear" w:color="auto" w:fill="FFFFFF"/>
        </w:rPr>
      </w:pPr>
      <w:r w:rsidRPr="00706B2B">
        <w:rPr>
          <w:rFonts w:ascii="Verdana" w:hAnsi="Verdana" w:hint="eastAsia"/>
          <w:color w:val="000000"/>
          <w:shd w:val="clear" w:color="auto" w:fill="FFFFFF"/>
        </w:rPr>
        <w:t>«</w:t>
      </w:r>
      <w:r w:rsidRPr="00706B2B">
        <w:rPr>
          <w:rFonts w:ascii="Verdana" w:hAnsi="Verdana" w:hint="eastAsia"/>
          <w:color w:val="000000"/>
          <w:shd w:val="clear" w:color="auto" w:fill="FFFFFF"/>
        </w:rPr>
        <w:t>Короткий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словник</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ідіофразем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М</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Хвильового</w:t>
      </w:r>
      <w:r w:rsidRPr="00706B2B">
        <w:rPr>
          <w:rFonts w:ascii="Verdana" w:hAnsi="Verdana" w:hint="eastAsia"/>
          <w:color w:val="000000"/>
          <w:shd w:val="clear" w:color="auto" w:fill="FFFFFF"/>
        </w:rPr>
        <w:t>»</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Загальний</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обсяг</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дисертації</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w:t>
      </w:r>
    </w:p>
    <w:p w:rsidR="00774C1E" w:rsidRDefault="00706B2B" w:rsidP="00706B2B">
      <w:pPr>
        <w:rPr>
          <w:rFonts w:ascii="Verdana" w:hAnsi="Verdana"/>
          <w:color w:val="000000"/>
          <w:shd w:val="clear" w:color="auto" w:fill="FFFFFF"/>
        </w:rPr>
      </w:pPr>
      <w:r w:rsidRPr="00706B2B">
        <w:rPr>
          <w:rFonts w:ascii="Verdana" w:hAnsi="Verdana"/>
          <w:color w:val="000000"/>
          <w:shd w:val="clear" w:color="auto" w:fill="FFFFFF"/>
        </w:rPr>
        <w:t xml:space="preserve">249 </w:t>
      </w:r>
      <w:r w:rsidRPr="00706B2B">
        <w:rPr>
          <w:rFonts w:ascii="Verdana" w:hAnsi="Verdana" w:hint="eastAsia"/>
          <w:color w:val="000000"/>
          <w:shd w:val="clear" w:color="auto" w:fill="FFFFFF"/>
        </w:rPr>
        <w:t>с</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з</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них</w:t>
      </w:r>
      <w:r w:rsidRPr="00706B2B">
        <w:rPr>
          <w:rFonts w:ascii="Verdana" w:hAnsi="Verdana"/>
          <w:color w:val="000000"/>
          <w:shd w:val="clear" w:color="auto" w:fill="FFFFFF"/>
        </w:rPr>
        <w:t xml:space="preserve"> 180 </w:t>
      </w:r>
      <w:r w:rsidRPr="00706B2B">
        <w:rPr>
          <w:rFonts w:ascii="Verdana" w:hAnsi="Verdana" w:hint="eastAsia"/>
          <w:color w:val="000000"/>
          <w:shd w:val="clear" w:color="auto" w:fill="FFFFFF"/>
        </w:rPr>
        <w:t>с</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основного</w:t>
      </w:r>
      <w:r w:rsidRPr="00706B2B">
        <w:rPr>
          <w:rFonts w:ascii="Verdana" w:hAnsi="Verdana"/>
          <w:color w:val="000000"/>
          <w:shd w:val="clear" w:color="auto" w:fill="FFFFFF"/>
        </w:rPr>
        <w:t xml:space="preserve"> </w:t>
      </w:r>
      <w:r w:rsidRPr="00706B2B">
        <w:rPr>
          <w:rFonts w:ascii="Verdana" w:hAnsi="Verdana" w:hint="eastAsia"/>
          <w:color w:val="000000"/>
          <w:shd w:val="clear" w:color="auto" w:fill="FFFFFF"/>
        </w:rPr>
        <w:t>тексту</w:t>
      </w:r>
    </w:p>
    <w:p w:rsidR="00706B2B" w:rsidRDefault="00706B2B" w:rsidP="00706B2B">
      <w:pPr>
        <w:rPr>
          <w:rFonts w:ascii="Verdana" w:hAnsi="Verdana"/>
          <w:color w:val="000000"/>
          <w:shd w:val="clear" w:color="auto" w:fill="FFFFFF"/>
        </w:rPr>
      </w:pPr>
    </w:p>
    <w:p w:rsidR="00706B2B" w:rsidRDefault="00706B2B" w:rsidP="00706B2B">
      <w:pPr>
        <w:rPr>
          <w:rFonts w:ascii="Verdana" w:hAnsi="Verdana"/>
          <w:color w:val="000000"/>
          <w:shd w:val="clear" w:color="auto" w:fill="FFFFFF"/>
        </w:rPr>
      </w:pPr>
    </w:p>
    <w:p w:rsidR="00706B2B" w:rsidRDefault="00706B2B" w:rsidP="00706B2B">
      <w:r>
        <w:rPr>
          <w:rFonts w:hint="eastAsia"/>
        </w:rPr>
        <w:t>ВИСНОВКИ</w:t>
      </w:r>
    </w:p>
    <w:p w:rsidR="00706B2B" w:rsidRDefault="00706B2B" w:rsidP="00706B2B">
      <w:r>
        <w:rPr>
          <w:rFonts w:hint="eastAsia"/>
        </w:rPr>
        <w:t>Висновки</w:t>
      </w:r>
      <w:r>
        <w:t></w:t>
      </w:r>
      <w:r>
        <w:rPr>
          <w:rFonts w:hint="eastAsia"/>
        </w:rPr>
        <w:t>узагальнюють</w:t>
      </w:r>
      <w:r>
        <w:t></w:t>
      </w:r>
      <w:r>
        <w:rPr>
          <w:rFonts w:hint="eastAsia"/>
        </w:rPr>
        <w:t>результати</w:t>
      </w:r>
      <w:r>
        <w:t></w:t>
      </w:r>
      <w:r>
        <w:rPr>
          <w:rFonts w:hint="eastAsia"/>
        </w:rPr>
        <w:t>дослідження</w:t>
      </w:r>
      <w:r>
        <w:t></w:t>
      </w:r>
    </w:p>
    <w:p w:rsidR="00706B2B" w:rsidRDefault="00706B2B" w:rsidP="00706B2B">
      <w:r>
        <w:rPr>
          <w:rFonts w:hint="eastAsia"/>
        </w:rPr>
        <w:t>Модель</w:t>
      </w:r>
      <w:r>
        <w:t></w:t>
      </w:r>
      <w:r>
        <w:rPr>
          <w:rFonts w:hint="eastAsia"/>
        </w:rPr>
        <w:t>ідіостилю</w:t>
      </w:r>
      <w:r>
        <w:t></w:t>
      </w:r>
      <w:r>
        <w:rPr>
          <w:rFonts w:hint="eastAsia"/>
        </w:rPr>
        <w:t>М</w:t>
      </w:r>
      <w:r>
        <w:t></w:t>
      </w:r>
      <w:r>
        <w:t></w:t>
      </w:r>
      <w:r>
        <w:rPr>
          <w:rFonts w:hint="eastAsia"/>
        </w:rPr>
        <w:t>Хвильового</w:t>
      </w:r>
      <w:r>
        <w:t></w:t>
      </w:r>
      <w:r>
        <w:rPr>
          <w:rFonts w:hint="eastAsia"/>
        </w:rPr>
        <w:t>як</w:t>
      </w:r>
      <w:r>
        <w:t></w:t>
      </w:r>
      <w:r>
        <w:rPr>
          <w:rFonts w:hint="eastAsia"/>
        </w:rPr>
        <w:t>реалізації</w:t>
      </w:r>
      <w:r>
        <w:t></w:t>
      </w:r>
      <w:r>
        <w:rPr>
          <w:rFonts w:hint="eastAsia"/>
        </w:rPr>
        <w:t>МКС</w:t>
      </w:r>
      <w:r>
        <w:t></w:t>
      </w:r>
      <w:r>
        <w:rPr>
          <w:rFonts w:hint="eastAsia"/>
        </w:rPr>
        <w:t>і</w:t>
      </w:r>
      <w:r>
        <w:t></w:t>
      </w:r>
      <w:r>
        <w:rPr>
          <w:rFonts w:hint="eastAsia"/>
        </w:rPr>
        <w:t>МО</w:t>
      </w:r>
      <w:r>
        <w:t></w:t>
      </w:r>
      <w:r>
        <w:rPr>
          <w:rFonts w:hint="eastAsia"/>
        </w:rPr>
        <w:t>побудована</w:t>
      </w:r>
      <w:r>
        <w:t></w:t>
      </w:r>
      <w:r>
        <w:rPr>
          <w:rFonts w:hint="eastAsia"/>
        </w:rPr>
        <w:t>на</w:t>
      </w:r>
    </w:p>
    <w:p w:rsidR="00706B2B" w:rsidRDefault="00706B2B" w:rsidP="00706B2B">
      <w:r>
        <w:rPr>
          <w:rFonts w:hint="eastAsia"/>
        </w:rPr>
        <w:t>основі</w:t>
      </w:r>
      <w:r>
        <w:t></w:t>
      </w:r>
      <w:r>
        <w:rPr>
          <w:rFonts w:hint="eastAsia"/>
        </w:rPr>
        <w:t>застосованих</w:t>
      </w:r>
      <w:r>
        <w:t></w:t>
      </w:r>
      <w:r>
        <w:rPr>
          <w:rFonts w:hint="eastAsia"/>
        </w:rPr>
        <w:t>до</w:t>
      </w:r>
      <w:r>
        <w:t></w:t>
      </w:r>
      <w:r>
        <w:rPr>
          <w:rFonts w:hint="eastAsia"/>
        </w:rPr>
        <w:t>мовного</w:t>
      </w:r>
      <w:r>
        <w:t></w:t>
      </w:r>
      <w:r>
        <w:rPr>
          <w:rFonts w:hint="eastAsia"/>
        </w:rPr>
        <w:t>матеріалу</w:t>
      </w:r>
      <w:r>
        <w:t></w:t>
      </w:r>
      <w:r>
        <w:rPr>
          <w:rFonts w:hint="eastAsia"/>
        </w:rPr>
        <w:t>загальнометодологічних</w:t>
      </w:r>
      <w:r>
        <w:t></w:t>
      </w:r>
      <w:r>
        <w:rPr>
          <w:rFonts w:hint="eastAsia"/>
        </w:rPr>
        <w:t>принципів</w:t>
      </w:r>
    </w:p>
    <w:p w:rsidR="00706B2B" w:rsidRDefault="00706B2B" w:rsidP="00706B2B">
      <w:r>
        <w:rPr>
          <w:rFonts w:hint="eastAsia"/>
        </w:rPr>
        <w:t>міждисциплінарності</w:t>
      </w:r>
      <w:r>
        <w:t></w:t>
      </w:r>
      <w:r>
        <w:rPr>
          <w:rFonts w:hint="eastAsia"/>
        </w:rPr>
        <w:t>й</w:t>
      </w:r>
      <w:r>
        <w:t></w:t>
      </w:r>
      <w:r>
        <w:rPr>
          <w:rFonts w:hint="eastAsia"/>
        </w:rPr>
        <w:t>системності</w:t>
      </w:r>
      <w:r>
        <w:t></w:t>
      </w:r>
      <w:r>
        <w:rPr>
          <w:rFonts w:hint="eastAsia"/>
        </w:rPr>
        <w:t>науки</w:t>
      </w:r>
      <w:r>
        <w:t></w:t>
      </w:r>
      <w:r>
        <w:t></w:t>
      </w:r>
      <w:r>
        <w:rPr>
          <w:rFonts w:hint="eastAsia"/>
        </w:rPr>
        <w:t>антропоцентризму</w:t>
      </w:r>
      <w:r>
        <w:t></w:t>
      </w:r>
      <w:r>
        <w:rPr>
          <w:rFonts w:hint="eastAsia"/>
        </w:rPr>
        <w:t>гуманітаристики</w:t>
      </w:r>
      <w:r>
        <w:t></w:t>
      </w:r>
    </w:p>
    <w:p w:rsidR="00706B2B" w:rsidRDefault="00706B2B" w:rsidP="00706B2B">
      <w:r>
        <w:rPr>
          <w:rFonts w:hint="eastAsia"/>
        </w:rPr>
        <w:t>віддзеркалення</w:t>
      </w:r>
      <w:r>
        <w:t></w:t>
      </w:r>
      <w:r>
        <w:rPr>
          <w:rFonts w:hint="eastAsia"/>
        </w:rPr>
        <w:t>МКС</w:t>
      </w:r>
      <w:r>
        <w:t></w:t>
      </w:r>
      <w:r>
        <w:rPr>
          <w:rFonts w:hint="eastAsia"/>
        </w:rPr>
        <w:t>на</w:t>
      </w:r>
      <w:r>
        <w:t></w:t>
      </w:r>
      <w:r>
        <w:rPr>
          <w:rFonts w:hint="eastAsia"/>
        </w:rPr>
        <w:t>всіх</w:t>
      </w:r>
      <w:r>
        <w:t></w:t>
      </w:r>
      <w:r>
        <w:rPr>
          <w:rFonts w:hint="eastAsia"/>
        </w:rPr>
        <w:t>рівнях</w:t>
      </w:r>
      <w:r>
        <w:t></w:t>
      </w:r>
      <w:r>
        <w:rPr>
          <w:rFonts w:hint="eastAsia"/>
        </w:rPr>
        <w:t>мови</w:t>
      </w:r>
      <w:r>
        <w:t></w:t>
      </w:r>
    </w:p>
    <w:p w:rsidR="00706B2B" w:rsidRDefault="00706B2B" w:rsidP="00706B2B">
      <w:r>
        <w:rPr>
          <w:rFonts w:hint="eastAsia"/>
        </w:rPr>
        <w:t>Позамовний</w:t>
      </w:r>
      <w:r>
        <w:t></w:t>
      </w:r>
      <w:r>
        <w:rPr>
          <w:rFonts w:hint="eastAsia"/>
        </w:rPr>
        <w:t>аспект</w:t>
      </w:r>
      <w:r>
        <w:t></w:t>
      </w:r>
      <w:r>
        <w:rPr>
          <w:rFonts w:hint="eastAsia"/>
        </w:rPr>
        <w:t>утілення</w:t>
      </w:r>
      <w:r>
        <w:t></w:t>
      </w:r>
      <w:r>
        <w:rPr>
          <w:rFonts w:hint="eastAsia"/>
        </w:rPr>
        <w:t>МКС</w:t>
      </w:r>
      <w:r>
        <w:t></w:t>
      </w:r>
      <w:r>
        <w:rPr>
          <w:rFonts w:hint="eastAsia"/>
        </w:rPr>
        <w:t>у</w:t>
      </w:r>
      <w:r>
        <w:t></w:t>
      </w:r>
      <w:r>
        <w:rPr>
          <w:rFonts w:hint="eastAsia"/>
        </w:rPr>
        <w:t>мовотворчості</w:t>
      </w:r>
      <w:r>
        <w:t></w:t>
      </w:r>
      <w:r>
        <w:rPr>
          <w:rFonts w:hint="eastAsia"/>
        </w:rPr>
        <w:t>М</w:t>
      </w:r>
      <w:r>
        <w:t></w:t>
      </w:r>
      <w:r>
        <w:t></w:t>
      </w:r>
      <w:r>
        <w:rPr>
          <w:rFonts w:hint="eastAsia"/>
        </w:rPr>
        <w:t>Хвильового</w:t>
      </w:r>
      <w:r>
        <w:t></w:t>
      </w:r>
    </w:p>
    <w:p w:rsidR="00706B2B" w:rsidRDefault="00706B2B" w:rsidP="00706B2B">
      <w:r>
        <w:rPr>
          <w:rFonts w:hint="eastAsia"/>
        </w:rPr>
        <w:t>формування</w:t>
      </w:r>
      <w:r>
        <w:t></w:t>
      </w:r>
      <w:r>
        <w:rPr>
          <w:rFonts w:hint="eastAsia"/>
        </w:rPr>
        <w:t>його</w:t>
      </w:r>
      <w:r>
        <w:t></w:t>
      </w:r>
      <w:r>
        <w:rPr>
          <w:rFonts w:hint="eastAsia"/>
        </w:rPr>
        <w:t>МО</w:t>
      </w:r>
      <w:r>
        <w:t></w:t>
      </w:r>
      <w:r>
        <w:rPr>
          <w:rFonts w:hint="eastAsia"/>
        </w:rPr>
        <w:t>й</w:t>
      </w:r>
      <w:r>
        <w:t></w:t>
      </w:r>
      <w:r>
        <w:rPr>
          <w:rFonts w:hint="eastAsia"/>
        </w:rPr>
        <w:t>ідіостилю</w:t>
      </w:r>
      <w:r>
        <w:t></w:t>
      </w:r>
      <w:r>
        <w:rPr>
          <w:rFonts w:hint="eastAsia"/>
        </w:rPr>
        <w:t>визначений</w:t>
      </w:r>
      <w:r>
        <w:t></w:t>
      </w:r>
      <w:r>
        <w:rPr>
          <w:rFonts w:hint="eastAsia"/>
        </w:rPr>
        <w:t>політико</w:t>
      </w:r>
      <w:r>
        <w:t></w:t>
      </w:r>
      <w:r>
        <w:rPr>
          <w:rFonts w:hint="eastAsia"/>
        </w:rPr>
        <w:t>ідеологічним</w:t>
      </w:r>
      <w:r>
        <w:t></w:t>
      </w:r>
    </w:p>
    <w:p w:rsidR="00706B2B" w:rsidRDefault="00706B2B" w:rsidP="00706B2B">
      <w:r>
        <w:rPr>
          <w:rFonts w:hint="eastAsia"/>
        </w:rPr>
        <w:t>суспільно</w:t>
      </w:r>
      <w:r>
        <w:t></w:t>
      </w:r>
      <w:r>
        <w:rPr>
          <w:rFonts w:hint="eastAsia"/>
        </w:rPr>
        <w:t>культурним</w:t>
      </w:r>
      <w:r>
        <w:t></w:t>
      </w:r>
      <w:r>
        <w:t></w:t>
      </w:r>
      <w:r>
        <w:rPr>
          <w:rFonts w:hint="eastAsia"/>
        </w:rPr>
        <w:t>літературно</w:t>
      </w:r>
      <w:r>
        <w:t></w:t>
      </w:r>
      <w:r>
        <w:rPr>
          <w:rFonts w:hint="eastAsia"/>
        </w:rPr>
        <w:t>художнім</w:t>
      </w:r>
      <w:r>
        <w:t></w:t>
      </w:r>
      <w:r>
        <w:t></w:t>
      </w:r>
      <w:r>
        <w:rPr>
          <w:rFonts w:hint="eastAsia"/>
        </w:rPr>
        <w:t>медійним</w:t>
      </w:r>
      <w:r>
        <w:t></w:t>
      </w:r>
      <w:r>
        <w:rPr>
          <w:rFonts w:hint="eastAsia"/>
        </w:rPr>
        <w:t>контекстами</w:t>
      </w:r>
      <w:r>
        <w:t></w:t>
      </w:r>
      <w:r>
        <w:rPr>
          <w:rFonts w:hint="eastAsia"/>
        </w:rPr>
        <w:t>та</w:t>
      </w:r>
    </w:p>
    <w:p w:rsidR="00706B2B" w:rsidRDefault="00706B2B" w:rsidP="00706B2B">
      <w:r>
        <w:rPr>
          <w:rFonts w:hint="eastAsia"/>
        </w:rPr>
        <w:t>діяльністю</w:t>
      </w:r>
      <w:r>
        <w:t></w:t>
      </w:r>
      <w:r>
        <w:rPr>
          <w:rFonts w:hint="eastAsia"/>
        </w:rPr>
        <w:t>автора</w:t>
      </w:r>
      <w:r>
        <w:t></w:t>
      </w:r>
      <w:r>
        <w:rPr>
          <w:rFonts w:hint="eastAsia"/>
        </w:rPr>
        <w:t>в</w:t>
      </w:r>
      <w:r>
        <w:t></w:t>
      </w:r>
      <w:r>
        <w:rPr>
          <w:rFonts w:hint="eastAsia"/>
        </w:rPr>
        <w:t>зазначених</w:t>
      </w:r>
      <w:r>
        <w:t></w:t>
      </w:r>
      <w:r>
        <w:rPr>
          <w:rFonts w:hint="eastAsia"/>
        </w:rPr>
        <w:t>сферах</w:t>
      </w:r>
      <w:r>
        <w:t></w:t>
      </w:r>
      <w:r>
        <w:t></w:t>
      </w:r>
      <w:r>
        <w:rPr>
          <w:rFonts w:hint="eastAsia"/>
        </w:rPr>
        <w:t>Творячи</w:t>
      </w:r>
      <w:r>
        <w:t></w:t>
      </w:r>
      <w:r>
        <w:rPr>
          <w:rFonts w:hint="eastAsia"/>
        </w:rPr>
        <w:t>на</w:t>
      </w:r>
      <w:r>
        <w:t></w:t>
      </w:r>
      <w:r>
        <w:rPr>
          <w:rFonts w:hint="eastAsia"/>
        </w:rPr>
        <w:t>тлі</w:t>
      </w:r>
      <w:r>
        <w:t></w:t>
      </w:r>
      <w:r>
        <w:rPr>
          <w:rFonts w:hint="eastAsia"/>
        </w:rPr>
        <w:t>політики</w:t>
      </w:r>
      <w:r>
        <w:t></w:t>
      </w:r>
      <w:r>
        <w:rPr>
          <w:rFonts w:hint="eastAsia"/>
        </w:rPr>
        <w:t>українізації</w:t>
      </w:r>
      <w:r>
        <w:t></w:t>
      </w:r>
    </w:p>
    <w:p w:rsidR="00706B2B" w:rsidRDefault="00706B2B" w:rsidP="00706B2B">
      <w:r>
        <w:rPr>
          <w:rFonts w:hint="eastAsia"/>
        </w:rPr>
        <w:t>очолюваної</w:t>
      </w:r>
      <w:r>
        <w:t></w:t>
      </w:r>
      <w:r>
        <w:rPr>
          <w:rFonts w:hint="eastAsia"/>
        </w:rPr>
        <w:t>М</w:t>
      </w:r>
      <w:r>
        <w:t></w:t>
      </w:r>
      <w:r>
        <w:t></w:t>
      </w:r>
      <w:r>
        <w:rPr>
          <w:rFonts w:hint="eastAsia"/>
        </w:rPr>
        <w:t>Скрипником</w:t>
      </w:r>
      <w:r>
        <w:t></w:t>
      </w:r>
      <w:r>
        <w:t></w:t>
      </w:r>
      <w:r>
        <w:rPr>
          <w:rFonts w:hint="eastAsia"/>
        </w:rPr>
        <w:t>М</w:t>
      </w:r>
      <w:r>
        <w:t></w:t>
      </w:r>
      <w:r>
        <w:t></w:t>
      </w:r>
      <w:r>
        <w:rPr>
          <w:rFonts w:hint="eastAsia"/>
        </w:rPr>
        <w:t>Хвильовий</w:t>
      </w:r>
      <w:r>
        <w:t></w:t>
      </w:r>
      <w:r>
        <w:rPr>
          <w:rFonts w:hint="eastAsia"/>
        </w:rPr>
        <w:t>текстуалізує</w:t>
      </w:r>
      <w:r>
        <w:t></w:t>
      </w:r>
      <w:r>
        <w:rPr>
          <w:rFonts w:hint="eastAsia"/>
        </w:rPr>
        <w:t>світоглядні</w:t>
      </w:r>
      <w:r>
        <w:t></w:t>
      </w:r>
      <w:r>
        <w:rPr>
          <w:rFonts w:hint="eastAsia"/>
        </w:rPr>
        <w:t>пошуки</w:t>
      </w:r>
    </w:p>
    <w:p w:rsidR="00706B2B" w:rsidRDefault="00706B2B" w:rsidP="00706B2B">
      <w:r>
        <w:rPr>
          <w:rFonts w:hint="eastAsia"/>
        </w:rPr>
        <w:t>української</w:t>
      </w:r>
      <w:r>
        <w:t></w:t>
      </w:r>
      <w:r>
        <w:rPr>
          <w:rFonts w:hint="eastAsia"/>
        </w:rPr>
        <w:t>еліти</w:t>
      </w:r>
      <w:r>
        <w:t></w:t>
      </w:r>
      <w:r>
        <w:rPr>
          <w:rFonts w:hint="eastAsia"/>
        </w:rPr>
        <w:t>у</w:t>
      </w:r>
      <w:r>
        <w:t></w:t>
      </w:r>
      <w:r>
        <w:rPr>
          <w:rFonts w:hint="eastAsia"/>
        </w:rPr>
        <w:t>сфері</w:t>
      </w:r>
      <w:r>
        <w:t></w:t>
      </w:r>
      <w:r>
        <w:rPr>
          <w:rFonts w:hint="eastAsia"/>
        </w:rPr>
        <w:t>позиціонування</w:t>
      </w:r>
      <w:r>
        <w:t></w:t>
      </w:r>
      <w:r>
        <w:rPr>
          <w:rFonts w:hint="eastAsia"/>
        </w:rPr>
        <w:t>культури</w:t>
      </w:r>
      <w:r>
        <w:t></w:t>
      </w:r>
      <w:r>
        <w:rPr>
          <w:rFonts w:hint="eastAsia"/>
        </w:rPr>
        <w:t>й</w:t>
      </w:r>
      <w:r>
        <w:t></w:t>
      </w:r>
      <w:r>
        <w:t></w:t>
      </w:r>
      <w:r>
        <w:rPr>
          <w:rFonts w:hint="eastAsia"/>
        </w:rPr>
        <w:t>зокрема</w:t>
      </w:r>
      <w:r>
        <w:t></w:t>
      </w:r>
      <w:r>
        <w:t></w:t>
      </w:r>
      <w:r>
        <w:rPr>
          <w:rFonts w:hint="eastAsia"/>
        </w:rPr>
        <w:t>літератури</w:t>
      </w:r>
      <w:r>
        <w:t></w:t>
      </w:r>
      <w:r>
        <w:t></w:t>
      </w:r>
      <w:r>
        <w:rPr>
          <w:rFonts w:hint="eastAsia"/>
        </w:rPr>
        <w:t>що</w:t>
      </w:r>
    </w:p>
    <w:p w:rsidR="00706B2B" w:rsidRDefault="00706B2B" w:rsidP="00706B2B">
      <w:r>
        <w:rPr>
          <w:rFonts w:hint="eastAsia"/>
        </w:rPr>
        <w:t>істотно</w:t>
      </w:r>
      <w:r>
        <w:t></w:t>
      </w:r>
      <w:r>
        <w:rPr>
          <w:rFonts w:hint="eastAsia"/>
        </w:rPr>
        <w:t>впливали</w:t>
      </w:r>
      <w:r>
        <w:t></w:t>
      </w:r>
      <w:r>
        <w:rPr>
          <w:rFonts w:hint="eastAsia"/>
        </w:rPr>
        <w:t>на</w:t>
      </w:r>
      <w:r>
        <w:t></w:t>
      </w:r>
      <w:r>
        <w:rPr>
          <w:rFonts w:hint="eastAsia"/>
        </w:rPr>
        <w:t>мовні</w:t>
      </w:r>
      <w:r>
        <w:t></w:t>
      </w:r>
      <w:r>
        <w:rPr>
          <w:rFonts w:hint="eastAsia"/>
        </w:rPr>
        <w:t>пріоритети</w:t>
      </w:r>
      <w:r>
        <w:t></w:t>
      </w:r>
      <w:r>
        <w:t></w:t>
      </w:r>
      <w:r>
        <w:rPr>
          <w:rFonts w:hint="eastAsia"/>
        </w:rPr>
        <w:t>між</w:t>
      </w:r>
      <w:r>
        <w:t></w:t>
      </w:r>
      <w:r>
        <w:rPr>
          <w:rFonts w:hint="eastAsia"/>
        </w:rPr>
        <w:t>ЄВРОПОЮ</w:t>
      </w:r>
      <w:r>
        <w:t></w:t>
      </w:r>
      <w:r>
        <w:rPr>
          <w:rFonts w:hint="eastAsia"/>
        </w:rPr>
        <w:t>і</w:t>
      </w:r>
      <w:r>
        <w:t></w:t>
      </w:r>
      <w:r>
        <w:rPr>
          <w:rFonts w:hint="eastAsia"/>
        </w:rPr>
        <w:t>РОСІЄЮ</w:t>
      </w:r>
      <w:r>
        <w:t></w:t>
      </w:r>
      <w:r>
        <w:t></w:t>
      </w:r>
      <w:r>
        <w:rPr>
          <w:rFonts w:hint="eastAsia"/>
        </w:rPr>
        <w:t>вектори</w:t>
      </w:r>
    </w:p>
    <w:p w:rsidR="00706B2B" w:rsidRDefault="00706B2B" w:rsidP="00706B2B">
      <w:r>
        <w:rPr>
          <w:rFonts w:hint="eastAsia"/>
        </w:rPr>
        <w:t>осмислення</w:t>
      </w:r>
      <w:r>
        <w:t></w:t>
      </w:r>
      <w:r>
        <w:rPr>
          <w:rFonts w:hint="eastAsia"/>
        </w:rPr>
        <w:t>ПРОГРЕСУ</w:t>
      </w:r>
      <w:r>
        <w:t></w:t>
      </w:r>
      <w:r>
        <w:rPr>
          <w:rFonts w:hint="eastAsia"/>
        </w:rPr>
        <w:t>й</w:t>
      </w:r>
      <w:r>
        <w:t></w:t>
      </w:r>
      <w:r>
        <w:rPr>
          <w:rFonts w:hint="eastAsia"/>
        </w:rPr>
        <w:t>потребу</w:t>
      </w:r>
      <w:r>
        <w:t></w:t>
      </w:r>
      <w:r>
        <w:rPr>
          <w:rFonts w:hint="eastAsia"/>
        </w:rPr>
        <w:t>уникнення</w:t>
      </w:r>
      <w:r>
        <w:t></w:t>
      </w:r>
      <w:r>
        <w:rPr>
          <w:rFonts w:hint="eastAsia"/>
        </w:rPr>
        <w:t>ЖЕРТВ</w:t>
      </w:r>
      <w:r>
        <w:t></w:t>
      </w:r>
      <w:r>
        <w:t></w:t>
      </w:r>
      <w:r>
        <w:rPr>
          <w:rFonts w:hint="eastAsia"/>
        </w:rPr>
        <w:t>Прагматика</w:t>
      </w:r>
    </w:p>
    <w:p w:rsidR="00706B2B" w:rsidRDefault="00706B2B" w:rsidP="00706B2B">
      <w:r>
        <w:rPr>
          <w:rFonts w:hint="eastAsia"/>
        </w:rPr>
        <w:t>публіцистики</w:t>
      </w:r>
      <w:r>
        <w:t></w:t>
      </w:r>
      <w:r>
        <w:t></w:t>
      </w:r>
      <w:r>
        <w:rPr>
          <w:rFonts w:hint="eastAsia"/>
        </w:rPr>
        <w:t>зокрема</w:t>
      </w:r>
      <w:r>
        <w:t></w:t>
      </w:r>
      <w:r>
        <w:rPr>
          <w:rFonts w:hint="eastAsia"/>
        </w:rPr>
        <w:t>й</w:t>
      </w:r>
      <w:r>
        <w:t></w:t>
      </w:r>
      <w:r>
        <w:rPr>
          <w:rFonts w:hint="eastAsia"/>
        </w:rPr>
        <w:t>художніх</w:t>
      </w:r>
      <w:r>
        <w:t></w:t>
      </w:r>
      <w:r>
        <w:rPr>
          <w:rFonts w:hint="eastAsia"/>
        </w:rPr>
        <w:t>текстів</w:t>
      </w:r>
      <w:r>
        <w:t></w:t>
      </w:r>
      <w:r>
        <w:t></w:t>
      </w:r>
      <w:r>
        <w:rPr>
          <w:rFonts w:hint="eastAsia"/>
        </w:rPr>
        <w:t>як</w:t>
      </w:r>
      <w:r>
        <w:t></w:t>
      </w:r>
      <w:r>
        <w:rPr>
          <w:rFonts w:hint="eastAsia"/>
        </w:rPr>
        <w:t>от</w:t>
      </w:r>
      <w:r>
        <w:t></w:t>
      </w:r>
      <w:r>
        <w:t></w:t>
      </w:r>
      <w:r>
        <w:t></w:t>
      </w:r>
      <w:r>
        <w:rPr>
          <w:rFonts w:hint="eastAsia"/>
        </w:rPr>
        <w:t>Я</w:t>
      </w:r>
      <w:r>
        <w:t></w:t>
      </w:r>
      <w:r>
        <w:t></w:t>
      </w:r>
      <w:r>
        <w:rPr>
          <w:rFonts w:hint="eastAsia"/>
        </w:rPr>
        <w:t>Романтика</w:t>
      </w:r>
      <w:r>
        <w:t></w:t>
      </w:r>
      <w:r>
        <w:t></w:t>
      </w:r>
      <w:r>
        <w:t></w:t>
      </w:r>
    </w:p>
    <w:p w:rsidR="00706B2B" w:rsidRDefault="00706B2B" w:rsidP="00706B2B">
      <w:r>
        <w:rPr>
          <w:rFonts w:hint="eastAsia"/>
        </w:rPr>
        <w:t>М</w:t>
      </w:r>
      <w:r>
        <w:t></w:t>
      </w:r>
      <w:r>
        <w:t></w:t>
      </w:r>
      <w:r>
        <w:rPr>
          <w:rFonts w:hint="eastAsia"/>
        </w:rPr>
        <w:t>Хвильового</w:t>
      </w:r>
      <w:r>
        <w:t></w:t>
      </w:r>
      <w:r>
        <w:rPr>
          <w:rFonts w:hint="eastAsia"/>
        </w:rPr>
        <w:t>спрямована</w:t>
      </w:r>
      <w:r>
        <w:t></w:t>
      </w:r>
      <w:r>
        <w:rPr>
          <w:rFonts w:hint="eastAsia"/>
        </w:rPr>
        <w:t>на</w:t>
      </w:r>
      <w:r>
        <w:t></w:t>
      </w:r>
      <w:r>
        <w:rPr>
          <w:rFonts w:hint="eastAsia"/>
        </w:rPr>
        <w:t>активізацію</w:t>
      </w:r>
      <w:r>
        <w:t></w:t>
      </w:r>
      <w:r>
        <w:rPr>
          <w:rFonts w:hint="eastAsia"/>
        </w:rPr>
        <w:t>й</w:t>
      </w:r>
      <w:r>
        <w:t></w:t>
      </w:r>
      <w:r>
        <w:rPr>
          <w:rFonts w:hint="eastAsia"/>
        </w:rPr>
        <w:t>ідеологічне</w:t>
      </w:r>
      <w:r>
        <w:t></w:t>
      </w:r>
      <w:r>
        <w:rPr>
          <w:rFonts w:hint="eastAsia"/>
        </w:rPr>
        <w:t>забезпечення</w:t>
      </w:r>
      <w:r>
        <w:t></w:t>
      </w:r>
      <w:r>
        <w:rPr>
          <w:rFonts w:hint="eastAsia"/>
        </w:rPr>
        <w:t>таких</w:t>
      </w:r>
    </w:p>
    <w:p w:rsidR="00706B2B" w:rsidRDefault="00706B2B" w:rsidP="00706B2B">
      <w:r>
        <w:rPr>
          <w:rFonts w:hint="eastAsia"/>
        </w:rPr>
        <w:t>пошуків</w:t>
      </w:r>
      <w:r>
        <w:t></w:t>
      </w:r>
      <w:r>
        <w:t></w:t>
      </w:r>
      <w:r>
        <w:rPr>
          <w:rFonts w:hint="eastAsia"/>
        </w:rPr>
        <w:t>футурологічне</w:t>
      </w:r>
      <w:r>
        <w:t></w:t>
      </w:r>
      <w:r>
        <w:rPr>
          <w:rFonts w:hint="eastAsia"/>
        </w:rPr>
        <w:t>прогнозування</w:t>
      </w:r>
      <w:r>
        <w:t></w:t>
      </w:r>
      <w:r>
        <w:rPr>
          <w:rFonts w:hint="eastAsia"/>
        </w:rPr>
        <w:t>розвитку</w:t>
      </w:r>
      <w:r>
        <w:t></w:t>
      </w:r>
      <w:r>
        <w:rPr>
          <w:rFonts w:hint="eastAsia"/>
        </w:rPr>
        <w:t>українського</w:t>
      </w:r>
    </w:p>
    <w:p w:rsidR="00706B2B" w:rsidRDefault="00706B2B" w:rsidP="00706B2B">
      <w:r>
        <w:rPr>
          <w:rFonts w:hint="eastAsia"/>
        </w:rPr>
        <w:t>соціокультурного</w:t>
      </w:r>
      <w:r>
        <w:t></w:t>
      </w:r>
      <w:r>
        <w:t></w:t>
      </w:r>
      <w:r>
        <w:rPr>
          <w:rFonts w:hint="eastAsia"/>
        </w:rPr>
        <w:t>а</w:t>
      </w:r>
      <w:r>
        <w:t></w:t>
      </w:r>
      <w:r>
        <w:rPr>
          <w:rFonts w:hint="eastAsia"/>
        </w:rPr>
        <w:t>отже</w:t>
      </w:r>
      <w:r>
        <w:t></w:t>
      </w:r>
      <w:r>
        <w:t></w:t>
      </w:r>
      <w:r>
        <w:rPr>
          <w:rFonts w:hint="eastAsia"/>
        </w:rPr>
        <w:t>мовного</w:t>
      </w:r>
      <w:r>
        <w:t></w:t>
      </w:r>
      <w:r>
        <w:rPr>
          <w:rFonts w:hint="eastAsia"/>
        </w:rPr>
        <w:t>й</w:t>
      </w:r>
      <w:r>
        <w:t></w:t>
      </w:r>
      <w:r>
        <w:rPr>
          <w:rFonts w:hint="eastAsia"/>
        </w:rPr>
        <w:t>медійного</w:t>
      </w:r>
      <w:r>
        <w:t></w:t>
      </w:r>
      <w:r>
        <w:t></w:t>
      </w:r>
      <w:r>
        <w:rPr>
          <w:rFonts w:hint="eastAsia"/>
        </w:rPr>
        <w:t>простору</w:t>
      </w:r>
      <w:r>
        <w:t></w:t>
      </w:r>
      <w:r>
        <w:rPr>
          <w:rFonts w:hint="eastAsia"/>
        </w:rPr>
        <w:t>в</w:t>
      </w:r>
      <w:r>
        <w:t></w:t>
      </w:r>
      <w:r>
        <w:rPr>
          <w:rFonts w:hint="eastAsia"/>
        </w:rPr>
        <w:t>художній</w:t>
      </w:r>
      <w:r>
        <w:t></w:t>
      </w:r>
      <w:r>
        <w:rPr>
          <w:rFonts w:hint="eastAsia"/>
        </w:rPr>
        <w:t>формі</w:t>
      </w:r>
      <w:r>
        <w:t></w:t>
      </w:r>
    </w:p>
    <w:p w:rsidR="00706B2B" w:rsidRDefault="00706B2B" w:rsidP="00706B2B">
      <w:r>
        <w:rPr>
          <w:rFonts w:hint="eastAsia"/>
        </w:rPr>
        <w:t>Для</w:t>
      </w:r>
      <w:r>
        <w:t></w:t>
      </w:r>
      <w:r>
        <w:rPr>
          <w:rFonts w:hint="eastAsia"/>
        </w:rPr>
        <w:t>публіцистичного</w:t>
      </w:r>
      <w:r>
        <w:t></w:t>
      </w:r>
      <w:r>
        <w:rPr>
          <w:rFonts w:hint="eastAsia"/>
        </w:rPr>
        <w:t>мовлення</w:t>
      </w:r>
      <w:r>
        <w:t></w:t>
      </w:r>
      <w:r>
        <w:rPr>
          <w:rFonts w:hint="eastAsia"/>
        </w:rPr>
        <w:t>М</w:t>
      </w:r>
      <w:r>
        <w:t></w:t>
      </w:r>
      <w:r>
        <w:t></w:t>
      </w:r>
      <w:r>
        <w:rPr>
          <w:rFonts w:hint="eastAsia"/>
        </w:rPr>
        <w:t>Хвильового</w:t>
      </w:r>
      <w:r>
        <w:t></w:t>
      </w:r>
      <w:r>
        <w:rPr>
          <w:rFonts w:hint="eastAsia"/>
        </w:rPr>
        <w:t>властива</w:t>
      </w:r>
      <w:r>
        <w:t></w:t>
      </w:r>
      <w:r>
        <w:rPr>
          <w:rFonts w:hint="eastAsia"/>
        </w:rPr>
        <w:t>підкреслена</w:t>
      </w:r>
    </w:p>
    <w:p w:rsidR="00706B2B" w:rsidRDefault="00706B2B" w:rsidP="00706B2B">
      <w:r>
        <w:rPr>
          <w:rFonts w:hint="eastAsia"/>
        </w:rPr>
        <w:t>діалогічність</w:t>
      </w:r>
      <w:r>
        <w:t></w:t>
      </w:r>
      <w:r>
        <w:rPr>
          <w:rFonts w:hint="eastAsia"/>
        </w:rPr>
        <w:t>дискусійність</w:t>
      </w:r>
      <w:r>
        <w:t></w:t>
      </w:r>
      <w:r>
        <w:t></w:t>
      </w:r>
      <w:r>
        <w:rPr>
          <w:rFonts w:hint="eastAsia"/>
        </w:rPr>
        <w:t>із</w:t>
      </w:r>
      <w:r>
        <w:t></w:t>
      </w:r>
      <w:r>
        <w:rPr>
          <w:rFonts w:hint="eastAsia"/>
        </w:rPr>
        <w:t>такими</w:t>
      </w:r>
      <w:r>
        <w:t></w:t>
      </w:r>
      <w:r>
        <w:rPr>
          <w:rFonts w:hint="eastAsia"/>
        </w:rPr>
        <w:t>специфічними</w:t>
      </w:r>
      <w:r>
        <w:t></w:t>
      </w:r>
      <w:r>
        <w:t></w:t>
      </w:r>
      <w:r>
        <w:rPr>
          <w:rFonts w:hint="eastAsia"/>
        </w:rPr>
        <w:t>індивідуальноавторськими</w:t>
      </w:r>
      <w:r>
        <w:t></w:t>
      </w:r>
      <w:r>
        <w:rPr>
          <w:rFonts w:hint="eastAsia"/>
        </w:rPr>
        <w:t>ознаками</w:t>
      </w:r>
      <w:r>
        <w:t></w:t>
      </w:r>
      <w:r>
        <w:t></w:t>
      </w:r>
      <w:r>
        <w:rPr>
          <w:rFonts w:hint="eastAsia"/>
        </w:rPr>
        <w:t>як</w:t>
      </w:r>
      <w:r>
        <w:t></w:t>
      </w:r>
      <w:r>
        <w:rPr>
          <w:rFonts w:hint="eastAsia"/>
        </w:rPr>
        <w:t>сенсаційність</w:t>
      </w:r>
      <w:r>
        <w:t></w:t>
      </w:r>
      <w:r>
        <w:t></w:t>
      </w:r>
      <w:r>
        <w:rPr>
          <w:rFonts w:hint="eastAsia"/>
        </w:rPr>
        <w:t>провокативність</w:t>
      </w:r>
      <w:r>
        <w:t></w:t>
      </w:r>
      <w:r>
        <w:t></w:t>
      </w:r>
      <w:r>
        <w:rPr>
          <w:rFonts w:hint="eastAsia"/>
        </w:rPr>
        <w:t>гострота</w:t>
      </w:r>
    </w:p>
    <w:p w:rsidR="00706B2B" w:rsidRDefault="00706B2B" w:rsidP="00706B2B">
      <w:r>
        <w:t></w:t>
      </w:r>
      <w:r>
        <w:rPr>
          <w:rFonts w:hint="eastAsia"/>
        </w:rPr>
        <w:t>політична</w:t>
      </w:r>
      <w:r>
        <w:t></w:t>
      </w:r>
      <w:r>
        <w:t></w:t>
      </w:r>
      <w:r>
        <w:rPr>
          <w:rFonts w:hint="eastAsia"/>
        </w:rPr>
        <w:t>ідеологічна</w:t>
      </w:r>
      <w:r>
        <w:t></w:t>
      </w:r>
      <w:r>
        <w:t></w:t>
      </w:r>
      <w:r>
        <w:rPr>
          <w:rFonts w:hint="eastAsia"/>
        </w:rPr>
        <w:t>особистісна</w:t>
      </w:r>
      <w:r>
        <w:t></w:t>
      </w:r>
      <w:r>
        <w:t></w:t>
      </w:r>
      <w:r>
        <w:t></w:t>
      </w:r>
      <w:r>
        <w:rPr>
          <w:rFonts w:hint="eastAsia"/>
        </w:rPr>
        <w:t>дотепність</w:t>
      </w:r>
      <w:r>
        <w:t></w:t>
      </w:r>
      <w:r>
        <w:rPr>
          <w:rFonts w:hint="eastAsia"/>
        </w:rPr>
        <w:t>і</w:t>
      </w:r>
      <w:r>
        <w:t></w:t>
      </w:r>
      <w:r>
        <w:rPr>
          <w:rFonts w:hint="eastAsia"/>
        </w:rPr>
        <w:t>агресивність</w:t>
      </w:r>
      <w:r>
        <w:t></w:t>
      </w:r>
      <w:r>
        <w:rPr>
          <w:rFonts w:hint="eastAsia"/>
        </w:rPr>
        <w:t>стилістики</w:t>
      </w:r>
      <w:r>
        <w:t></w:t>
      </w:r>
    </w:p>
    <w:p w:rsidR="00706B2B" w:rsidRDefault="00706B2B" w:rsidP="00706B2B">
      <w:r>
        <w:rPr>
          <w:rFonts w:hint="eastAsia"/>
        </w:rPr>
        <w:t>різка</w:t>
      </w:r>
      <w:r>
        <w:t></w:t>
      </w:r>
      <w:r>
        <w:rPr>
          <w:rFonts w:hint="eastAsia"/>
        </w:rPr>
        <w:t>антиномічність</w:t>
      </w:r>
      <w:r>
        <w:t></w:t>
      </w:r>
      <w:r>
        <w:t></w:t>
      </w:r>
      <w:r>
        <w:rPr>
          <w:rFonts w:hint="eastAsia"/>
        </w:rPr>
        <w:t>Із</w:t>
      </w:r>
      <w:r>
        <w:t></w:t>
      </w:r>
      <w:r>
        <w:rPr>
          <w:rFonts w:hint="eastAsia"/>
        </w:rPr>
        <w:t>дискусійністю</w:t>
      </w:r>
      <w:r>
        <w:t></w:t>
      </w:r>
      <w:r>
        <w:rPr>
          <w:rFonts w:hint="eastAsia"/>
        </w:rPr>
        <w:t>і</w:t>
      </w:r>
      <w:r>
        <w:t></w:t>
      </w:r>
      <w:r>
        <w:rPr>
          <w:rFonts w:hint="eastAsia"/>
        </w:rPr>
        <w:t>читацьким</w:t>
      </w:r>
      <w:r>
        <w:t></w:t>
      </w:r>
      <w:r>
        <w:rPr>
          <w:rFonts w:hint="eastAsia"/>
        </w:rPr>
        <w:t>запитом</w:t>
      </w:r>
      <w:r>
        <w:t></w:t>
      </w:r>
      <w:r>
        <w:rPr>
          <w:rFonts w:hint="eastAsia"/>
        </w:rPr>
        <w:t>українського</w:t>
      </w:r>
    </w:p>
    <w:p w:rsidR="00706B2B" w:rsidRDefault="00706B2B" w:rsidP="00706B2B">
      <w:r>
        <w:rPr>
          <w:rFonts w:hint="eastAsia"/>
        </w:rPr>
        <w:t>культурного</w:t>
      </w:r>
      <w:r>
        <w:t></w:t>
      </w:r>
      <w:r>
        <w:rPr>
          <w:rFonts w:hint="eastAsia"/>
        </w:rPr>
        <w:t>простору</w:t>
      </w:r>
      <w:r>
        <w:t></w:t>
      </w:r>
      <w:r>
        <w:t></w:t>
      </w:r>
      <w:r>
        <w:t></w:t>
      </w:r>
      <w:r>
        <w:t></w:t>
      </w:r>
      <w:r>
        <w:t></w:t>
      </w:r>
      <w:r>
        <w:t></w:t>
      </w:r>
      <w:r>
        <w:rPr>
          <w:rFonts w:hint="eastAsia"/>
        </w:rPr>
        <w:t>х</w:t>
      </w:r>
      <w:r>
        <w:t></w:t>
      </w:r>
      <w:r>
        <w:rPr>
          <w:rFonts w:hint="eastAsia"/>
        </w:rPr>
        <w:t>рр</w:t>
      </w:r>
      <w:r>
        <w:t></w:t>
      </w:r>
      <w:r>
        <w:t></w:t>
      </w:r>
      <w:r>
        <w:rPr>
          <w:rFonts w:hint="eastAsia"/>
        </w:rPr>
        <w:t>резонували</w:t>
      </w:r>
      <w:r>
        <w:t></w:t>
      </w:r>
      <w:r>
        <w:rPr>
          <w:rFonts w:hint="eastAsia"/>
        </w:rPr>
        <w:t>такі</w:t>
      </w:r>
      <w:r>
        <w:t></w:t>
      </w:r>
      <w:r>
        <w:rPr>
          <w:rFonts w:hint="eastAsia"/>
        </w:rPr>
        <w:t>особливості</w:t>
      </w:r>
      <w:r>
        <w:t></w:t>
      </w:r>
      <w:r>
        <w:rPr>
          <w:rFonts w:hint="eastAsia"/>
        </w:rPr>
        <w:t>мови</w:t>
      </w:r>
      <w:r>
        <w:t></w:t>
      </w:r>
      <w:r>
        <w:rPr>
          <w:rFonts w:hint="eastAsia"/>
        </w:rPr>
        <w:t>памфлетів</w:t>
      </w:r>
    </w:p>
    <w:p w:rsidR="00706B2B" w:rsidRDefault="00706B2B" w:rsidP="00706B2B">
      <w:r>
        <w:rPr>
          <w:rFonts w:hint="eastAsia"/>
        </w:rPr>
        <w:t>М</w:t>
      </w:r>
      <w:r>
        <w:t></w:t>
      </w:r>
      <w:r>
        <w:t></w:t>
      </w:r>
      <w:r>
        <w:rPr>
          <w:rFonts w:hint="eastAsia"/>
        </w:rPr>
        <w:t>Хвильового</w:t>
      </w:r>
      <w:r>
        <w:t></w:t>
      </w:r>
      <w:r>
        <w:t></w:t>
      </w:r>
      <w:r>
        <w:rPr>
          <w:rFonts w:hint="eastAsia"/>
        </w:rPr>
        <w:t>як</w:t>
      </w:r>
      <w:r>
        <w:t></w:t>
      </w:r>
      <w:r>
        <w:rPr>
          <w:rFonts w:hint="eastAsia"/>
        </w:rPr>
        <w:t>виголошення</w:t>
      </w:r>
      <w:r>
        <w:t></w:t>
      </w:r>
      <w:r>
        <w:rPr>
          <w:rFonts w:hint="eastAsia"/>
        </w:rPr>
        <w:t>гасел</w:t>
      </w:r>
      <w:r>
        <w:t></w:t>
      </w:r>
      <w:r>
        <w:t></w:t>
      </w:r>
      <w:r>
        <w:rPr>
          <w:rFonts w:hint="eastAsia"/>
        </w:rPr>
        <w:t>типових</w:t>
      </w:r>
      <w:r>
        <w:t></w:t>
      </w:r>
      <w:r>
        <w:rPr>
          <w:rFonts w:hint="eastAsia"/>
        </w:rPr>
        <w:t>для</w:t>
      </w:r>
      <w:r>
        <w:t></w:t>
      </w:r>
      <w:r>
        <w:rPr>
          <w:rFonts w:hint="eastAsia"/>
        </w:rPr>
        <w:t>тогочасної</w:t>
      </w:r>
      <w:r>
        <w:t></w:t>
      </w:r>
      <w:r>
        <w:rPr>
          <w:rFonts w:hint="eastAsia"/>
        </w:rPr>
        <w:t>медійної</w:t>
      </w:r>
    </w:p>
    <w:p w:rsidR="00706B2B" w:rsidRDefault="00706B2B" w:rsidP="00706B2B">
      <w:r>
        <w:rPr>
          <w:rFonts w:hint="eastAsia"/>
        </w:rPr>
        <w:t>риторики</w:t>
      </w:r>
      <w:r>
        <w:t></w:t>
      </w:r>
      <w:r>
        <w:t></w:t>
      </w:r>
      <w:r>
        <w:rPr>
          <w:rFonts w:hint="eastAsia"/>
        </w:rPr>
        <w:t>їхня</w:t>
      </w:r>
      <w:r>
        <w:t></w:t>
      </w:r>
      <w:r>
        <w:rPr>
          <w:rFonts w:hint="eastAsia"/>
        </w:rPr>
        <w:t>дихотомічність</w:t>
      </w:r>
      <w:r>
        <w:t></w:t>
      </w:r>
      <w:r>
        <w:t></w:t>
      </w:r>
      <w:r>
        <w:rPr>
          <w:rFonts w:hint="eastAsia"/>
        </w:rPr>
        <w:t>закличність</w:t>
      </w:r>
      <w:r>
        <w:t></w:t>
      </w:r>
      <w:r>
        <w:t></w:t>
      </w:r>
      <w:r>
        <w:rPr>
          <w:rFonts w:hint="eastAsia"/>
        </w:rPr>
        <w:t>“Європа</w:t>
      </w:r>
      <w:r>
        <w:t></w:t>
      </w:r>
      <w:r>
        <w:rPr>
          <w:rFonts w:hint="eastAsia"/>
        </w:rPr>
        <w:t>чи</w:t>
      </w:r>
      <w:r>
        <w:t></w:t>
      </w:r>
      <w:r>
        <w:rPr>
          <w:rFonts w:hint="eastAsia"/>
        </w:rPr>
        <w:t>Просвіта</w:t>
      </w:r>
      <w:r>
        <w:t></w:t>
      </w:r>
      <w:r>
        <w:rPr>
          <w:rFonts w:hint="eastAsia"/>
        </w:rPr>
        <w:t>”</w:t>
      </w:r>
      <w:r>
        <w:t></w:t>
      </w:r>
    </w:p>
    <w:p w:rsidR="00706B2B" w:rsidRDefault="00706B2B" w:rsidP="00706B2B">
      <w:r>
        <w:rPr>
          <w:rFonts w:hint="eastAsia"/>
        </w:rPr>
        <w:t>“Масовізм</w:t>
      </w:r>
      <w:r>
        <w:t></w:t>
      </w:r>
      <w:r>
        <w:rPr>
          <w:rFonts w:hint="eastAsia"/>
        </w:rPr>
        <w:t>чи</w:t>
      </w:r>
      <w:r>
        <w:t></w:t>
      </w:r>
      <w:r>
        <w:rPr>
          <w:rFonts w:hint="eastAsia"/>
        </w:rPr>
        <w:t>олімпійство</w:t>
      </w:r>
      <w:r>
        <w:t></w:t>
      </w:r>
      <w:r>
        <w:rPr>
          <w:rFonts w:hint="eastAsia"/>
        </w:rPr>
        <w:t>”</w:t>
      </w:r>
      <w:r>
        <w:t></w:t>
      </w:r>
      <w:r>
        <w:rPr>
          <w:rFonts w:hint="eastAsia"/>
        </w:rPr>
        <w:t>тощо</w:t>
      </w:r>
      <w:r>
        <w:t></w:t>
      </w:r>
      <w:r>
        <w:t></w:t>
      </w:r>
      <w:r>
        <w:t></w:t>
      </w:r>
      <w:r>
        <w:rPr>
          <w:rFonts w:hint="eastAsia"/>
        </w:rPr>
        <w:t>проте</w:t>
      </w:r>
      <w:r>
        <w:t></w:t>
      </w:r>
      <w:r>
        <w:rPr>
          <w:rFonts w:hint="eastAsia"/>
        </w:rPr>
        <w:t>вони</w:t>
      </w:r>
      <w:r>
        <w:t></w:t>
      </w:r>
      <w:r>
        <w:rPr>
          <w:rFonts w:hint="eastAsia"/>
        </w:rPr>
        <w:t>засновані</w:t>
      </w:r>
      <w:r>
        <w:t></w:t>
      </w:r>
      <w:r>
        <w:rPr>
          <w:rFonts w:hint="eastAsia"/>
        </w:rPr>
        <w:t>на</w:t>
      </w:r>
      <w:r>
        <w:t></w:t>
      </w:r>
      <w:r>
        <w:rPr>
          <w:rFonts w:hint="eastAsia"/>
        </w:rPr>
        <w:t>очевидній</w:t>
      </w:r>
      <w:r>
        <w:t></w:t>
      </w:r>
    </w:p>
    <w:p w:rsidR="00706B2B" w:rsidRDefault="00706B2B" w:rsidP="00706B2B">
      <w:r>
        <w:rPr>
          <w:rFonts w:hint="eastAsia"/>
        </w:rPr>
        <w:t>зрозумілій</w:t>
      </w:r>
      <w:r>
        <w:t></w:t>
      </w:r>
      <w:r>
        <w:rPr>
          <w:rFonts w:hint="eastAsia"/>
        </w:rPr>
        <w:t>для</w:t>
      </w:r>
      <w:r>
        <w:t></w:t>
      </w:r>
      <w:r>
        <w:rPr>
          <w:rFonts w:hint="eastAsia"/>
        </w:rPr>
        <w:t>кожного</w:t>
      </w:r>
      <w:r>
        <w:t></w:t>
      </w:r>
      <w:r>
        <w:rPr>
          <w:rFonts w:hint="eastAsia"/>
        </w:rPr>
        <w:t>аудиторії</w:t>
      </w:r>
      <w:r>
        <w:t></w:t>
      </w:r>
      <w:r>
        <w:rPr>
          <w:rFonts w:hint="eastAsia"/>
        </w:rPr>
        <w:t>антитезі</w:t>
      </w:r>
      <w:r>
        <w:t></w:t>
      </w:r>
    </w:p>
    <w:p w:rsidR="00706B2B" w:rsidRDefault="00706B2B" w:rsidP="00706B2B">
      <w:r>
        <w:t></w:t>
      </w:r>
      <w:r>
        <w:t></w:t>
      </w:r>
      <w:r>
        <w:t></w:t>
      </w:r>
    </w:p>
    <w:p w:rsidR="00706B2B" w:rsidRDefault="00706B2B" w:rsidP="00706B2B">
      <w:r>
        <w:rPr>
          <w:rFonts w:hint="eastAsia"/>
        </w:rPr>
        <w:t>Ідіостиль</w:t>
      </w:r>
      <w:r>
        <w:t></w:t>
      </w:r>
      <w:r>
        <w:rPr>
          <w:rFonts w:hint="eastAsia"/>
        </w:rPr>
        <w:t>автора</w:t>
      </w:r>
      <w:r>
        <w:t></w:t>
      </w:r>
      <w:r>
        <w:rPr>
          <w:rFonts w:hint="eastAsia"/>
        </w:rPr>
        <w:t>синтезує</w:t>
      </w:r>
      <w:r>
        <w:t></w:t>
      </w:r>
      <w:r>
        <w:rPr>
          <w:rFonts w:hint="eastAsia"/>
        </w:rPr>
        <w:t>елементи</w:t>
      </w:r>
      <w:r>
        <w:t></w:t>
      </w:r>
      <w:r>
        <w:rPr>
          <w:rFonts w:hint="eastAsia"/>
        </w:rPr>
        <w:t>публіцистичного</w:t>
      </w:r>
      <w:r>
        <w:t></w:t>
      </w:r>
      <w:r>
        <w:rPr>
          <w:rFonts w:hint="eastAsia"/>
        </w:rPr>
        <w:t>медійного</w:t>
      </w:r>
      <w:r>
        <w:t></w:t>
      </w:r>
      <w:r>
        <w:rPr>
          <w:rFonts w:hint="eastAsia"/>
        </w:rPr>
        <w:t>і</w:t>
      </w:r>
    </w:p>
    <w:p w:rsidR="00706B2B" w:rsidRDefault="00706B2B" w:rsidP="00706B2B">
      <w:r>
        <w:rPr>
          <w:rFonts w:hint="eastAsia"/>
        </w:rPr>
        <w:t>художнього</w:t>
      </w:r>
      <w:r>
        <w:t></w:t>
      </w:r>
      <w:r>
        <w:rPr>
          <w:rFonts w:hint="eastAsia"/>
        </w:rPr>
        <w:t>стилів</w:t>
      </w:r>
      <w:r>
        <w:t></w:t>
      </w:r>
      <w:r>
        <w:t></w:t>
      </w:r>
      <w:r>
        <w:rPr>
          <w:rFonts w:hint="eastAsia"/>
        </w:rPr>
        <w:t>його</w:t>
      </w:r>
      <w:r>
        <w:t></w:t>
      </w:r>
      <w:r>
        <w:rPr>
          <w:rFonts w:hint="eastAsia"/>
        </w:rPr>
        <w:t>мовотворчість</w:t>
      </w:r>
      <w:r>
        <w:t></w:t>
      </w:r>
      <w:r>
        <w:rPr>
          <w:rFonts w:hint="eastAsia"/>
        </w:rPr>
        <w:t>поєднує</w:t>
      </w:r>
      <w:r>
        <w:t></w:t>
      </w:r>
      <w:r>
        <w:rPr>
          <w:rFonts w:hint="eastAsia"/>
        </w:rPr>
        <w:t>загальнонародні</w:t>
      </w:r>
      <w:r>
        <w:t></w:t>
      </w:r>
      <w:r>
        <w:t></w:t>
      </w:r>
      <w:r>
        <w:rPr>
          <w:rFonts w:hint="eastAsia"/>
        </w:rPr>
        <w:t>слобожанські</w:t>
      </w:r>
    </w:p>
    <w:p w:rsidR="00706B2B" w:rsidRDefault="00706B2B" w:rsidP="00706B2B">
      <w:r>
        <w:rPr>
          <w:rFonts w:hint="eastAsia"/>
        </w:rPr>
        <w:t>діалектні</w:t>
      </w:r>
      <w:r>
        <w:t></w:t>
      </w:r>
      <w:r>
        <w:t></w:t>
      </w:r>
      <w:r>
        <w:rPr>
          <w:rFonts w:hint="eastAsia"/>
        </w:rPr>
        <w:t>індивідуально</w:t>
      </w:r>
      <w:r>
        <w:t></w:t>
      </w:r>
      <w:r>
        <w:rPr>
          <w:rFonts w:hint="eastAsia"/>
        </w:rPr>
        <w:t>авторські</w:t>
      </w:r>
      <w:r>
        <w:t></w:t>
      </w:r>
      <w:r>
        <w:rPr>
          <w:rFonts w:hint="eastAsia"/>
        </w:rPr>
        <w:t>та</w:t>
      </w:r>
      <w:r>
        <w:t></w:t>
      </w:r>
      <w:r>
        <w:rPr>
          <w:rFonts w:hint="eastAsia"/>
        </w:rPr>
        <w:t>суржиково</w:t>
      </w:r>
      <w:r>
        <w:t></w:t>
      </w:r>
      <w:r>
        <w:rPr>
          <w:rFonts w:hint="eastAsia"/>
        </w:rPr>
        <w:t>російськомовні</w:t>
      </w:r>
      <w:r>
        <w:t></w:t>
      </w:r>
      <w:r>
        <w:rPr>
          <w:rFonts w:hint="eastAsia"/>
        </w:rPr>
        <w:t>елементи</w:t>
      </w:r>
      <w:r>
        <w:t></w:t>
      </w:r>
      <w:r>
        <w:t></w:t>
      </w:r>
      <w:r>
        <w:rPr>
          <w:rFonts w:hint="eastAsia"/>
        </w:rPr>
        <w:t>Цей</w:t>
      </w:r>
    </w:p>
    <w:p w:rsidR="00706B2B" w:rsidRDefault="00706B2B" w:rsidP="00706B2B">
      <w:r>
        <w:rPr>
          <w:rFonts w:hint="eastAsia"/>
        </w:rPr>
        <w:t>ідіостиль</w:t>
      </w:r>
      <w:r>
        <w:t></w:t>
      </w:r>
      <w:r>
        <w:rPr>
          <w:rFonts w:hint="eastAsia"/>
        </w:rPr>
        <w:t>на</w:t>
      </w:r>
      <w:r>
        <w:t></w:t>
      </w:r>
      <w:r>
        <w:rPr>
          <w:rFonts w:hint="eastAsia"/>
        </w:rPr>
        <w:t>новому</w:t>
      </w:r>
      <w:r>
        <w:t></w:t>
      </w:r>
      <w:r>
        <w:rPr>
          <w:rFonts w:hint="eastAsia"/>
        </w:rPr>
        <w:t>рівні</w:t>
      </w:r>
      <w:r>
        <w:t></w:t>
      </w:r>
      <w:r>
        <w:rPr>
          <w:rFonts w:hint="eastAsia"/>
        </w:rPr>
        <w:t>й</w:t>
      </w:r>
      <w:r>
        <w:t></w:t>
      </w:r>
      <w:r>
        <w:rPr>
          <w:rFonts w:hint="eastAsia"/>
        </w:rPr>
        <w:t>у</w:t>
      </w:r>
      <w:r>
        <w:t></w:t>
      </w:r>
      <w:r>
        <w:rPr>
          <w:rFonts w:hint="eastAsia"/>
        </w:rPr>
        <w:t>нових</w:t>
      </w:r>
      <w:r>
        <w:t></w:t>
      </w:r>
      <w:r>
        <w:rPr>
          <w:rFonts w:hint="eastAsia"/>
        </w:rPr>
        <w:t>суспільних</w:t>
      </w:r>
      <w:r>
        <w:t></w:t>
      </w:r>
      <w:r>
        <w:rPr>
          <w:rFonts w:hint="eastAsia"/>
        </w:rPr>
        <w:t>умовах</w:t>
      </w:r>
      <w:r>
        <w:t></w:t>
      </w:r>
      <w:r>
        <w:rPr>
          <w:rFonts w:hint="eastAsia"/>
        </w:rPr>
        <w:t>продовжує</w:t>
      </w:r>
      <w:r>
        <w:t></w:t>
      </w:r>
      <w:r>
        <w:rPr>
          <w:rFonts w:hint="eastAsia"/>
        </w:rPr>
        <w:t>традиції</w:t>
      </w:r>
    </w:p>
    <w:p w:rsidR="00706B2B" w:rsidRDefault="00706B2B" w:rsidP="00706B2B">
      <w:r>
        <w:rPr>
          <w:rFonts w:hint="eastAsia"/>
        </w:rPr>
        <w:t>давньоукраїнських</w:t>
      </w:r>
      <w:r>
        <w:t></w:t>
      </w:r>
      <w:r>
        <w:rPr>
          <w:rFonts w:hint="eastAsia"/>
        </w:rPr>
        <w:t>полемічних</w:t>
      </w:r>
      <w:r>
        <w:t></w:t>
      </w:r>
      <w:r>
        <w:rPr>
          <w:rFonts w:hint="eastAsia"/>
        </w:rPr>
        <w:t>та</w:t>
      </w:r>
      <w:r>
        <w:t></w:t>
      </w:r>
      <w:r>
        <w:rPr>
          <w:rFonts w:hint="eastAsia"/>
        </w:rPr>
        <w:t>проповідницьких</w:t>
      </w:r>
      <w:r>
        <w:t></w:t>
      </w:r>
      <w:r>
        <w:rPr>
          <w:rFonts w:hint="eastAsia"/>
        </w:rPr>
        <w:t>текстів</w:t>
      </w:r>
      <w:r>
        <w:t></w:t>
      </w:r>
      <w:r>
        <w:rPr>
          <w:rFonts w:hint="eastAsia"/>
        </w:rPr>
        <w:t>передусім</w:t>
      </w:r>
      <w:r>
        <w:t></w:t>
      </w:r>
      <w:r>
        <w:rPr>
          <w:rFonts w:hint="eastAsia"/>
        </w:rPr>
        <w:t>у</w:t>
      </w:r>
      <w:r>
        <w:t></w:t>
      </w:r>
      <w:r>
        <w:rPr>
          <w:rFonts w:hint="eastAsia"/>
        </w:rPr>
        <w:t>сфері</w:t>
      </w:r>
    </w:p>
    <w:p w:rsidR="00706B2B" w:rsidRDefault="00706B2B" w:rsidP="00706B2B">
      <w:r>
        <w:rPr>
          <w:rFonts w:hint="eastAsia"/>
        </w:rPr>
        <w:t>прагматики</w:t>
      </w:r>
      <w:r>
        <w:t></w:t>
      </w:r>
      <w:r>
        <w:rPr>
          <w:rFonts w:hint="eastAsia"/>
        </w:rPr>
        <w:t>використання</w:t>
      </w:r>
      <w:r>
        <w:t></w:t>
      </w:r>
      <w:r>
        <w:rPr>
          <w:rFonts w:hint="eastAsia"/>
        </w:rPr>
        <w:t>засобів</w:t>
      </w:r>
      <w:r>
        <w:t></w:t>
      </w:r>
      <w:r>
        <w:rPr>
          <w:rFonts w:hint="eastAsia"/>
        </w:rPr>
        <w:t>розмовного</w:t>
      </w:r>
      <w:r>
        <w:t></w:t>
      </w:r>
      <w:r>
        <w:rPr>
          <w:rFonts w:hint="eastAsia"/>
        </w:rPr>
        <w:t>мовлення</w:t>
      </w:r>
      <w:r>
        <w:t></w:t>
      </w:r>
      <w:r>
        <w:t></w:t>
      </w:r>
      <w:r>
        <w:rPr>
          <w:rFonts w:hint="eastAsia"/>
        </w:rPr>
        <w:t>З</w:t>
      </w:r>
      <w:r>
        <w:t></w:t>
      </w:r>
      <w:r>
        <w:rPr>
          <w:rFonts w:hint="eastAsia"/>
        </w:rPr>
        <w:t>метою</w:t>
      </w:r>
      <w:r>
        <w:t></w:t>
      </w:r>
      <w:r>
        <w:rPr>
          <w:rFonts w:hint="eastAsia"/>
        </w:rPr>
        <w:t>вербалізації</w:t>
      </w:r>
    </w:p>
    <w:p w:rsidR="00706B2B" w:rsidRDefault="00706B2B" w:rsidP="00706B2B">
      <w:r>
        <w:rPr>
          <w:rFonts w:hint="eastAsia"/>
        </w:rPr>
        <w:t>шкали</w:t>
      </w:r>
      <w:r>
        <w:t></w:t>
      </w:r>
      <w:r>
        <w:rPr>
          <w:rFonts w:hint="eastAsia"/>
        </w:rPr>
        <w:t>цінностей</w:t>
      </w:r>
      <w:r>
        <w:t></w:t>
      </w:r>
      <w:r>
        <w:rPr>
          <w:rFonts w:hint="eastAsia"/>
        </w:rPr>
        <w:t>і</w:t>
      </w:r>
      <w:r>
        <w:t></w:t>
      </w:r>
      <w:r>
        <w:rPr>
          <w:rFonts w:hint="eastAsia"/>
        </w:rPr>
        <w:t>надання</w:t>
      </w:r>
      <w:r>
        <w:t></w:t>
      </w:r>
      <w:r>
        <w:rPr>
          <w:rFonts w:hint="eastAsia"/>
        </w:rPr>
        <w:t>оцінки</w:t>
      </w:r>
      <w:r>
        <w:t></w:t>
      </w:r>
      <w:r>
        <w:rPr>
          <w:rFonts w:hint="eastAsia"/>
        </w:rPr>
        <w:t>автор</w:t>
      </w:r>
      <w:r>
        <w:t></w:t>
      </w:r>
      <w:r>
        <w:rPr>
          <w:rFonts w:hint="eastAsia"/>
        </w:rPr>
        <w:t>уживає</w:t>
      </w:r>
      <w:r>
        <w:t></w:t>
      </w:r>
      <w:r>
        <w:t></w:t>
      </w:r>
      <w:r>
        <w:rPr>
          <w:rFonts w:hint="eastAsia"/>
        </w:rPr>
        <w:t>поряд</w:t>
      </w:r>
      <w:r>
        <w:t></w:t>
      </w:r>
      <w:r>
        <w:rPr>
          <w:rFonts w:hint="eastAsia"/>
        </w:rPr>
        <w:t>із</w:t>
      </w:r>
      <w:r>
        <w:t></w:t>
      </w:r>
      <w:r>
        <w:rPr>
          <w:rFonts w:hint="eastAsia"/>
        </w:rPr>
        <w:t>лексичними</w:t>
      </w:r>
      <w:r>
        <w:t></w:t>
      </w:r>
      <w:r>
        <w:rPr>
          <w:rFonts w:hint="eastAsia"/>
        </w:rPr>
        <w:t>засобами</w:t>
      </w:r>
      <w:r>
        <w:t></w:t>
      </w:r>
    </w:p>
    <w:p w:rsidR="00706B2B" w:rsidRDefault="00706B2B" w:rsidP="00706B2B">
      <w:r>
        <w:rPr>
          <w:rFonts w:hint="eastAsia"/>
        </w:rPr>
        <w:t>індивідуально</w:t>
      </w:r>
      <w:r>
        <w:t></w:t>
      </w:r>
      <w:r>
        <w:rPr>
          <w:rFonts w:hint="eastAsia"/>
        </w:rPr>
        <w:t>авторський</w:t>
      </w:r>
      <w:r>
        <w:t></w:t>
      </w:r>
      <w:r>
        <w:rPr>
          <w:rFonts w:hint="eastAsia"/>
        </w:rPr>
        <w:t>словотвір</w:t>
      </w:r>
      <w:r>
        <w:t></w:t>
      </w:r>
      <w:r>
        <w:t></w:t>
      </w:r>
      <w:r>
        <w:rPr>
          <w:rFonts w:hint="eastAsia"/>
        </w:rPr>
        <w:t>авторські</w:t>
      </w:r>
      <w:r>
        <w:t></w:t>
      </w:r>
      <w:r>
        <w:rPr>
          <w:rFonts w:hint="eastAsia"/>
        </w:rPr>
        <w:t>метафоричні</w:t>
      </w:r>
      <w:r>
        <w:t></w:t>
      </w:r>
      <w:r>
        <w:rPr>
          <w:rFonts w:hint="eastAsia"/>
        </w:rPr>
        <w:t>словосполуки</w:t>
      </w:r>
      <w:r>
        <w:t></w:t>
      </w:r>
    </w:p>
    <w:p w:rsidR="00706B2B" w:rsidRDefault="00706B2B" w:rsidP="00706B2B">
      <w:r>
        <w:rPr>
          <w:rFonts w:hint="eastAsia"/>
        </w:rPr>
        <w:t>оказіональні</w:t>
      </w:r>
      <w:r>
        <w:t></w:t>
      </w:r>
      <w:r>
        <w:rPr>
          <w:rFonts w:hint="eastAsia"/>
        </w:rPr>
        <w:t>евфемістичні</w:t>
      </w:r>
      <w:r>
        <w:t></w:t>
      </w:r>
      <w:r>
        <w:rPr>
          <w:rFonts w:hint="eastAsia"/>
        </w:rPr>
        <w:t>конструкції</w:t>
      </w:r>
      <w:r>
        <w:t></w:t>
      </w:r>
      <w:r>
        <w:t></w:t>
      </w:r>
      <w:r>
        <w:rPr>
          <w:rFonts w:hint="eastAsia"/>
        </w:rPr>
        <w:t>Ідіостиль</w:t>
      </w:r>
      <w:r>
        <w:t></w:t>
      </w:r>
      <w:r>
        <w:rPr>
          <w:rFonts w:hint="eastAsia"/>
        </w:rPr>
        <w:t>письменника</w:t>
      </w:r>
      <w:r>
        <w:t></w:t>
      </w:r>
      <w:r>
        <w:rPr>
          <w:rFonts w:hint="eastAsia"/>
        </w:rPr>
        <w:t>–</w:t>
      </w:r>
      <w:r>
        <w:t></w:t>
      </w:r>
      <w:r>
        <w:rPr>
          <w:rFonts w:hint="eastAsia"/>
        </w:rPr>
        <w:t>чинник</w:t>
      </w:r>
    </w:p>
    <w:p w:rsidR="00706B2B" w:rsidRDefault="00706B2B" w:rsidP="00706B2B">
      <w:r>
        <w:rPr>
          <w:rFonts w:hint="eastAsia"/>
        </w:rPr>
        <w:t>формування</w:t>
      </w:r>
      <w:r>
        <w:t></w:t>
      </w:r>
      <w:r>
        <w:rPr>
          <w:rFonts w:hint="eastAsia"/>
        </w:rPr>
        <w:t>й</w:t>
      </w:r>
      <w:r>
        <w:t></w:t>
      </w:r>
      <w:r>
        <w:rPr>
          <w:rFonts w:hint="eastAsia"/>
        </w:rPr>
        <w:t>утілення</w:t>
      </w:r>
      <w:r>
        <w:t></w:t>
      </w:r>
      <w:r>
        <w:rPr>
          <w:rFonts w:hint="eastAsia"/>
        </w:rPr>
        <w:t>мовно</w:t>
      </w:r>
      <w:r>
        <w:t></w:t>
      </w:r>
      <w:r>
        <w:rPr>
          <w:rFonts w:hint="eastAsia"/>
        </w:rPr>
        <w:t>креативної</w:t>
      </w:r>
      <w:r>
        <w:t></w:t>
      </w:r>
      <w:r>
        <w:rPr>
          <w:rFonts w:hint="eastAsia"/>
        </w:rPr>
        <w:t>індивідуальності</w:t>
      </w:r>
      <w:r>
        <w:t></w:t>
      </w:r>
      <w:r>
        <w:rPr>
          <w:rFonts w:hint="eastAsia"/>
        </w:rPr>
        <w:t>МО</w:t>
      </w:r>
      <w:r>
        <w:t></w:t>
      </w:r>
      <w:r>
        <w:t></w:t>
      </w:r>
      <w:r>
        <w:rPr>
          <w:rFonts w:hint="eastAsia"/>
        </w:rPr>
        <w:t>Розуміння</w:t>
      </w:r>
    </w:p>
    <w:p w:rsidR="00706B2B" w:rsidRDefault="00706B2B" w:rsidP="00706B2B">
      <w:r>
        <w:rPr>
          <w:rFonts w:hint="eastAsia"/>
        </w:rPr>
        <w:t>ідіостилю</w:t>
      </w:r>
      <w:r>
        <w:t></w:t>
      </w:r>
      <w:r>
        <w:rPr>
          <w:rFonts w:hint="eastAsia"/>
        </w:rPr>
        <w:t>як</w:t>
      </w:r>
      <w:r>
        <w:t></w:t>
      </w:r>
      <w:r>
        <w:rPr>
          <w:rFonts w:hint="eastAsia"/>
        </w:rPr>
        <w:t>способу</w:t>
      </w:r>
      <w:r>
        <w:t></w:t>
      </w:r>
      <w:r>
        <w:rPr>
          <w:rFonts w:hint="eastAsia"/>
        </w:rPr>
        <w:t>індивідуально</w:t>
      </w:r>
      <w:r>
        <w:t></w:t>
      </w:r>
      <w:r>
        <w:rPr>
          <w:rFonts w:hint="eastAsia"/>
        </w:rPr>
        <w:t>творчого</w:t>
      </w:r>
      <w:r>
        <w:t></w:t>
      </w:r>
      <w:r>
        <w:rPr>
          <w:rFonts w:hint="eastAsia"/>
        </w:rPr>
        <w:t>розвитку</w:t>
      </w:r>
      <w:r>
        <w:t></w:t>
      </w:r>
      <w:r>
        <w:rPr>
          <w:rFonts w:hint="eastAsia"/>
        </w:rPr>
        <w:t>можливостей</w:t>
      </w:r>
      <w:r>
        <w:t></w:t>
      </w:r>
      <w:r>
        <w:rPr>
          <w:rFonts w:hint="eastAsia"/>
        </w:rPr>
        <w:t>мовної</w:t>
      </w:r>
    </w:p>
    <w:p w:rsidR="00706B2B" w:rsidRDefault="00706B2B" w:rsidP="00706B2B">
      <w:r>
        <w:rPr>
          <w:rFonts w:hint="eastAsia"/>
        </w:rPr>
        <w:t>системи</w:t>
      </w:r>
      <w:r>
        <w:t></w:t>
      </w:r>
      <w:r>
        <w:rPr>
          <w:rFonts w:hint="eastAsia"/>
        </w:rPr>
        <w:t>збігається</w:t>
      </w:r>
      <w:r>
        <w:t></w:t>
      </w:r>
      <w:r>
        <w:rPr>
          <w:rFonts w:hint="eastAsia"/>
        </w:rPr>
        <w:t>з</w:t>
      </w:r>
      <w:r>
        <w:t></w:t>
      </w:r>
      <w:r>
        <w:rPr>
          <w:rFonts w:hint="eastAsia"/>
        </w:rPr>
        <w:t>уявленнями</w:t>
      </w:r>
      <w:r>
        <w:t></w:t>
      </w:r>
      <w:r>
        <w:rPr>
          <w:rFonts w:hint="eastAsia"/>
        </w:rPr>
        <w:t>про</w:t>
      </w:r>
      <w:r>
        <w:t></w:t>
      </w:r>
      <w:r>
        <w:rPr>
          <w:rFonts w:hint="eastAsia"/>
        </w:rPr>
        <w:t>антропоцентричну</w:t>
      </w:r>
      <w:r>
        <w:t></w:t>
      </w:r>
      <w:r>
        <w:rPr>
          <w:rFonts w:hint="eastAsia"/>
        </w:rPr>
        <w:t>й</w:t>
      </w:r>
      <w:r>
        <w:t></w:t>
      </w:r>
      <w:r>
        <w:rPr>
          <w:rFonts w:hint="eastAsia"/>
        </w:rPr>
        <w:t>антропокреативну</w:t>
      </w:r>
    </w:p>
    <w:p w:rsidR="00706B2B" w:rsidRDefault="00706B2B" w:rsidP="00706B2B">
      <w:r>
        <w:rPr>
          <w:rFonts w:hint="eastAsia"/>
        </w:rPr>
        <w:t>функцію</w:t>
      </w:r>
      <w:r>
        <w:t></w:t>
      </w:r>
      <w:r>
        <w:rPr>
          <w:rFonts w:hint="eastAsia"/>
        </w:rPr>
        <w:t>мови</w:t>
      </w:r>
      <w:r>
        <w:t></w:t>
      </w:r>
      <w:r>
        <w:t></w:t>
      </w:r>
      <w:r>
        <w:rPr>
          <w:rFonts w:hint="eastAsia"/>
        </w:rPr>
        <w:t>В</w:t>
      </w:r>
      <w:r>
        <w:t></w:t>
      </w:r>
      <w:r>
        <w:t></w:t>
      </w:r>
      <w:r>
        <w:rPr>
          <w:rFonts w:hint="eastAsia"/>
        </w:rPr>
        <w:t>фон</w:t>
      </w:r>
      <w:r>
        <w:t></w:t>
      </w:r>
      <w:r>
        <w:rPr>
          <w:rFonts w:hint="eastAsia"/>
        </w:rPr>
        <w:t>Гумбольдт</w:t>
      </w:r>
      <w:r>
        <w:t></w:t>
      </w:r>
      <w:r>
        <w:t></w:t>
      </w:r>
      <w:r>
        <w:rPr>
          <w:rFonts w:hint="eastAsia"/>
        </w:rPr>
        <w:t>О</w:t>
      </w:r>
      <w:r>
        <w:t></w:t>
      </w:r>
      <w:r>
        <w:rPr>
          <w:rFonts w:hint="eastAsia"/>
        </w:rPr>
        <w:t>О</w:t>
      </w:r>
      <w:r>
        <w:t></w:t>
      </w:r>
      <w:r>
        <w:t></w:t>
      </w:r>
      <w:r>
        <w:rPr>
          <w:rFonts w:hint="eastAsia"/>
        </w:rPr>
        <w:t>Потебня</w:t>
      </w:r>
      <w:r>
        <w:t></w:t>
      </w:r>
      <w:r>
        <w:t></w:t>
      </w:r>
      <w:r>
        <w:rPr>
          <w:rFonts w:hint="eastAsia"/>
        </w:rPr>
        <w:t>І</w:t>
      </w:r>
      <w:r>
        <w:t></w:t>
      </w:r>
      <w:r>
        <w:rPr>
          <w:rFonts w:hint="eastAsia"/>
        </w:rPr>
        <w:t>О</w:t>
      </w:r>
      <w:r>
        <w:t></w:t>
      </w:r>
      <w:r>
        <w:t></w:t>
      </w:r>
      <w:r>
        <w:rPr>
          <w:rFonts w:hint="eastAsia"/>
        </w:rPr>
        <w:t>Бодуен</w:t>
      </w:r>
      <w:r>
        <w:t></w:t>
      </w:r>
      <w:r>
        <w:rPr>
          <w:rFonts w:hint="eastAsia"/>
        </w:rPr>
        <w:t>де</w:t>
      </w:r>
      <w:r>
        <w:t></w:t>
      </w:r>
      <w:r>
        <w:rPr>
          <w:rFonts w:hint="eastAsia"/>
        </w:rPr>
        <w:t>Куртене</w:t>
      </w:r>
      <w:r>
        <w:t></w:t>
      </w:r>
    </w:p>
    <w:p w:rsidR="00706B2B" w:rsidRDefault="00706B2B" w:rsidP="00706B2B">
      <w:r>
        <w:rPr>
          <w:rFonts w:hint="eastAsia"/>
        </w:rPr>
        <w:t>Г</w:t>
      </w:r>
      <w:r>
        <w:t></w:t>
      </w:r>
      <w:r>
        <w:t></w:t>
      </w:r>
      <w:r>
        <w:rPr>
          <w:rFonts w:hint="eastAsia"/>
        </w:rPr>
        <w:t>Гійом</w:t>
      </w:r>
      <w:r>
        <w:t></w:t>
      </w:r>
      <w:r>
        <w:t></w:t>
      </w:r>
      <w:r>
        <w:rPr>
          <w:rFonts w:hint="eastAsia"/>
        </w:rPr>
        <w:t>Е</w:t>
      </w:r>
      <w:r>
        <w:t></w:t>
      </w:r>
      <w:r>
        <w:t></w:t>
      </w:r>
      <w:r>
        <w:rPr>
          <w:rFonts w:hint="eastAsia"/>
        </w:rPr>
        <w:t>Бенвеніст</w:t>
      </w:r>
      <w:r>
        <w:t></w:t>
      </w:r>
      <w:r>
        <w:t></w:t>
      </w:r>
      <w:r>
        <w:rPr>
          <w:rFonts w:hint="eastAsia"/>
        </w:rPr>
        <w:t>Р</w:t>
      </w:r>
      <w:r>
        <w:t></w:t>
      </w:r>
      <w:r>
        <w:t></w:t>
      </w:r>
      <w:r>
        <w:rPr>
          <w:rFonts w:hint="eastAsia"/>
        </w:rPr>
        <w:t>Якобсон</w:t>
      </w:r>
      <w:r>
        <w:t></w:t>
      </w:r>
      <w:r>
        <w:t></w:t>
      </w:r>
      <w:r>
        <w:rPr>
          <w:rFonts w:hint="eastAsia"/>
        </w:rPr>
        <w:t>у</w:t>
      </w:r>
      <w:r>
        <w:t></w:t>
      </w:r>
      <w:r>
        <w:rPr>
          <w:rFonts w:hint="eastAsia"/>
        </w:rPr>
        <w:t>історико</w:t>
      </w:r>
      <w:r>
        <w:t></w:t>
      </w:r>
      <w:r>
        <w:rPr>
          <w:rFonts w:hint="eastAsia"/>
        </w:rPr>
        <w:t>лінгвістичній</w:t>
      </w:r>
      <w:r>
        <w:t></w:t>
      </w:r>
      <w:r>
        <w:rPr>
          <w:rFonts w:hint="eastAsia"/>
        </w:rPr>
        <w:t>перспективі</w:t>
      </w:r>
      <w:r>
        <w:t></w:t>
      </w:r>
    </w:p>
    <w:p w:rsidR="00706B2B" w:rsidRDefault="00706B2B" w:rsidP="00706B2B">
      <w:r>
        <w:rPr>
          <w:rFonts w:hint="eastAsia"/>
        </w:rPr>
        <w:t>МО</w:t>
      </w:r>
      <w:r>
        <w:t></w:t>
      </w:r>
      <w:r>
        <w:rPr>
          <w:rFonts w:hint="eastAsia"/>
        </w:rPr>
        <w:t>М</w:t>
      </w:r>
      <w:r>
        <w:t></w:t>
      </w:r>
      <w:r>
        <w:t></w:t>
      </w:r>
      <w:r>
        <w:rPr>
          <w:rFonts w:hint="eastAsia"/>
        </w:rPr>
        <w:t>Хвильового</w:t>
      </w:r>
      <w:r>
        <w:t></w:t>
      </w:r>
      <w:r>
        <w:rPr>
          <w:rFonts w:hint="eastAsia"/>
        </w:rPr>
        <w:t>привертає</w:t>
      </w:r>
      <w:r>
        <w:t></w:t>
      </w:r>
      <w:r>
        <w:rPr>
          <w:rFonts w:hint="eastAsia"/>
        </w:rPr>
        <w:t>увагу</w:t>
      </w:r>
      <w:r>
        <w:t></w:t>
      </w:r>
      <w:r>
        <w:rPr>
          <w:rFonts w:hint="eastAsia"/>
        </w:rPr>
        <w:t>як</w:t>
      </w:r>
      <w:r>
        <w:t></w:t>
      </w:r>
      <w:r>
        <w:rPr>
          <w:rFonts w:hint="eastAsia"/>
        </w:rPr>
        <w:t>приклад</w:t>
      </w:r>
      <w:r>
        <w:t></w:t>
      </w:r>
      <w:r>
        <w:rPr>
          <w:rFonts w:hint="eastAsia"/>
        </w:rPr>
        <w:t>білінгва</w:t>
      </w:r>
      <w:r>
        <w:t></w:t>
      </w:r>
      <w:r>
        <w:rPr>
          <w:rFonts w:hint="eastAsia"/>
        </w:rPr>
        <w:t>з</w:t>
      </w:r>
      <w:r>
        <w:t></w:t>
      </w:r>
      <w:r>
        <w:rPr>
          <w:rFonts w:hint="eastAsia"/>
        </w:rPr>
        <w:t>набутою</w:t>
      </w:r>
      <w:r>
        <w:t></w:t>
      </w:r>
      <w:r>
        <w:rPr>
          <w:rFonts w:hint="eastAsia"/>
        </w:rPr>
        <w:t>саме</w:t>
      </w:r>
    </w:p>
    <w:p w:rsidR="00706B2B" w:rsidRDefault="00706B2B" w:rsidP="00706B2B">
      <w:r>
        <w:rPr>
          <w:rFonts w:hint="eastAsia"/>
        </w:rPr>
        <w:t>через</w:t>
      </w:r>
      <w:r>
        <w:t></w:t>
      </w:r>
      <w:r>
        <w:rPr>
          <w:rFonts w:hint="eastAsia"/>
        </w:rPr>
        <w:t>мову</w:t>
      </w:r>
      <w:r>
        <w:t></w:t>
      </w:r>
      <w:r>
        <w:rPr>
          <w:rFonts w:hint="eastAsia"/>
        </w:rPr>
        <w:t>мовно</w:t>
      </w:r>
      <w:r>
        <w:t></w:t>
      </w:r>
      <w:r>
        <w:rPr>
          <w:rFonts w:hint="eastAsia"/>
        </w:rPr>
        <w:t>культурною</w:t>
      </w:r>
      <w:r>
        <w:t></w:t>
      </w:r>
      <w:r>
        <w:rPr>
          <w:rFonts w:hint="eastAsia"/>
        </w:rPr>
        <w:t>ідентичністю</w:t>
      </w:r>
      <w:r>
        <w:t></w:t>
      </w:r>
      <w:r>
        <w:t></w:t>
      </w:r>
      <w:r>
        <w:rPr>
          <w:rFonts w:hint="eastAsia"/>
        </w:rPr>
        <w:t>Памфлет</w:t>
      </w:r>
      <w:r>
        <w:t></w:t>
      </w:r>
      <w:r>
        <w:rPr>
          <w:rFonts w:hint="eastAsia"/>
        </w:rPr>
        <w:t>репрезентує</w:t>
      </w:r>
      <w:r>
        <w:t></w:t>
      </w:r>
      <w:r>
        <w:rPr>
          <w:rFonts w:hint="eastAsia"/>
        </w:rPr>
        <w:t>жанр</w:t>
      </w:r>
      <w:r>
        <w:t></w:t>
      </w:r>
      <w:r>
        <w:t></w:t>
      </w:r>
      <w:r>
        <w:rPr>
          <w:rFonts w:hint="eastAsia"/>
        </w:rPr>
        <w:t>у</w:t>
      </w:r>
    </w:p>
    <w:p w:rsidR="00706B2B" w:rsidRDefault="00706B2B" w:rsidP="00706B2B">
      <w:r>
        <w:rPr>
          <w:rFonts w:hint="eastAsia"/>
        </w:rPr>
        <w:t>якому</w:t>
      </w:r>
      <w:r>
        <w:t></w:t>
      </w:r>
      <w:r>
        <w:rPr>
          <w:rFonts w:hint="eastAsia"/>
        </w:rPr>
        <w:t>мовлення</w:t>
      </w:r>
      <w:r>
        <w:t></w:t>
      </w:r>
      <w:r>
        <w:rPr>
          <w:rFonts w:hint="eastAsia"/>
        </w:rPr>
        <w:t>значною</w:t>
      </w:r>
      <w:r>
        <w:t></w:t>
      </w:r>
      <w:r>
        <w:rPr>
          <w:rFonts w:hint="eastAsia"/>
        </w:rPr>
        <w:t>мірою</w:t>
      </w:r>
      <w:r>
        <w:t></w:t>
      </w:r>
      <w:r>
        <w:rPr>
          <w:rFonts w:hint="eastAsia"/>
        </w:rPr>
        <w:t>наближене</w:t>
      </w:r>
      <w:r>
        <w:t></w:t>
      </w:r>
      <w:r>
        <w:rPr>
          <w:rFonts w:hint="eastAsia"/>
        </w:rPr>
        <w:t>до</w:t>
      </w:r>
      <w:r>
        <w:t></w:t>
      </w:r>
      <w:r>
        <w:rPr>
          <w:rFonts w:hint="eastAsia"/>
        </w:rPr>
        <w:t>розмовного</w:t>
      </w:r>
      <w:r>
        <w:t></w:t>
      </w:r>
      <w:r>
        <w:rPr>
          <w:rFonts w:hint="eastAsia"/>
        </w:rPr>
        <w:t>й</w:t>
      </w:r>
      <w:r>
        <w:t></w:t>
      </w:r>
      <w:r>
        <w:t></w:t>
      </w:r>
      <w:r>
        <w:rPr>
          <w:rFonts w:hint="eastAsia"/>
        </w:rPr>
        <w:t>отже</w:t>
      </w:r>
      <w:r>
        <w:t></w:t>
      </w:r>
      <w:r>
        <w:t></w:t>
      </w:r>
      <w:r>
        <w:rPr>
          <w:rFonts w:hint="eastAsia"/>
        </w:rPr>
        <w:t>виступає</w:t>
      </w:r>
    </w:p>
    <w:p w:rsidR="00706B2B" w:rsidRDefault="00706B2B" w:rsidP="00706B2B">
      <w:r>
        <w:rPr>
          <w:rFonts w:hint="eastAsia"/>
        </w:rPr>
        <w:t>опосередкованим</w:t>
      </w:r>
      <w:r>
        <w:t></w:t>
      </w:r>
      <w:r>
        <w:t></w:t>
      </w:r>
      <w:r>
        <w:rPr>
          <w:rFonts w:hint="eastAsia"/>
        </w:rPr>
        <w:t>однак</w:t>
      </w:r>
      <w:r>
        <w:t></w:t>
      </w:r>
      <w:r>
        <w:rPr>
          <w:rFonts w:hint="eastAsia"/>
        </w:rPr>
        <w:t>винятково</w:t>
      </w:r>
      <w:r>
        <w:t></w:t>
      </w:r>
      <w:r>
        <w:rPr>
          <w:rFonts w:hint="eastAsia"/>
        </w:rPr>
        <w:t>інформативним</w:t>
      </w:r>
      <w:r>
        <w:t></w:t>
      </w:r>
      <w:r>
        <w:rPr>
          <w:rFonts w:hint="eastAsia"/>
        </w:rPr>
        <w:t>джерелом</w:t>
      </w:r>
      <w:r>
        <w:t></w:t>
      </w:r>
      <w:r>
        <w:rPr>
          <w:rFonts w:hint="eastAsia"/>
        </w:rPr>
        <w:t>реконструкції</w:t>
      </w:r>
    </w:p>
    <w:p w:rsidR="00706B2B" w:rsidRDefault="00706B2B" w:rsidP="00706B2B">
      <w:r>
        <w:rPr>
          <w:rFonts w:hint="eastAsia"/>
        </w:rPr>
        <w:t>тогочасного</w:t>
      </w:r>
      <w:r>
        <w:t></w:t>
      </w:r>
      <w:r>
        <w:rPr>
          <w:rFonts w:hint="eastAsia"/>
        </w:rPr>
        <w:t>розмовного</w:t>
      </w:r>
      <w:r>
        <w:t></w:t>
      </w:r>
      <w:r>
        <w:rPr>
          <w:rFonts w:hint="eastAsia"/>
        </w:rPr>
        <w:t>мовлення</w:t>
      </w:r>
      <w:r>
        <w:t></w:t>
      </w:r>
      <w:r>
        <w:t></w:t>
      </w:r>
      <w:r>
        <w:rPr>
          <w:rFonts w:hint="eastAsia"/>
        </w:rPr>
        <w:t>просторіччя</w:t>
      </w:r>
      <w:r>
        <w:t></w:t>
      </w:r>
      <w:r>
        <w:rPr>
          <w:rFonts w:hint="eastAsia"/>
        </w:rPr>
        <w:t>як</w:t>
      </w:r>
      <w:r>
        <w:t></w:t>
      </w:r>
      <w:r>
        <w:rPr>
          <w:rFonts w:hint="eastAsia"/>
        </w:rPr>
        <w:t>у</w:t>
      </w:r>
      <w:r>
        <w:t></w:t>
      </w:r>
      <w:r>
        <w:rPr>
          <w:rFonts w:hint="eastAsia"/>
        </w:rPr>
        <w:t>медійній</w:t>
      </w:r>
      <w:r>
        <w:t></w:t>
      </w:r>
      <w:r>
        <w:t></w:t>
      </w:r>
      <w:r>
        <w:rPr>
          <w:rFonts w:hint="eastAsia"/>
        </w:rPr>
        <w:t>так</w:t>
      </w:r>
      <w:r>
        <w:t></w:t>
      </w:r>
      <w:r>
        <w:rPr>
          <w:rFonts w:hint="eastAsia"/>
        </w:rPr>
        <w:t>і</w:t>
      </w:r>
      <w:r>
        <w:t></w:t>
      </w:r>
      <w:r>
        <w:rPr>
          <w:rFonts w:hint="eastAsia"/>
        </w:rPr>
        <w:t>в</w:t>
      </w:r>
    </w:p>
    <w:p w:rsidR="00706B2B" w:rsidRDefault="00706B2B" w:rsidP="00706B2B">
      <w:r>
        <w:rPr>
          <w:rFonts w:hint="eastAsia"/>
        </w:rPr>
        <w:t>літературній</w:t>
      </w:r>
      <w:r>
        <w:t></w:t>
      </w:r>
      <w:r>
        <w:rPr>
          <w:rFonts w:hint="eastAsia"/>
        </w:rPr>
        <w:t>сферах</w:t>
      </w:r>
      <w:r>
        <w:t></w:t>
      </w:r>
      <w:r>
        <w:t></w:t>
      </w:r>
      <w:r>
        <w:rPr>
          <w:rFonts w:hint="eastAsia"/>
        </w:rPr>
        <w:t>Публіцистика</w:t>
      </w:r>
      <w:r>
        <w:t></w:t>
      </w:r>
      <w:r>
        <w:rPr>
          <w:rFonts w:hint="eastAsia"/>
        </w:rPr>
        <w:t>М</w:t>
      </w:r>
      <w:r>
        <w:t></w:t>
      </w:r>
      <w:r>
        <w:t></w:t>
      </w:r>
      <w:r>
        <w:rPr>
          <w:rFonts w:hint="eastAsia"/>
        </w:rPr>
        <w:t>Хвильового</w:t>
      </w:r>
      <w:r>
        <w:t></w:t>
      </w:r>
      <w:r>
        <w:t></w:t>
      </w:r>
      <w:r>
        <w:rPr>
          <w:rFonts w:hint="eastAsia"/>
        </w:rPr>
        <w:t>на</w:t>
      </w:r>
      <w:r>
        <w:t></w:t>
      </w:r>
      <w:r>
        <w:rPr>
          <w:rFonts w:hint="eastAsia"/>
        </w:rPr>
        <w:t>відміну</w:t>
      </w:r>
      <w:r>
        <w:t></w:t>
      </w:r>
      <w:r>
        <w:rPr>
          <w:rFonts w:hint="eastAsia"/>
        </w:rPr>
        <w:t>від</w:t>
      </w:r>
      <w:r>
        <w:t></w:t>
      </w:r>
      <w:r>
        <w:rPr>
          <w:rFonts w:hint="eastAsia"/>
        </w:rPr>
        <w:t>текстів</w:t>
      </w:r>
    </w:p>
    <w:p w:rsidR="00706B2B" w:rsidRDefault="00706B2B" w:rsidP="00706B2B">
      <w:r>
        <w:rPr>
          <w:rFonts w:hint="eastAsia"/>
        </w:rPr>
        <w:t>сучасних</w:t>
      </w:r>
      <w:r>
        <w:t></w:t>
      </w:r>
      <w:r>
        <w:rPr>
          <w:rFonts w:hint="eastAsia"/>
        </w:rPr>
        <w:t>ЗМІ</w:t>
      </w:r>
      <w:r>
        <w:t></w:t>
      </w:r>
      <w:r>
        <w:t></w:t>
      </w:r>
      <w:r>
        <w:rPr>
          <w:rFonts w:hint="eastAsia"/>
        </w:rPr>
        <w:t>засвідчує</w:t>
      </w:r>
      <w:r>
        <w:t></w:t>
      </w:r>
      <w:r>
        <w:rPr>
          <w:rFonts w:hint="eastAsia"/>
        </w:rPr>
        <w:t>еволюцію</w:t>
      </w:r>
      <w:r>
        <w:t></w:t>
      </w:r>
      <w:r>
        <w:rPr>
          <w:rFonts w:hint="eastAsia"/>
        </w:rPr>
        <w:t>українського</w:t>
      </w:r>
      <w:r>
        <w:t></w:t>
      </w:r>
      <w:r>
        <w:rPr>
          <w:rFonts w:hint="eastAsia"/>
        </w:rPr>
        <w:t>медійного</w:t>
      </w:r>
      <w:r>
        <w:t></w:t>
      </w:r>
      <w:r>
        <w:rPr>
          <w:rFonts w:hint="eastAsia"/>
        </w:rPr>
        <w:t>мовлення</w:t>
      </w:r>
      <w:r>
        <w:t></w:t>
      </w:r>
      <w:r>
        <w:rPr>
          <w:rFonts w:hint="eastAsia"/>
        </w:rPr>
        <w:t>й</w:t>
      </w:r>
      <w:r>
        <w:t></w:t>
      </w:r>
    </w:p>
    <w:p w:rsidR="00706B2B" w:rsidRDefault="00706B2B" w:rsidP="00706B2B">
      <w:r>
        <w:rPr>
          <w:rFonts w:hint="eastAsia"/>
        </w:rPr>
        <w:t>зокрема</w:t>
      </w:r>
      <w:r>
        <w:t></w:t>
      </w:r>
      <w:r>
        <w:t></w:t>
      </w:r>
      <w:r>
        <w:rPr>
          <w:rFonts w:hint="eastAsia"/>
        </w:rPr>
        <w:t>дозволяє</w:t>
      </w:r>
      <w:r>
        <w:t></w:t>
      </w:r>
      <w:r>
        <w:rPr>
          <w:rFonts w:hint="eastAsia"/>
        </w:rPr>
        <w:t>зробити</w:t>
      </w:r>
      <w:r>
        <w:t></w:t>
      </w:r>
      <w:r>
        <w:rPr>
          <w:rFonts w:hint="eastAsia"/>
        </w:rPr>
        <w:t>висновок</w:t>
      </w:r>
      <w:r>
        <w:t></w:t>
      </w:r>
      <w:r>
        <w:rPr>
          <w:rFonts w:hint="eastAsia"/>
        </w:rPr>
        <w:t>про</w:t>
      </w:r>
      <w:r>
        <w:t></w:t>
      </w:r>
      <w:r>
        <w:rPr>
          <w:rFonts w:hint="eastAsia"/>
        </w:rPr>
        <w:t>істотно</w:t>
      </w:r>
      <w:r>
        <w:t></w:t>
      </w:r>
      <w:r>
        <w:rPr>
          <w:rFonts w:hint="eastAsia"/>
        </w:rPr>
        <w:t>більшу</w:t>
      </w:r>
      <w:r>
        <w:t></w:t>
      </w:r>
      <w:r>
        <w:rPr>
          <w:rFonts w:hint="eastAsia"/>
        </w:rPr>
        <w:t>індивідуальність</w:t>
      </w:r>
      <w:r>
        <w:t></w:t>
      </w:r>
      <w:r>
        <w:rPr>
          <w:rFonts w:hint="eastAsia"/>
        </w:rPr>
        <w:t>і</w:t>
      </w:r>
    </w:p>
    <w:p w:rsidR="00706B2B" w:rsidRDefault="00706B2B" w:rsidP="00706B2B">
      <w:r>
        <w:rPr>
          <w:rFonts w:hint="eastAsia"/>
        </w:rPr>
        <w:t>креативність</w:t>
      </w:r>
      <w:r>
        <w:t></w:t>
      </w:r>
      <w:r>
        <w:rPr>
          <w:rFonts w:hint="eastAsia"/>
        </w:rPr>
        <w:t>мовотворчості</w:t>
      </w:r>
      <w:r>
        <w:t></w:t>
      </w:r>
      <w:r>
        <w:rPr>
          <w:rFonts w:hint="eastAsia"/>
        </w:rPr>
        <w:t>М</w:t>
      </w:r>
      <w:r>
        <w:t></w:t>
      </w:r>
      <w:r>
        <w:t></w:t>
      </w:r>
      <w:r>
        <w:rPr>
          <w:rFonts w:hint="eastAsia"/>
        </w:rPr>
        <w:t>Хвильового</w:t>
      </w:r>
      <w:r>
        <w:t></w:t>
      </w:r>
      <w:r>
        <w:rPr>
          <w:rFonts w:hint="eastAsia"/>
        </w:rPr>
        <w:t>порівняно</w:t>
      </w:r>
      <w:r>
        <w:t></w:t>
      </w:r>
      <w:r>
        <w:rPr>
          <w:rFonts w:hint="eastAsia"/>
        </w:rPr>
        <w:t>як</w:t>
      </w:r>
      <w:r>
        <w:t></w:t>
      </w:r>
      <w:r>
        <w:rPr>
          <w:rFonts w:hint="eastAsia"/>
        </w:rPr>
        <w:t>із</w:t>
      </w:r>
      <w:r>
        <w:t></w:t>
      </w:r>
      <w:r>
        <w:rPr>
          <w:rFonts w:hint="eastAsia"/>
        </w:rPr>
        <w:t>сучасниками</w:t>
      </w:r>
      <w:r>
        <w:t></w:t>
      </w:r>
      <w:r>
        <w:t></w:t>
      </w:r>
      <w:r>
        <w:rPr>
          <w:rFonts w:hint="eastAsia"/>
        </w:rPr>
        <w:t>так</w:t>
      </w:r>
      <w:r>
        <w:t></w:t>
      </w:r>
      <w:r>
        <w:rPr>
          <w:rFonts w:hint="eastAsia"/>
        </w:rPr>
        <w:t>і</w:t>
      </w:r>
      <w:r>
        <w:t></w:t>
      </w:r>
      <w:r>
        <w:rPr>
          <w:rFonts w:hint="eastAsia"/>
        </w:rPr>
        <w:t>з</w:t>
      </w:r>
    </w:p>
    <w:p w:rsidR="00706B2B" w:rsidRDefault="00706B2B" w:rsidP="00706B2B">
      <w:r>
        <w:rPr>
          <w:rFonts w:hint="eastAsia"/>
        </w:rPr>
        <w:t>наступниками</w:t>
      </w:r>
      <w:r>
        <w:t></w:t>
      </w:r>
      <w:r>
        <w:t></w:t>
      </w:r>
      <w:r>
        <w:rPr>
          <w:rFonts w:hint="eastAsia"/>
        </w:rPr>
        <w:t>Авторські</w:t>
      </w:r>
      <w:r>
        <w:t></w:t>
      </w:r>
      <w:r>
        <w:rPr>
          <w:rFonts w:hint="eastAsia"/>
        </w:rPr>
        <w:t>памфлети</w:t>
      </w:r>
      <w:r>
        <w:t></w:t>
      </w:r>
      <w:r>
        <w:rPr>
          <w:rFonts w:hint="eastAsia"/>
        </w:rPr>
        <w:t>дозволяють</w:t>
      </w:r>
      <w:r>
        <w:t></w:t>
      </w:r>
      <w:r>
        <w:rPr>
          <w:rFonts w:hint="eastAsia"/>
        </w:rPr>
        <w:t>відтворити</w:t>
      </w:r>
      <w:r>
        <w:t></w:t>
      </w:r>
      <w:r>
        <w:rPr>
          <w:rFonts w:hint="eastAsia"/>
        </w:rPr>
        <w:t>процеси</w:t>
      </w:r>
      <w:r>
        <w:t></w:t>
      </w:r>
      <w:r>
        <w:rPr>
          <w:rFonts w:hint="eastAsia"/>
        </w:rPr>
        <w:t>творення</w:t>
      </w:r>
      <w:r>
        <w:t></w:t>
      </w:r>
    </w:p>
    <w:p w:rsidR="00706B2B" w:rsidRDefault="00706B2B" w:rsidP="00706B2B">
      <w:r>
        <w:rPr>
          <w:rFonts w:hint="eastAsia"/>
        </w:rPr>
        <w:t>функціонування</w:t>
      </w:r>
      <w:r>
        <w:t></w:t>
      </w:r>
      <w:r>
        <w:rPr>
          <w:rFonts w:hint="eastAsia"/>
        </w:rPr>
        <w:t>та</w:t>
      </w:r>
      <w:r>
        <w:t></w:t>
      </w:r>
      <w:r>
        <w:rPr>
          <w:rFonts w:hint="eastAsia"/>
        </w:rPr>
        <w:t>транслювання</w:t>
      </w:r>
      <w:r>
        <w:t></w:t>
      </w:r>
      <w:r>
        <w:rPr>
          <w:rFonts w:hint="eastAsia"/>
        </w:rPr>
        <w:t>вербалізованих</w:t>
      </w:r>
      <w:r>
        <w:t></w:t>
      </w:r>
      <w:r>
        <w:rPr>
          <w:rFonts w:hint="eastAsia"/>
        </w:rPr>
        <w:t>концептів</w:t>
      </w:r>
      <w:r>
        <w:t></w:t>
      </w:r>
      <w:r>
        <w:rPr>
          <w:rFonts w:hint="eastAsia"/>
        </w:rPr>
        <w:t>у</w:t>
      </w:r>
      <w:r>
        <w:t></w:t>
      </w:r>
      <w:r>
        <w:rPr>
          <w:rFonts w:hint="eastAsia"/>
        </w:rPr>
        <w:t>мові</w:t>
      </w:r>
      <w:r>
        <w:t></w:t>
      </w:r>
      <w:r>
        <w:rPr>
          <w:rFonts w:hint="eastAsia"/>
        </w:rPr>
        <w:t>української</w:t>
      </w:r>
    </w:p>
    <w:p w:rsidR="00706B2B" w:rsidRDefault="00706B2B" w:rsidP="00706B2B">
      <w:r>
        <w:rPr>
          <w:rFonts w:hint="eastAsia"/>
        </w:rPr>
        <w:t>публіцистики</w:t>
      </w:r>
      <w:r>
        <w:t></w:t>
      </w:r>
      <w:r>
        <w:t></w:t>
      </w:r>
      <w:r>
        <w:rPr>
          <w:rFonts w:hint="eastAsia"/>
        </w:rPr>
        <w:t>Мовлення</w:t>
      </w:r>
      <w:r>
        <w:t></w:t>
      </w:r>
      <w:r>
        <w:rPr>
          <w:rFonts w:hint="eastAsia"/>
        </w:rPr>
        <w:t>М</w:t>
      </w:r>
      <w:r>
        <w:t></w:t>
      </w:r>
      <w:r>
        <w:t></w:t>
      </w:r>
      <w:r>
        <w:rPr>
          <w:rFonts w:hint="eastAsia"/>
        </w:rPr>
        <w:t>Хвильового</w:t>
      </w:r>
      <w:r>
        <w:t></w:t>
      </w:r>
      <w:r>
        <w:rPr>
          <w:rFonts w:hint="eastAsia"/>
        </w:rPr>
        <w:t>важливе</w:t>
      </w:r>
      <w:r>
        <w:t></w:t>
      </w:r>
      <w:r>
        <w:rPr>
          <w:rFonts w:hint="eastAsia"/>
        </w:rPr>
        <w:t>як</w:t>
      </w:r>
      <w:r>
        <w:t></w:t>
      </w:r>
      <w:r>
        <w:rPr>
          <w:rFonts w:hint="eastAsia"/>
        </w:rPr>
        <w:t>адаптація</w:t>
      </w:r>
      <w:r>
        <w:t></w:t>
      </w:r>
      <w:r>
        <w:rPr>
          <w:rFonts w:hint="eastAsia"/>
        </w:rPr>
        <w:t>дискурсу</w:t>
      </w:r>
    </w:p>
    <w:p w:rsidR="00706B2B" w:rsidRDefault="00706B2B" w:rsidP="00706B2B">
      <w:r>
        <w:rPr>
          <w:rFonts w:hint="eastAsia"/>
        </w:rPr>
        <w:t>української</w:t>
      </w:r>
      <w:r>
        <w:t></w:t>
      </w:r>
      <w:r>
        <w:rPr>
          <w:rFonts w:hint="eastAsia"/>
        </w:rPr>
        <w:t>інтелігенції</w:t>
      </w:r>
      <w:r>
        <w:t></w:t>
      </w:r>
      <w:r>
        <w:rPr>
          <w:rFonts w:hint="eastAsia"/>
        </w:rPr>
        <w:t>того</w:t>
      </w:r>
      <w:r>
        <w:t></w:t>
      </w:r>
      <w:r>
        <w:rPr>
          <w:rFonts w:hint="eastAsia"/>
        </w:rPr>
        <w:t>періоду</w:t>
      </w:r>
      <w:r>
        <w:t></w:t>
      </w:r>
      <w:r>
        <w:rPr>
          <w:rFonts w:hint="eastAsia"/>
        </w:rPr>
        <w:t>до</w:t>
      </w:r>
      <w:r>
        <w:t></w:t>
      </w:r>
      <w:r>
        <w:rPr>
          <w:rFonts w:hint="eastAsia"/>
        </w:rPr>
        <w:t>масового</w:t>
      </w:r>
      <w:r>
        <w:t></w:t>
      </w:r>
      <w:r>
        <w:rPr>
          <w:rFonts w:hint="eastAsia"/>
        </w:rPr>
        <w:t>адресата</w:t>
      </w:r>
      <w:r>
        <w:t></w:t>
      </w:r>
      <w:r>
        <w:t></w:t>
      </w:r>
      <w:r>
        <w:rPr>
          <w:rFonts w:hint="eastAsia"/>
        </w:rPr>
        <w:t>що</w:t>
      </w:r>
      <w:r>
        <w:t></w:t>
      </w:r>
      <w:r>
        <w:rPr>
          <w:rFonts w:hint="eastAsia"/>
        </w:rPr>
        <w:t>має</w:t>
      </w:r>
      <w:r>
        <w:t></w:t>
      </w:r>
      <w:r>
        <w:rPr>
          <w:rFonts w:hint="eastAsia"/>
        </w:rPr>
        <w:t>на</w:t>
      </w:r>
      <w:r>
        <w:t></w:t>
      </w:r>
      <w:r>
        <w:rPr>
          <w:rFonts w:hint="eastAsia"/>
        </w:rPr>
        <w:t>меті</w:t>
      </w:r>
      <w:r>
        <w:t></w:t>
      </w:r>
      <w:r>
        <w:rPr>
          <w:rFonts w:hint="eastAsia"/>
        </w:rPr>
        <w:t>не</w:t>
      </w:r>
    </w:p>
    <w:p w:rsidR="00706B2B" w:rsidRDefault="00706B2B" w:rsidP="00706B2B">
      <w:r>
        <w:rPr>
          <w:rFonts w:hint="eastAsia"/>
        </w:rPr>
        <w:t>тільки</w:t>
      </w:r>
      <w:r>
        <w:t></w:t>
      </w:r>
      <w:r>
        <w:rPr>
          <w:rFonts w:hint="eastAsia"/>
        </w:rPr>
        <w:t>порозуміння</w:t>
      </w:r>
      <w:r>
        <w:t></w:t>
      </w:r>
      <w:r>
        <w:rPr>
          <w:rFonts w:hint="eastAsia"/>
        </w:rPr>
        <w:t>з</w:t>
      </w:r>
      <w:r>
        <w:t></w:t>
      </w:r>
      <w:r>
        <w:rPr>
          <w:rFonts w:hint="eastAsia"/>
        </w:rPr>
        <w:t>ним</w:t>
      </w:r>
      <w:r>
        <w:t></w:t>
      </w:r>
      <w:r>
        <w:t></w:t>
      </w:r>
      <w:r>
        <w:rPr>
          <w:rFonts w:hint="eastAsia"/>
        </w:rPr>
        <w:t>а</w:t>
      </w:r>
      <w:r>
        <w:t></w:t>
      </w:r>
      <w:r>
        <w:rPr>
          <w:rFonts w:hint="eastAsia"/>
        </w:rPr>
        <w:t>й</w:t>
      </w:r>
      <w:r>
        <w:t></w:t>
      </w:r>
      <w:r>
        <w:rPr>
          <w:rFonts w:hint="eastAsia"/>
        </w:rPr>
        <w:t>істотний</w:t>
      </w:r>
      <w:r>
        <w:t></w:t>
      </w:r>
      <w:r>
        <w:rPr>
          <w:rFonts w:hint="eastAsia"/>
        </w:rPr>
        <w:t>ідеологічно</w:t>
      </w:r>
      <w:r>
        <w:t></w:t>
      </w:r>
      <w:r>
        <w:rPr>
          <w:rFonts w:hint="eastAsia"/>
        </w:rPr>
        <w:t>культурний</w:t>
      </w:r>
      <w:r>
        <w:t></w:t>
      </w:r>
      <w:r>
        <w:rPr>
          <w:rFonts w:hint="eastAsia"/>
        </w:rPr>
        <w:t>вплив</w:t>
      </w:r>
      <w:r>
        <w:t></w:t>
      </w:r>
      <w:r>
        <w:rPr>
          <w:rFonts w:hint="eastAsia"/>
        </w:rPr>
        <w:t>на</w:t>
      </w:r>
      <w:r>
        <w:t></w:t>
      </w:r>
      <w:r>
        <w:rPr>
          <w:rFonts w:hint="eastAsia"/>
        </w:rPr>
        <w:t>нього</w:t>
      </w:r>
      <w:r>
        <w:t></w:t>
      </w:r>
    </w:p>
    <w:p w:rsidR="00706B2B" w:rsidRDefault="00706B2B" w:rsidP="00706B2B">
      <w:r>
        <w:t></w:t>
      </w:r>
      <w:r>
        <w:t></w:t>
      </w:r>
      <w:r>
        <w:t></w:t>
      </w:r>
    </w:p>
    <w:p w:rsidR="00706B2B" w:rsidRDefault="00706B2B" w:rsidP="00706B2B">
      <w:r>
        <w:rPr>
          <w:rFonts w:hint="eastAsia"/>
        </w:rPr>
        <w:t>Тексти</w:t>
      </w:r>
      <w:r>
        <w:t></w:t>
      </w:r>
      <w:r>
        <w:rPr>
          <w:rFonts w:hint="eastAsia"/>
        </w:rPr>
        <w:t>автора</w:t>
      </w:r>
      <w:r>
        <w:t></w:t>
      </w:r>
      <w:r>
        <w:rPr>
          <w:rFonts w:hint="eastAsia"/>
        </w:rPr>
        <w:t>репрезентують</w:t>
      </w:r>
      <w:r>
        <w:t></w:t>
      </w:r>
      <w:r>
        <w:rPr>
          <w:rFonts w:hint="eastAsia"/>
        </w:rPr>
        <w:t>сугестивно</w:t>
      </w:r>
      <w:r>
        <w:t></w:t>
      </w:r>
      <w:r>
        <w:rPr>
          <w:rFonts w:hint="eastAsia"/>
        </w:rPr>
        <w:t>впливову</w:t>
      </w:r>
      <w:r>
        <w:t></w:t>
      </w:r>
      <w:r>
        <w:rPr>
          <w:rFonts w:hint="eastAsia"/>
        </w:rPr>
        <w:t>функцію</w:t>
      </w:r>
      <w:r>
        <w:t></w:t>
      </w:r>
      <w:r>
        <w:rPr>
          <w:rFonts w:hint="eastAsia"/>
        </w:rPr>
        <w:t>мови</w:t>
      </w:r>
      <w:r>
        <w:t></w:t>
      </w:r>
      <w:r>
        <w:t></w:t>
      </w:r>
      <w:r>
        <w:rPr>
          <w:rFonts w:hint="eastAsia"/>
        </w:rPr>
        <w:t>активно</w:t>
      </w:r>
    </w:p>
    <w:p w:rsidR="00706B2B" w:rsidRDefault="00706B2B" w:rsidP="00706B2B">
      <w:r>
        <w:rPr>
          <w:rFonts w:hint="eastAsia"/>
        </w:rPr>
        <w:t>реалізовану</w:t>
      </w:r>
      <w:r>
        <w:t></w:t>
      </w:r>
      <w:r>
        <w:rPr>
          <w:rFonts w:hint="eastAsia"/>
        </w:rPr>
        <w:t>в</w:t>
      </w:r>
      <w:r>
        <w:t></w:t>
      </w:r>
      <w:r>
        <w:rPr>
          <w:rFonts w:hint="eastAsia"/>
        </w:rPr>
        <w:t>медіамовленні</w:t>
      </w:r>
      <w:r>
        <w:t></w:t>
      </w:r>
    </w:p>
    <w:p w:rsidR="00706B2B" w:rsidRDefault="00706B2B" w:rsidP="00706B2B">
      <w:r>
        <w:rPr>
          <w:rFonts w:hint="eastAsia"/>
        </w:rPr>
        <w:t>Розвинений</w:t>
      </w:r>
      <w:r>
        <w:t></w:t>
      </w:r>
      <w:r>
        <w:rPr>
          <w:rFonts w:hint="eastAsia"/>
        </w:rPr>
        <w:t>апарат</w:t>
      </w:r>
      <w:r>
        <w:t></w:t>
      </w:r>
      <w:r>
        <w:rPr>
          <w:rFonts w:hint="eastAsia"/>
        </w:rPr>
        <w:t>тропів</w:t>
      </w:r>
      <w:r>
        <w:t></w:t>
      </w:r>
      <w:r>
        <w:rPr>
          <w:rFonts w:hint="eastAsia"/>
        </w:rPr>
        <w:t>і</w:t>
      </w:r>
      <w:r>
        <w:t></w:t>
      </w:r>
      <w:r>
        <w:rPr>
          <w:rFonts w:hint="eastAsia"/>
        </w:rPr>
        <w:t>фігур</w:t>
      </w:r>
      <w:r>
        <w:t></w:t>
      </w:r>
      <w:r>
        <w:rPr>
          <w:rFonts w:hint="eastAsia"/>
        </w:rPr>
        <w:t>полемічних</w:t>
      </w:r>
      <w:r>
        <w:t></w:t>
      </w:r>
      <w:r>
        <w:rPr>
          <w:rFonts w:hint="eastAsia"/>
        </w:rPr>
        <w:t>текстів</w:t>
      </w:r>
      <w:r>
        <w:t></w:t>
      </w:r>
      <w:r>
        <w:rPr>
          <w:rFonts w:hint="eastAsia"/>
        </w:rPr>
        <w:t>М</w:t>
      </w:r>
      <w:r>
        <w:t></w:t>
      </w:r>
      <w:r>
        <w:t></w:t>
      </w:r>
      <w:r>
        <w:rPr>
          <w:rFonts w:hint="eastAsia"/>
        </w:rPr>
        <w:t>Хвильового</w:t>
      </w:r>
    </w:p>
    <w:p w:rsidR="00706B2B" w:rsidRDefault="00706B2B" w:rsidP="00706B2B">
      <w:r>
        <w:rPr>
          <w:rFonts w:hint="eastAsia"/>
        </w:rPr>
        <w:t>втілює</w:t>
      </w:r>
      <w:r>
        <w:t></w:t>
      </w:r>
      <w:r>
        <w:rPr>
          <w:rFonts w:hint="eastAsia"/>
        </w:rPr>
        <w:t>позамовні</w:t>
      </w:r>
      <w:r>
        <w:t></w:t>
      </w:r>
      <w:r>
        <w:rPr>
          <w:rFonts w:hint="eastAsia"/>
        </w:rPr>
        <w:t>чинники</w:t>
      </w:r>
      <w:r>
        <w:t></w:t>
      </w:r>
      <w:r>
        <w:rPr>
          <w:rFonts w:hint="eastAsia"/>
        </w:rPr>
        <w:t>розвитку</w:t>
      </w:r>
      <w:r>
        <w:t></w:t>
      </w:r>
      <w:r>
        <w:rPr>
          <w:rFonts w:hint="eastAsia"/>
        </w:rPr>
        <w:t>його</w:t>
      </w:r>
      <w:r>
        <w:t></w:t>
      </w:r>
      <w:r>
        <w:rPr>
          <w:rFonts w:hint="eastAsia"/>
        </w:rPr>
        <w:t>МО</w:t>
      </w:r>
      <w:r>
        <w:t></w:t>
      </w:r>
      <w:r>
        <w:t></w:t>
      </w:r>
      <w:r>
        <w:rPr>
          <w:rFonts w:hint="eastAsia"/>
        </w:rPr>
        <w:t>рівень</w:t>
      </w:r>
      <w:r>
        <w:t></w:t>
      </w:r>
      <w:r>
        <w:rPr>
          <w:rFonts w:hint="eastAsia"/>
        </w:rPr>
        <w:t>освіти</w:t>
      </w:r>
      <w:r>
        <w:t></w:t>
      </w:r>
      <w:r>
        <w:t></w:t>
      </w:r>
      <w:r>
        <w:rPr>
          <w:rFonts w:hint="eastAsia"/>
        </w:rPr>
        <w:t>володіння</w:t>
      </w:r>
    </w:p>
    <w:p w:rsidR="00706B2B" w:rsidRDefault="00706B2B" w:rsidP="00706B2B">
      <w:r>
        <w:rPr>
          <w:rFonts w:hint="eastAsia"/>
        </w:rPr>
        <w:t>основами</w:t>
      </w:r>
      <w:r>
        <w:t></w:t>
      </w:r>
      <w:r>
        <w:rPr>
          <w:rFonts w:hint="eastAsia"/>
        </w:rPr>
        <w:t>традиції</w:t>
      </w:r>
      <w:r>
        <w:t></w:t>
      </w:r>
      <w:r>
        <w:rPr>
          <w:rFonts w:hint="eastAsia"/>
        </w:rPr>
        <w:t>риторичного</w:t>
      </w:r>
      <w:r>
        <w:t></w:t>
      </w:r>
      <w:r>
        <w:rPr>
          <w:rFonts w:hint="eastAsia"/>
        </w:rPr>
        <w:t>канону</w:t>
      </w:r>
      <w:r>
        <w:t></w:t>
      </w:r>
      <w:r>
        <w:t></w:t>
      </w:r>
      <w:r>
        <w:t></w:t>
      </w:r>
      <w:r>
        <w:rPr>
          <w:rFonts w:hint="eastAsia"/>
        </w:rPr>
        <w:t>авторську</w:t>
      </w:r>
      <w:r>
        <w:t></w:t>
      </w:r>
      <w:r>
        <w:rPr>
          <w:rFonts w:hint="eastAsia"/>
        </w:rPr>
        <w:t>інтенцію</w:t>
      </w:r>
      <w:r>
        <w:t></w:t>
      </w:r>
      <w:r>
        <w:t></w:t>
      </w:r>
      <w:r>
        <w:rPr>
          <w:rFonts w:hint="eastAsia"/>
        </w:rPr>
        <w:t>реалізацію</w:t>
      </w:r>
    </w:p>
    <w:p w:rsidR="00706B2B" w:rsidRDefault="00706B2B" w:rsidP="00706B2B">
      <w:r>
        <w:rPr>
          <w:rFonts w:hint="eastAsia"/>
        </w:rPr>
        <w:t>впливової</w:t>
      </w:r>
      <w:r>
        <w:t></w:t>
      </w:r>
      <w:r>
        <w:rPr>
          <w:rFonts w:hint="eastAsia"/>
        </w:rPr>
        <w:t>функції</w:t>
      </w:r>
      <w:r>
        <w:t></w:t>
      </w:r>
      <w:r>
        <w:rPr>
          <w:rFonts w:hint="eastAsia"/>
        </w:rPr>
        <w:t>мови</w:t>
      </w:r>
      <w:r>
        <w:t></w:t>
      </w:r>
      <w:r>
        <w:t></w:t>
      </w:r>
      <w:r>
        <w:rPr>
          <w:rFonts w:hint="eastAsia"/>
        </w:rPr>
        <w:t>структурування</w:t>
      </w:r>
      <w:r>
        <w:t></w:t>
      </w:r>
      <w:r>
        <w:rPr>
          <w:rFonts w:hint="eastAsia"/>
        </w:rPr>
        <w:t>ККС</w:t>
      </w:r>
      <w:r>
        <w:t></w:t>
      </w:r>
      <w:r>
        <w:rPr>
          <w:rFonts w:hint="eastAsia"/>
        </w:rPr>
        <w:t>і</w:t>
      </w:r>
      <w:r>
        <w:t></w:t>
      </w:r>
      <w:r>
        <w:rPr>
          <w:rFonts w:hint="eastAsia"/>
        </w:rPr>
        <w:t>МКС</w:t>
      </w:r>
      <w:r>
        <w:t></w:t>
      </w:r>
      <w:r>
        <w:rPr>
          <w:rFonts w:hint="eastAsia"/>
        </w:rPr>
        <w:t>автора</w:t>
      </w:r>
      <w:r>
        <w:t></w:t>
      </w:r>
      <w:r>
        <w:t></w:t>
      </w:r>
      <w:r>
        <w:rPr>
          <w:rFonts w:hint="eastAsia"/>
        </w:rPr>
        <w:t>рівень</w:t>
      </w:r>
      <w:r>
        <w:t></w:t>
      </w:r>
      <w:r>
        <w:rPr>
          <w:rFonts w:hint="eastAsia"/>
        </w:rPr>
        <w:t>його</w:t>
      </w:r>
      <w:r>
        <w:t></w:t>
      </w:r>
      <w:r>
        <w:rPr>
          <w:rFonts w:hint="eastAsia"/>
        </w:rPr>
        <w:t>внеску</w:t>
      </w:r>
    </w:p>
    <w:p w:rsidR="00706B2B" w:rsidRDefault="00706B2B" w:rsidP="00706B2B">
      <w:r>
        <w:rPr>
          <w:rFonts w:hint="eastAsia"/>
        </w:rPr>
        <w:t>до</w:t>
      </w:r>
      <w:r>
        <w:t></w:t>
      </w:r>
      <w:r>
        <w:rPr>
          <w:rFonts w:hint="eastAsia"/>
        </w:rPr>
        <w:t>формування</w:t>
      </w:r>
      <w:r>
        <w:t></w:t>
      </w:r>
      <w:r>
        <w:rPr>
          <w:rFonts w:hint="eastAsia"/>
        </w:rPr>
        <w:t>медіастилю</w:t>
      </w:r>
      <w:r>
        <w:t></w:t>
      </w:r>
      <w:r>
        <w:rPr>
          <w:rFonts w:hint="eastAsia"/>
        </w:rPr>
        <w:t>української</w:t>
      </w:r>
      <w:r>
        <w:t></w:t>
      </w:r>
      <w:r>
        <w:rPr>
          <w:rFonts w:hint="eastAsia"/>
        </w:rPr>
        <w:t>мови</w:t>
      </w:r>
      <w:r>
        <w:t></w:t>
      </w:r>
    </w:p>
    <w:p w:rsidR="00706B2B" w:rsidRDefault="00706B2B" w:rsidP="00706B2B">
      <w:r>
        <w:rPr>
          <w:rFonts w:hint="eastAsia"/>
        </w:rPr>
        <w:t>МО</w:t>
      </w:r>
      <w:r>
        <w:t></w:t>
      </w:r>
      <w:r>
        <w:rPr>
          <w:rFonts w:hint="eastAsia"/>
        </w:rPr>
        <w:t>М</w:t>
      </w:r>
      <w:r>
        <w:t></w:t>
      </w:r>
      <w:r>
        <w:t></w:t>
      </w:r>
      <w:r>
        <w:rPr>
          <w:rFonts w:hint="eastAsia"/>
        </w:rPr>
        <w:t>Хвильового</w:t>
      </w:r>
      <w:r>
        <w:t></w:t>
      </w:r>
      <w:r>
        <w:rPr>
          <w:rFonts w:hint="eastAsia"/>
        </w:rPr>
        <w:t>функціонує</w:t>
      </w:r>
      <w:r>
        <w:t></w:t>
      </w:r>
      <w:r>
        <w:rPr>
          <w:rFonts w:hint="eastAsia"/>
        </w:rPr>
        <w:t>в</w:t>
      </w:r>
      <w:r>
        <w:t></w:t>
      </w:r>
      <w:r>
        <w:rPr>
          <w:rFonts w:hint="eastAsia"/>
        </w:rPr>
        <w:t>контексті</w:t>
      </w:r>
      <w:r>
        <w:t></w:t>
      </w:r>
      <w:r>
        <w:rPr>
          <w:rFonts w:hint="eastAsia"/>
        </w:rPr>
        <w:t>тогочасного</w:t>
      </w:r>
      <w:r>
        <w:t></w:t>
      </w:r>
      <w:r>
        <w:rPr>
          <w:rFonts w:hint="eastAsia"/>
        </w:rPr>
        <w:t>літературнопубліцистичного</w:t>
      </w:r>
      <w:r>
        <w:t></w:t>
      </w:r>
      <w:r>
        <w:rPr>
          <w:rFonts w:hint="eastAsia"/>
        </w:rPr>
        <w:t>дискурсу</w:t>
      </w:r>
      <w:r>
        <w:t></w:t>
      </w:r>
      <w:r>
        <w:t></w:t>
      </w:r>
      <w:r>
        <w:rPr>
          <w:rFonts w:hint="eastAsia"/>
        </w:rPr>
        <w:t>і</w:t>
      </w:r>
      <w:r>
        <w:t></w:t>
      </w:r>
      <w:r>
        <w:rPr>
          <w:rFonts w:hint="eastAsia"/>
        </w:rPr>
        <w:t>автор</w:t>
      </w:r>
      <w:r>
        <w:t></w:t>
      </w:r>
      <w:r>
        <w:rPr>
          <w:rFonts w:hint="eastAsia"/>
        </w:rPr>
        <w:t>виступає</w:t>
      </w:r>
      <w:r>
        <w:t></w:t>
      </w:r>
      <w:r>
        <w:rPr>
          <w:rFonts w:hint="eastAsia"/>
        </w:rPr>
        <w:t>одним</w:t>
      </w:r>
      <w:r>
        <w:t></w:t>
      </w:r>
      <w:r>
        <w:rPr>
          <w:rFonts w:hint="eastAsia"/>
        </w:rPr>
        <w:t>із</w:t>
      </w:r>
      <w:r>
        <w:t></w:t>
      </w:r>
      <w:r>
        <w:rPr>
          <w:rFonts w:hint="eastAsia"/>
        </w:rPr>
        <w:t>найактивніших</w:t>
      </w:r>
      <w:r>
        <w:t></w:t>
      </w:r>
      <w:r>
        <w:rPr>
          <w:rFonts w:hint="eastAsia"/>
        </w:rPr>
        <w:t>творців</w:t>
      </w:r>
      <w:r>
        <w:t></w:t>
      </w:r>
      <w:r>
        <w:rPr>
          <w:rFonts w:hint="eastAsia"/>
        </w:rPr>
        <w:t>і</w:t>
      </w:r>
    </w:p>
    <w:p w:rsidR="00706B2B" w:rsidRDefault="00706B2B" w:rsidP="00706B2B">
      <w:r>
        <w:rPr>
          <w:rFonts w:hint="eastAsia"/>
        </w:rPr>
        <w:t>своєрідних</w:t>
      </w:r>
      <w:r>
        <w:t></w:t>
      </w:r>
      <w:r>
        <w:rPr>
          <w:rFonts w:hint="eastAsia"/>
        </w:rPr>
        <w:t>мовних</w:t>
      </w:r>
      <w:r>
        <w:t></w:t>
      </w:r>
      <w:r>
        <w:rPr>
          <w:rFonts w:hint="eastAsia"/>
        </w:rPr>
        <w:t>законодавців</w:t>
      </w:r>
      <w:r>
        <w:t></w:t>
      </w:r>
      <w:r>
        <w:rPr>
          <w:rFonts w:hint="eastAsia"/>
        </w:rPr>
        <w:t>цього</w:t>
      </w:r>
      <w:r>
        <w:t></w:t>
      </w:r>
      <w:r>
        <w:rPr>
          <w:rFonts w:hint="eastAsia"/>
        </w:rPr>
        <w:t>дискурсу</w:t>
      </w:r>
      <w:r>
        <w:t></w:t>
      </w:r>
      <w:r>
        <w:t></w:t>
      </w:r>
      <w:r>
        <w:rPr>
          <w:rFonts w:hint="eastAsia"/>
        </w:rPr>
        <w:t>Для</w:t>
      </w:r>
      <w:r>
        <w:t></w:t>
      </w:r>
      <w:r>
        <w:rPr>
          <w:rFonts w:hint="eastAsia"/>
        </w:rPr>
        <w:t>М</w:t>
      </w:r>
      <w:r>
        <w:t></w:t>
      </w:r>
      <w:r>
        <w:t></w:t>
      </w:r>
      <w:r>
        <w:rPr>
          <w:rFonts w:hint="eastAsia"/>
        </w:rPr>
        <w:t>Хвильового</w:t>
      </w:r>
    </w:p>
    <w:p w:rsidR="00706B2B" w:rsidRDefault="00706B2B" w:rsidP="00706B2B">
      <w:r>
        <w:rPr>
          <w:rFonts w:hint="eastAsia"/>
        </w:rPr>
        <w:t>характерні</w:t>
      </w:r>
      <w:r>
        <w:t></w:t>
      </w:r>
      <w:r>
        <w:rPr>
          <w:rFonts w:hint="eastAsia"/>
        </w:rPr>
        <w:t>особливості</w:t>
      </w:r>
      <w:r>
        <w:t></w:t>
      </w:r>
      <w:r>
        <w:rPr>
          <w:rFonts w:hint="eastAsia"/>
        </w:rPr>
        <w:t>мовної</w:t>
      </w:r>
      <w:r>
        <w:t></w:t>
      </w:r>
      <w:r>
        <w:rPr>
          <w:rFonts w:hint="eastAsia"/>
        </w:rPr>
        <w:t>виразності</w:t>
      </w:r>
      <w:r>
        <w:t></w:t>
      </w:r>
      <w:r>
        <w:rPr>
          <w:rFonts w:hint="eastAsia"/>
        </w:rPr>
        <w:t>в</w:t>
      </w:r>
      <w:r>
        <w:t></w:t>
      </w:r>
      <w:r>
        <w:rPr>
          <w:rFonts w:hint="eastAsia"/>
        </w:rPr>
        <w:t>усій</w:t>
      </w:r>
      <w:r>
        <w:t></w:t>
      </w:r>
      <w:r>
        <w:rPr>
          <w:rFonts w:hint="eastAsia"/>
        </w:rPr>
        <w:t>системі</w:t>
      </w:r>
      <w:r>
        <w:t></w:t>
      </w:r>
      <w:r>
        <w:rPr>
          <w:rFonts w:hint="eastAsia"/>
        </w:rPr>
        <w:t>мовних</w:t>
      </w:r>
      <w:r>
        <w:t></w:t>
      </w:r>
      <w:r>
        <w:rPr>
          <w:rFonts w:hint="eastAsia"/>
        </w:rPr>
        <w:t>засобів</w:t>
      </w:r>
      <w:r>
        <w:t></w:t>
      </w:r>
      <w:r>
        <w:rPr>
          <w:rFonts w:hint="eastAsia"/>
        </w:rPr>
        <w:t>–</w:t>
      </w:r>
      <w:r>
        <w:t></w:t>
      </w:r>
      <w:r>
        <w:rPr>
          <w:rFonts w:hint="eastAsia"/>
        </w:rPr>
        <w:t>від</w:t>
      </w:r>
    </w:p>
    <w:p w:rsidR="00706B2B" w:rsidRDefault="00706B2B" w:rsidP="00706B2B">
      <w:r>
        <w:rPr>
          <w:rFonts w:hint="eastAsia"/>
        </w:rPr>
        <w:t>фонетики</w:t>
      </w:r>
      <w:r>
        <w:t></w:t>
      </w:r>
      <w:r>
        <w:t></w:t>
      </w:r>
      <w:r>
        <w:rPr>
          <w:rFonts w:hint="eastAsia"/>
        </w:rPr>
        <w:t>звукопису</w:t>
      </w:r>
      <w:r>
        <w:t></w:t>
      </w:r>
      <w:r>
        <w:rPr>
          <w:rFonts w:hint="eastAsia"/>
        </w:rPr>
        <w:t>до</w:t>
      </w:r>
      <w:r>
        <w:t></w:t>
      </w:r>
      <w:r>
        <w:rPr>
          <w:rFonts w:hint="eastAsia"/>
        </w:rPr>
        <w:t>слововживання</w:t>
      </w:r>
      <w:r>
        <w:t></w:t>
      </w:r>
      <w:r>
        <w:t></w:t>
      </w:r>
      <w:r>
        <w:rPr>
          <w:rFonts w:hint="eastAsia"/>
        </w:rPr>
        <w:t>в</w:t>
      </w:r>
      <w:r>
        <w:t></w:t>
      </w:r>
      <w:r>
        <w:rPr>
          <w:rFonts w:hint="eastAsia"/>
        </w:rPr>
        <w:t>якому</w:t>
      </w:r>
      <w:r>
        <w:t></w:t>
      </w:r>
      <w:r>
        <w:rPr>
          <w:rFonts w:hint="eastAsia"/>
        </w:rPr>
        <w:t>помітне</w:t>
      </w:r>
      <w:r>
        <w:t></w:t>
      </w:r>
      <w:r>
        <w:rPr>
          <w:rFonts w:hint="eastAsia"/>
        </w:rPr>
        <w:t>місце</w:t>
      </w:r>
      <w:r>
        <w:t></w:t>
      </w:r>
      <w:r>
        <w:rPr>
          <w:rFonts w:hint="eastAsia"/>
        </w:rPr>
        <w:t>посідали</w:t>
      </w:r>
    </w:p>
    <w:p w:rsidR="00706B2B" w:rsidRDefault="00706B2B" w:rsidP="00706B2B">
      <w:r>
        <w:rPr>
          <w:rFonts w:hint="eastAsia"/>
        </w:rPr>
        <w:t>просторічні</w:t>
      </w:r>
      <w:r>
        <w:t></w:t>
      </w:r>
      <w:r>
        <w:rPr>
          <w:rFonts w:hint="eastAsia"/>
        </w:rPr>
        <w:t>вирази</w:t>
      </w:r>
      <w:r>
        <w:t></w:t>
      </w:r>
      <w:r>
        <w:t></w:t>
      </w:r>
      <w:r>
        <w:rPr>
          <w:rFonts w:hint="eastAsia"/>
        </w:rPr>
        <w:t>росіянізми</w:t>
      </w:r>
      <w:r>
        <w:t></w:t>
      </w:r>
      <w:r>
        <w:t></w:t>
      </w:r>
      <w:r>
        <w:rPr>
          <w:rFonts w:hint="eastAsia"/>
        </w:rPr>
        <w:t>вільно</w:t>
      </w:r>
      <w:r>
        <w:t></w:t>
      </w:r>
      <w:r>
        <w:rPr>
          <w:rFonts w:hint="eastAsia"/>
        </w:rPr>
        <w:t>потрактовані</w:t>
      </w:r>
      <w:r>
        <w:t></w:t>
      </w:r>
      <w:r>
        <w:rPr>
          <w:rFonts w:hint="eastAsia"/>
        </w:rPr>
        <w:t>запозичення</w:t>
      </w:r>
      <w:r>
        <w:t></w:t>
      </w:r>
      <w:r>
        <w:rPr>
          <w:rFonts w:hint="eastAsia"/>
        </w:rPr>
        <w:t>з</w:t>
      </w:r>
    </w:p>
    <w:p w:rsidR="00706B2B" w:rsidRDefault="00706B2B" w:rsidP="00706B2B">
      <w:r>
        <w:rPr>
          <w:rFonts w:hint="eastAsia"/>
        </w:rPr>
        <w:t>європейських</w:t>
      </w:r>
      <w:r>
        <w:t></w:t>
      </w:r>
      <w:r>
        <w:rPr>
          <w:rFonts w:hint="eastAsia"/>
        </w:rPr>
        <w:t>мов</w:t>
      </w:r>
      <w:r>
        <w:t></w:t>
      </w:r>
      <w:r>
        <w:t></w:t>
      </w:r>
      <w:r>
        <w:rPr>
          <w:rFonts w:hint="eastAsia"/>
        </w:rPr>
        <w:t>наукові</w:t>
      </w:r>
      <w:r>
        <w:t></w:t>
      </w:r>
      <w:r>
        <w:rPr>
          <w:rFonts w:hint="eastAsia"/>
        </w:rPr>
        <w:t>терміни</w:t>
      </w:r>
      <w:r>
        <w:t></w:t>
      </w:r>
      <w:r>
        <w:t></w:t>
      </w:r>
      <w:r>
        <w:rPr>
          <w:rFonts w:hint="eastAsia"/>
        </w:rPr>
        <w:t>до</w:t>
      </w:r>
      <w:r>
        <w:t></w:t>
      </w:r>
      <w:r>
        <w:rPr>
          <w:rFonts w:hint="eastAsia"/>
        </w:rPr>
        <w:t>синтаксису</w:t>
      </w:r>
      <w:r>
        <w:t></w:t>
      </w:r>
      <w:r>
        <w:rPr>
          <w:rFonts w:hint="eastAsia"/>
        </w:rPr>
        <w:t>з</w:t>
      </w:r>
      <w:r>
        <w:t></w:t>
      </w:r>
      <w:r>
        <w:rPr>
          <w:rFonts w:hint="eastAsia"/>
        </w:rPr>
        <w:t>підкресленою</w:t>
      </w:r>
    </w:p>
    <w:p w:rsidR="00706B2B" w:rsidRDefault="00706B2B" w:rsidP="00706B2B">
      <w:r>
        <w:rPr>
          <w:rFonts w:hint="eastAsia"/>
        </w:rPr>
        <w:t>інверсійністю</w:t>
      </w:r>
      <w:r>
        <w:t></w:t>
      </w:r>
      <w:r>
        <w:rPr>
          <w:rFonts w:hint="eastAsia"/>
        </w:rPr>
        <w:t>й</w:t>
      </w:r>
      <w:r>
        <w:t></w:t>
      </w:r>
      <w:r>
        <w:rPr>
          <w:rFonts w:hint="eastAsia"/>
        </w:rPr>
        <w:t>довільністю</w:t>
      </w:r>
      <w:r>
        <w:t></w:t>
      </w:r>
      <w:r>
        <w:rPr>
          <w:rFonts w:hint="eastAsia"/>
        </w:rPr>
        <w:t>побудови</w:t>
      </w:r>
      <w:r>
        <w:t></w:t>
      </w:r>
      <w:r>
        <w:rPr>
          <w:rFonts w:hint="eastAsia"/>
        </w:rPr>
        <w:t>речень</w:t>
      </w:r>
      <w:r>
        <w:t></w:t>
      </w:r>
      <w:r>
        <w:t></w:t>
      </w:r>
      <w:r>
        <w:rPr>
          <w:rFonts w:hint="eastAsia"/>
        </w:rPr>
        <w:t>до</w:t>
      </w:r>
      <w:r>
        <w:t></w:t>
      </w:r>
      <w:r>
        <w:rPr>
          <w:rFonts w:hint="eastAsia"/>
        </w:rPr>
        <w:t>широкого</w:t>
      </w:r>
      <w:r>
        <w:t></w:t>
      </w:r>
      <w:r>
        <w:rPr>
          <w:rFonts w:hint="eastAsia"/>
        </w:rPr>
        <w:t>використання</w:t>
      </w:r>
    </w:p>
    <w:p w:rsidR="00706B2B" w:rsidRDefault="00706B2B" w:rsidP="00706B2B">
      <w:r>
        <w:rPr>
          <w:rFonts w:hint="eastAsia"/>
        </w:rPr>
        <w:t>тропів</w:t>
      </w:r>
      <w:r>
        <w:t></w:t>
      </w:r>
      <w:r>
        <w:rPr>
          <w:rFonts w:hint="eastAsia"/>
        </w:rPr>
        <w:t>і</w:t>
      </w:r>
      <w:r>
        <w:t></w:t>
      </w:r>
      <w:r>
        <w:rPr>
          <w:rFonts w:hint="eastAsia"/>
        </w:rPr>
        <w:t>фігур</w:t>
      </w:r>
      <w:r>
        <w:t></w:t>
      </w:r>
      <w:r>
        <w:t></w:t>
      </w:r>
      <w:r>
        <w:rPr>
          <w:rFonts w:hint="eastAsia"/>
        </w:rPr>
        <w:t>іронії</w:t>
      </w:r>
      <w:r>
        <w:t></w:t>
      </w:r>
      <w:r>
        <w:t></w:t>
      </w:r>
      <w:r>
        <w:rPr>
          <w:rFonts w:hint="eastAsia"/>
        </w:rPr>
        <w:t>сарказму</w:t>
      </w:r>
      <w:r>
        <w:t></w:t>
      </w:r>
      <w:r>
        <w:rPr>
          <w:rFonts w:hint="eastAsia"/>
        </w:rPr>
        <w:t>тощо</w:t>
      </w:r>
      <w:r>
        <w:t></w:t>
      </w:r>
    </w:p>
    <w:p w:rsidR="00706B2B" w:rsidRDefault="00706B2B" w:rsidP="00706B2B">
      <w:r>
        <w:rPr>
          <w:rFonts w:hint="eastAsia"/>
        </w:rPr>
        <w:t>Проведене</w:t>
      </w:r>
      <w:r>
        <w:t></w:t>
      </w:r>
      <w:r>
        <w:rPr>
          <w:rFonts w:hint="eastAsia"/>
        </w:rPr>
        <w:t>дослідження</w:t>
      </w:r>
      <w:r>
        <w:t></w:t>
      </w:r>
      <w:r>
        <w:rPr>
          <w:rFonts w:hint="eastAsia"/>
        </w:rPr>
        <w:t>дало</w:t>
      </w:r>
      <w:r>
        <w:t></w:t>
      </w:r>
      <w:r>
        <w:rPr>
          <w:rFonts w:hint="eastAsia"/>
        </w:rPr>
        <w:t>змогу</w:t>
      </w:r>
      <w:r>
        <w:t></w:t>
      </w:r>
      <w:r>
        <w:rPr>
          <w:rFonts w:hint="eastAsia"/>
        </w:rPr>
        <w:t>поглибити</w:t>
      </w:r>
      <w:r>
        <w:t></w:t>
      </w:r>
      <w:r>
        <w:rPr>
          <w:rFonts w:hint="eastAsia"/>
        </w:rPr>
        <w:t>й</w:t>
      </w:r>
      <w:r>
        <w:t></w:t>
      </w:r>
      <w:r>
        <w:rPr>
          <w:rFonts w:hint="eastAsia"/>
        </w:rPr>
        <w:t>уточнити</w:t>
      </w:r>
      <w:r>
        <w:t></w:t>
      </w:r>
      <w:r>
        <w:rPr>
          <w:rFonts w:hint="eastAsia"/>
        </w:rPr>
        <w:t>уявлення</w:t>
      </w:r>
      <w:r>
        <w:t></w:t>
      </w:r>
      <w:r>
        <w:rPr>
          <w:rFonts w:hint="eastAsia"/>
        </w:rPr>
        <w:t>про</w:t>
      </w:r>
    </w:p>
    <w:p w:rsidR="00706B2B" w:rsidRDefault="00706B2B" w:rsidP="00706B2B">
      <w:r>
        <w:rPr>
          <w:rFonts w:hint="eastAsia"/>
        </w:rPr>
        <w:t>особливості</w:t>
      </w:r>
      <w:r>
        <w:t></w:t>
      </w:r>
      <w:r>
        <w:rPr>
          <w:rFonts w:hint="eastAsia"/>
        </w:rPr>
        <w:t>світосприйняття</w:t>
      </w:r>
      <w:r>
        <w:t></w:t>
      </w:r>
      <w:r>
        <w:rPr>
          <w:rFonts w:hint="eastAsia"/>
        </w:rPr>
        <w:t>і</w:t>
      </w:r>
      <w:r>
        <w:t></w:t>
      </w:r>
      <w:r>
        <w:rPr>
          <w:rFonts w:hint="eastAsia"/>
        </w:rPr>
        <w:t>світорозуміння</w:t>
      </w:r>
      <w:r>
        <w:t></w:t>
      </w:r>
      <w:r>
        <w:rPr>
          <w:rFonts w:hint="eastAsia"/>
        </w:rPr>
        <w:t>письменника</w:t>
      </w:r>
      <w:r>
        <w:t></w:t>
      </w:r>
      <w:r>
        <w:t></w:t>
      </w:r>
      <w:r>
        <w:rPr>
          <w:rFonts w:hint="eastAsia"/>
        </w:rPr>
        <w:t>визначити</w:t>
      </w:r>
      <w:r>
        <w:t></w:t>
      </w:r>
      <w:r>
        <w:rPr>
          <w:rFonts w:hint="eastAsia"/>
        </w:rPr>
        <w:t>основні</w:t>
      </w:r>
    </w:p>
    <w:p w:rsidR="00706B2B" w:rsidRDefault="00706B2B" w:rsidP="00706B2B">
      <w:r>
        <w:rPr>
          <w:rFonts w:hint="eastAsia"/>
        </w:rPr>
        <w:t>характеристики</w:t>
      </w:r>
      <w:r>
        <w:t></w:t>
      </w:r>
      <w:r>
        <w:rPr>
          <w:rFonts w:hint="eastAsia"/>
        </w:rPr>
        <w:t>твореної</w:t>
      </w:r>
      <w:r>
        <w:t></w:t>
      </w:r>
      <w:r>
        <w:rPr>
          <w:rFonts w:hint="eastAsia"/>
        </w:rPr>
        <w:t>ним</w:t>
      </w:r>
      <w:r>
        <w:t></w:t>
      </w:r>
      <w:r>
        <w:rPr>
          <w:rFonts w:hint="eastAsia"/>
        </w:rPr>
        <w:t>художньої</w:t>
      </w:r>
      <w:r>
        <w:t></w:t>
      </w:r>
      <w:r>
        <w:rPr>
          <w:rFonts w:hint="eastAsia"/>
        </w:rPr>
        <w:t>реальності</w:t>
      </w:r>
      <w:r>
        <w:t></w:t>
      </w:r>
      <w:r>
        <w:t></w:t>
      </w:r>
      <w:r>
        <w:rPr>
          <w:rFonts w:hint="eastAsia"/>
        </w:rPr>
        <w:t>прояснити</w:t>
      </w:r>
      <w:r>
        <w:t></w:t>
      </w:r>
      <w:r>
        <w:rPr>
          <w:rFonts w:hint="eastAsia"/>
        </w:rPr>
        <w:t>концептуальні</w:t>
      </w:r>
    </w:p>
    <w:p w:rsidR="00706B2B" w:rsidRDefault="00706B2B" w:rsidP="00706B2B">
      <w:r>
        <w:rPr>
          <w:rFonts w:hint="eastAsia"/>
        </w:rPr>
        <w:t>засади</w:t>
      </w:r>
      <w:r>
        <w:t></w:t>
      </w:r>
      <w:r>
        <w:rPr>
          <w:rFonts w:hint="eastAsia"/>
        </w:rPr>
        <w:t>його</w:t>
      </w:r>
      <w:r>
        <w:t></w:t>
      </w:r>
      <w:r>
        <w:rPr>
          <w:rFonts w:hint="eastAsia"/>
        </w:rPr>
        <w:t>публіцистики</w:t>
      </w:r>
      <w:r>
        <w:t></w:t>
      </w:r>
      <w:r>
        <w:t></w:t>
      </w:r>
      <w:r>
        <w:rPr>
          <w:rFonts w:hint="eastAsia"/>
        </w:rPr>
        <w:t>комунікативну</w:t>
      </w:r>
      <w:r>
        <w:t></w:t>
      </w:r>
      <w:r>
        <w:rPr>
          <w:rFonts w:hint="eastAsia"/>
        </w:rPr>
        <w:t>специфіку</w:t>
      </w:r>
      <w:r>
        <w:t></w:t>
      </w:r>
      <w:r>
        <w:rPr>
          <w:rFonts w:hint="eastAsia"/>
        </w:rPr>
        <w:t>її</w:t>
      </w:r>
      <w:r>
        <w:t></w:t>
      </w:r>
      <w:r>
        <w:rPr>
          <w:rFonts w:hint="eastAsia"/>
        </w:rPr>
        <w:t>прийомів</w:t>
      </w:r>
      <w:r>
        <w:t></w:t>
      </w:r>
      <w:r>
        <w:t></w:t>
      </w:r>
      <w:r>
        <w:rPr>
          <w:rFonts w:hint="eastAsia"/>
        </w:rPr>
        <w:t>специфіку</w:t>
      </w:r>
    </w:p>
    <w:p w:rsidR="00706B2B" w:rsidRDefault="00706B2B" w:rsidP="00706B2B">
      <w:r>
        <w:rPr>
          <w:rFonts w:hint="eastAsia"/>
        </w:rPr>
        <w:t>метафорики</w:t>
      </w:r>
      <w:r>
        <w:t></w:t>
      </w:r>
      <w:r>
        <w:t></w:t>
      </w:r>
      <w:r>
        <w:rPr>
          <w:rFonts w:hint="eastAsia"/>
        </w:rPr>
        <w:t>риторичної</w:t>
      </w:r>
      <w:r>
        <w:t></w:t>
      </w:r>
      <w:r>
        <w:rPr>
          <w:rFonts w:hint="eastAsia"/>
        </w:rPr>
        <w:t>образності</w:t>
      </w:r>
      <w:r>
        <w:t></w:t>
      </w:r>
    </w:p>
    <w:p w:rsidR="00706B2B" w:rsidRDefault="00706B2B" w:rsidP="00706B2B">
      <w:r>
        <w:rPr>
          <w:rFonts w:hint="eastAsia"/>
        </w:rPr>
        <w:t>Вважаємо</w:t>
      </w:r>
      <w:r>
        <w:t></w:t>
      </w:r>
      <w:r>
        <w:t></w:t>
      </w:r>
      <w:r>
        <w:rPr>
          <w:rFonts w:hint="eastAsia"/>
        </w:rPr>
        <w:t>що</w:t>
      </w:r>
      <w:r>
        <w:t></w:t>
      </w:r>
      <w:r>
        <w:rPr>
          <w:rFonts w:hint="eastAsia"/>
        </w:rPr>
        <w:t>автор</w:t>
      </w:r>
      <w:r>
        <w:t></w:t>
      </w:r>
      <w:r>
        <w:rPr>
          <w:rFonts w:hint="eastAsia"/>
        </w:rPr>
        <w:t>використовував</w:t>
      </w:r>
      <w:r>
        <w:t></w:t>
      </w:r>
      <w:r>
        <w:rPr>
          <w:rFonts w:hint="eastAsia"/>
        </w:rPr>
        <w:t>риторичні</w:t>
      </w:r>
      <w:r>
        <w:t></w:t>
      </w:r>
      <w:r>
        <w:rPr>
          <w:rFonts w:hint="eastAsia"/>
        </w:rPr>
        <w:t>прийоми</w:t>
      </w:r>
      <w:r>
        <w:t></w:t>
      </w:r>
      <w:r>
        <w:rPr>
          <w:rFonts w:hint="eastAsia"/>
        </w:rPr>
        <w:t>переважно</w:t>
      </w:r>
    </w:p>
    <w:p w:rsidR="00706B2B" w:rsidRDefault="00706B2B" w:rsidP="00706B2B">
      <w:r>
        <w:rPr>
          <w:rFonts w:hint="eastAsia"/>
        </w:rPr>
        <w:t>спонтанно</w:t>
      </w:r>
      <w:r>
        <w:t></w:t>
      </w:r>
      <w:r>
        <w:t></w:t>
      </w:r>
      <w:r>
        <w:rPr>
          <w:rFonts w:hint="eastAsia"/>
        </w:rPr>
        <w:t>ніж</w:t>
      </w:r>
      <w:r>
        <w:t></w:t>
      </w:r>
      <w:r>
        <w:rPr>
          <w:rFonts w:hint="eastAsia"/>
        </w:rPr>
        <w:t>формально</w:t>
      </w:r>
      <w:r>
        <w:t></w:t>
      </w:r>
      <w:r>
        <w:t></w:t>
      </w:r>
      <w:r>
        <w:rPr>
          <w:rFonts w:hint="eastAsia"/>
        </w:rPr>
        <w:t>що</w:t>
      </w:r>
      <w:r>
        <w:t></w:t>
      </w:r>
      <w:r>
        <w:rPr>
          <w:rFonts w:hint="eastAsia"/>
        </w:rPr>
        <w:t>можна</w:t>
      </w:r>
      <w:r>
        <w:t></w:t>
      </w:r>
      <w:r>
        <w:rPr>
          <w:rFonts w:hint="eastAsia"/>
        </w:rPr>
        <w:t>умовно</w:t>
      </w:r>
      <w:r>
        <w:t></w:t>
      </w:r>
      <w:r>
        <w:rPr>
          <w:rFonts w:hint="eastAsia"/>
        </w:rPr>
        <w:t>визначити</w:t>
      </w:r>
      <w:r>
        <w:t></w:t>
      </w:r>
      <w:r>
        <w:rPr>
          <w:rFonts w:hint="eastAsia"/>
        </w:rPr>
        <w:t>як</w:t>
      </w:r>
      <w:r>
        <w:t></w:t>
      </w:r>
      <w:r>
        <w:t></w:t>
      </w:r>
      <w:r>
        <w:rPr>
          <w:rFonts w:hint="eastAsia"/>
        </w:rPr>
        <w:t>народну</w:t>
      </w:r>
    </w:p>
    <w:p w:rsidR="00706B2B" w:rsidRDefault="00706B2B" w:rsidP="00706B2B">
      <w:r>
        <w:rPr>
          <w:rFonts w:hint="eastAsia"/>
        </w:rPr>
        <w:t>риторику</w:t>
      </w:r>
      <w:r>
        <w:t></w:t>
      </w:r>
      <w:r>
        <w:t></w:t>
      </w:r>
      <w:r>
        <w:rPr>
          <w:rFonts w:hint="eastAsia"/>
        </w:rPr>
        <w:t>й</w:t>
      </w:r>
      <w:r>
        <w:t></w:t>
      </w:r>
      <w:r>
        <w:rPr>
          <w:rFonts w:hint="eastAsia"/>
        </w:rPr>
        <w:t>ідентифікувати</w:t>
      </w:r>
      <w:r>
        <w:t></w:t>
      </w:r>
      <w:r>
        <w:rPr>
          <w:rFonts w:hint="eastAsia"/>
        </w:rPr>
        <w:t>МО</w:t>
      </w:r>
      <w:r>
        <w:t></w:t>
      </w:r>
      <w:r>
        <w:rPr>
          <w:rFonts w:hint="eastAsia"/>
        </w:rPr>
        <w:t>автора</w:t>
      </w:r>
      <w:r>
        <w:t></w:t>
      </w:r>
      <w:r>
        <w:rPr>
          <w:rFonts w:hint="eastAsia"/>
        </w:rPr>
        <w:t>з</w:t>
      </w:r>
      <w:r>
        <w:t></w:t>
      </w:r>
      <w:r>
        <w:rPr>
          <w:rFonts w:hint="eastAsia"/>
        </w:rPr>
        <w:t>риторичною</w:t>
      </w:r>
      <w:r>
        <w:t></w:t>
      </w:r>
      <w:r>
        <w:rPr>
          <w:rFonts w:hint="eastAsia"/>
        </w:rPr>
        <w:t>школою</w:t>
      </w:r>
      <w:r>
        <w:t></w:t>
      </w:r>
      <w:r>
        <w:rPr>
          <w:rFonts w:hint="eastAsia"/>
        </w:rPr>
        <w:t>Ціцерона</w:t>
      </w:r>
      <w:r>
        <w:t></w:t>
      </w:r>
      <w:r>
        <w:rPr>
          <w:rFonts w:hint="eastAsia"/>
        </w:rPr>
        <w:t>на</w:t>
      </w:r>
    </w:p>
    <w:p w:rsidR="00706B2B" w:rsidRDefault="00706B2B" w:rsidP="00706B2B">
      <w:r>
        <w:rPr>
          <w:rFonts w:hint="eastAsia"/>
        </w:rPr>
        <w:t>противагу</w:t>
      </w:r>
      <w:r>
        <w:t></w:t>
      </w:r>
      <w:r>
        <w:rPr>
          <w:rFonts w:hint="eastAsia"/>
        </w:rPr>
        <w:t>риторичній</w:t>
      </w:r>
      <w:r>
        <w:t></w:t>
      </w:r>
      <w:r>
        <w:rPr>
          <w:rFonts w:hint="eastAsia"/>
        </w:rPr>
        <w:t>традиції</w:t>
      </w:r>
      <w:r>
        <w:t></w:t>
      </w:r>
      <w:r>
        <w:rPr>
          <w:rFonts w:hint="eastAsia"/>
        </w:rPr>
        <w:t>Квінтіліана</w:t>
      </w:r>
      <w:r>
        <w:t></w:t>
      </w:r>
    </w:p>
    <w:p w:rsidR="00706B2B" w:rsidRDefault="00706B2B" w:rsidP="00706B2B">
      <w:r>
        <w:rPr>
          <w:rFonts w:hint="eastAsia"/>
        </w:rPr>
        <w:t>В</w:t>
      </w:r>
      <w:r>
        <w:t></w:t>
      </w:r>
      <w:r>
        <w:rPr>
          <w:rFonts w:hint="eastAsia"/>
        </w:rPr>
        <w:t>авторських</w:t>
      </w:r>
      <w:r>
        <w:t></w:t>
      </w:r>
      <w:r>
        <w:rPr>
          <w:rFonts w:hint="eastAsia"/>
        </w:rPr>
        <w:t>текстах</w:t>
      </w:r>
      <w:r>
        <w:t></w:t>
      </w:r>
      <w:r>
        <w:rPr>
          <w:rFonts w:hint="eastAsia"/>
        </w:rPr>
        <w:t>реалізована</w:t>
      </w:r>
      <w:r>
        <w:t></w:t>
      </w:r>
      <w:r>
        <w:rPr>
          <w:rFonts w:hint="eastAsia"/>
        </w:rPr>
        <w:t>теза</w:t>
      </w:r>
      <w:r>
        <w:t></w:t>
      </w:r>
      <w:r>
        <w:rPr>
          <w:rFonts w:hint="eastAsia"/>
        </w:rPr>
        <w:t>про</w:t>
      </w:r>
      <w:r>
        <w:t></w:t>
      </w:r>
      <w:r>
        <w:rPr>
          <w:rFonts w:hint="eastAsia"/>
        </w:rPr>
        <w:t>те</w:t>
      </w:r>
      <w:r>
        <w:t></w:t>
      </w:r>
      <w:r>
        <w:t></w:t>
      </w:r>
      <w:r>
        <w:rPr>
          <w:rFonts w:hint="eastAsia"/>
        </w:rPr>
        <w:t>що</w:t>
      </w:r>
      <w:r>
        <w:t></w:t>
      </w:r>
      <w:r>
        <w:rPr>
          <w:rFonts w:hint="eastAsia"/>
        </w:rPr>
        <w:t>основне</w:t>
      </w:r>
      <w:r>
        <w:t></w:t>
      </w:r>
      <w:r>
        <w:rPr>
          <w:rFonts w:hint="eastAsia"/>
        </w:rPr>
        <w:t>поняття</w:t>
      </w:r>
    </w:p>
    <w:p w:rsidR="00706B2B" w:rsidRDefault="00706B2B" w:rsidP="00706B2B">
      <w:r>
        <w:rPr>
          <w:rFonts w:hint="eastAsia"/>
        </w:rPr>
        <w:t>публіцистичного</w:t>
      </w:r>
      <w:r>
        <w:t></w:t>
      </w:r>
      <w:r>
        <w:rPr>
          <w:rFonts w:hint="eastAsia"/>
        </w:rPr>
        <w:t>дискурсу</w:t>
      </w:r>
      <w:r>
        <w:t></w:t>
      </w:r>
      <w:r>
        <w:rPr>
          <w:rFonts w:hint="eastAsia"/>
        </w:rPr>
        <w:t>–</w:t>
      </w:r>
      <w:r>
        <w:t></w:t>
      </w:r>
      <w:r>
        <w:rPr>
          <w:rFonts w:hint="eastAsia"/>
        </w:rPr>
        <w:t>це</w:t>
      </w:r>
      <w:r>
        <w:t></w:t>
      </w:r>
      <w:r>
        <w:rPr>
          <w:rFonts w:hint="eastAsia"/>
        </w:rPr>
        <w:t>ідеологема</w:t>
      </w:r>
      <w:r>
        <w:t></w:t>
      </w:r>
      <w:r>
        <w:t></w:t>
      </w:r>
      <w:r>
        <w:rPr>
          <w:rFonts w:hint="eastAsia"/>
        </w:rPr>
        <w:t>яка</w:t>
      </w:r>
      <w:r>
        <w:t></w:t>
      </w:r>
      <w:r>
        <w:rPr>
          <w:rFonts w:hint="eastAsia"/>
        </w:rPr>
        <w:t>передбачає</w:t>
      </w:r>
      <w:r>
        <w:t></w:t>
      </w:r>
      <w:r>
        <w:rPr>
          <w:rFonts w:hint="eastAsia"/>
        </w:rPr>
        <w:t>цілеспрямований</w:t>
      </w:r>
    </w:p>
    <w:p w:rsidR="00706B2B" w:rsidRDefault="00706B2B" w:rsidP="00706B2B">
      <w:r>
        <w:rPr>
          <w:rFonts w:hint="eastAsia"/>
        </w:rPr>
        <w:t>вплив</w:t>
      </w:r>
      <w:r>
        <w:t></w:t>
      </w:r>
      <w:r>
        <w:rPr>
          <w:rFonts w:hint="eastAsia"/>
        </w:rPr>
        <w:t>з</w:t>
      </w:r>
      <w:r>
        <w:t></w:t>
      </w:r>
      <w:r>
        <w:rPr>
          <w:rFonts w:hint="eastAsia"/>
        </w:rPr>
        <w:t>боку</w:t>
      </w:r>
      <w:r>
        <w:t></w:t>
      </w:r>
      <w:r>
        <w:rPr>
          <w:rFonts w:hint="eastAsia"/>
        </w:rPr>
        <w:t>автора</w:t>
      </w:r>
      <w:r>
        <w:t></w:t>
      </w:r>
      <w:r>
        <w:rPr>
          <w:rFonts w:hint="eastAsia"/>
        </w:rPr>
        <w:t>на</w:t>
      </w:r>
      <w:r>
        <w:t></w:t>
      </w:r>
      <w:r>
        <w:rPr>
          <w:rFonts w:hint="eastAsia"/>
        </w:rPr>
        <w:t>свідомість</w:t>
      </w:r>
      <w:r>
        <w:t></w:t>
      </w:r>
      <w:r>
        <w:rPr>
          <w:rFonts w:hint="eastAsia"/>
        </w:rPr>
        <w:t>читача</w:t>
      </w:r>
      <w:r>
        <w:t></w:t>
      </w:r>
      <w:r>
        <w:rPr>
          <w:rFonts w:hint="eastAsia"/>
        </w:rPr>
        <w:t>за</w:t>
      </w:r>
      <w:r>
        <w:t></w:t>
      </w:r>
      <w:r>
        <w:rPr>
          <w:rFonts w:hint="eastAsia"/>
        </w:rPr>
        <w:t>допомогою</w:t>
      </w:r>
      <w:r>
        <w:t></w:t>
      </w:r>
      <w:r>
        <w:rPr>
          <w:rFonts w:hint="eastAsia"/>
        </w:rPr>
        <w:t>заздалегідь</w:t>
      </w:r>
    </w:p>
    <w:p w:rsidR="00706B2B" w:rsidRDefault="00706B2B" w:rsidP="00706B2B">
      <w:r>
        <w:rPr>
          <w:rFonts w:hint="eastAsia"/>
        </w:rPr>
        <w:t>сформульованої</w:t>
      </w:r>
      <w:r>
        <w:t></w:t>
      </w:r>
      <w:r>
        <w:rPr>
          <w:rFonts w:hint="eastAsia"/>
        </w:rPr>
        <w:t>ідеї</w:t>
      </w:r>
      <w:r>
        <w:t></w:t>
      </w:r>
    </w:p>
    <w:p w:rsidR="00706B2B" w:rsidRDefault="00706B2B" w:rsidP="00706B2B">
      <w:r>
        <w:t></w:t>
      </w:r>
      <w:r>
        <w:t></w:t>
      </w:r>
      <w:r>
        <w:t></w:t>
      </w:r>
    </w:p>
    <w:p w:rsidR="00706B2B" w:rsidRDefault="00706B2B" w:rsidP="00706B2B">
      <w:r>
        <w:rPr>
          <w:rFonts w:hint="eastAsia"/>
        </w:rPr>
        <w:t>Мова</w:t>
      </w:r>
      <w:r>
        <w:t></w:t>
      </w:r>
      <w:r>
        <w:rPr>
          <w:rFonts w:hint="eastAsia"/>
        </w:rPr>
        <w:t>публіцистичного</w:t>
      </w:r>
      <w:r>
        <w:t></w:t>
      </w:r>
      <w:r>
        <w:rPr>
          <w:rFonts w:hint="eastAsia"/>
        </w:rPr>
        <w:t>тексту</w:t>
      </w:r>
      <w:r>
        <w:t></w:t>
      </w:r>
      <w:r>
        <w:rPr>
          <w:rFonts w:hint="eastAsia"/>
        </w:rPr>
        <w:t>М</w:t>
      </w:r>
      <w:r>
        <w:t></w:t>
      </w:r>
      <w:r>
        <w:t></w:t>
      </w:r>
      <w:r>
        <w:rPr>
          <w:rFonts w:hint="eastAsia"/>
        </w:rPr>
        <w:t>Хвильового</w:t>
      </w:r>
      <w:r>
        <w:t></w:t>
      </w:r>
      <w:r>
        <w:rPr>
          <w:rFonts w:hint="eastAsia"/>
        </w:rPr>
        <w:t>за</w:t>
      </w:r>
      <w:r>
        <w:t></w:t>
      </w:r>
      <w:r>
        <w:rPr>
          <w:rFonts w:hint="eastAsia"/>
        </w:rPr>
        <w:t>формою</w:t>
      </w:r>
      <w:r>
        <w:t></w:t>
      </w:r>
      <w:r>
        <w:rPr>
          <w:rFonts w:hint="eastAsia"/>
        </w:rPr>
        <w:t>та</w:t>
      </w:r>
      <w:r>
        <w:t></w:t>
      </w:r>
      <w:r>
        <w:rPr>
          <w:rFonts w:hint="eastAsia"/>
        </w:rPr>
        <w:t>змістом</w:t>
      </w:r>
    </w:p>
    <w:p w:rsidR="00706B2B" w:rsidRDefault="00706B2B" w:rsidP="00706B2B">
      <w:r>
        <w:rPr>
          <w:rFonts w:hint="eastAsia"/>
        </w:rPr>
        <w:t>характеризується</w:t>
      </w:r>
      <w:r>
        <w:t></w:t>
      </w:r>
      <w:r>
        <w:rPr>
          <w:rFonts w:hint="eastAsia"/>
        </w:rPr>
        <w:t>поєднанням</w:t>
      </w:r>
      <w:r>
        <w:t></w:t>
      </w:r>
      <w:r>
        <w:rPr>
          <w:rFonts w:hint="eastAsia"/>
        </w:rPr>
        <w:t>стандарту</w:t>
      </w:r>
      <w:r>
        <w:t></w:t>
      </w:r>
      <w:r>
        <w:rPr>
          <w:rFonts w:hint="eastAsia"/>
        </w:rPr>
        <w:t>або</w:t>
      </w:r>
      <w:r>
        <w:t></w:t>
      </w:r>
      <w:r>
        <w:rPr>
          <w:rFonts w:hint="eastAsia"/>
        </w:rPr>
        <w:t>кліше</w:t>
      </w:r>
      <w:r>
        <w:t></w:t>
      </w:r>
      <w:r>
        <w:rPr>
          <w:rFonts w:hint="eastAsia"/>
        </w:rPr>
        <w:t>та</w:t>
      </w:r>
      <w:r>
        <w:t></w:t>
      </w:r>
      <w:r>
        <w:rPr>
          <w:rFonts w:hint="eastAsia"/>
        </w:rPr>
        <w:t>вільного</w:t>
      </w:r>
      <w:r>
        <w:t></w:t>
      </w:r>
      <w:r>
        <w:rPr>
          <w:rFonts w:hint="eastAsia"/>
        </w:rPr>
        <w:t>емоційного</w:t>
      </w:r>
    </w:p>
    <w:p w:rsidR="00706B2B" w:rsidRDefault="00706B2B" w:rsidP="00706B2B">
      <w:r>
        <w:rPr>
          <w:rFonts w:hint="eastAsia"/>
        </w:rPr>
        <w:t>стилю</w:t>
      </w:r>
      <w:r>
        <w:t></w:t>
      </w:r>
      <w:r>
        <w:rPr>
          <w:rFonts w:hint="eastAsia"/>
        </w:rPr>
        <w:t>викладу</w:t>
      </w:r>
      <w:r>
        <w:t></w:t>
      </w:r>
      <w:r>
        <w:t></w:t>
      </w:r>
      <w:r>
        <w:rPr>
          <w:rFonts w:hint="eastAsia"/>
        </w:rPr>
        <w:t>Використання</w:t>
      </w:r>
      <w:r>
        <w:t></w:t>
      </w:r>
      <w:r>
        <w:rPr>
          <w:rFonts w:hint="eastAsia"/>
        </w:rPr>
        <w:t>М</w:t>
      </w:r>
      <w:r>
        <w:t></w:t>
      </w:r>
      <w:r>
        <w:t></w:t>
      </w:r>
      <w:r>
        <w:rPr>
          <w:rFonts w:hint="eastAsia"/>
        </w:rPr>
        <w:t>Хвильовим</w:t>
      </w:r>
      <w:r>
        <w:t></w:t>
      </w:r>
      <w:r>
        <w:rPr>
          <w:rFonts w:hint="eastAsia"/>
        </w:rPr>
        <w:t>експресивно</w:t>
      </w:r>
      <w:r>
        <w:t></w:t>
      </w:r>
      <w:r>
        <w:rPr>
          <w:rFonts w:hint="eastAsia"/>
        </w:rPr>
        <w:t>забарвлених</w:t>
      </w:r>
      <w:r>
        <w:t></w:t>
      </w:r>
      <w:r>
        <w:rPr>
          <w:rFonts w:hint="eastAsia"/>
        </w:rPr>
        <w:t>фігур</w:t>
      </w:r>
    </w:p>
    <w:p w:rsidR="00706B2B" w:rsidRDefault="00706B2B" w:rsidP="00706B2B">
      <w:r>
        <w:rPr>
          <w:rFonts w:hint="eastAsia"/>
        </w:rPr>
        <w:t>мови</w:t>
      </w:r>
      <w:r>
        <w:t></w:t>
      </w:r>
      <w:r>
        <w:rPr>
          <w:rFonts w:hint="eastAsia"/>
        </w:rPr>
        <w:t>в</w:t>
      </w:r>
      <w:r>
        <w:t></w:t>
      </w:r>
      <w:r>
        <w:rPr>
          <w:rFonts w:hint="eastAsia"/>
        </w:rPr>
        <w:t>памфлетах</w:t>
      </w:r>
      <w:r>
        <w:t></w:t>
      </w:r>
      <w:r>
        <w:rPr>
          <w:rFonts w:hint="eastAsia"/>
        </w:rPr>
        <w:t>підтверджує</w:t>
      </w:r>
      <w:r>
        <w:t></w:t>
      </w:r>
      <w:r>
        <w:rPr>
          <w:rFonts w:hint="eastAsia"/>
        </w:rPr>
        <w:t>цей</w:t>
      </w:r>
      <w:r>
        <w:t></w:t>
      </w:r>
      <w:r>
        <w:rPr>
          <w:rFonts w:hint="eastAsia"/>
        </w:rPr>
        <w:t>принцип</w:t>
      </w:r>
      <w:r>
        <w:t></w:t>
      </w:r>
    </w:p>
    <w:p w:rsidR="00706B2B" w:rsidRDefault="00706B2B" w:rsidP="00706B2B">
      <w:r>
        <w:rPr>
          <w:rFonts w:hint="eastAsia"/>
        </w:rPr>
        <w:t>М</w:t>
      </w:r>
      <w:r>
        <w:t></w:t>
      </w:r>
      <w:r>
        <w:t></w:t>
      </w:r>
      <w:r>
        <w:rPr>
          <w:rFonts w:hint="eastAsia"/>
        </w:rPr>
        <w:t>Хвильовий</w:t>
      </w:r>
      <w:r>
        <w:t></w:t>
      </w:r>
      <w:r>
        <w:rPr>
          <w:rFonts w:hint="eastAsia"/>
        </w:rPr>
        <w:t>постає</w:t>
      </w:r>
      <w:r>
        <w:t></w:t>
      </w:r>
      <w:r>
        <w:rPr>
          <w:rFonts w:hint="eastAsia"/>
        </w:rPr>
        <w:t>як</w:t>
      </w:r>
      <w:r>
        <w:t></w:t>
      </w:r>
      <w:r>
        <w:rPr>
          <w:rFonts w:hint="eastAsia"/>
        </w:rPr>
        <w:t>один</w:t>
      </w:r>
      <w:r>
        <w:t></w:t>
      </w:r>
      <w:r>
        <w:rPr>
          <w:rFonts w:hint="eastAsia"/>
        </w:rPr>
        <w:t>із</w:t>
      </w:r>
      <w:r>
        <w:t></w:t>
      </w:r>
      <w:r>
        <w:rPr>
          <w:rFonts w:hint="eastAsia"/>
        </w:rPr>
        <w:t>творців</w:t>
      </w:r>
      <w:r>
        <w:t></w:t>
      </w:r>
      <w:r>
        <w:rPr>
          <w:rFonts w:hint="eastAsia"/>
        </w:rPr>
        <w:t>медіастилю</w:t>
      </w:r>
      <w:r>
        <w:t></w:t>
      </w:r>
      <w:r>
        <w:rPr>
          <w:rFonts w:hint="eastAsia"/>
        </w:rPr>
        <w:t>української</w:t>
      </w:r>
      <w:r>
        <w:t></w:t>
      </w:r>
      <w:r>
        <w:rPr>
          <w:rFonts w:hint="eastAsia"/>
        </w:rPr>
        <w:t>мови</w:t>
      </w:r>
      <w:r>
        <w:t></w:t>
      </w:r>
      <w:r>
        <w:rPr>
          <w:rFonts w:hint="eastAsia"/>
        </w:rPr>
        <w:t>на</w:t>
      </w:r>
    </w:p>
    <w:p w:rsidR="00706B2B" w:rsidRDefault="00706B2B" w:rsidP="00706B2B">
      <w:r>
        <w:rPr>
          <w:rFonts w:hint="eastAsia"/>
        </w:rPr>
        <w:t>тлі</w:t>
      </w:r>
      <w:r>
        <w:t></w:t>
      </w:r>
      <w:r>
        <w:rPr>
          <w:rFonts w:hint="eastAsia"/>
        </w:rPr>
        <w:t>процесу</w:t>
      </w:r>
      <w:r>
        <w:t></w:t>
      </w:r>
      <w:r>
        <w:rPr>
          <w:rFonts w:hint="eastAsia"/>
        </w:rPr>
        <w:t>її</w:t>
      </w:r>
      <w:r>
        <w:t></w:t>
      </w:r>
      <w:r>
        <w:rPr>
          <w:rFonts w:hint="eastAsia"/>
        </w:rPr>
        <w:t>інтелектуалізації</w:t>
      </w:r>
      <w:r>
        <w:t></w:t>
      </w:r>
      <w:r>
        <w:t></w:t>
      </w:r>
      <w:r>
        <w:rPr>
          <w:rFonts w:hint="eastAsia"/>
        </w:rPr>
        <w:t>Центральна</w:t>
      </w:r>
      <w:r>
        <w:t></w:t>
      </w:r>
      <w:r>
        <w:rPr>
          <w:rFonts w:hint="eastAsia"/>
        </w:rPr>
        <w:t>позиція</w:t>
      </w:r>
      <w:r>
        <w:t></w:t>
      </w:r>
      <w:r>
        <w:rPr>
          <w:rFonts w:hint="eastAsia"/>
        </w:rPr>
        <w:t>М</w:t>
      </w:r>
      <w:r>
        <w:t></w:t>
      </w:r>
      <w:r>
        <w:t></w:t>
      </w:r>
      <w:r>
        <w:rPr>
          <w:rFonts w:hint="eastAsia"/>
        </w:rPr>
        <w:t>Хвильового</w:t>
      </w:r>
      <w:r>
        <w:t></w:t>
      </w:r>
      <w:r>
        <w:rPr>
          <w:rFonts w:hint="eastAsia"/>
        </w:rPr>
        <w:t>в</w:t>
      </w:r>
    </w:p>
    <w:p w:rsidR="00706B2B" w:rsidRDefault="00706B2B" w:rsidP="00706B2B">
      <w:r>
        <w:t></w:t>
      </w:r>
      <w:r>
        <w:rPr>
          <w:rFonts w:hint="eastAsia"/>
        </w:rPr>
        <w:t>літературній</w:t>
      </w:r>
      <w:r>
        <w:t></w:t>
      </w:r>
      <w:r>
        <w:rPr>
          <w:rFonts w:hint="eastAsia"/>
        </w:rPr>
        <w:t>дискусії</w:t>
      </w:r>
      <w:r>
        <w:t></w:t>
      </w:r>
      <w:r>
        <w:t></w:t>
      </w:r>
      <w:r>
        <w:rPr>
          <w:rFonts w:hint="eastAsia"/>
        </w:rPr>
        <w:t>як</w:t>
      </w:r>
      <w:r>
        <w:t></w:t>
      </w:r>
      <w:r>
        <w:rPr>
          <w:rFonts w:hint="eastAsia"/>
        </w:rPr>
        <w:t>унікальному</w:t>
      </w:r>
      <w:r>
        <w:t></w:t>
      </w:r>
      <w:r>
        <w:rPr>
          <w:rFonts w:hint="eastAsia"/>
        </w:rPr>
        <w:t>явищі</w:t>
      </w:r>
      <w:r>
        <w:t></w:t>
      </w:r>
      <w:r>
        <w:rPr>
          <w:rFonts w:hint="eastAsia"/>
        </w:rPr>
        <w:t>української</w:t>
      </w:r>
      <w:r>
        <w:t></w:t>
      </w:r>
      <w:r>
        <w:rPr>
          <w:rFonts w:hint="eastAsia"/>
        </w:rPr>
        <w:t>культури</w:t>
      </w:r>
      <w:r>
        <w:t></w:t>
      </w:r>
      <w:r>
        <w:rPr>
          <w:rFonts w:hint="eastAsia"/>
        </w:rPr>
        <w:t>періоду</w:t>
      </w:r>
    </w:p>
    <w:p w:rsidR="00706B2B" w:rsidRDefault="00706B2B" w:rsidP="00706B2B">
      <w:r>
        <w:rPr>
          <w:rFonts w:hint="eastAsia"/>
        </w:rPr>
        <w:t>державотворчих</w:t>
      </w:r>
      <w:r>
        <w:t></w:t>
      </w:r>
      <w:r>
        <w:rPr>
          <w:rFonts w:hint="eastAsia"/>
        </w:rPr>
        <w:t>пошуків</w:t>
      </w:r>
      <w:r>
        <w:t></w:t>
      </w:r>
      <w:r>
        <w:rPr>
          <w:rFonts w:hint="eastAsia"/>
        </w:rPr>
        <w:t>та</w:t>
      </w:r>
      <w:r>
        <w:t></w:t>
      </w:r>
      <w:r>
        <w:rPr>
          <w:rFonts w:hint="eastAsia"/>
        </w:rPr>
        <w:t>українізації</w:t>
      </w:r>
      <w:r>
        <w:t></w:t>
      </w:r>
      <w:r>
        <w:t></w:t>
      </w:r>
      <w:r>
        <w:rPr>
          <w:rFonts w:hint="eastAsia"/>
        </w:rPr>
        <w:t>а</w:t>
      </w:r>
      <w:r>
        <w:t></w:t>
      </w:r>
      <w:r>
        <w:rPr>
          <w:rFonts w:hint="eastAsia"/>
        </w:rPr>
        <w:t>також</w:t>
      </w:r>
      <w:r>
        <w:t></w:t>
      </w:r>
      <w:r>
        <w:rPr>
          <w:rFonts w:hint="eastAsia"/>
        </w:rPr>
        <w:t>пожвавлення</w:t>
      </w:r>
      <w:r>
        <w:t></w:t>
      </w:r>
      <w:r>
        <w:rPr>
          <w:rFonts w:hint="eastAsia"/>
        </w:rPr>
        <w:t>соціальноекономічної</w:t>
      </w:r>
      <w:r>
        <w:t></w:t>
      </w:r>
      <w:r>
        <w:rPr>
          <w:rFonts w:hint="eastAsia"/>
        </w:rPr>
        <w:t>активності</w:t>
      </w:r>
      <w:r>
        <w:t></w:t>
      </w:r>
      <w:r>
        <w:rPr>
          <w:rFonts w:hint="eastAsia"/>
        </w:rPr>
        <w:t>в</w:t>
      </w:r>
      <w:r>
        <w:t></w:t>
      </w:r>
      <w:r>
        <w:rPr>
          <w:rFonts w:hint="eastAsia"/>
        </w:rPr>
        <w:t>період</w:t>
      </w:r>
      <w:r>
        <w:t></w:t>
      </w:r>
      <w:r>
        <w:rPr>
          <w:rFonts w:hint="eastAsia"/>
        </w:rPr>
        <w:t>НЕПу</w:t>
      </w:r>
      <w:r>
        <w:t></w:t>
      </w:r>
      <w:r>
        <w:t></w:t>
      </w:r>
      <w:r>
        <w:rPr>
          <w:rFonts w:hint="eastAsia"/>
        </w:rPr>
        <w:t>корелює</w:t>
      </w:r>
      <w:r>
        <w:t></w:t>
      </w:r>
      <w:r>
        <w:rPr>
          <w:rFonts w:hint="eastAsia"/>
        </w:rPr>
        <w:t>зі</w:t>
      </w:r>
      <w:r>
        <w:t></w:t>
      </w:r>
      <w:r>
        <w:rPr>
          <w:rFonts w:hint="eastAsia"/>
        </w:rPr>
        <w:t>специфікою</w:t>
      </w:r>
    </w:p>
    <w:p w:rsidR="00706B2B" w:rsidRDefault="00706B2B" w:rsidP="00706B2B">
      <w:r>
        <w:rPr>
          <w:rFonts w:hint="eastAsia"/>
        </w:rPr>
        <w:t>використовуваних</w:t>
      </w:r>
      <w:r>
        <w:t></w:t>
      </w:r>
      <w:r>
        <w:rPr>
          <w:rFonts w:hint="eastAsia"/>
        </w:rPr>
        <w:t>ним</w:t>
      </w:r>
      <w:r>
        <w:t></w:t>
      </w:r>
      <w:r>
        <w:rPr>
          <w:rFonts w:hint="eastAsia"/>
        </w:rPr>
        <w:t>мовних</w:t>
      </w:r>
      <w:r>
        <w:t></w:t>
      </w:r>
      <w:r>
        <w:rPr>
          <w:rFonts w:hint="eastAsia"/>
        </w:rPr>
        <w:t>засобів</w:t>
      </w:r>
      <w:r>
        <w:t></w:t>
      </w:r>
      <w:r>
        <w:rPr>
          <w:rFonts w:hint="eastAsia"/>
        </w:rPr>
        <w:t>і</w:t>
      </w:r>
      <w:r>
        <w:t></w:t>
      </w:r>
      <w:r>
        <w:t></w:t>
      </w:r>
      <w:r>
        <w:rPr>
          <w:rFonts w:hint="eastAsia"/>
        </w:rPr>
        <w:t>зокрема</w:t>
      </w:r>
      <w:r>
        <w:t></w:t>
      </w:r>
      <w:r>
        <w:t></w:t>
      </w:r>
      <w:r>
        <w:rPr>
          <w:rFonts w:hint="eastAsia"/>
        </w:rPr>
        <w:t>експресивною</w:t>
      </w:r>
      <w:r>
        <w:t></w:t>
      </w:r>
      <w:r>
        <w:rPr>
          <w:rFonts w:hint="eastAsia"/>
        </w:rPr>
        <w:t>прагматикою</w:t>
      </w:r>
    </w:p>
    <w:p w:rsidR="00706B2B" w:rsidRDefault="00706B2B" w:rsidP="00706B2B">
      <w:r>
        <w:rPr>
          <w:rFonts w:hint="eastAsia"/>
        </w:rPr>
        <w:t>його</w:t>
      </w:r>
      <w:r>
        <w:t></w:t>
      </w:r>
      <w:r>
        <w:rPr>
          <w:rFonts w:hint="eastAsia"/>
        </w:rPr>
        <w:t>мовних</w:t>
      </w:r>
      <w:r>
        <w:t></w:t>
      </w:r>
      <w:r>
        <w:rPr>
          <w:rFonts w:hint="eastAsia"/>
        </w:rPr>
        <w:t>конструкцій</w:t>
      </w:r>
      <w:r>
        <w:t></w:t>
      </w:r>
    </w:p>
    <w:p w:rsidR="00706B2B" w:rsidRDefault="00706B2B" w:rsidP="00706B2B">
      <w:r>
        <w:rPr>
          <w:rFonts w:hint="eastAsia"/>
        </w:rPr>
        <w:t>Перспективи</w:t>
      </w:r>
      <w:r>
        <w:t></w:t>
      </w:r>
      <w:r>
        <w:rPr>
          <w:rFonts w:hint="eastAsia"/>
        </w:rPr>
        <w:t>роботи</w:t>
      </w:r>
      <w:r>
        <w:t></w:t>
      </w:r>
      <w:r>
        <w:rPr>
          <w:rFonts w:hint="eastAsia"/>
        </w:rPr>
        <w:t>–</w:t>
      </w:r>
      <w:r>
        <w:t></w:t>
      </w:r>
      <w:r>
        <w:rPr>
          <w:rFonts w:hint="eastAsia"/>
        </w:rPr>
        <w:t>експериментальне</w:t>
      </w:r>
      <w:r>
        <w:t></w:t>
      </w:r>
      <w:r>
        <w:rPr>
          <w:rFonts w:hint="eastAsia"/>
        </w:rPr>
        <w:t>психо</w:t>
      </w:r>
      <w:r>
        <w:t></w:t>
      </w:r>
      <w:r>
        <w:t></w:t>
      </w:r>
      <w:r>
        <w:rPr>
          <w:rFonts w:hint="eastAsia"/>
        </w:rPr>
        <w:t>і</w:t>
      </w:r>
      <w:r>
        <w:t></w:t>
      </w:r>
      <w:r>
        <w:rPr>
          <w:rFonts w:hint="eastAsia"/>
        </w:rPr>
        <w:t>соціолінгвістичне</w:t>
      </w:r>
      <w:r>
        <w:t></w:t>
      </w:r>
      <w:r>
        <w:t></w:t>
      </w:r>
      <w:r>
        <w:rPr>
          <w:rFonts w:hint="eastAsia"/>
        </w:rPr>
        <w:t>а</w:t>
      </w:r>
    </w:p>
    <w:p w:rsidR="00706B2B" w:rsidRDefault="00706B2B" w:rsidP="00706B2B">
      <w:r>
        <w:rPr>
          <w:rFonts w:hint="eastAsia"/>
        </w:rPr>
        <w:t>також</w:t>
      </w:r>
      <w:r>
        <w:t></w:t>
      </w:r>
      <w:r>
        <w:rPr>
          <w:rFonts w:hint="eastAsia"/>
        </w:rPr>
        <w:t>лінгвоконфліктологічне</w:t>
      </w:r>
      <w:r>
        <w:t></w:t>
      </w:r>
      <w:r>
        <w:rPr>
          <w:rFonts w:hint="eastAsia"/>
        </w:rPr>
        <w:t>дослідження</w:t>
      </w:r>
      <w:r>
        <w:t></w:t>
      </w:r>
      <w:r>
        <w:rPr>
          <w:rFonts w:hint="eastAsia"/>
        </w:rPr>
        <w:t>публіцистичних</w:t>
      </w:r>
      <w:r>
        <w:t></w:t>
      </w:r>
      <w:r>
        <w:rPr>
          <w:rFonts w:hint="eastAsia"/>
        </w:rPr>
        <w:t>текстів</w:t>
      </w:r>
    </w:p>
    <w:p w:rsidR="00706B2B" w:rsidRDefault="00706B2B" w:rsidP="00706B2B">
      <w:r>
        <w:rPr>
          <w:rFonts w:hint="eastAsia"/>
        </w:rPr>
        <w:t>М</w:t>
      </w:r>
      <w:r>
        <w:t></w:t>
      </w:r>
      <w:r>
        <w:t></w:t>
      </w:r>
      <w:r>
        <w:rPr>
          <w:rFonts w:hint="eastAsia"/>
        </w:rPr>
        <w:t>Хвильового</w:t>
      </w:r>
      <w:r>
        <w:t></w:t>
      </w:r>
      <w:r>
        <w:t></w:t>
      </w:r>
      <w:r>
        <w:rPr>
          <w:rFonts w:hint="eastAsia"/>
        </w:rPr>
        <w:t>опрацювання</w:t>
      </w:r>
      <w:r>
        <w:t></w:t>
      </w:r>
      <w:r>
        <w:rPr>
          <w:rFonts w:hint="eastAsia"/>
        </w:rPr>
        <w:t>авторських</w:t>
      </w:r>
      <w:r>
        <w:t></w:t>
      </w:r>
      <w:r>
        <w:rPr>
          <w:rFonts w:hint="eastAsia"/>
        </w:rPr>
        <w:t>текстів</w:t>
      </w:r>
      <w:r>
        <w:t></w:t>
      </w:r>
      <w:r>
        <w:rPr>
          <w:rFonts w:hint="eastAsia"/>
        </w:rPr>
        <w:t>іншої</w:t>
      </w:r>
      <w:r>
        <w:t></w:t>
      </w:r>
      <w:r>
        <w:rPr>
          <w:rFonts w:hint="eastAsia"/>
        </w:rPr>
        <w:t>жанрової</w:t>
      </w:r>
      <w:r>
        <w:t></w:t>
      </w:r>
      <w:r>
        <w:rPr>
          <w:rFonts w:hint="eastAsia"/>
        </w:rPr>
        <w:t>природи</w:t>
      </w:r>
      <w:r>
        <w:t></w:t>
      </w:r>
      <w:r>
        <w:rPr>
          <w:rFonts w:hint="eastAsia"/>
        </w:rPr>
        <w:t>у</w:t>
      </w:r>
    </w:p>
    <w:p w:rsidR="00706B2B" w:rsidRDefault="00706B2B" w:rsidP="00706B2B">
      <w:r>
        <w:rPr>
          <w:rFonts w:hint="eastAsia"/>
        </w:rPr>
        <w:t>порівнянні</w:t>
      </w:r>
      <w:r>
        <w:t></w:t>
      </w:r>
      <w:r>
        <w:rPr>
          <w:rFonts w:hint="eastAsia"/>
        </w:rPr>
        <w:t>з</w:t>
      </w:r>
      <w:r>
        <w:t></w:t>
      </w:r>
      <w:r>
        <w:rPr>
          <w:rFonts w:hint="eastAsia"/>
        </w:rPr>
        <w:t>мовою</w:t>
      </w:r>
      <w:r>
        <w:t></w:t>
      </w:r>
      <w:r>
        <w:rPr>
          <w:rFonts w:hint="eastAsia"/>
        </w:rPr>
        <w:t>публіцистики</w:t>
      </w:r>
      <w:r>
        <w:t></w:t>
      </w:r>
      <w:r>
        <w:t></w:t>
      </w:r>
      <w:r>
        <w:rPr>
          <w:rFonts w:hint="eastAsia"/>
        </w:rPr>
        <w:t>зіставний</w:t>
      </w:r>
      <w:r>
        <w:t></w:t>
      </w:r>
      <w:r>
        <w:rPr>
          <w:rFonts w:hint="eastAsia"/>
        </w:rPr>
        <w:t>аналіз</w:t>
      </w:r>
      <w:r>
        <w:t></w:t>
      </w:r>
      <w:r>
        <w:rPr>
          <w:rFonts w:hint="eastAsia"/>
        </w:rPr>
        <w:t>його</w:t>
      </w:r>
      <w:r>
        <w:t></w:t>
      </w:r>
      <w:r>
        <w:rPr>
          <w:rFonts w:hint="eastAsia"/>
        </w:rPr>
        <w:t>МО</w:t>
      </w:r>
      <w:r>
        <w:t></w:t>
      </w:r>
      <w:r>
        <w:rPr>
          <w:rFonts w:hint="eastAsia"/>
        </w:rPr>
        <w:t>і</w:t>
      </w:r>
      <w:r>
        <w:t></w:t>
      </w:r>
      <w:r>
        <w:rPr>
          <w:rFonts w:hint="eastAsia"/>
        </w:rPr>
        <w:t>МО</w:t>
      </w:r>
      <w:r>
        <w:t></w:t>
      </w:r>
      <w:r>
        <w:rPr>
          <w:rFonts w:hint="eastAsia"/>
        </w:rPr>
        <w:t>його</w:t>
      </w:r>
    </w:p>
    <w:p w:rsidR="00706B2B" w:rsidRDefault="00706B2B" w:rsidP="00706B2B">
      <w:r>
        <w:rPr>
          <w:rFonts w:hint="eastAsia"/>
        </w:rPr>
        <w:t>сучасників</w:t>
      </w:r>
      <w:r>
        <w:t></w:t>
      </w:r>
      <w:r>
        <w:rPr>
          <w:rFonts w:hint="eastAsia"/>
        </w:rPr>
        <w:t>і</w:t>
      </w:r>
      <w:r>
        <w:t></w:t>
      </w:r>
      <w:r>
        <w:rPr>
          <w:rFonts w:hint="eastAsia"/>
        </w:rPr>
        <w:t>колег</w:t>
      </w:r>
      <w:r>
        <w:t></w:t>
      </w:r>
      <w:r>
        <w:rPr>
          <w:rFonts w:hint="eastAsia"/>
        </w:rPr>
        <w:t>по</w:t>
      </w:r>
      <w:r>
        <w:t></w:t>
      </w:r>
      <w:r>
        <w:rPr>
          <w:rFonts w:hint="eastAsia"/>
        </w:rPr>
        <w:t>літературно</w:t>
      </w:r>
      <w:r>
        <w:t></w:t>
      </w:r>
      <w:r>
        <w:rPr>
          <w:rFonts w:hint="eastAsia"/>
        </w:rPr>
        <w:t>художній</w:t>
      </w:r>
      <w:r>
        <w:t></w:t>
      </w:r>
      <w:r>
        <w:t></w:t>
      </w:r>
      <w:r>
        <w:rPr>
          <w:rFonts w:hint="eastAsia"/>
        </w:rPr>
        <w:t>Остап</w:t>
      </w:r>
      <w:r>
        <w:t></w:t>
      </w:r>
      <w:r>
        <w:rPr>
          <w:rFonts w:hint="eastAsia"/>
        </w:rPr>
        <w:t>Вишня</w:t>
      </w:r>
      <w:r>
        <w:t></w:t>
      </w:r>
      <w:r>
        <w:t></w:t>
      </w:r>
      <w:r>
        <w:rPr>
          <w:rFonts w:hint="eastAsia"/>
        </w:rPr>
        <w:t>і</w:t>
      </w:r>
      <w:r>
        <w:t></w:t>
      </w:r>
      <w:r>
        <w:rPr>
          <w:rFonts w:hint="eastAsia"/>
        </w:rPr>
        <w:t>громадськополітичній</w:t>
      </w:r>
      <w:r>
        <w:t></w:t>
      </w:r>
      <w:r>
        <w:t></w:t>
      </w:r>
      <w:r>
        <w:rPr>
          <w:rFonts w:hint="eastAsia"/>
        </w:rPr>
        <w:t>М</w:t>
      </w:r>
      <w:r>
        <w:t></w:t>
      </w:r>
      <w:r>
        <w:t></w:t>
      </w:r>
      <w:r>
        <w:rPr>
          <w:rFonts w:hint="eastAsia"/>
        </w:rPr>
        <w:t>Скрипник</w:t>
      </w:r>
      <w:r>
        <w:t></w:t>
      </w:r>
      <w:r>
        <w:t></w:t>
      </w:r>
      <w:r>
        <w:rPr>
          <w:rFonts w:hint="eastAsia"/>
        </w:rPr>
        <w:t>роботі</w:t>
      </w:r>
      <w:r>
        <w:t></w:t>
      </w:r>
      <w:r>
        <w:t></w:t>
      </w:r>
      <w:r>
        <w:rPr>
          <w:rFonts w:hint="eastAsia"/>
        </w:rPr>
        <w:t>відтворення</w:t>
      </w:r>
      <w:r>
        <w:t></w:t>
      </w:r>
      <w:r>
        <w:rPr>
          <w:rFonts w:hint="eastAsia"/>
        </w:rPr>
        <w:t>мовного</w:t>
      </w:r>
      <w:r>
        <w:t></w:t>
      </w:r>
      <w:r>
        <w:rPr>
          <w:rFonts w:hint="eastAsia"/>
        </w:rPr>
        <w:t>оточення</w:t>
      </w:r>
      <w:r>
        <w:t></w:t>
      </w:r>
      <w:r>
        <w:rPr>
          <w:rFonts w:hint="eastAsia"/>
        </w:rPr>
        <w:t>автора</w:t>
      </w:r>
      <w:r>
        <w:t></w:t>
      </w:r>
      <w:r>
        <w:rPr>
          <w:rFonts w:hint="eastAsia"/>
        </w:rPr>
        <w:t>на</w:t>
      </w:r>
    </w:p>
    <w:p w:rsidR="00706B2B" w:rsidRDefault="00706B2B" w:rsidP="00706B2B">
      <w:r>
        <w:rPr>
          <w:rFonts w:hint="eastAsia"/>
        </w:rPr>
        <w:t>різних</w:t>
      </w:r>
      <w:r>
        <w:t></w:t>
      </w:r>
      <w:r>
        <w:rPr>
          <w:rFonts w:hint="eastAsia"/>
        </w:rPr>
        <w:t>етапах</w:t>
      </w:r>
      <w:r>
        <w:t></w:t>
      </w:r>
      <w:r>
        <w:rPr>
          <w:rFonts w:hint="eastAsia"/>
        </w:rPr>
        <w:t>його</w:t>
      </w:r>
      <w:r>
        <w:t></w:t>
      </w:r>
      <w:r>
        <w:rPr>
          <w:rFonts w:hint="eastAsia"/>
        </w:rPr>
        <w:t>діяльності</w:t>
      </w:r>
      <w:r>
        <w:t></w:t>
      </w:r>
    </w:p>
    <w:p w:rsidR="00706B2B" w:rsidRDefault="00706B2B" w:rsidP="00706B2B">
      <w:r>
        <w:rPr>
          <w:rFonts w:hint="eastAsia"/>
        </w:rPr>
        <w:t>Прикладне</w:t>
      </w:r>
      <w:r>
        <w:t></w:t>
      </w:r>
      <w:r>
        <w:rPr>
          <w:rFonts w:hint="eastAsia"/>
        </w:rPr>
        <w:t>значення</w:t>
      </w:r>
      <w:r>
        <w:t></w:t>
      </w:r>
      <w:r>
        <w:rPr>
          <w:rFonts w:hint="eastAsia"/>
        </w:rPr>
        <w:t>проведеного</w:t>
      </w:r>
      <w:r>
        <w:t></w:t>
      </w:r>
      <w:r>
        <w:rPr>
          <w:rFonts w:hint="eastAsia"/>
        </w:rPr>
        <w:t>дослідження</w:t>
      </w:r>
      <w:r>
        <w:t></w:t>
      </w:r>
      <w:r>
        <w:rPr>
          <w:rFonts w:hint="eastAsia"/>
        </w:rPr>
        <w:t>передусім</w:t>
      </w:r>
      <w:r>
        <w:t></w:t>
      </w:r>
      <w:r>
        <w:rPr>
          <w:rFonts w:hint="eastAsia"/>
        </w:rPr>
        <w:t>полягає</w:t>
      </w:r>
      <w:r>
        <w:t></w:t>
      </w:r>
      <w:r>
        <w:rPr>
          <w:rFonts w:hint="eastAsia"/>
        </w:rPr>
        <w:t>в</w:t>
      </w:r>
    </w:p>
    <w:p w:rsidR="00706B2B" w:rsidRDefault="00706B2B" w:rsidP="00706B2B">
      <w:r>
        <w:rPr>
          <w:rFonts w:hint="eastAsia"/>
        </w:rPr>
        <w:t>узагальненні</w:t>
      </w:r>
      <w:r>
        <w:t></w:t>
      </w:r>
      <w:r>
        <w:rPr>
          <w:rFonts w:hint="eastAsia"/>
        </w:rPr>
        <w:t>риторико</w:t>
      </w:r>
      <w:r>
        <w:t></w:t>
      </w:r>
      <w:r>
        <w:rPr>
          <w:rFonts w:hint="eastAsia"/>
        </w:rPr>
        <w:t>стилістичних</w:t>
      </w:r>
      <w:r>
        <w:t></w:t>
      </w:r>
      <w:r>
        <w:rPr>
          <w:rFonts w:hint="eastAsia"/>
        </w:rPr>
        <w:t>прийомів</w:t>
      </w:r>
      <w:r>
        <w:t></w:t>
      </w:r>
      <w:r>
        <w:t></w:t>
      </w:r>
      <w:r>
        <w:rPr>
          <w:rFonts w:hint="eastAsia"/>
        </w:rPr>
        <w:t>використовуваних</w:t>
      </w:r>
    </w:p>
    <w:p w:rsidR="00706B2B" w:rsidRDefault="00706B2B" w:rsidP="00706B2B">
      <w:r>
        <w:rPr>
          <w:rFonts w:hint="eastAsia"/>
        </w:rPr>
        <w:t>М</w:t>
      </w:r>
      <w:r>
        <w:t></w:t>
      </w:r>
      <w:r>
        <w:t></w:t>
      </w:r>
      <w:r>
        <w:rPr>
          <w:rFonts w:hint="eastAsia"/>
        </w:rPr>
        <w:t>Хвильовим</w:t>
      </w:r>
      <w:r>
        <w:t></w:t>
      </w:r>
      <w:r>
        <w:rPr>
          <w:rFonts w:hint="eastAsia"/>
        </w:rPr>
        <w:t>для</w:t>
      </w:r>
      <w:r>
        <w:t></w:t>
      </w:r>
      <w:r>
        <w:rPr>
          <w:rFonts w:hint="eastAsia"/>
        </w:rPr>
        <w:t>досягнення</w:t>
      </w:r>
      <w:r>
        <w:t></w:t>
      </w:r>
      <w:r>
        <w:rPr>
          <w:rFonts w:hint="eastAsia"/>
        </w:rPr>
        <w:t>персуазивних</w:t>
      </w:r>
      <w:r>
        <w:t></w:t>
      </w:r>
      <w:r>
        <w:rPr>
          <w:rFonts w:hint="eastAsia"/>
        </w:rPr>
        <w:t>цілей</w:t>
      </w:r>
      <w:r>
        <w:t></w:t>
      </w:r>
      <w:r>
        <w:t></w:t>
      </w:r>
      <w:r>
        <w:rPr>
          <w:rFonts w:hint="eastAsia"/>
        </w:rPr>
        <w:t>Публіцистичне</w:t>
      </w:r>
      <w:r>
        <w:t></w:t>
      </w:r>
      <w:r>
        <w:rPr>
          <w:rFonts w:hint="eastAsia"/>
        </w:rPr>
        <w:t>мовлення</w:t>
      </w:r>
    </w:p>
    <w:p w:rsidR="00706B2B" w:rsidRDefault="00706B2B" w:rsidP="00706B2B">
      <w:r>
        <w:rPr>
          <w:rFonts w:hint="eastAsia"/>
        </w:rPr>
        <w:t>письменника</w:t>
      </w:r>
      <w:r>
        <w:t></w:t>
      </w:r>
      <w:r>
        <w:rPr>
          <w:rFonts w:hint="eastAsia"/>
        </w:rPr>
        <w:t>може</w:t>
      </w:r>
      <w:r>
        <w:t></w:t>
      </w:r>
      <w:r>
        <w:rPr>
          <w:rFonts w:hint="eastAsia"/>
        </w:rPr>
        <w:t>слугувати</w:t>
      </w:r>
      <w:r>
        <w:t></w:t>
      </w:r>
      <w:r>
        <w:rPr>
          <w:rFonts w:hint="eastAsia"/>
        </w:rPr>
        <w:t>взірцем</w:t>
      </w:r>
      <w:r>
        <w:t></w:t>
      </w:r>
      <w:r>
        <w:rPr>
          <w:rFonts w:hint="eastAsia"/>
        </w:rPr>
        <w:t>для</w:t>
      </w:r>
      <w:r>
        <w:t></w:t>
      </w:r>
      <w:r>
        <w:rPr>
          <w:rFonts w:hint="eastAsia"/>
        </w:rPr>
        <w:t>створення</w:t>
      </w:r>
      <w:r>
        <w:t></w:t>
      </w:r>
      <w:r>
        <w:rPr>
          <w:rFonts w:hint="eastAsia"/>
        </w:rPr>
        <w:t>сучасних</w:t>
      </w:r>
      <w:r>
        <w:t></w:t>
      </w:r>
      <w:r>
        <w:rPr>
          <w:rFonts w:hint="eastAsia"/>
        </w:rPr>
        <w:t>адресатно</w:t>
      </w:r>
    </w:p>
    <w:p w:rsidR="00706B2B" w:rsidRPr="00706B2B" w:rsidRDefault="00706B2B" w:rsidP="00706B2B">
      <w:r>
        <w:rPr>
          <w:rFonts w:hint="eastAsia"/>
        </w:rPr>
        <w:t>орієнтованих</w:t>
      </w:r>
      <w:r>
        <w:t></w:t>
      </w:r>
      <w:r>
        <w:rPr>
          <w:rFonts w:hint="eastAsia"/>
        </w:rPr>
        <w:t>полемічно</w:t>
      </w:r>
      <w:r>
        <w:t></w:t>
      </w:r>
      <w:r>
        <w:rPr>
          <w:rFonts w:hint="eastAsia"/>
        </w:rPr>
        <w:t>загострених</w:t>
      </w:r>
      <w:r>
        <w:t></w:t>
      </w:r>
      <w:r>
        <w:rPr>
          <w:rFonts w:hint="eastAsia"/>
        </w:rPr>
        <w:t>та</w:t>
      </w:r>
      <w:r>
        <w:t></w:t>
      </w:r>
      <w:r>
        <w:rPr>
          <w:rFonts w:hint="eastAsia"/>
        </w:rPr>
        <w:t>псевдодіалогічних</w:t>
      </w:r>
      <w:r>
        <w:t></w:t>
      </w:r>
      <w:r>
        <w:rPr>
          <w:rFonts w:hint="eastAsia"/>
        </w:rPr>
        <w:t>медійних</w:t>
      </w:r>
      <w:r>
        <w:t></w:t>
      </w:r>
      <w:r>
        <w:rPr>
          <w:rFonts w:hint="eastAsia"/>
        </w:rPr>
        <w:t>текстів</w:t>
      </w:r>
      <w:r>
        <w:t></w:t>
      </w:r>
    </w:p>
    <w:sectPr w:rsidR="00706B2B" w:rsidRPr="00706B2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7A7" w:rsidRDefault="00AE57A7">
      <w:pPr>
        <w:spacing w:after="0" w:line="240" w:lineRule="auto"/>
      </w:pPr>
      <w:r>
        <w:separator/>
      </w:r>
    </w:p>
  </w:endnote>
  <w:endnote w:type="continuationSeparator" w:id="0">
    <w:p w:rsidR="00AE57A7" w:rsidRDefault="00AE57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7A7" w:rsidRDefault="005955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E57A7" w:rsidRDefault="00595554">
                <w:pPr>
                  <w:spacing w:line="240" w:lineRule="auto"/>
                </w:pPr>
                <w:fldSimple w:instr=" PAGE \* MERGEFORMAT ">
                  <w:r w:rsidR="00AE57A7"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7A7" w:rsidRDefault="005955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E57A7" w:rsidRDefault="00595554">
                <w:pPr>
                  <w:spacing w:line="240" w:lineRule="auto"/>
                </w:pPr>
                <w:fldSimple w:instr=" PAGE \* MERGEFORMAT ">
                  <w:r w:rsidR="00706B2B" w:rsidRPr="00706B2B">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7A7" w:rsidRDefault="00AE57A7"/>
    <w:p w:rsidR="00AE57A7" w:rsidRDefault="00AE57A7"/>
    <w:p w:rsidR="00AE57A7" w:rsidRDefault="00AE57A7"/>
    <w:p w:rsidR="00AE57A7" w:rsidRDefault="00AE57A7"/>
    <w:p w:rsidR="00AE57A7" w:rsidRDefault="00AE57A7"/>
    <w:p w:rsidR="00AE57A7" w:rsidRDefault="00AE57A7"/>
    <w:p w:rsidR="00AE57A7" w:rsidRDefault="005955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E57A7" w:rsidRDefault="00595554">
                  <w:pPr>
                    <w:spacing w:line="240" w:lineRule="auto"/>
                  </w:pPr>
                  <w:fldSimple w:instr=" PAGE \* MERGEFORMAT ">
                    <w:r w:rsidR="00AE57A7" w:rsidRPr="00D56C03">
                      <w:rPr>
                        <w:rStyle w:val="afffff9"/>
                        <w:b w:val="0"/>
                        <w:bCs w:val="0"/>
                        <w:noProof/>
                      </w:rPr>
                      <w:t>6</w:t>
                    </w:r>
                  </w:fldSimple>
                </w:p>
              </w:txbxContent>
            </v:textbox>
            <w10:wrap anchorx="page" anchory="page"/>
          </v:shape>
        </w:pict>
      </w:r>
    </w:p>
    <w:p w:rsidR="00AE57A7" w:rsidRDefault="00AE57A7"/>
    <w:p w:rsidR="00AE57A7" w:rsidRDefault="00AE57A7"/>
    <w:p w:rsidR="00AE57A7" w:rsidRDefault="005955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E57A7" w:rsidRDefault="00AE57A7"/>
                <w:p w:rsidR="00AE57A7" w:rsidRDefault="00595554">
                  <w:pPr>
                    <w:pStyle w:val="1ffffff7"/>
                    <w:spacing w:line="240" w:lineRule="auto"/>
                  </w:pPr>
                  <w:fldSimple w:instr=" PAGE \* MERGEFORMAT ">
                    <w:r w:rsidR="00AE57A7" w:rsidRPr="00D56C03">
                      <w:rPr>
                        <w:rStyle w:val="3b"/>
                        <w:noProof/>
                      </w:rPr>
                      <w:t>6</w:t>
                    </w:r>
                  </w:fldSimple>
                </w:p>
              </w:txbxContent>
            </v:textbox>
            <w10:wrap anchorx="page" anchory="page"/>
          </v:shape>
        </w:pict>
      </w:r>
    </w:p>
    <w:p w:rsidR="00AE57A7" w:rsidRDefault="00AE57A7"/>
    <w:p w:rsidR="00AE57A7" w:rsidRDefault="00AE57A7">
      <w:pPr>
        <w:rPr>
          <w:sz w:val="2"/>
          <w:szCs w:val="2"/>
        </w:rPr>
      </w:pPr>
    </w:p>
    <w:p w:rsidR="00AE57A7" w:rsidRDefault="00AE57A7"/>
    <w:p w:rsidR="00AE57A7" w:rsidRDefault="00AE57A7">
      <w:pPr>
        <w:spacing w:after="0" w:line="240" w:lineRule="auto"/>
      </w:pPr>
    </w:p>
  </w:footnote>
  <w:footnote w:type="continuationSeparator" w:id="0">
    <w:p w:rsidR="00AE57A7" w:rsidRDefault="00AE57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7A7" w:rsidRPr="005856C0" w:rsidRDefault="00AE57A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240C1-7C1E-438C-A053-0D7ABFD54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17</Pages>
  <Words>2786</Words>
  <Characters>15885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2022-04-15T17:37:00Z</dcterms:created>
  <dcterms:modified xsi:type="dcterms:W3CDTF">2022-04-16T09:40:00Z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