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Тютюнник</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Марія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Ізидорівна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провідний</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математик</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лабораторії</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моделювання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опти</w:t>
      </w:r>
      <w:r w:rsidRPr="00527749">
        <w:rPr>
          <w:rFonts w:ascii="Verdana" w:eastAsia="Times New Roman" w:hAnsi="Verdana" w:cs="Times New Roman"/>
          <w:color w:val="000000"/>
          <w:kern w:val="0"/>
          <w:sz w:val="24"/>
          <w:szCs w:val="24"/>
          <w:lang w:eastAsia="ru-RU"/>
        </w:rPr>
        <w:t>&amp;shy;</w:t>
      </w:r>
      <w:r w:rsidRPr="00527749">
        <w:rPr>
          <w:rFonts w:ascii="Verdana" w:eastAsia="Times New Roman" w:hAnsi="Verdana" w:cs="Times New Roman" w:hint="eastAsia"/>
          <w:color w:val="000000"/>
          <w:kern w:val="0"/>
          <w:sz w:val="24"/>
          <w:szCs w:val="24"/>
          <w:lang w:eastAsia="ru-RU"/>
        </w:rPr>
        <w:t>мі</w:t>
      </w:r>
      <w:r w:rsidRPr="00527749">
        <w:rPr>
          <w:rFonts w:ascii="Verdana" w:eastAsia="Times New Roman" w:hAnsi="Verdana" w:cs="Times New Roman"/>
          <w:color w:val="000000"/>
          <w:kern w:val="0"/>
          <w:sz w:val="24"/>
          <w:szCs w:val="24"/>
          <w:lang w:eastAsia="ru-RU"/>
        </w:rPr>
        <w:t>&amp;shy;</w:t>
      </w:r>
      <w:r w:rsidRPr="00527749">
        <w:rPr>
          <w:rFonts w:ascii="Verdana" w:eastAsia="Times New Roman" w:hAnsi="Verdana" w:cs="Times New Roman" w:hint="eastAsia"/>
          <w:color w:val="000000"/>
          <w:kern w:val="0"/>
          <w:sz w:val="24"/>
          <w:szCs w:val="24"/>
          <w:lang w:eastAsia="ru-RU"/>
        </w:rPr>
        <w:t>зації</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складних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систем</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відділу</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моделювання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композитних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струк</w:t>
      </w:r>
      <w:r w:rsidRPr="00527749">
        <w:rPr>
          <w:rFonts w:ascii="Verdana" w:eastAsia="Times New Roman" w:hAnsi="Verdana" w:cs="Times New Roman"/>
          <w:color w:val="000000"/>
          <w:kern w:val="0"/>
          <w:sz w:val="24"/>
          <w:szCs w:val="24"/>
          <w:lang w:eastAsia="ru-RU"/>
        </w:rPr>
        <w:t>&amp;shy;</w:t>
      </w:r>
      <w:r w:rsidRPr="00527749">
        <w:rPr>
          <w:rFonts w:ascii="Verdana" w:eastAsia="Times New Roman" w:hAnsi="Verdana" w:cs="Times New Roman" w:hint="eastAsia"/>
          <w:color w:val="000000"/>
          <w:kern w:val="0"/>
          <w:sz w:val="24"/>
          <w:szCs w:val="24"/>
          <w:lang w:eastAsia="ru-RU"/>
        </w:rPr>
        <w:t>тур</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складних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систем</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Інституту</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прикладних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проблем</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механіки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ма</w:t>
      </w:r>
      <w:r w:rsidRPr="00527749">
        <w:rPr>
          <w:rFonts w:ascii="Verdana" w:eastAsia="Times New Roman" w:hAnsi="Verdana" w:cs="Times New Roman"/>
          <w:color w:val="000000"/>
          <w:kern w:val="0"/>
          <w:sz w:val="24"/>
          <w:szCs w:val="24"/>
          <w:lang w:eastAsia="ru-RU"/>
        </w:rPr>
        <w:t>&amp;shy;</w:t>
      </w:r>
      <w:r w:rsidRPr="00527749">
        <w:rPr>
          <w:rFonts w:ascii="Verdana" w:eastAsia="Times New Roman" w:hAnsi="Verdana" w:cs="Times New Roman" w:hint="eastAsia"/>
          <w:color w:val="000000"/>
          <w:kern w:val="0"/>
          <w:sz w:val="24"/>
          <w:szCs w:val="24"/>
          <w:lang w:eastAsia="ru-RU"/>
        </w:rPr>
        <w:t>те</w:t>
      </w:r>
      <w:r w:rsidRPr="00527749">
        <w:rPr>
          <w:rFonts w:ascii="Verdana" w:eastAsia="Times New Roman" w:hAnsi="Verdana" w:cs="Times New Roman"/>
          <w:color w:val="000000"/>
          <w:kern w:val="0"/>
          <w:sz w:val="24"/>
          <w:szCs w:val="24"/>
          <w:lang w:eastAsia="ru-RU"/>
        </w:rPr>
        <w:t>&amp;shy;</w:t>
      </w:r>
      <w:r w:rsidRPr="00527749">
        <w:rPr>
          <w:rFonts w:ascii="Verdana" w:eastAsia="Times New Roman" w:hAnsi="Verdana" w:cs="Times New Roman" w:hint="eastAsia"/>
          <w:color w:val="000000"/>
          <w:kern w:val="0"/>
          <w:sz w:val="24"/>
          <w:szCs w:val="24"/>
          <w:lang w:eastAsia="ru-RU"/>
        </w:rPr>
        <w:t>ма</w:t>
      </w:r>
      <w:r w:rsidRPr="00527749">
        <w:rPr>
          <w:rFonts w:ascii="Verdana" w:eastAsia="Times New Roman" w:hAnsi="Verdana" w:cs="Times New Roman"/>
          <w:color w:val="000000"/>
          <w:kern w:val="0"/>
          <w:sz w:val="24"/>
          <w:szCs w:val="24"/>
          <w:lang w:eastAsia="ru-RU"/>
        </w:rPr>
        <w:t>&amp;shy;</w:t>
      </w:r>
      <w:r w:rsidRPr="00527749">
        <w:rPr>
          <w:rFonts w:ascii="Verdana" w:eastAsia="Times New Roman" w:hAnsi="Verdana" w:cs="Times New Roman" w:hint="eastAsia"/>
          <w:color w:val="000000"/>
          <w:kern w:val="0"/>
          <w:sz w:val="24"/>
          <w:szCs w:val="24"/>
          <w:lang w:eastAsia="ru-RU"/>
        </w:rPr>
        <w:t>тики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ім</w:t>
      </w:r>
      <w:r w:rsidRPr="00527749">
        <w:rPr>
          <w:rFonts w:ascii="Verdana" w:eastAsia="Times New Roman" w:hAnsi="Verdana" w:cs="Times New Roman"/>
          <w:color w:val="000000"/>
          <w:kern w:val="0"/>
          <w:sz w:val="24"/>
          <w:szCs w:val="24"/>
          <w:lang w:eastAsia="ru-RU"/>
        </w:rPr>
        <w:t>.</w:t>
      </w:r>
      <w:r w:rsidRPr="00527749">
        <w:rPr>
          <w:rFonts w:ascii="Verdana" w:eastAsia="Times New Roman" w:hAnsi="Verdana" w:cs="Times New Roman" w:hint="eastAsia"/>
          <w:color w:val="000000"/>
          <w:kern w:val="0"/>
          <w:sz w:val="24"/>
          <w:szCs w:val="24"/>
          <w:lang w:eastAsia="ru-RU"/>
        </w:rPr>
        <w:t>Я</w:t>
      </w:r>
      <w:r w:rsidRPr="00527749">
        <w:rPr>
          <w:rFonts w:ascii="Verdana" w:eastAsia="Times New Roman" w:hAnsi="Verdana" w:cs="Times New Roman"/>
          <w:color w:val="000000"/>
          <w:kern w:val="0"/>
          <w:sz w:val="24"/>
          <w:szCs w:val="24"/>
          <w:lang w:eastAsia="ru-RU"/>
        </w:rPr>
        <w:t>.</w:t>
      </w:r>
      <w:r w:rsidRPr="00527749">
        <w:rPr>
          <w:rFonts w:ascii="Verdana" w:eastAsia="Times New Roman" w:hAnsi="Verdana" w:cs="Times New Roman" w:hint="eastAsia"/>
          <w:color w:val="000000"/>
          <w:kern w:val="0"/>
          <w:sz w:val="24"/>
          <w:szCs w:val="24"/>
          <w:lang w:eastAsia="ru-RU"/>
        </w:rPr>
        <w:t>С</w:t>
      </w:r>
      <w:r w:rsidRPr="00527749">
        <w:rPr>
          <w:rFonts w:ascii="Verdana" w:eastAsia="Times New Roman" w:hAnsi="Verdana" w:cs="Times New Roman"/>
          <w:color w:val="000000"/>
          <w:kern w:val="0"/>
          <w:sz w:val="24"/>
          <w:szCs w:val="24"/>
          <w:lang w:eastAsia="ru-RU"/>
        </w:rPr>
        <w:t>.</w:t>
      </w:r>
      <w:r w:rsidRPr="00527749">
        <w:rPr>
          <w:rFonts w:ascii="Verdana" w:eastAsia="Times New Roman" w:hAnsi="Verdana" w:cs="Times New Roman" w:hint="eastAsia"/>
          <w:color w:val="000000"/>
          <w:kern w:val="0"/>
          <w:sz w:val="24"/>
          <w:szCs w:val="24"/>
          <w:lang w:eastAsia="ru-RU"/>
        </w:rPr>
        <w:t>Підстригача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НАН</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України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w:t>
      </w:r>
      <w:r w:rsidRPr="00527749">
        <w:rPr>
          <w:rFonts w:ascii="Verdana" w:eastAsia="Times New Roman" w:hAnsi="Verdana" w:cs="Times New Roman"/>
          <w:color w:val="000000"/>
          <w:kern w:val="0"/>
          <w:sz w:val="24"/>
          <w:szCs w:val="24"/>
          <w:lang w:eastAsia="ru-RU"/>
        </w:rPr>
        <w:t>.</w:t>
      </w:r>
      <w:r w:rsidRPr="00527749">
        <w:rPr>
          <w:rFonts w:ascii="Verdana" w:eastAsia="Times New Roman" w:hAnsi="Verdana" w:cs="Times New Roman" w:hint="eastAsia"/>
          <w:color w:val="000000"/>
          <w:kern w:val="0"/>
          <w:sz w:val="24"/>
          <w:szCs w:val="24"/>
          <w:lang w:eastAsia="ru-RU"/>
        </w:rPr>
        <w:t>Львів</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Назва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дисертації</w:t>
      </w:r>
      <w:r w:rsidRPr="00527749">
        <w:rPr>
          <w:rFonts w:ascii="Verdana" w:eastAsia="Times New Roman" w:hAnsi="Verdana" w:cs="Times New Roman"/>
          <w:color w:val="000000"/>
          <w:kern w:val="0"/>
          <w:sz w:val="24"/>
          <w:szCs w:val="24"/>
          <w:lang w:eastAsia="ru-RU"/>
        </w:rPr>
        <w:t>: &amp;laquo;</w:t>
      </w:r>
      <w:r w:rsidRPr="00527749">
        <w:rPr>
          <w:rFonts w:ascii="Verdana" w:eastAsia="Times New Roman" w:hAnsi="Verdana" w:cs="Times New Roman" w:hint="eastAsia"/>
          <w:color w:val="000000"/>
          <w:kern w:val="0"/>
          <w:sz w:val="24"/>
          <w:szCs w:val="24"/>
          <w:lang w:eastAsia="ru-RU"/>
        </w:rPr>
        <w:t>Пара</w:t>
      </w:r>
      <w:r w:rsidRPr="00527749">
        <w:rPr>
          <w:rFonts w:ascii="Verdana" w:eastAsia="Times New Roman" w:hAnsi="Verdana" w:cs="Times New Roman"/>
          <w:color w:val="000000"/>
          <w:kern w:val="0"/>
          <w:sz w:val="24"/>
          <w:szCs w:val="24"/>
          <w:lang w:eastAsia="ru-RU"/>
        </w:rPr>
        <w:t>&amp;shy;</w:t>
      </w:r>
      <w:r w:rsidRPr="00527749">
        <w:rPr>
          <w:rFonts w:ascii="Verdana" w:eastAsia="Times New Roman" w:hAnsi="Verdana" w:cs="Times New Roman" w:hint="eastAsia"/>
          <w:color w:val="000000"/>
          <w:kern w:val="0"/>
          <w:sz w:val="24"/>
          <w:szCs w:val="24"/>
          <w:lang w:eastAsia="ru-RU"/>
        </w:rPr>
        <w:t>лель</w:t>
      </w:r>
      <w:r w:rsidRPr="00527749">
        <w:rPr>
          <w:rFonts w:ascii="Verdana" w:eastAsia="Times New Roman" w:hAnsi="Verdana" w:cs="Times New Roman"/>
          <w:color w:val="000000"/>
          <w:kern w:val="0"/>
          <w:sz w:val="24"/>
          <w:szCs w:val="24"/>
          <w:lang w:eastAsia="ru-RU"/>
        </w:rPr>
        <w:t>&amp;shy;</w:t>
      </w:r>
      <w:r w:rsidRPr="00527749">
        <w:rPr>
          <w:rFonts w:ascii="Verdana" w:eastAsia="Times New Roman" w:hAnsi="Verdana" w:cs="Times New Roman" w:hint="eastAsia"/>
          <w:color w:val="000000"/>
          <w:kern w:val="0"/>
          <w:sz w:val="24"/>
          <w:szCs w:val="24"/>
          <w:lang w:eastAsia="ru-RU"/>
        </w:rPr>
        <w:t>ні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алгоритми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комплексного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оцінюван</w:t>
      </w:r>
      <w:r w:rsidRPr="00527749">
        <w:rPr>
          <w:rFonts w:ascii="Verdana" w:eastAsia="Times New Roman" w:hAnsi="Verdana" w:cs="Times New Roman"/>
          <w:color w:val="000000"/>
          <w:kern w:val="0"/>
          <w:sz w:val="24"/>
          <w:szCs w:val="24"/>
          <w:lang w:eastAsia="ru-RU"/>
        </w:rPr>
        <w:t>&amp;shy;</w:t>
      </w:r>
      <w:r w:rsidRPr="00527749">
        <w:rPr>
          <w:rFonts w:ascii="Verdana" w:eastAsia="Times New Roman" w:hAnsi="Verdana" w:cs="Times New Roman" w:hint="eastAsia"/>
          <w:color w:val="000000"/>
          <w:kern w:val="0"/>
          <w:sz w:val="24"/>
          <w:szCs w:val="24"/>
          <w:lang w:eastAsia="ru-RU"/>
        </w:rPr>
        <w:t>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стану</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якості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функ</w:t>
      </w:r>
      <w:r w:rsidRPr="00527749">
        <w:rPr>
          <w:rFonts w:ascii="Verdana" w:eastAsia="Times New Roman" w:hAnsi="Verdana" w:cs="Times New Roman"/>
          <w:color w:val="000000"/>
          <w:kern w:val="0"/>
          <w:sz w:val="24"/>
          <w:szCs w:val="24"/>
          <w:lang w:eastAsia="ru-RU"/>
        </w:rPr>
        <w:t>&amp;shy;&amp;shy;</w:t>
      </w:r>
      <w:r w:rsidRPr="00527749">
        <w:rPr>
          <w:rFonts w:ascii="Verdana" w:eastAsia="Times New Roman" w:hAnsi="Verdana" w:cs="Times New Roman" w:hint="eastAsia"/>
          <w:color w:val="000000"/>
          <w:kern w:val="0"/>
          <w:sz w:val="24"/>
          <w:szCs w:val="24"/>
          <w:lang w:eastAsia="ru-RU"/>
        </w:rPr>
        <w:t>ціо</w:t>
      </w:r>
      <w:r w:rsidRPr="00527749">
        <w:rPr>
          <w:rFonts w:ascii="Verdana" w:eastAsia="Times New Roman" w:hAnsi="Verdana" w:cs="Times New Roman"/>
          <w:color w:val="000000"/>
          <w:kern w:val="0"/>
          <w:sz w:val="24"/>
          <w:szCs w:val="24"/>
          <w:lang w:eastAsia="ru-RU"/>
        </w:rPr>
        <w:t>&amp;shy;</w:t>
      </w:r>
      <w:r w:rsidRPr="00527749">
        <w:rPr>
          <w:rFonts w:ascii="Verdana" w:eastAsia="Times New Roman" w:hAnsi="Verdana" w:cs="Times New Roman" w:hint="eastAsia"/>
          <w:color w:val="000000"/>
          <w:kern w:val="0"/>
          <w:sz w:val="24"/>
          <w:szCs w:val="24"/>
          <w:lang w:eastAsia="ru-RU"/>
        </w:rPr>
        <w:t>нування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складних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систем</w:t>
      </w:r>
      <w:r w:rsidRPr="00527749">
        <w:rPr>
          <w:rFonts w:ascii="Verdana" w:eastAsia="Times New Roman" w:hAnsi="Verdana" w:cs="Times New Roman"/>
          <w:color w:val="000000"/>
          <w:kern w:val="0"/>
          <w:sz w:val="24"/>
          <w:szCs w:val="24"/>
          <w:lang w:eastAsia="ru-RU"/>
        </w:rPr>
        <w:t xml:space="preserve">&amp;raquo;. </w:t>
      </w:r>
      <w:r w:rsidRPr="00527749">
        <w:rPr>
          <w:rFonts w:ascii="Verdana" w:eastAsia="Times New Roman" w:hAnsi="Verdana" w:cs="Times New Roman" w:hint="eastAsia"/>
          <w:color w:val="000000"/>
          <w:kern w:val="0"/>
          <w:sz w:val="24"/>
          <w:szCs w:val="24"/>
          <w:lang w:eastAsia="ru-RU"/>
        </w:rPr>
        <w:t>Шифр</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назва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спеціальності</w:t>
      </w:r>
      <w:r w:rsidRPr="00527749">
        <w:rPr>
          <w:rFonts w:ascii="Verdana" w:eastAsia="Times New Roman" w:hAnsi="Verdana" w:cs="Times New Roman"/>
          <w:color w:val="000000"/>
          <w:kern w:val="0"/>
          <w:sz w:val="24"/>
          <w:szCs w:val="24"/>
          <w:lang w:eastAsia="ru-RU"/>
        </w:rPr>
        <w:t xml:space="preserve">  01.05.03  </w:t>
      </w:r>
      <w:r w:rsidRPr="00527749">
        <w:rPr>
          <w:rFonts w:ascii="Verdana" w:eastAsia="Times New Roman" w:hAnsi="Verdana" w:cs="Times New Roman" w:hint="eastAsia"/>
          <w:color w:val="000000"/>
          <w:kern w:val="0"/>
          <w:sz w:val="24"/>
          <w:szCs w:val="24"/>
          <w:lang w:eastAsia="ru-RU"/>
        </w:rPr>
        <w:t>математичне</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програмне</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забезпечення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обчислювальних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машин</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систем</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Спецрада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w:t>
      </w:r>
      <w:r w:rsidRPr="00527749">
        <w:rPr>
          <w:rFonts w:ascii="Verdana" w:eastAsia="Times New Roman" w:hAnsi="Verdana" w:cs="Times New Roman"/>
          <w:color w:val="000000"/>
          <w:kern w:val="0"/>
          <w:sz w:val="24"/>
          <w:szCs w:val="24"/>
          <w:lang w:eastAsia="ru-RU"/>
        </w:rPr>
        <w:t xml:space="preserve"> 26.001.09 </w:t>
      </w:r>
      <w:r w:rsidRPr="00527749">
        <w:rPr>
          <w:rFonts w:ascii="Verdana" w:eastAsia="Times New Roman" w:hAnsi="Verdana" w:cs="Times New Roman" w:hint="eastAsia"/>
          <w:color w:val="000000"/>
          <w:kern w:val="0"/>
          <w:sz w:val="24"/>
          <w:szCs w:val="24"/>
          <w:lang w:eastAsia="ru-RU"/>
        </w:rPr>
        <w:t>Київського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національного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університету</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імені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Тараса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Шевченка</w:t>
      </w:r>
    </w:p>
    <w:p w:rsidR="00527749" w:rsidRPr="00527749" w:rsidRDefault="00527749" w:rsidP="00527749">
      <w:pPr>
        <w:rPr>
          <w:rFonts w:ascii="Verdana" w:eastAsia="Times New Roman" w:hAnsi="Verdana" w:cs="Times New Roman"/>
          <w:color w:val="000000"/>
          <w:kern w:val="0"/>
          <w:sz w:val="24"/>
          <w:szCs w:val="24"/>
          <w:lang w:eastAsia="ru-RU"/>
        </w:rPr>
      </w:pPr>
    </w:p>
    <w:p w:rsidR="00527749" w:rsidRPr="00527749" w:rsidRDefault="00527749" w:rsidP="00527749">
      <w:pPr>
        <w:rPr>
          <w:rFonts w:ascii="Verdana" w:eastAsia="Times New Roman" w:hAnsi="Verdana" w:cs="Times New Roman"/>
          <w:color w:val="000000"/>
          <w:kern w:val="0"/>
          <w:sz w:val="24"/>
          <w:szCs w:val="24"/>
          <w:lang w:eastAsia="ru-RU"/>
        </w:rPr>
      </w:pPr>
    </w:p>
    <w:p w:rsidR="00527749" w:rsidRPr="00527749" w:rsidRDefault="00527749" w:rsidP="00527749">
      <w:pPr>
        <w:rPr>
          <w:rFonts w:ascii="Verdana" w:eastAsia="Times New Roman" w:hAnsi="Verdana" w:cs="Times New Roman"/>
          <w:color w:val="000000"/>
          <w:kern w:val="0"/>
          <w:sz w:val="24"/>
          <w:szCs w:val="24"/>
          <w:lang w:eastAsia="ru-RU"/>
        </w:rPr>
      </w:pPr>
    </w:p>
    <w:p w:rsidR="00527749" w:rsidRPr="00527749" w:rsidRDefault="00527749" w:rsidP="00527749">
      <w:pPr>
        <w:rPr>
          <w:rFonts w:ascii="Verdana" w:eastAsia="Times New Roman" w:hAnsi="Verdana" w:cs="Times New Roman"/>
          <w:color w:val="000000"/>
          <w:kern w:val="0"/>
          <w:sz w:val="24"/>
          <w:szCs w:val="24"/>
          <w:lang w:eastAsia="ru-RU"/>
        </w:rPr>
      </w:pPr>
    </w:p>
    <w:p w:rsidR="00527749" w:rsidRPr="00527749" w:rsidRDefault="00527749" w:rsidP="00527749">
      <w:pPr>
        <w:rPr>
          <w:rFonts w:ascii="Verdana" w:eastAsia="Times New Roman" w:hAnsi="Verdana" w:cs="Times New Roman"/>
          <w:color w:val="000000"/>
          <w:kern w:val="0"/>
          <w:sz w:val="24"/>
          <w:szCs w:val="24"/>
          <w:lang w:eastAsia="ru-RU"/>
        </w:rPr>
      </w:pP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Інститут</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прикладних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проблем</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механіки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математики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ім</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Підстригача</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Національна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академія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наук</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України</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Київський</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національний</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університет</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імені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Тараса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Шевченка</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Міністерство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освіти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науки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України</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Кваліфікаційна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наукова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праця</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на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правах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рукопису</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ТЮТЮННИК</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МАРІЯ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ІЗИДОРІВНА</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УДК</w:t>
      </w:r>
      <w:r w:rsidRPr="00527749">
        <w:rPr>
          <w:rFonts w:ascii="Verdana" w:eastAsia="Times New Roman" w:hAnsi="Verdana" w:cs="Times New Roman"/>
          <w:color w:val="000000"/>
          <w:kern w:val="0"/>
          <w:sz w:val="24"/>
          <w:szCs w:val="24"/>
          <w:lang w:eastAsia="ru-RU"/>
        </w:rPr>
        <w:t xml:space="preserve"> 004.3+519.681.5</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ДИСЕРТАЦІЯ</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ПАРАЛЕЛЬНІ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АЛГОРИТМИ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КОМПЛЕКСНОГО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ОЦІНЮВАННЯ</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СТАНУ</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ЯКОСТІ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ФУНКЦІОНУВАННЯ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СКЛАДНИХ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СИСТЕМ</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01.05.03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математичне</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програмне</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забезпечення</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обчислювальних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машин</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систем</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Подається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на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здобуття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наукового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ступеня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кандидата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технічних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наук</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Дисертація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містить</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результати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власних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досліджень</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Використання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ідей</w:t>
      </w:r>
      <w:r w:rsidRPr="00527749">
        <w:rPr>
          <w:rFonts w:ascii="Verdana" w:eastAsia="Times New Roman" w:hAnsi="Verdana" w:cs="Times New Roman"/>
          <w:color w:val="000000"/>
          <w:kern w:val="0"/>
          <w:sz w:val="24"/>
          <w:szCs w:val="24"/>
          <w:lang w:eastAsia="ru-RU"/>
        </w:rPr>
        <w:t>,</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результатів</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текстів</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інших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авторів</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мають</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посилання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на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відповідне</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джерело</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__________ </w:t>
      </w:r>
      <w:r w:rsidRPr="00527749">
        <w:rPr>
          <w:rFonts w:ascii="Verdana" w:eastAsia="Times New Roman" w:hAnsi="Verdana" w:cs="Times New Roman" w:hint="eastAsia"/>
          <w:color w:val="000000"/>
          <w:kern w:val="0"/>
          <w:sz w:val="24"/>
          <w:szCs w:val="24"/>
          <w:lang w:eastAsia="ru-RU"/>
        </w:rPr>
        <w:t>Тютюнник</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w:t>
      </w:r>
      <w:r w:rsidRPr="00527749">
        <w:rPr>
          <w:rFonts w:ascii="Verdana" w:eastAsia="Times New Roman" w:hAnsi="Verdana" w:cs="Times New Roman"/>
          <w:color w:val="000000"/>
          <w:kern w:val="0"/>
          <w:sz w:val="24"/>
          <w:szCs w:val="24"/>
          <w:lang w:eastAsia="ru-RU"/>
        </w:rPr>
        <w:t>.</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Науковий</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керівник</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Яджак</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Михайло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Степанович</w:t>
      </w:r>
      <w:r w:rsidRPr="00527749">
        <w:rPr>
          <w:rFonts w:ascii="Verdana" w:eastAsia="Times New Roman" w:hAnsi="Verdana" w:cs="Times New Roman"/>
          <w:color w:val="000000"/>
          <w:kern w:val="0"/>
          <w:sz w:val="24"/>
          <w:szCs w:val="24"/>
          <w:lang w:eastAsia="ru-RU"/>
        </w:rPr>
        <w:t>,</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доктор</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фіз</w:t>
      </w:r>
      <w:r w:rsidRPr="00527749">
        <w:rPr>
          <w:rFonts w:ascii="Verdana" w:eastAsia="Times New Roman" w:hAnsi="Verdana" w:cs="Times New Roman"/>
          <w:color w:val="000000"/>
          <w:kern w:val="0"/>
          <w:sz w:val="24"/>
          <w:szCs w:val="24"/>
          <w:lang w:eastAsia="ru-RU"/>
        </w:rPr>
        <w:t>.-</w:t>
      </w:r>
      <w:r w:rsidRPr="00527749">
        <w:rPr>
          <w:rFonts w:ascii="Verdana" w:eastAsia="Times New Roman" w:hAnsi="Verdana" w:cs="Times New Roman" w:hint="eastAsia"/>
          <w:color w:val="000000"/>
          <w:kern w:val="0"/>
          <w:sz w:val="24"/>
          <w:szCs w:val="24"/>
          <w:lang w:eastAsia="ru-RU"/>
        </w:rPr>
        <w:t>мат</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наук</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старший</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науковий</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співробітник</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Київ</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xml:space="preserve"> 2020</w:t>
      </w:r>
    </w:p>
    <w:p w:rsidR="00527749" w:rsidRPr="00527749" w:rsidRDefault="00527749" w:rsidP="00527749">
      <w:pPr>
        <w:rPr>
          <w:rFonts w:ascii="Verdana" w:eastAsia="Times New Roman" w:hAnsi="Verdana" w:cs="Times New Roman"/>
          <w:color w:val="000000"/>
          <w:kern w:val="0"/>
          <w:sz w:val="24"/>
          <w:szCs w:val="24"/>
          <w:lang w:eastAsia="ru-RU"/>
        </w:rPr>
      </w:pPr>
    </w:p>
    <w:p w:rsidR="00527749" w:rsidRPr="00527749" w:rsidRDefault="00527749" w:rsidP="00527749">
      <w:pPr>
        <w:rPr>
          <w:rFonts w:ascii="Verdana" w:eastAsia="Times New Roman" w:hAnsi="Verdana" w:cs="Times New Roman"/>
          <w:color w:val="000000"/>
          <w:kern w:val="0"/>
          <w:sz w:val="24"/>
          <w:szCs w:val="24"/>
          <w:lang w:eastAsia="ru-RU"/>
        </w:rPr>
      </w:pPr>
    </w:p>
    <w:p w:rsidR="00527749" w:rsidRPr="00527749" w:rsidRDefault="00527749" w:rsidP="00527749">
      <w:pPr>
        <w:rPr>
          <w:rFonts w:ascii="Verdana" w:eastAsia="Times New Roman" w:hAnsi="Verdana" w:cs="Times New Roman"/>
          <w:color w:val="000000"/>
          <w:kern w:val="0"/>
          <w:sz w:val="24"/>
          <w:szCs w:val="24"/>
          <w:lang w:eastAsia="ru-RU"/>
        </w:rPr>
      </w:pPr>
    </w:p>
    <w:p w:rsidR="00527749" w:rsidRPr="00527749" w:rsidRDefault="00527749" w:rsidP="00527749">
      <w:pPr>
        <w:rPr>
          <w:rFonts w:ascii="Verdana" w:eastAsia="Times New Roman" w:hAnsi="Verdana" w:cs="Times New Roman"/>
          <w:color w:val="000000"/>
          <w:kern w:val="0"/>
          <w:sz w:val="24"/>
          <w:szCs w:val="24"/>
          <w:lang w:eastAsia="ru-RU"/>
        </w:rPr>
      </w:pP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ЗМІСТ</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ПЕРЕЛІК</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УМОВНИХ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ПОЗНАЧЕНЬ</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СКОРОЧЕНЬ</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20</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ВСТУП</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21</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РОЗДІЛ</w:t>
      </w:r>
      <w:r w:rsidRPr="00527749">
        <w:rPr>
          <w:rFonts w:ascii="Verdana" w:eastAsia="Times New Roman" w:hAnsi="Verdana" w:cs="Times New Roman"/>
          <w:color w:val="000000"/>
          <w:kern w:val="0"/>
          <w:sz w:val="24"/>
          <w:szCs w:val="24"/>
          <w:lang w:eastAsia="ru-RU"/>
        </w:rPr>
        <w:t xml:space="preserve"> 1. </w:t>
      </w:r>
      <w:r w:rsidRPr="00527749">
        <w:rPr>
          <w:rFonts w:ascii="Verdana" w:eastAsia="Times New Roman" w:hAnsi="Verdana" w:cs="Times New Roman" w:hint="eastAsia"/>
          <w:color w:val="000000"/>
          <w:kern w:val="0"/>
          <w:sz w:val="24"/>
          <w:szCs w:val="24"/>
          <w:lang w:eastAsia="ru-RU"/>
        </w:rPr>
        <w:t>ПАРАЛЕЛЬНІ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ОБЧИСЛЕННЯ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ЗАСОБИ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ЇХ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РЕАЛІЗАЦІЇ</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ТА</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СКЛАДНІ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СИСТЕМИ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28</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1.1. </w:t>
      </w:r>
      <w:r w:rsidRPr="00527749">
        <w:rPr>
          <w:rFonts w:ascii="Verdana" w:eastAsia="Times New Roman" w:hAnsi="Verdana" w:cs="Times New Roman" w:hint="eastAsia"/>
          <w:color w:val="000000"/>
          <w:kern w:val="0"/>
          <w:sz w:val="24"/>
          <w:szCs w:val="24"/>
          <w:lang w:eastAsia="ru-RU"/>
        </w:rPr>
        <w:t>Передумови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виникнення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паралельних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обчислень</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xml:space="preserve"> 28</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1.2. </w:t>
      </w:r>
      <w:r w:rsidRPr="00527749">
        <w:rPr>
          <w:rFonts w:ascii="Verdana" w:eastAsia="Times New Roman" w:hAnsi="Verdana" w:cs="Times New Roman" w:hint="eastAsia"/>
          <w:color w:val="000000"/>
          <w:kern w:val="0"/>
          <w:sz w:val="24"/>
          <w:szCs w:val="24"/>
          <w:lang w:eastAsia="ru-RU"/>
        </w:rPr>
        <w:t>Обчислювальні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системи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історія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основні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тенденції</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розвитку</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30</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1.3. </w:t>
      </w:r>
      <w:r w:rsidRPr="00527749">
        <w:rPr>
          <w:rFonts w:ascii="Verdana" w:eastAsia="Times New Roman" w:hAnsi="Verdana" w:cs="Times New Roman" w:hint="eastAsia"/>
          <w:color w:val="000000"/>
          <w:kern w:val="0"/>
          <w:sz w:val="24"/>
          <w:szCs w:val="24"/>
          <w:lang w:eastAsia="ru-RU"/>
        </w:rPr>
        <w:t>Класифікація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паралельних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обчислювальних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систем</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39</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1.4. </w:t>
      </w:r>
      <w:r w:rsidRPr="00527749">
        <w:rPr>
          <w:rFonts w:ascii="Verdana" w:eastAsia="Times New Roman" w:hAnsi="Verdana" w:cs="Times New Roman" w:hint="eastAsia"/>
          <w:color w:val="000000"/>
          <w:kern w:val="0"/>
          <w:sz w:val="24"/>
          <w:szCs w:val="24"/>
          <w:lang w:eastAsia="ru-RU"/>
        </w:rPr>
        <w:t>Задачі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масових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обчислень</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деякі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підходи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їх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розв’язання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41</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1.5. </w:t>
      </w:r>
      <w:r w:rsidRPr="00527749">
        <w:rPr>
          <w:rFonts w:ascii="Verdana" w:eastAsia="Times New Roman" w:hAnsi="Verdana" w:cs="Times New Roman" w:hint="eastAsia"/>
          <w:color w:val="000000"/>
          <w:kern w:val="0"/>
          <w:sz w:val="24"/>
          <w:szCs w:val="24"/>
          <w:lang w:eastAsia="ru-RU"/>
        </w:rPr>
        <w:t>Складні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системи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методи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їх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дослідження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47</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Висновки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розділу</w:t>
      </w:r>
      <w:r w:rsidRPr="00527749">
        <w:rPr>
          <w:rFonts w:ascii="Verdana" w:eastAsia="Times New Roman" w:hAnsi="Verdana" w:cs="Times New Roman"/>
          <w:color w:val="000000"/>
          <w:kern w:val="0"/>
          <w:sz w:val="24"/>
          <w:szCs w:val="24"/>
          <w:lang w:eastAsia="ru-RU"/>
        </w:rPr>
        <w:t xml:space="preserve"> 1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56</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РОЗДІЛ</w:t>
      </w:r>
      <w:r w:rsidRPr="00527749">
        <w:rPr>
          <w:rFonts w:ascii="Verdana" w:eastAsia="Times New Roman" w:hAnsi="Verdana" w:cs="Times New Roman"/>
          <w:color w:val="000000"/>
          <w:kern w:val="0"/>
          <w:sz w:val="24"/>
          <w:szCs w:val="24"/>
          <w:lang w:eastAsia="ru-RU"/>
        </w:rPr>
        <w:t xml:space="preserve"> 2. </w:t>
      </w:r>
      <w:r w:rsidRPr="00527749">
        <w:rPr>
          <w:rFonts w:ascii="Verdana" w:eastAsia="Times New Roman" w:hAnsi="Verdana" w:cs="Times New Roman" w:hint="eastAsia"/>
          <w:color w:val="000000"/>
          <w:kern w:val="0"/>
          <w:sz w:val="24"/>
          <w:szCs w:val="24"/>
          <w:lang w:eastAsia="ru-RU"/>
        </w:rPr>
        <w:t>РОЗВ’ЯЗАННЯ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ЗАДАЧІ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ЦИФРОВОЇ</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ФІЛЬТРАЦІЇ</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З</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ВИКОРИСТАННЯМ</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ПРОЦЕДУРИ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АДАПТИВНОГО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ЗГЛАДЖУВАННЯ</w:t>
      </w:r>
      <w:r w:rsidRPr="00527749">
        <w:rPr>
          <w:rFonts w:ascii="Verdana" w:eastAsia="Times New Roman" w:hAnsi="Verdana" w:cs="Times New Roman"/>
          <w:color w:val="000000"/>
          <w:kern w:val="0"/>
          <w:sz w:val="24"/>
          <w:szCs w:val="24"/>
          <w:lang w:eastAsia="ru-RU"/>
        </w:rPr>
        <w:t xml:space="preserve"> .. 58</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2.1. </w:t>
      </w:r>
      <w:r w:rsidRPr="00527749">
        <w:rPr>
          <w:rFonts w:ascii="Verdana" w:eastAsia="Times New Roman" w:hAnsi="Verdana" w:cs="Times New Roman" w:hint="eastAsia"/>
          <w:color w:val="000000"/>
          <w:kern w:val="0"/>
          <w:sz w:val="24"/>
          <w:szCs w:val="24"/>
          <w:lang w:eastAsia="ru-RU"/>
        </w:rPr>
        <w:t>Формулювання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задачі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цифрової</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ільтрації</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58</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2.2. </w:t>
      </w:r>
      <w:r w:rsidRPr="00527749">
        <w:rPr>
          <w:rFonts w:ascii="Verdana" w:eastAsia="Times New Roman" w:hAnsi="Verdana" w:cs="Times New Roman" w:hint="eastAsia"/>
          <w:color w:val="000000"/>
          <w:kern w:val="0"/>
          <w:sz w:val="24"/>
          <w:szCs w:val="24"/>
          <w:lang w:eastAsia="ru-RU"/>
        </w:rPr>
        <w:t>Розроблення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аналіз</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паралельноконвеєрного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алгоритму</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розв’язання</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задачі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цифрової</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фільтрації</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64</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2.3. </w:t>
      </w:r>
      <w:r w:rsidRPr="00527749">
        <w:rPr>
          <w:rFonts w:ascii="Verdana" w:eastAsia="Times New Roman" w:hAnsi="Verdana" w:cs="Times New Roman" w:hint="eastAsia"/>
          <w:color w:val="000000"/>
          <w:kern w:val="0"/>
          <w:sz w:val="24"/>
          <w:szCs w:val="24"/>
          <w:lang w:eastAsia="ru-RU"/>
        </w:rPr>
        <w:t>Доведення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оптимальності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розробленого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алгоритму</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за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швидкодією</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70</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2.4. </w:t>
      </w:r>
      <w:r w:rsidRPr="00527749">
        <w:rPr>
          <w:rFonts w:ascii="Verdana" w:eastAsia="Times New Roman" w:hAnsi="Verdana" w:cs="Times New Roman" w:hint="eastAsia"/>
          <w:color w:val="000000"/>
          <w:kern w:val="0"/>
          <w:sz w:val="24"/>
          <w:szCs w:val="24"/>
          <w:lang w:eastAsia="ru-RU"/>
        </w:rPr>
        <w:t>Спеціалізовані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засоби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реалізації</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паралельноконвеєрних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алгоритмів</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цифрової</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фільтрації</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76</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Висновки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розділу</w:t>
      </w:r>
      <w:r w:rsidRPr="00527749">
        <w:rPr>
          <w:rFonts w:ascii="Verdana" w:eastAsia="Times New Roman" w:hAnsi="Verdana" w:cs="Times New Roman"/>
          <w:color w:val="000000"/>
          <w:kern w:val="0"/>
          <w:sz w:val="24"/>
          <w:szCs w:val="24"/>
          <w:lang w:eastAsia="ru-RU"/>
        </w:rPr>
        <w:t xml:space="preserve"> 2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87</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РОЗДІЛ</w:t>
      </w:r>
      <w:r w:rsidRPr="00527749">
        <w:rPr>
          <w:rFonts w:ascii="Verdana" w:eastAsia="Times New Roman" w:hAnsi="Verdana" w:cs="Times New Roman"/>
          <w:color w:val="000000"/>
          <w:kern w:val="0"/>
          <w:sz w:val="24"/>
          <w:szCs w:val="24"/>
          <w:lang w:eastAsia="ru-RU"/>
        </w:rPr>
        <w:t xml:space="preserve"> 3. </w:t>
      </w:r>
      <w:r w:rsidRPr="00527749">
        <w:rPr>
          <w:rFonts w:ascii="Verdana" w:eastAsia="Times New Roman" w:hAnsi="Verdana" w:cs="Times New Roman" w:hint="eastAsia"/>
          <w:color w:val="000000"/>
          <w:kern w:val="0"/>
          <w:sz w:val="24"/>
          <w:szCs w:val="24"/>
          <w:lang w:eastAsia="ru-RU"/>
        </w:rPr>
        <w:t>ОРГАНІЗАЦІЯ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ПАРАЛЕЛЬНИХ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ОБЧИСЛЕНЬ</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ДЛЯ</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ЛОКАЛЬНОГО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ОЦІНЮВАННЯ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СТАНУ</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ЯКОСТІ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ФУНКЦІОНУВАННЯ</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ЕЛЕМЕНТІВ</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СКЛАДНИХ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СИСТЕМ</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89</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3.1. </w:t>
      </w:r>
      <w:r w:rsidRPr="00527749">
        <w:rPr>
          <w:rFonts w:ascii="Verdana" w:eastAsia="Times New Roman" w:hAnsi="Verdana" w:cs="Times New Roman" w:hint="eastAsia"/>
          <w:color w:val="000000"/>
          <w:kern w:val="0"/>
          <w:sz w:val="24"/>
          <w:szCs w:val="24"/>
          <w:lang w:eastAsia="ru-RU"/>
        </w:rPr>
        <w:t>Особливості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локального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оцінювання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елементів</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складних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систем</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90</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3.2. </w:t>
      </w:r>
      <w:r w:rsidRPr="00527749">
        <w:rPr>
          <w:rFonts w:ascii="Verdana" w:eastAsia="Times New Roman" w:hAnsi="Verdana" w:cs="Times New Roman" w:hint="eastAsia"/>
          <w:color w:val="000000"/>
          <w:kern w:val="0"/>
          <w:sz w:val="24"/>
          <w:szCs w:val="24"/>
          <w:lang w:eastAsia="ru-RU"/>
        </w:rPr>
        <w:t>Локальне</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оцінювання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характеристик</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елементів</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96</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3.3. </w:t>
      </w:r>
      <w:r w:rsidRPr="00527749">
        <w:rPr>
          <w:rFonts w:ascii="Verdana" w:eastAsia="Times New Roman" w:hAnsi="Verdana" w:cs="Times New Roman" w:hint="eastAsia"/>
          <w:color w:val="000000"/>
          <w:kern w:val="0"/>
          <w:sz w:val="24"/>
          <w:szCs w:val="24"/>
          <w:lang w:eastAsia="ru-RU"/>
        </w:rPr>
        <w:t>Основні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підходи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розпаралелювання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процедури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локального</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оцінювання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100</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19</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3.4. </w:t>
      </w:r>
      <w:r w:rsidRPr="00527749">
        <w:rPr>
          <w:rFonts w:ascii="Verdana" w:eastAsia="Times New Roman" w:hAnsi="Verdana" w:cs="Times New Roman" w:hint="eastAsia"/>
          <w:color w:val="000000"/>
          <w:kern w:val="0"/>
          <w:sz w:val="24"/>
          <w:szCs w:val="24"/>
          <w:lang w:eastAsia="ru-RU"/>
        </w:rPr>
        <w:t>Розробка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аналіз</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алгоритмічних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конструкцій</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для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паралельного</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обчислення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локальних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оцінок</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103</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3.5. </w:t>
      </w:r>
      <w:r w:rsidRPr="00527749">
        <w:rPr>
          <w:rFonts w:ascii="Verdana" w:eastAsia="Times New Roman" w:hAnsi="Verdana" w:cs="Times New Roman" w:hint="eastAsia"/>
          <w:color w:val="000000"/>
          <w:kern w:val="0"/>
          <w:sz w:val="24"/>
          <w:szCs w:val="24"/>
          <w:lang w:eastAsia="ru-RU"/>
        </w:rPr>
        <w:t>Паралельна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організація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прогностичного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оцінювання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111</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Висновки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розділу</w:t>
      </w:r>
      <w:r w:rsidRPr="00527749">
        <w:rPr>
          <w:rFonts w:ascii="Verdana" w:eastAsia="Times New Roman" w:hAnsi="Verdana" w:cs="Times New Roman"/>
          <w:color w:val="000000"/>
          <w:kern w:val="0"/>
          <w:sz w:val="24"/>
          <w:szCs w:val="24"/>
          <w:lang w:eastAsia="ru-RU"/>
        </w:rPr>
        <w:t xml:space="preserve"> 3</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113</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РОЗДІЛ</w:t>
      </w:r>
      <w:r w:rsidRPr="00527749">
        <w:rPr>
          <w:rFonts w:ascii="Verdana" w:eastAsia="Times New Roman" w:hAnsi="Verdana" w:cs="Times New Roman"/>
          <w:color w:val="000000"/>
          <w:kern w:val="0"/>
          <w:sz w:val="24"/>
          <w:szCs w:val="24"/>
          <w:lang w:eastAsia="ru-RU"/>
        </w:rPr>
        <w:t xml:space="preserve"> 4. </w:t>
      </w:r>
      <w:r w:rsidRPr="00527749">
        <w:rPr>
          <w:rFonts w:ascii="Verdana" w:eastAsia="Times New Roman" w:hAnsi="Verdana" w:cs="Times New Roman" w:hint="eastAsia"/>
          <w:color w:val="000000"/>
          <w:kern w:val="0"/>
          <w:sz w:val="24"/>
          <w:szCs w:val="24"/>
          <w:lang w:eastAsia="ru-RU"/>
        </w:rPr>
        <w:t>АГРЕГОВАНЕ</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ОЦІНЮВАННЯ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ЯКОСТІ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ФУНКЦІОНУВАННЯ</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СКЛАДНИХ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СИСТЕМ</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НА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ПІДСТАВІ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ПАРАЛЕЛЬНОЇ</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ОРГАНІЗАЦІЇ</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ОБЧИСЛЕНЬ</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115</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4.1. </w:t>
      </w:r>
      <w:r w:rsidRPr="00527749">
        <w:rPr>
          <w:rFonts w:ascii="Verdana" w:eastAsia="Times New Roman" w:hAnsi="Verdana" w:cs="Times New Roman" w:hint="eastAsia"/>
          <w:color w:val="000000"/>
          <w:kern w:val="0"/>
          <w:sz w:val="24"/>
          <w:szCs w:val="24"/>
          <w:lang w:eastAsia="ru-RU"/>
        </w:rPr>
        <w:t>Агреговане</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оцінювання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якості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функціонування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складних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систем</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та</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підходи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розпаралелювання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обчислень</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116</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4.2. </w:t>
      </w:r>
      <w:r w:rsidRPr="00527749">
        <w:rPr>
          <w:rFonts w:ascii="Verdana" w:eastAsia="Times New Roman" w:hAnsi="Verdana" w:cs="Times New Roman" w:hint="eastAsia"/>
          <w:color w:val="000000"/>
          <w:kern w:val="0"/>
          <w:sz w:val="24"/>
          <w:szCs w:val="24"/>
          <w:lang w:eastAsia="ru-RU"/>
        </w:rPr>
        <w:t>Побудова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аналіз</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алгоритмічних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конструкцій</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для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реалізації</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методики</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агрегованого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оцінювання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124</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4.3. </w:t>
      </w:r>
      <w:r w:rsidRPr="00527749">
        <w:rPr>
          <w:rFonts w:ascii="Verdana" w:eastAsia="Times New Roman" w:hAnsi="Verdana" w:cs="Times New Roman" w:hint="eastAsia"/>
          <w:color w:val="000000"/>
          <w:kern w:val="0"/>
          <w:sz w:val="24"/>
          <w:szCs w:val="24"/>
          <w:lang w:eastAsia="ru-RU"/>
        </w:rPr>
        <w:t>Паралельні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обчислювальні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системи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для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виконання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алгоритмічних</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конструкцій</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127</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color w:val="000000"/>
          <w:kern w:val="0"/>
          <w:sz w:val="24"/>
          <w:szCs w:val="24"/>
          <w:lang w:eastAsia="ru-RU"/>
        </w:rPr>
        <w:t xml:space="preserve">4.4. </w:t>
      </w:r>
      <w:r w:rsidRPr="00527749">
        <w:rPr>
          <w:rFonts w:ascii="Verdana" w:eastAsia="Times New Roman" w:hAnsi="Verdana" w:cs="Times New Roman" w:hint="eastAsia"/>
          <w:color w:val="000000"/>
          <w:kern w:val="0"/>
          <w:sz w:val="24"/>
          <w:szCs w:val="24"/>
          <w:lang w:eastAsia="ru-RU"/>
        </w:rPr>
        <w:t>Крупноблочне</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розпаралелювання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методики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комплексного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оцінювання</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складних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систем</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128</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Висновки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розділу</w:t>
      </w:r>
      <w:r w:rsidRPr="00527749">
        <w:rPr>
          <w:rFonts w:ascii="Verdana" w:eastAsia="Times New Roman" w:hAnsi="Verdana" w:cs="Times New Roman"/>
          <w:color w:val="000000"/>
          <w:kern w:val="0"/>
          <w:sz w:val="24"/>
          <w:szCs w:val="24"/>
          <w:lang w:eastAsia="ru-RU"/>
        </w:rPr>
        <w:t xml:space="preserve"> 4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138</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ВИСНОВКИ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140</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СПИСОК</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ВИКОРИСТАНИХ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ДЖЕРЕЛ</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142</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ДОДАТОК</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w:t>
      </w:r>
      <w:r w:rsidRPr="00527749">
        <w:rPr>
          <w:rFonts w:ascii="Verdana" w:eastAsia="Times New Roman" w:hAnsi="Verdana" w:cs="Times New Roman"/>
          <w:color w:val="000000"/>
          <w:kern w:val="0"/>
          <w:sz w:val="24"/>
          <w:szCs w:val="24"/>
          <w:lang w:eastAsia="ru-RU"/>
        </w:rPr>
        <w:t xml:space="preserve">1. </w:t>
      </w:r>
      <w:r w:rsidRPr="00527749">
        <w:rPr>
          <w:rFonts w:ascii="Verdana" w:eastAsia="Times New Roman" w:hAnsi="Verdana" w:cs="Times New Roman" w:hint="eastAsia"/>
          <w:color w:val="000000"/>
          <w:kern w:val="0"/>
          <w:sz w:val="24"/>
          <w:szCs w:val="24"/>
          <w:lang w:eastAsia="ru-RU"/>
        </w:rPr>
        <w:t>Список</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опублікованих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праць</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за</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темою</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дисертації</w:t>
      </w:r>
      <w:r w:rsidRPr="00527749">
        <w:rPr>
          <w:rFonts w:ascii="Verdana" w:eastAsia="Times New Roman" w:hAnsi="Verdana" w:cs="Times New Roman"/>
          <w:color w:val="000000"/>
          <w:kern w:val="0"/>
          <w:sz w:val="24"/>
          <w:szCs w:val="24"/>
          <w:lang w:eastAsia="ru-RU"/>
        </w:rPr>
        <w:t>.</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161</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Апробація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результатів</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дисертації………………………………………………</w:t>
      </w:r>
      <w:r w:rsidRPr="00527749">
        <w:rPr>
          <w:rFonts w:ascii="Verdana" w:eastAsia="Times New Roman" w:hAnsi="Verdana" w:cs="Times New Roman"/>
          <w:color w:val="000000"/>
          <w:kern w:val="0"/>
          <w:sz w:val="24"/>
          <w:szCs w:val="24"/>
          <w:lang w:eastAsia="ru-RU"/>
        </w:rPr>
        <w:t>.. 165</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ДОДАТОК</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w:t>
      </w:r>
      <w:r w:rsidRPr="00527749">
        <w:rPr>
          <w:rFonts w:ascii="Verdana" w:eastAsia="Times New Roman" w:hAnsi="Verdana" w:cs="Times New Roman"/>
          <w:color w:val="000000"/>
          <w:kern w:val="0"/>
          <w:sz w:val="24"/>
          <w:szCs w:val="24"/>
          <w:lang w:eastAsia="ru-RU"/>
        </w:rPr>
        <w:t xml:space="preserve">2. </w:t>
      </w:r>
      <w:r w:rsidRPr="00527749">
        <w:rPr>
          <w:rFonts w:ascii="Verdana" w:eastAsia="Times New Roman" w:hAnsi="Verdana" w:cs="Times New Roman" w:hint="eastAsia"/>
          <w:color w:val="000000"/>
          <w:kern w:val="0"/>
          <w:sz w:val="24"/>
          <w:szCs w:val="24"/>
          <w:lang w:eastAsia="ru-RU"/>
        </w:rPr>
        <w:t>Програмні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модулі</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для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реалізації</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паралельних</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алгоритмів</w:t>
      </w:r>
    </w:p>
    <w:p w:rsidR="00527749" w:rsidRPr="00527749"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обчислень</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xml:space="preserve"> 166</w:t>
      </w:r>
    </w:p>
    <w:p w:rsidR="006D0D35" w:rsidRDefault="00527749" w:rsidP="00527749">
      <w:pPr>
        <w:rPr>
          <w:rFonts w:ascii="Verdana" w:eastAsia="Times New Roman" w:hAnsi="Verdana" w:cs="Times New Roman"/>
          <w:color w:val="000000"/>
          <w:kern w:val="0"/>
          <w:sz w:val="24"/>
          <w:szCs w:val="24"/>
          <w:lang w:eastAsia="ru-RU"/>
        </w:rPr>
      </w:pPr>
      <w:r w:rsidRPr="00527749">
        <w:rPr>
          <w:rFonts w:ascii="Verdana" w:eastAsia="Times New Roman" w:hAnsi="Verdana" w:cs="Times New Roman" w:hint="eastAsia"/>
          <w:color w:val="000000"/>
          <w:kern w:val="0"/>
          <w:sz w:val="24"/>
          <w:szCs w:val="24"/>
          <w:lang w:eastAsia="ru-RU"/>
        </w:rPr>
        <w:t>ДОДАТОК</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А</w:t>
      </w:r>
      <w:r w:rsidRPr="00527749">
        <w:rPr>
          <w:rFonts w:ascii="Verdana" w:eastAsia="Times New Roman" w:hAnsi="Verdana" w:cs="Times New Roman"/>
          <w:color w:val="000000"/>
          <w:kern w:val="0"/>
          <w:sz w:val="24"/>
          <w:szCs w:val="24"/>
          <w:lang w:eastAsia="ru-RU"/>
        </w:rPr>
        <w:t xml:space="preserve">3. </w:t>
      </w:r>
      <w:r w:rsidRPr="00527749">
        <w:rPr>
          <w:rFonts w:ascii="Verdana" w:eastAsia="Times New Roman" w:hAnsi="Verdana" w:cs="Times New Roman" w:hint="eastAsia"/>
          <w:color w:val="000000"/>
          <w:kern w:val="0"/>
          <w:sz w:val="24"/>
          <w:szCs w:val="24"/>
          <w:lang w:eastAsia="ru-RU"/>
        </w:rPr>
        <w:t>Акти</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про</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використання</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результатів</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дисертації</w:t>
      </w:r>
      <w:r w:rsidRPr="00527749">
        <w:rPr>
          <w:rFonts w:ascii="Verdana" w:eastAsia="Times New Roman" w:hAnsi="Verdana" w:cs="Times New Roman"/>
          <w:color w:val="000000"/>
          <w:kern w:val="0"/>
          <w:sz w:val="24"/>
          <w:szCs w:val="24"/>
          <w:lang w:eastAsia="ru-RU"/>
        </w:rPr>
        <w:t xml:space="preserve"> ..</w:t>
      </w:r>
      <w:r w:rsidRPr="00527749">
        <w:rPr>
          <w:rFonts w:ascii="Verdana" w:eastAsia="Times New Roman" w:hAnsi="Verdana" w:cs="Times New Roman" w:hint="eastAsia"/>
          <w:color w:val="000000"/>
          <w:kern w:val="0"/>
          <w:sz w:val="24"/>
          <w:szCs w:val="24"/>
          <w:lang w:eastAsia="ru-RU"/>
        </w:rPr>
        <w:t>……………</w:t>
      </w:r>
      <w:r w:rsidRPr="00527749">
        <w:rPr>
          <w:rFonts w:ascii="Verdana" w:eastAsia="Times New Roman" w:hAnsi="Verdana" w:cs="Times New Roman"/>
          <w:color w:val="000000"/>
          <w:kern w:val="0"/>
          <w:sz w:val="24"/>
          <w:szCs w:val="24"/>
          <w:lang w:eastAsia="ru-RU"/>
        </w:rPr>
        <w:t>. 179</w:t>
      </w:r>
    </w:p>
    <w:p w:rsidR="00527749" w:rsidRDefault="00527749" w:rsidP="00527749">
      <w:pPr>
        <w:rPr>
          <w:rFonts w:ascii="Verdana" w:eastAsia="Times New Roman" w:hAnsi="Verdana" w:cs="Times New Roman"/>
          <w:color w:val="000000"/>
          <w:kern w:val="0"/>
          <w:sz w:val="24"/>
          <w:szCs w:val="24"/>
          <w:lang w:eastAsia="ru-RU"/>
        </w:rPr>
      </w:pPr>
    </w:p>
    <w:p w:rsidR="00527749" w:rsidRDefault="00527749" w:rsidP="00527749">
      <w:pPr>
        <w:rPr>
          <w:rFonts w:ascii="Verdana" w:eastAsia="Times New Roman" w:hAnsi="Verdana" w:cs="Times New Roman"/>
          <w:color w:val="000000"/>
          <w:kern w:val="0"/>
          <w:sz w:val="24"/>
          <w:szCs w:val="24"/>
          <w:lang w:eastAsia="ru-RU"/>
        </w:rPr>
      </w:pPr>
    </w:p>
    <w:p w:rsidR="00527749" w:rsidRDefault="00527749" w:rsidP="00527749">
      <w:pPr>
        <w:rPr>
          <w:rFonts w:ascii="Verdana" w:eastAsia="Times New Roman" w:hAnsi="Verdana" w:cs="Times New Roman"/>
          <w:color w:val="000000"/>
          <w:kern w:val="0"/>
          <w:sz w:val="24"/>
          <w:szCs w:val="24"/>
          <w:lang w:eastAsia="ru-RU"/>
        </w:rPr>
      </w:pPr>
    </w:p>
    <w:p w:rsidR="00527749" w:rsidRDefault="00527749" w:rsidP="00527749">
      <w:r>
        <w:rPr>
          <w:rFonts w:hint="eastAsia"/>
        </w:rPr>
        <w:t>ВИСНОВКИ</w:t>
      </w:r>
    </w:p>
    <w:p w:rsidR="00527749" w:rsidRDefault="00527749" w:rsidP="00527749">
      <w:r>
        <w:rPr>
          <w:rFonts w:hint="eastAsia"/>
        </w:rPr>
        <w:t>У</w:t>
      </w:r>
      <w:r>
        <w:t></w:t>
      </w:r>
      <w:r>
        <w:rPr>
          <w:rFonts w:hint="eastAsia"/>
        </w:rPr>
        <w:t>дисертаційній</w:t>
      </w:r>
      <w:r>
        <w:t></w:t>
      </w:r>
      <w:r>
        <w:rPr>
          <w:rFonts w:hint="eastAsia"/>
        </w:rPr>
        <w:t>роботі</w:t>
      </w:r>
      <w:r>
        <w:t></w:t>
      </w:r>
      <w:r>
        <w:rPr>
          <w:rFonts w:hint="eastAsia"/>
        </w:rPr>
        <w:t>розв’язано</w:t>
      </w:r>
      <w:r>
        <w:t></w:t>
      </w:r>
      <w:r>
        <w:rPr>
          <w:rFonts w:hint="eastAsia"/>
        </w:rPr>
        <w:t>важливу</w:t>
      </w:r>
      <w:r>
        <w:t></w:t>
      </w:r>
      <w:r>
        <w:rPr>
          <w:rFonts w:hint="eastAsia"/>
        </w:rPr>
        <w:t>науково</w:t>
      </w:r>
      <w:r>
        <w:t></w:t>
      </w:r>
      <w:r>
        <w:rPr>
          <w:rFonts w:hint="eastAsia"/>
        </w:rPr>
        <w:t>прикладну</w:t>
      </w:r>
      <w:r>
        <w:t></w:t>
      </w:r>
      <w:r>
        <w:rPr>
          <w:rFonts w:hint="eastAsia"/>
        </w:rPr>
        <w:t>задачу</w:t>
      </w:r>
      <w:r>
        <w:t></w:t>
      </w:r>
    </w:p>
    <w:p w:rsidR="00527749" w:rsidRDefault="00527749" w:rsidP="00527749">
      <w:r>
        <w:rPr>
          <w:rFonts w:hint="eastAsia"/>
        </w:rPr>
        <w:t>яка</w:t>
      </w:r>
      <w:r>
        <w:t></w:t>
      </w:r>
      <w:r>
        <w:rPr>
          <w:rFonts w:hint="eastAsia"/>
        </w:rPr>
        <w:t>полягає</w:t>
      </w:r>
      <w:r>
        <w:t></w:t>
      </w:r>
      <w:r>
        <w:rPr>
          <w:rFonts w:hint="eastAsia"/>
        </w:rPr>
        <w:t>в</w:t>
      </w:r>
      <w:r>
        <w:t></w:t>
      </w:r>
      <w:r>
        <w:rPr>
          <w:rFonts w:hint="eastAsia"/>
        </w:rPr>
        <w:t>розробці</w:t>
      </w:r>
      <w:r>
        <w:t></w:t>
      </w:r>
      <w:r>
        <w:rPr>
          <w:rFonts w:hint="eastAsia"/>
        </w:rPr>
        <w:t>та</w:t>
      </w:r>
      <w:r>
        <w:t></w:t>
      </w:r>
      <w:r>
        <w:rPr>
          <w:rFonts w:hint="eastAsia"/>
        </w:rPr>
        <w:t>дослідженні</w:t>
      </w:r>
      <w:r>
        <w:t></w:t>
      </w:r>
      <w:r>
        <w:rPr>
          <w:rFonts w:hint="eastAsia"/>
        </w:rPr>
        <w:t>високоефективних</w:t>
      </w:r>
      <w:r>
        <w:t></w:t>
      </w:r>
      <w:r>
        <w:rPr>
          <w:rFonts w:hint="eastAsia"/>
        </w:rPr>
        <w:t>алгоритмів</w:t>
      </w:r>
      <w:r>
        <w:t></w:t>
      </w:r>
      <w:r>
        <w:rPr>
          <w:rFonts w:hint="eastAsia"/>
        </w:rPr>
        <w:t>комплексного</w:t>
      </w:r>
      <w:r>
        <w:t></w:t>
      </w:r>
      <w:r>
        <w:rPr>
          <w:rFonts w:hint="eastAsia"/>
        </w:rPr>
        <w:t>оцінювання</w:t>
      </w:r>
      <w:r>
        <w:t></w:t>
      </w:r>
      <w:r>
        <w:rPr>
          <w:rFonts w:hint="eastAsia"/>
        </w:rPr>
        <w:t>стану</w:t>
      </w:r>
      <w:r>
        <w:t></w:t>
      </w:r>
      <w:r>
        <w:rPr>
          <w:rFonts w:hint="eastAsia"/>
        </w:rPr>
        <w:t>та</w:t>
      </w:r>
      <w:r>
        <w:t></w:t>
      </w:r>
      <w:r>
        <w:rPr>
          <w:rFonts w:hint="eastAsia"/>
        </w:rPr>
        <w:t>якості</w:t>
      </w:r>
      <w:r>
        <w:t></w:t>
      </w:r>
      <w:r>
        <w:rPr>
          <w:rFonts w:hint="eastAsia"/>
        </w:rPr>
        <w:t>функціонування</w:t>
      </w:r>
      <w:r>
        <w:t></w:t>
      </w:r>
      <w:r>
        <w:rPr>
          <w:rFonts w:hint="eastAsia"/>
        </w:rPr>
        <w:t>складних</w:t>
      </w:r>
      <w:r>
        <w:t></w:t>
      </w:r>
      <w:r>
        <w:rPr>
          <w:rFonts w:hint="eastAsia"/>
        </w:rPr>
        <w:t>систем</w:t>
      </w:r>
      <w:r>
        <w:t></w:t>
      </w:r>
    </w:p>
    <w:p w:rsidR="00527749" w:rsidRDefault="00527749" w:rsidP="00527749">
      <w:r>
        <w:rPr>
          <w:rFonts w:hint="eastAsia"/>
        </w:rPr>
        <w:t>Основним</w:t>
      </w:r>
      <w:r>
        <w:t></w:t>
      </w:r>
      <w:r>
        <w:rPr>
          <w:rFonts w:hint="eastAsia"/>
        </w:rPr>
        <w:t>результатом</w:t>
      </w:r>
      <w:r>
        <w:t></w:t>
      </w:r>
      <w:r>
        <w:rPr>
          <w:rFonts w:hint="eastAsia"/>
        </w:rPr>
        <w:t>дисертації</w:t>
      </w:r>
      <w:r>
        <w:t></w:t>
      </w:r>
      <w:r>
        <w:rPr>
          <w:rFonts w:hint="eastAsia"/>
        </w:rPr>
        <w:t>є</w:t>
      </w:r>
      <w:r>
        <w:t></w:t>
      </w:r>
      <w:r>
        <w:rPr>
          <w:rFonts w:hint="eastAsia"/>
        </w:rPr>
        <w:t>побудова</w:t>
      </w:r>
      <w:r>
        <w:t></w:t>
      </w:r>
      <w:r>
        <w:rPr>
          <w:rFonts w:hint="eastAsia"/>
        </w:rPr>
        <w:t>паралельних</w:t>
      </w:r>
      <w:r>
        <w:t></w:t>
      </w:r>
      <w:r>
        <w:rPr>
          <w:rFonts w:hint="eastAsia"/>
        </w:rPr>
        <w:t>алгоритмів</w:t>
      </w:r>
      <w:r>
        <w:t></w:t>
      </w:r>
      <w:r>
        <w:rPr>
          <w:rFonts w:hint="eastAsia"/>
        </w:rPr>
        <w:t>для</w:t>
      </w:r>
    </w:p>
    <w:p w:rsidR="00527749" w:rsidRDefault="00527749" w:rsidP="00527749">
      <w:r>
        <w:rPr>
          <w:rFonts w:hint="eastAsia"/>
        </w:rPr>
        <w:t>контролю</w:t>
      </w:r>
      <w:r>
        <w:t></w:t>
      </w:r>
      <w:r>
        <w:rPr>
          <w:rFonts w:hint="eastAsia"/>
        </w:rPr>
        <w:t>якості</w:t>
      </w:r>
      <w:r>
        <w:t></w:t>
      </w:r>
      <w:r>
        <w:rPr>
          <w:rFonts w:hint="eastAsia"/>
        </w:rPr>
        <w:t>функціонування</w:t>
      </w:r>
      <w:r>
        <w:t></w:t>
      </w:r>
      <w:r>
        <w:rPr>
          <w:rFonts w:hint="eastAsia"/>
        </w:rPr>
        <w:t>СС</w:t>
      </w:r>
      <w:r>
        <w:t></w:t>
      </w:r>
      <w:r>
        <w:t></w:t>
      </w:r>
      <w:r>
        <w:rPr>
          <w:rFonts w:hint="eastAsia"/>
        </w:rPr>
        <w:t>Ці</w:t>
      </w:r>
      <w:r>
        <w:t></w:t>
      </w:r>
      <w:r>
        <w:rPr>
          <w:rFonts w:hint="eastAsia"/>
        </w:rPr>
        <w:t>алгоритми</w:t>
      </w:r>
      <w:r>
        <w:t></w:t>
      </w:r>
      <w:r>
        <w:rPr>
          <w:rFonts w:hint="eastAsia"/>
        </w:rPr>
        <w:t>мають</w:t>
      </w:r>
      <w:r>
        <w:t></w:t>
      </w:r>
      <w:r>
        <w:rPr>
          <w:rFonts w:hint="eastAsia"/>
        </w:rPr>
        <w:t>істотне</w:t>
      </w:r>
      <w:r>
        <w:t></w:t>
      </w:r>
      <w:r>
        <w:rPr>
          <w:rFonts w:hint="eastAsia"/>
        </w:rPr>
        <w:t>значення</w:t>
      </w:r>
      <w:r>
        <w:t></w:t>
      </w:r>
      <w:r>
        <w:rPr>
          <w:rFonts w:hint="eastAsia"/>
        </w:rPr>
        <w:t>для</w:t>
      </w:r>
    </w:p>
    <w:p w:rsidR="00527749" w:rsidRDefault="00527749" w:rsidP="00527749">
      <w:r>
        <w:rPr>
          <w:rFonts w:hint="eastAsia"/>
        </w:rPr>
        <w:t>теорії</w:t>
      </w:r>
      <w:r>
        <w:t></w:t>
      </w:r>
      <w:r>
        <w:rPr>
          <w:rFonts w:hint="eastAsia"/>
        </w:rPr>
        <w:t>оцінювання</w:t>
      </w:r>
      <w:r>
        <w:t></w:t>
      </w:r>
      <w:r>
        <w:rPr>
          <w:rFonts w:hint="eastAsia"/>
        </w:rPr>
        <w:t>складних</w:t>
      </w:r>
      <w:r>
        <w:t></w:t>
      </w:r>
      <w:r>
        <w:rPr>
          <w:rFonts w:hint="eastAsia"/>
        </w:rPr>
        <w:t>систем</w:t>
      </w:r>
      <w:r>
        <w:t></w:t>
      </w:r>
      <w:r>
        <w:rPr>
          <w:rFonts w:hint="eastAsia"/>
        </w:rPr>
        <w:t>та</w:t>
      </w:r>
      <w:r>
        <w:t></w:t>
      </w:r>
      <w:r>
        <w:rPr>
          <w:rFonts w:hint="eastAsia"/>
        </w:rPr>
        <w:t>є</w:t>
      </w:r>
      <w:r>
        <w:t></w:t>
      </w:r>
      <w:r>
        <w:rPr>
          <w:rFonts w:hint="eastAsia"/>
        </w:rPr>
        <w:t>вагомим</w:t>
      </w:r>
      <w:r>
        <w:t></w:t>
      </w:r>
      <w:r>
        <w:rPr>
          <w:rFonts w:hint="eastAsia"/>
        </w:rPr>
        <w:t>внеском</w:t>
      </w:r>
      <w:r>
        <w:t></w:t>
      </w:r>
      <w:r>
        <w:rPr>
          <w:rFonts w:hint="eastAsia"/>
        </w:rPr>
        <w:t>у</w:t>
      </w:r>
      <w:r>
        <w:t></w:t>
      </w:r>
      <w:r>
        <w:rPr>
          <w:rFonts w:hint="eastAsia"/>
        </w:rPr>
        <w:t>теорію</w:t>
      </w:r>
      <w:r>
        <w:t></w:t>
      </w:r>
      <w:r>
        <w:rPr>
          <w:rFonts w:hint="eastAsia"/>
        </w:rPr>
        <w:t>паралельних</w:t>
      </w:r>
    </w:p>
    <w:p w:rsidR="00527749" w:rsidRDefault="00527749" w:rsidP="00527749">
      <w:r>
        <w:rPr>
          <w:rFonts w:hint="eastAsia"/>
        </w:rPr>
        <w:t>обчислень</w:t>
      </w:r>
      <w:r>
        <w:t></w:t>
      </w:r>
      <w:r>
        <w:t></w:t>
      </w:r>
      <w:r>
        <w:rPr>
          <w:rFonts w:hint="eastAsia"/>
        </w:rPr>
        <w:t>Запропоновані</w:t>
      </w:r>
      <w:r>
        <w:t></w:t>
      </w:r>
      <w:r>
        <w:rPr>
          <w:rFonts w:hint="eastAsia"/>
        </w:rPr>
        <w:t>у</w:t>
      </w:r>
      <w:r>
        <w:t></w:t>
      </w:r>
      <w:r>
        <w:rPr>
          <w:rFonts w:hint="eastAsia"/>
        </w:rPr>
        <w:t>роботі</w:t>
      </w:r>
      <w:r>
        <w:t></w:t>
      </w:r>
      <w:r>
        <w:rPr>
          <w:rFonts w:hint="eastAsia"/>
        </w:rPr>
        <w:t>підходи</w:t>
      </w:r>
      <w:r>
        <w:t></w:t>
      </w:r>
      <w:r>
        <w:rPr>
          <w:rFonts w:hint="eastAsia"/>
        </w:rPr>
        <w:t>до</w:t>
      </w:r>
      <w:r>
        <w:t></w:t>
      </w:r>
      <w:r>
        <w:rPr>
          <w:rFonts w:hint="eastAsia"/>
        </w:rPr>
        <w:t>прискорення</w:t>
      </w:r>
      <w:r>
        <w:t></w:t>
      </w:r>
      <w:r>
        <w:rPr>
          <w:rFonts w:hint="eastAsia"/>
        </w:rPr>
        <w:t>обчислень</w:t>
      </w:r>
      <w:r>
        <w:t></w:t>
      </w:r>
      <w:r>
        <w:rPr>
          <w:rFonts w:hint="eastAsia"/>
        </w:rPr>
        <w:t>можуть</w:t>
      </w:r>
    </w:p>
    <w:p w:rsidR="00527749" w:rsidRDefault="00527749" w:rsidP="00527749">
      <w:r>
        <w:rPr>
          <w:rFonts w:hint="eastAsia"/>
        </w:rPr>
        <w:t>бути</w:t>
      </w:r>
      <w:r>
        <w:t></w:t>
      </w:r>
      <w:r>
        <w:rPr>
          <w:rFonts w:hint="eastAsia"/>
        </w:rPr>
        <w:t>використані</w:t>
      </w:r>
      <w:r>
        <w:t></w:t>
      </w:r>
      <w:r>
        <w:rPr>
          <w:rFonts w:hint="eastAsia"/>
        </w:rPr>
        <w:t>для</w:t>
      </w:r>
      <w:r>
        <w:t></w:t>
      </w:r>
      <w:r>
        <w:rPr>
          <w:rFonts w:hint="eastAsia"/>
        </w:rPr>
        <w:t>оцінювання</w:t>
      </w:r>
      <w:r>
        <w:t></w:t>
      </w:r>
      <w:r>
        <w:rPr>
          <w:rFonts w:hint="eastAsia"/>
        </w:rPr>
        <w:t>СС</w:t>
      </w:r>
      <w:r>
        <w:t></w:t>
      </w:r>
      <w:r>
        <w:rPr>
          <w:rFonts w:hint="eastAsia"/>
        </w:rPr>
        <w:t>різних</w:t>
      </w:r>
      <w:r>
        <w:t></w:t>
      </w:r>
      <w:r>
        <w:rPr>
          <w:rFonts w:hint="eastAsia"/>
        </w:rPr>
        <w:t>типів</w:t>
      </w:r>
      <w:r>
        <w:t></w:t>
      </w:r>
      <w:r>
        <w:rPr>
          <w:rFonts w:hint="eastAsia"/>
        </w:rPr>
        <w:t>та</w:t>
      </w:r>
      <w:r>
        <w:t></w:t>
      </w:r>
      <w:r>
        <w:rPr>
          <w:rFonts w:hint="eastAsia"/>
        </w:rPr>
        <w:t>призначення</w:t>
      </w:r>
      <w:r>
        <w:t></w:t>
      </w:r>
    </w:p>
    <w:p w:rsidR="00527749" w:rsidRDefault="00527749" w:rsidP="00527749">
      <w:r>
        <w:rPr>
          <w:rFonts w:hint="eastAsia"/>
        </w:rPr>
        <w:t>Зокрема</w:t>
      </w:r>
      <w:r>
        <w:t></w:t>
      </w:r>
      <w:r>
        <w:t></w:t>
      </w:r>
      <w:r>
        <w:rPr>
          <w:rFonts w:hint="eastAsia"/>
        </w:rPr>
        <w:t>в</w:t>
      </w:r>
      <w:r>
        <w:t></w:t>
      </w:r>
      <w:r>
        <w:rPr>
          <w:rFonts w:hint="eastAsia"/>
        </w:rPr>
        <w:t>дисертації</w:t>
      </w:r>
      <w:r>
        <w:t></w:t>
      </w:r>
      <w:r>
        <w:rPr>
          <w:rFonts w:hint="eastAsia"/>
        </w:rPr>
        <w:t>одержано</w:t>
      </w:r>
      <w:r>
        <w:t></w:t>
      </w:r>
      <w:r>
        <w:rPr>
          <w:rFonts w:hint="eastAsia"/>
        </w:rPr>
        <w:t>наступні</w:t>
      </w:r>
      <w:r>
        <w:t></w:t>
      </w:r>
      <w:r>
        <w:rPr>
          <w:rFonts w:hint="eastAsia"/>
        </w:rPr>
        <w:t>конкретні</w:t>
      </w:r>
      <w:r>
        <w:t></w:t>
      </w:r>
      <w:r>
        <w:rPr>
          <w:rFonts w:hint="eastAsia"/>
        </w:rPr>
        <w:t>результати</w:t>
      </w:r>
      <w:r>
        <w:t></w:t>
      </w:r>
    </w:p>
    <w:p w:rsidR="00527749" w:rsidRDefault="00527749" w:rsidP="00527749">
      <w:r>
        <w:t></w:t>
      </w:r>
      <w:r>
        <w:t></w:t>
      </w:r>
      <w:r>
        <w:t></w:t>
      </w:r>
      <w:r>
        <w:rPr>
          <w:rFonts w:hint="eastAsia"/>
        </w:rPr>
        <w:t>Вперше</w:t>
      </w:r>
      <w:r>
        <w:t></w:t>
      </w:r>
      <w:r>
        <w:rPr>
          <w:rFonts w:hint="eastAsia"/>
        </w:rPr>
        <w:t>запропоновано</w:t>
      </w:r>
      <w:r>
        <w:t></w:t>
      </w:r>
      <w:r>
        <w:rPr>
          <w:rFonts w:hint="eastAsia"/>
        </w:rPr>
        <w:t>загальний</w:t>
      </w:r>
      <w:r>
        <w:t></w:t>
      </w:r>
      <w:r>
        <w:rPr>
          <w:rFonts w:hint="eastAsia"/>
        </w:rPr>
        <w:t>підхід</w:t>
      </w:r>
      <w:r>
        <w:t></w:t>
      </w:r>
      <w:r>
        <w:rPr>
          <w:rFonts w:hint="eastAsia"/>
        </w:rPr>
        <w:t>до</w:t>
      </w:r>
      <w:r>
        <w:t></w:t>
      </w:r>
      <w:r>
        <w:rPr>
          <w:rFonts w:hint="eastAsia"/>
        </w:rPr>
        <w:t>оптимізації</w:t>
      </w:r>
      <w:r>
        <w:t></w:t>
      </w:r>
      <w:r>
        <w:rPr>
          <w:rFonts w:hint="eastAsia"/>
        </w:rPr>
        <w:t>за</w:t>
      </w:r>
      <w:r>
        <w:t></w:t>
      </w:r>
      <w:r>
        <w:rPr>
          <w:rFonts w:hint="eastAsia"/>
        </w:rPr>
        <w:t>часом</w:t>
      </w:r>
      <w:r>
        <w:t></w:t>
      </w:r>
      <w:r>
        <w:rPr>
          <w:rFonts w:hint="eastAsia"/>
        </w:rPr>
        <w:t>методики</w:t>
      </w:r>
      <w:r>
        <w:t></w:t>
      </w:r>
      <w:r>
        <w:rPr>
          <w:rFonts w:hint="eastAsia"/>
        </w:rPr>
        <w:t>комплексного</w:t>
      </w:r>
      <w:r>
        <w:t></w:t>
      </w:r>
      <w:r>
        <w:rPr>
          <w:rFonts w:hint="eastAsia"/>
        </w:rPr>
        <w:t>оцінювання</w:t>
      </w:r>
      <w:r>
        <w:t></w:t>
      </w:r>
      <w:r>
        <w:rPr>
          <w:rFonts w:hint="eastAsia"/>
        </w:rPr>
        <w:t>СС</w:t>
      </w:r>
      <w:r>
        <w:t></w:t>
      </w:r>
      <w:r>
        <w:t></w:t>
      </w:r>
      <w:r>
        <w:rPr>
          <w:rFonts w:hint="eastAsia"/>
        </w:rPr>
        <w:t>який</w:t>
      </w:r>
      <w:r>
        <w:t></w:t>
      </w:r>
      <w:r>
        <w:rPr>
          <w:rFonts w:hint="eastAsia"/>
        </w:rPr>
        <w:t>грунтується</w:t>
      </w:r>
      <w:r>
        <w:t></w:t>
      </w:r>
      <w:r>
        <w:rPr>
          <w:rFonts w:hint="eastAsia"/>
        </w:rPr>
        <w:t>на</w:t>
      </w:r>
      <w:r>
        <w:t></w:t>
      </w:r>
      <w:r>
        <w:rPr>
          <w:rFonts w:hint="eastAsia"/>
        </w:rPr>
        <w:t>крупноблочному</w:t>
      </w:r>
      <w:r>
        <w:t></w:t>
      </w:r>
      <w:r>
        <w:rPr>
          <w:rFonts w:hint="eastAsia"/>
        </w:rPr>
        <w:t>розпаралелюванні</w:t>
      </w:r>
      <w:r>
        <w:t></w:t>
      </w:r>
      <w:r>
        <w:rPr>
          <w:rFonts w:hint="eastAsia"/>
        </w:rPr>
        <w:t>обчислень</w:t>
      </w:r>
      <w:r>
        <w:t></w:t>
      </w:r>
      <w:r>
        <w:t></w:t>
      </w:r>
      <w:r>
        <w:rPr>
          <w:rFonts w:hint="eastAsia"/>
        </w:rPr>
        <w:t>Цей</w:t>
      </w:r>
      <w:r>
        <w:t></w:t>
      </w:r>
      <w:r>
        <w:rPr>
          <w:rFonts w:hint="eastAsia"/>
        </w:rPr>
        <w:t>підхід</w:t>
      </w:r>
      <w:r>
        <w:t></w:t>
      </w:r>
      <w:r>
        <w:rPr>
          <w:rFonts w:hint="eastAsia"/>
        </w:rPr>
        <w:t>дозволяє</w:t>
      </w:r>
      <w:r>
        <w:t></w:t>
      </w:r>
      <w:r>
        <w:rPr>
          <w:rFonts w:hint="eastAsia"/>
        </w:rPr>
        <w:t>проводити</w:t>
      </w:r>
      <w:r>
        <w:t></w:t>
      </w:r>
      <w:r>
        <w:rPr>
          <w:rFonts w:hint="eastAsia"/>
        </w:rPr>
        <w:t>таке</w:t>
      </w:r>
      <w:r>
        <w:t></w:t>
      </w:r>
      <w:r>
        <w:rPr>
          <w:rFonts w:hint="eastAsia"/>
        </w:rPr>
        <w:t>оцінювання</w:t>
      </w:r>
      <w:r>
        <w:t></w:t>
      </w:r>
      <w:r>
        <w:rPr>
          <w:rFonts w:hint="eastAsia"/>
        </w:rPr>
        <w:t>в</w:t>
      </w:r>
    </w:p>
    <w:p w:rsidR="00527749" w:rsidRDefault="00527749" w:rsidP="00527749">
      <w:r>
        <w:rPr>
          <w:rFonts w:hint="eastAsia"/>
        </w:rPr>
        <w:t>режимі</w:t>
      </w:r>
      <w:r>
        <w:t></w:t>
      </w:r>
      <w:r>
        <w:rPr>
          <w:rFonts w:hint="eastAsia"/>
        </w:rPr>
        <w:t>реального</w:t>
      </w:r>
      <w:r>
        <w:t></w:t>
      </w:r>
      <w:r>
        <w:rPr>
          <w:rFonts w:hint="eastAsia"/>
        </w:rPr>
        <w:t>часу</w:t>
      </w:r>
      <w:r>
        <w:t></w:t>
      </w:r>
    </w:p>
    <w:p w:rsidR="00527749" w:rsidRDefault="00527749" w:rsidP="00527749">
      <w:r>
        <w:t></w:t>
      </w:r>
      <w:r>
        <w:t></w:t>
      </w:r>
      <w:r>
        <w:t></w:t>
      </w:r>
      <w:r>
        <w:rPr>
          <w:rFonts w:hint="eastAsia"/>
        </w:rPr>
        <w:t>Для</w:t>
      </w:r>
      <w:r>
        <w:t></w:t>
      </w:r>
      <w:r>
        <w:rPr>
          <w:rFonts w:hint="eastAsia"/>
        </w:rPr>
        <w:t>попередньої</w:t>
      </w:r>
      <w:r>
        <w:t></w:t>
      </w:r>
      <w:r>
        <w:rPr>
          <w:rFonts w:hint="eastAsia"/>
        </w:rPr>
        <w:t>обробки</w:t>
      </w:r>
      <w:r>
        <w:t></w:t>
      </w:r>
      <w:r>
        <w:rPr>
          <w:rFonts w:hint="eastAsia"/>
        </w:rPr>
        <w:t>результатів</w:t>
      </w:r>
      <w:r>
        <w:t></w:t>
      </w:r>
      <w:r>
        <w:rPr>
          <w:rFonts w:hint="eastAsia"/>
        </w:rPr>
        <w:t>планових</w:t>
      </w:r>
      <w:r>
        <w:t></w:t>
      </w:r>
      <w:r>
        <w:rPr>
          <w:rFonts w:hint="eastAsia"/>
        </w:rPr>
        <w:t>оглядів</w:t>
      </w:r>
      <w:r>
        <w:t></w:t>
      </w:r>
      <w:r>
        <w:rPr>
          <w:rFonts w:hint="eastAsia"/>
        </w:rPr>
        <w:t>та</w:t>
      </w:r>
      <w:r>
        <w:t></w:t>
      </w:r>
      <w:r>
        <w:rPr>
          <w:rFonts w:hint="eastAsia"/>
        </w:rPr>
        <w:t>неперервного</w:t>
      </w:r>
      <w:r>
        <w:t></w:t>
      </w:r>
      <w:r>
        <w:rPr>
          <w:rFonts w:hint="eastAsia"/>
        </w:rPr>
        <w:t>моніторингу</w:t>
      </w:r>
      <w:r>
        <w:t></w:t>
      </w:r>
      <w:r>
        <w:rPr>
          <w:rFonts w:hint="eastAsia"/>
        </w:rPr>
        <w:t>об’єктів</w:t>
      </w:r>
      <w:r>
        <w:t></w:t>
      </w:r>
      <w:r>
        <w:rPr>
          <w:rFonts w:hint="eastAsia"/>
        </w:rPr>
        <w:t>СС</w:t>
      </w:r>
      <w:r>
        <w:t></w:t>
      </w:r>
      <w:r>
        <w:rPr>
          <w:rFonts w:hint="eastAsia"/>
        </w:rPr>
        <w:t>побудовано</w:t>
      </w:r>
      <w:r>
        <w:t></w:t>
      </w:r>
      <w:r>
        <w:rPr>
          <w:rFonts w:hint="eastAsia"/>
        </w:rPr>
        <w:t>ПКА</w:t>
      </w:r>
      <w:r>
        <w:t></w:t>
      </w:r>
      <w:r>
        <w:rPr>
          <w:rFonts w:hint="eastAsia"/>
        </w:rPr>
        <w:t>цифрової</w:t>
      </w:r>
      <w:r>
        <w:t></w:t>
      </w:r>
      <w:r>
        <w:rPr>
          <w:rFonts w:hint="eastAsia"/>
        </w:rPr>
        <w:t>фільтрації</w:t>
      </w:r>
      <w:r>
        <w:t></w:t>
      </w:r>
      <w:r>
        <w:rPr>
          <w:rFonts w:hint="eastAsia"/>
        </w:rPr>
        <w:t>з</w:t>
      </w:r>
      <w:r>
        <w:t></w:t>
      </w:r>
      <w:r>
        <w:rPr>
          <w:rFonts w:hint="eastAsia"/>
        </w:rPr>
        <w:t>використанням</w:t>
      </w:r>
      <w:r>
        <w:t></w:t>
      </w:r>
      <w:r>
        <w:rPr>
          <w:rFonts w:hint="eastAsia"/>
        </w:rPr>
        <w:t>адаптивного</w:t>
      </w:r>
      <w:r>
        <w:t></w:t>
      </w:r>
      <w:r>
        <w:rPr>
          <w:rFonts w:hint="eastAsia"/>
        </w:rPr>
        <w:t>згладжування</w:t>
      </w:r>
      <w:r>
        <w:t></w:t>
      </w:r>
      <w:r>
        <w:rPr>
          <w:rFonts w:hint="eastAsia"/>
        </w:rPr>
        <w:t>та</w:t>
      </w:r>
      <w:r>
        <w:t></w:t>
      </w:r>
      <w:r>
        <w:rPr>
          <w:rFonts w:hint="eastAsia"/>
        </w:rPr>
        <w:t>доведено</w:t>
      </w:r>
      <w:r>
        <w:t></w:t>
      </w:r>
      <w:r>
        <w:rPr>
          <w:rFonts w:hint="eastAsia"/>
        </w:rPr>
        <w:t>його</w:t>
      </w:r>
      <w:r>
        <w:t></w:t>
      </w:r>
      <w:r>
        <w:rPr>
          <w:rFonts w:hint="eastAsia"/>
        </w:rPr>
        <w:t>оптимальність</w:t>
      </w:r>
      <w:r>
        <w:t></w:t>
      </w:r>
      <w:r>
        <w:rPr>
          <w:rFonts w:hint="eastAsia"/>
        </w:rPr>
        <w:t>за</w:t>
      </w:r>
      <w:r>
        <w:t></w:t>
      </w:r>
      <w:r>
        <w:rPr>
          <w:rFonts w:hint="eastAsia"/>
        </w:rPr>
        <w:t>швидкодією</w:t>
      </w:r>
      <w:r>
        <w:t></w:t>
      </w:r>
    </w:p>
    <w:p w:rsidR="00527749" w:rsidRDefault="00527749" w:rsidP="00527749">
      <w:r>
        <w:t></w:t>
      </w:r>
      <w:r>
        <w:t></w:t>
      </w:r>
      <w:r>
        <w:t></w:t>
      </w:r>
      <w:r>
        <w:rPr>
          <w:rFonts w:hint="eastAsia"/>
        </w:rPr>
        <w:t>На</w:t>
      </w:r>
      <w:r>
        <w:t></w:t>
      </w:r>
      <w:r>
        <w:rPr>
          <w:rFonts w:hint="eastAsia"/>
        </w:rPr>
        <w:t>основі</w:t>
      </w:r>
      <w:r>
        <w:t></w:t>
      </w:r>
      <w:r>
        <w:rPr>
          <w:rFonts w:hint="eastAsia"/>
        </w:rPr>
        <w:t>аналізу</w:t>
      </w:r>
      <w:r>
        <w:t></w:t>
      </w:r>
      <w:r>
        <w:rPr>
          <w:rFonts w:hint="eastAsia"/>
        </w:rPr>
        <w:t>потактових</w:t>
      </w:r>
      <w:r>
        <w:t></w:t>
      </w:r>
      <w:r>
        <w:rPr>
          <w:rFonts w:hint="eastAsia"/>
        </w:rPr>
        <w:t>схем</w:t>
      </w:r>
      <w:r>
        <w:t></w:t>
      </w:r>
      <w:r>
        <w:rPr>
          <w:rFonts w:hint="eastAsia"/>
        </w:rPr>
        <w:t>запропонованого</w:t>
      </w:r>
      <w:r>
        <w:t></w:t>
      </w:r>
      <w:r>
        <w:rPr>
          <w:rFonts w:hint="eastAsia"/>
        </w:rPr>
        <w:t>ПКА</w:t>
      </w:r>
      <w:r>
        <w:t></w:t>
      </w:r>
      <w:r>
        <w:rPr>
          <w:rFonts w:hint="eastAsia"/>
        </w:rPr>
        <w:t>фільтрації</w:t>
      </w:r>
    </w:p>
    <w:p w:rsidR="00527749" w:rsidRDefault="00527749" w:rsidP="00527749">
      <w:r>
        <w:rPr>
          <w:rFonts w:hint="eastAsia"/>
        </w:rPr>
        <w:t>розроблено</w:t>
      </w:r>
      <w:r>
        <w:t></w:t>
      </w:r>
      <w:r>
        <w:rPr>
          <w:rFonts w:hint="eastAsia"/>
        </w:rPr>
        <w:t>та</w:t>
      </w:r>
      <w:r>
        <w:t></w:t>
      </w:r>
      <w:r>
        <w:rPr>
          <w:rFonts w:hint="eastAsia"/>
        </w:rPr>
        <w:t>оптимізовано</w:t>
      </w:r>
      <w:r>
        <w:t></w:t>
      </w:r>
      <w:r>
        <w:rPr>
          <w:rFonts w:hint="eastAsia"/>
        </w:rPr>
        <w:t>архітектуру</w:t>
      </w:r>
      <w:r>
        <w:t></w:t>
      </w:r>
      <w:r>
        <w:rPr>
          <w:rFonts w:hint="eastAsia"/>
        </w:rPr>
        <w:t>спеціалізованих</w:t>
      </w:r>
      <w:r>
        <w:t></w:t>
      </w:r>
      <w:r>
        <w:rPr>
          <w:rFonts w:hint="eastAsia"/>
        </w:rPr>
        <w:t>обчислювальних</w:t>
      </w:r>
      <w:r>
        <w:t></w:t>
      </w:r>
      <w:r>
        <w:rPr>
          <w:rFonts w:hint="eastAsia"/>
        </w:rPr>
        <w:t>засобів</w:t>
      </w:r>
      <w:r>
        <w:t></w:t>
      </w:r>
      <w:r>
        <w:t></w:t>
      </w:r>
      <w:r>
        <w:rPr>
          <w:rFonts w:hint="eastAsia"/>
        </w:rPr>
        <w:t>квазісистолічних</w:t>
      </w:r>
      <w:r>
        <w:t></w:t>
      </w:r>
      <w:r>
        <w:rPr>
          <w:rFonts w:hint="eastAsia"/>
        </w:rPr>
        <w:t>структур</w:t>
      </w:r>
      <w:r>
        <w:t></w:t>
      </w:r>
      <w:r>
        <w:t></w:t>
      </w:r>
      <w:r>
        <w:rPr>
          <w:rFonts w:hint="eastAsia"/>
        </w:rPr>
        <w:t>для</w:t>
      </w:r>
      <w:r>
        <w:t></w:t>
      </w:r>
      <w:r>
        <w:rPr>
          <w:rFonts w:hint="eastAsia"/>
        </w:rPr>
        <w:t>його</w:t>
      </w:r>
      <w:r>
        <w:t></w:t>
      </w:r>
      <w:r>
        <w:rPr>
          <w:rFonts w:hint="eastAsia"/>
        </w:rPr>
        <w:t>ефективної</w:t>
      </w:r>
      <w:r>
        <w:t></w:t>
      </w:r>
      <w:r>
        <w:rPr>
          <w:rFonts w:hint="eastAsia"/>
        </w:rPr>
        <w:t>реалізації</w:t>
      </w:r>
      <w:r>
        <w:t></w:t>
      </w:r>
      <w:r>
        <w:t></w:t>
      </w:r>
      <w:r>
        <w:rPr>
          <w:rFonts w:hint="eastAsia"/>
        </w:rPr>
        <w:t>Унаслідок</w:t>
      </w:r>
      <w:r>
        <w:t></w:t>
      </w:r>
      <w:r>
        <w:rPr>
          <w:rFonts w:hint="eastAsia"/>
        </w:rPr>
        <w:t>здійсненої</w:t>
      </w:r>
      <w:r>
        <w:t></w:t>
      </w:r>
      <w:r>
        <w:rPr>
          <w:rFonts w:hint="eastAsia"/>
        </w:rPr>
        <w:t>оптимізації</w:t>
      </w:r>
      <w:r>
        <w:t></w:t>
      </w:r>
      <w:r>
        <w:rPr>
          <w:rFonts w:hint="eastAsia"/>
        </w:rPr>
        <w:t>кількість</w:t>
      </w:r>
      <w:r>
        <w:t></w:t>
      </w:r>
      <w:r>
        <w:rPr>
          <w:rFonts w:hint="eastAsia"/>
        </w:rPr>
        <w:t>функціональних</w:t>
      </w:r>
      <w:r>
        <w:t></w:t>
      </w:r>
      <w:r>
        <w:rPr>
          <w:rFonts w:hint="eastAsia"/>
        </w:rPr>
        <w:t>елементів</w:t>
      </w:r>
      <w:r>
        <w:t></w:t>
      </w:r>
      <w:r>
        <w:t></w:t>
      </w:r>
      <w:r>
        <w:rPr>
          <w:rFonts w:hint="eastAsia"/>
        </w:rPr>
        <w:t>які</w:t>
      </w:r>
      <w:r>
        <w:t></w:t>
      </w:r>
      <w:r>
        <w:rPr>
          <w:rFonts w:hint="eastAsia"/>
        </w:rPr>
        <w:t>виконують</w:t>
      </w:r>
      <w:r>
        <w:t></w:t>
      </w:r>
      <w:r>
        <w:rPr>
          <w:rFonts w:hint="eastAsia"/>
        </w:rPr>
        <w:t>обчислювальну</w:t>
      </w:r>
      <w:r>
        <w:t></w:t>
      </w:r>
      <w:r>
        <w:rPr>
          <w:rFonts w:hint="eastAsia"/>
        </w:rPr>
        <w:t>роботу</w:t>
      </w:r>
      <w:r>
        <w:t></w:t>
      </w:r>
      <w:r>
        <w:t></w:t>
      </w:r>
      <w:r>
        <w:rPr>
          <w:rFonts w:hint="eastAsia"/>
        </w:rPr>
        <w:t>в</w:t>
      </w:r>
      <w:r>
        <w:t></w:t>
      </w:r>
      <w:r>
        <w:rPr>
          <w:rFonts w:hint="eastAsia"/>
        </w:rPr>
        <w:t>таких</w:t>
      </w:r>
      <w:r>
        <w:t></w:t>
      </w:r>
      <w:r>
        <w:rPr>
          <w:rFonts w:hint="eastAsia"/>
        </w:rPr>
        <w:t>структурах</w:t>
      </w:r>
      <w:r>
        <w:t></w:t>
      </w:r>
      <w:r>
        <w:rPr>
          <w:rFonts w:hint="eastAsia"/>
        </w:rPr>
        <w:t>зменшилась</w:t>
      </w:r>
      <w:r>
        <w:t></w:t>
      </w:r>
      <w:r>
        <w:rPr>
          <w:rFonts w:hint="eastAsia"/>
        </w:rPr>
        <w:t>принаймні</w:t>
      </w:r>
      <w:r>
        <w:t></w:t>
      </w:r>
      <w:r>
        <w:rPr>
          <w:rFonts w:hint="eastAsia"/>
        </w:rPr>
        <w:t>на</w:t>
      </w:r>
      <w:r>
        <w:t></w:t>
      </w:r>
      <w:r>
        <w:t></w:t>
      </w:r>
      <w:r>
        <w:t></w:t>
      </w:r>
      <w:r>
        <w:t></w:t>
      </w:r>
      <w:r>
        <w:t></w:t>
      </w:r>
      <w:r>
        <w:t></w:t>
      </w:r>
    </w:p>
    <w:p w:rsidR="00527749" w:rsidRDefault="00527749" w:rsidP="00527749">
      <w:r>
        <w:t></w:t>
      </w:r>
      <w:r>
        <w:t></w:t>
      </w:r>
      <w:r>
        <w:t></w:t>
      </w:r>
      <w:r>
        <w:rPr>
          <w:rFonts w:hint="eastAsia"/>
        </w:rPr>
        <w:t>Побудовано</w:t>
      </w:r>
      <w:r>
        <w:t></w:t>
      </w:r>
      <w:r>
        <w:rPr>
          <w:rFonts w:hint="eastAsia"/>
        </w:rPr>
        <w:t>паралельні</w:t>
      </w:r>
      <w:r>
        <w:t></w:t>
      </w:r>
      <w:r>
        <w:rPr>
          <w:rFonts w:hint="eastAsia"/>
        </w:rPr>
        <w:t>алгоритмічні</w:t>
      </w:r>
      <w:r>
        <w:t></w:t>
      </w:r>
      <w:r>
        <w:rPr>
          <w:rFonts w:hint="eastAsia"/>
        </w:rPr>
        <w:t>конструкції</w:t>
      </w:r>
      <w:r>
        <w:t></w:t>
      </w:r>
      <w:r>
        <w:rPr>
          <w:rFonts w:hint="eastAsia"/>
        </w:rPr>
        <w:t>для</w:t>
      </w:r>
      <w:r>
        <w:t></w:t>
      </w:r>
      <w:r>
        <w:rPr>
          <w:rFonts w:hint="eastAsia"/>
        </w:rPr>
        <w:t>ефективного</w:t>
      </w:r>
    </w:p>
    <w:p w:rsidR="00527749" w:rsidRDefault="00527749" w:rsidP="00527749">
      <w:r>
        <w:rPr>
          <w:rFonts w:hint="eastAsia"/>
        </w:rPr>
        <w:t>виконання</w:t>
      </w:r>
      <w:r>
        <w:t></w:t>
      </w:r>
      <w:r>
        <w:rPr>
          <w:rFonts w:hint="eastAsia"/>
        </w:rPr>
        <w:t>процедури</w:t>
      </w:r>
      <w:r>
        <w:t></w:t>
      </w:r>
      <w:r>
        <w:rPr>
          <w:rFonts w:hint="eastAsia"/>
        </w:rPr>
        <w:t>локального</w:t>
      </w:r>
      <w:r>
        <w:t></w:t>
      </w:r>
      <w:r>
        <w:rPr>
          <w:rFonts w:hint="eastAsia"/>
        </w:rPr>
        <w:t>оцінювання</w:t>
      </w:r>
      <w:r>
        <w:t></w:t>
      </w:r>
      <w:r>
        <w:rPr>
          <w:rFonts w:hint="eastAsia"/>
        </w:rPr>
        <w:t>СС</w:t>
      </w:r>
      <w:r>
        <w:t></w:t>
      </w:r>
      <w:r>
        <w:rPr>
          <w:rFonts w:hint="eastAsia"/>
        </w:rPr>
        <w:t>на</w:t>
      </w:r>
      <w:r>
        <w:t></w:t>
      </w:r>
      <w:r>
        <w:rPr>
          <w:rFonts w:hint="eastAsia"/>
        </w:rPr>
        <w:t>обчислювальних</w:t>
      </w:r>
      <w:r>
        <w:t></w:t>
      </w:r>
      <w:r>
        <w:rPr>
          <w:rFonts w:hint="eastAsia"/>
        </w:rPr>
        <w:t>засобах</w:t>
      </w:r>
      <w:r>
        <w:t></w:t>
      </w:r>
      <w:r>
        <w:rPr>
          <w:rFonts w:hint="eastAsia"/>
        </w:rPr>
        <w:t>зі</w:t>
      </w:r>
    </w:p>
    <w:p w:rsidR="00527749" w:rsidRDefault="00527749" w:rsidP="00527749">
      <w:r>
        <w:rPr>
          <w:rFonts w:hint="eastAsia"/>
        </w:rPr>
        <w:t>спільною</w:t>
      </w:r>
      <w:r>
        <w:t></w:t>
      </w:r>
      <w:r>
        <w:rPr>
          <w:rFonts w:hint="eastAsia"/>
        </w:rPr>
        <w:t>пам’яттю</w:t>
      </w:r>
      <w:r>
        <w:t></w:t>
      </w:r>
    </w:p>
    <w:p w:rsidR="00527749" w:rsidRDefault="00527749" w:rsidP="00527749">
      <w:r>
        <w:t></w:t>
      </w:r>
      <w:r>
        <w:t></w:t>
      </w:r>
      <w:r>
        <w:t></w:t>
      </w:r>
      <w:r>
        <w:rPr>
          <w:rFonts w:hint="eastAsia"/>
        </w:rPr>
        <w:t>Розроблено</w:t>
      </w:r>
      <w:r>
        <w:t></w:t>
      </w:r>
      <w:r>
        <w:rPr>
          <w:rFonts w:hint="eastAsia"/>
        </w:rPr>
        <w:t>та</w:t>
      </w:r>
      <w:r>
        <w:t></w:t>
      </w:r>
      <w:r>
        <w:rPr>
          <w:rFonts w:hint="eastAsia"/>
        </w:rPr>
        <w:t>проаналізовано</w:t>
      </w:r>
      <w:r>
        <w:t></w:t>
      </w:r>
      <w:r>
        <w:rPr>
          <w:rFonts w:hint="eastAsia"/>
        </w:rPr>
        <w:t>алгоритмічні</w:t>
      </w:r>
      <w:r>
        <w:t></w:t>
      </w:r>
      <w:r>
        <w:rPr>
          <w:rFonts w:hint="eastAsia"/>
        </w:rPr>
        <w:t>конструкції</w:t>
      </w:r>
      <w:r>
        <w:t></w:t>
      </w:r>
      <w:r>
        <w:rPr>
          <w:rFonts w:hint="eastAsia"/>
        </w:rPr>
        <w:t>для</w:t>
      </w:r>
      <w:r>
        <w:t></w:t>
      </w:r>
      <w:r>
        <w:rPr>
          <w:rFonts w:hint="eastAsia"/>
        </w:rPr>
        <w:t>паралельного</w:t>
      </w:r>
      <w:r>
        <w:t></w:t>
      </w:r>
      <w:r>
        <w:rPr>
          <w:rFonts w:hint="eastAsia"/>
        </w:rPr>
        <w:t>обчислення</w:t>
      </w:r>
      <w:r>
        <w:t></w:t>
      </w:r>
      <w:r>
        <w:rPr>
          <w:rFonts w:hint="eastAsia"/>
        </w:rPr>
        <w:t>агрегованих</w:t>
      </w:r>
      <w:r>
        <w:t></w:t>
      </w:r>
      <w:r>
        <w:rPr>
          <w:rFonts w:hint="eastAsia"/>
        </w:rPr>
        <w:t>оцінок</w:t>
      </w:r>
      <w:r>
        <w:t></w:t>
      </w:r>
      <w:r>
        <w:rPr>
          <w:rFonts w:hint="eastAsia"/>
        </w:rPr>
        <w:t>об’єктів</w:t>
      </w:r>
      <w:r>
        <w:t></w:t>
      </w:r>
      <w:r>
        <w:rPr>
          <w:rFonts w:hint="eastAsia"/>
        </w:rPr>
        <w:t>СС</w:t>
      </w:r>
      <w:r>
        <w:t></w:t>
      </w:r>
      <w:r>
        <w:t></w:t>
      </w:r>
      <w:r>
        <w:rPr>
          <w:rFonts w:hint="eastAsia"/>
        </w:rPr>
        <w:t>Стосовно</w:t>
      </w:r>
      <w:r>
        <w:t></w:t>
      </w:r>
      <w:r>
        <w:rPr>
          <w:rFonts w:hint="eastAsia"/>
        </w:rPr>
        <w:t>окремих</w:t>
      </w:r>
      <w:r>
        <w:t></w:t>
      </w:r>
      <w:r>
        <w:rPr>
          <w:rFonts w:hint="eastAsia"/>
        </w:rPr>
        <w:t>об’єктів</w:t>
      </w:r>
    </w:p>
    <w:p w:rsidR="00527749" w:rsidRDefault="00527749" w:rsidP="00527749">
      <w:r>
        <w:rPr>
          <w:rFonts w:hint="eastAsia"/>
        </w:rPr>
        <w:t>ЗТС</w:t>
      </w:r>
      <w:r>
        <w:t></w:t>
      </w:r>
      <w:r>
        <w:rPr>
          <w:rFonts w:hint="eastAsia"/>
        </w:rPr>
        <w:t>України</w:t>
      </w:r>
      <w:r>
        <w:t></w:t>
      </w:r>
      <w:r>
        <w:rPr>
          <w:rFonts w:hint="eastAsia"/>
        </w:rPr>
        <w:t>одержано</w:t>
      </w:r>
      <w:r>
        <w:t></w:t>
      </w:r>
      <w:r>
        <w:rPr>
          <w:rFonts w:hint="eastAsia"/>
        </w:rPr>
        <w:t>прискорення</w:t>
      </w:r>
      <w:r>
        <w:t></w:t>
      </w:r>
      <w:r>
        <w:rPr>
          <w:rFonts w:hint="eastAsia"/>
        </w:rPr>
        <w:t>обчислень</w:t>
      </w:r>
      <w:r>
        <w:t></w:t>
      </w:r>
      <w:r>
        <w:rPr>
          <w:rFonts w:hint="eastAsia"/>
        </w:rPr>
        <w:t>щонайменше</w:t>
      </w:r>
      <w:r>
        <w:t></w:t>
      </w:r>
      <w:r>
        <w:rPr>
          <w:rFonts w:hint="eastAsia"/>
        </w:rPr>
        <w:t>в</w:t>
      </w:r>
      <w:r>
        <w:t></w:t>
      </w:r>
      <w:r>
        <w:rPr>
          <w:rFonts w:hint="eastAsia"/>
        </w:rPr>
        <w:t>два</w:t>
      </w:r>
      <w:r>
        <w:t></w:t>
      </w:r>
      <w:r>
        <w:rPr>
          <w:rFonts w:hint="eastAsia"/>
        </w:rPr>
        <w:t>рази</w:t>
      </w:r>
      <w:r>
        <w:t></w:t>
      </w:r>
    </w:p>
    <w:p w:rsidR="00527749" w:rsidRDefault="00527749" w:rsidP="00527749">
      <w:r>
        <w:t></w:t>
      </w:r>
      <w:r>
        <w:t></w:t>
      </w:r>
      <w:r>
        <w:t></w:t>
      </w:r>
    </w:p>
    <w:p w:rsidR="00527749" w:rsidRDefault="00527749" w:rsidP="00527749">
      <w:r>
        <w:t></w:t>
      </w:r>
      <w:r>
        <w:t></w:t>
      </w:r>
      <w:r>
        <w:t></w:t>
      </w:r>
      <w:r>
        <w:rPr>
          <w:rFonts w:hint="eastAsia"/>
        </w:rPr>
        <w:t>Розроблене</w:t>
      </w:r>
      <w:r>
        <w:t></w:t>
      </w:r>
      <w:r>
        <w:rPr>
          <w:rFonts w:hint="eastAsia"/>
        </w:rPr>
        <w:t>алгоритмічне</w:t>
      </w:r>
      <w:r>
        <w:t></w:t>
      </w:r>
      <w:r>
        <w:rPr>
          <w:rFonts w:hint="eastAsia"/>
        </w:rPr>
        <w:t>та</w:t>
      </w:r>
      <w:r>
        <w:t></w:t>
      </w:r>
      <w:r>
        <w:rPr>
          <w:rFonts w:hint="eastAsia"/>
        </w:rPr>
        <w:t>програмне</w:t>
      </w:r>
      <w:r>
        <w:t></w:t>
      </w:r>
      <w:r>
        <w:rPr>
          <w:rFonts w:hint="eastAsia"/>
        </w:rPr>
        <w:t>забезпечення</w:t>
      </w:r>
      <w:r>
        <w:t></w:t>
      </w:r>
      <w:r>
        <w:rPr>
          <w:rFonts w:hint="eastAsia"/>
        </w:rPr>
        <w:t>використане</w:t>
      </w:r>
      <w:r>
        <w:t></w:t>
      </w:r>
      <w:r>
        <w:rPr>
          <w:rFonts w:hint="eastAsia"/>
        </w:rPr>
        <w:t>для</w:t>
      </w:r>
    </w:p>
    <w:p w:rsidR="00527749" w:rsidRDefault="00527749" w:rsidP="00527749">
      <w:r>
        <w:rPr>
          <w:rFonts w:hint="eastAsia"/>
        </w:rPr>
        <w:t>удосконалення</w:t>
      </w:r>
      <w:r>
        <w:t></w:t>
      </w:r>
      <w:r>
        <w:rPr>
          <w:rFonts w:hint="eastAsia"/>
        </w:rPr>
        <w:t>функціонування</w:t>
      </w:r>
      <w:r>
        <w:t></w:t>
      </w:r>
      <w:r>
        <w:rPr>
          <w:rFonts w:hint="eastAsia"/>
        </w:rPr>
        <w:t>окремих</w:t>
      </w:r>
      <w:r>
        <w:t></w:t>
      </w:r>
      <w:r>
        <w:rPr>
          <w:rFonts w:hint="eastAsia"/>
        </w:rPr>
        <w:t>підсистем</w:t>
      </w:r>
      <w:r>
        <w:t></w:t>
      </w:r>
      <w:r>
        <w:rPr>
          <w:rFonts w:hint="eastAsia"/>
        </w:rPr>
        <w:t>автоматизованої</w:t>
      </w:r>
      <w:r>
        <w:t></w:t>
      </w:r>
      <w:r>
        <w:rPr>
          <w:rFonts w:hint="eastAsia"/>
        </w:rPr>
        <w:t>системи</w:t>
      </w:r>
    </w:p>
    <w:p w:rsidR="00527749" w:rsidRDefault="00527749" w:rsidP="00527749">
      <w:r>
        <w:rPr>
          <w:rFonts w:hint="eastAsia"/>
        </w:rPr>
        <w:t>керування</w:t>
      </w:r>
      <w:r>
        <w:t></w:t>
      </w:r>
      <w:r>
        <w:rPr>
          <w:rFonts w:hint="eastAsia"/>
        </w:rPr>
        <w:t>вантажними</w:t>
      </w:r>
      <w:r>
        <w:t></w:t>
      </w:r>
      <w:r>
        <w:rPr>
          <w:rFonts w:hint="eastAsia"/>
        </w:rPr>
        <w:t>перевезеннями</w:t>
      </w:r>
      <w:r>
        <w:t></w:t>
      </w:r>
      <w:r>
        <w:rPr>
          <w:rFonts w:hint="eastAsia"/>
        </w:rPr>
        <w:t>на</w:t>
      </w:r>
      <w:r>
        <w:t></w:t>
      </w:r>
      <w:r>
        <w:rPr>
          <w:rFonts w:hint="eastAsia"/>
        </w:rPr>
        <w:t>ПАТ</w:t>
      </w:r>
      <w:r>
        <w:t></w:t>
      </w:r>
      <w:r>
        <w:t></w:t>
      </w:r>
      <w:r>
        <w:rPr>
          <w:rFonts w:hint="eastAsia"/>
        </w:rPr>
        <w:t>Укрзалізниця</w:t>
      </w:r>
      <w:r>
        <w:t></w:t>
      </w:r>
      <w:r>
        <w:t></w:t>
      </w:r>
      <w:r>
        <w:t></w:t>
      </w:r>
      <w:r>
        <w:rPr>
          <w:rFonts w:hint="eastAsia"/>
        </w:rPr>
        <w:t>Здійснено</w:t>
      </w:r>
      <w:r>
        <w:t></w:t>
      </w:r>
      <w:r>
        <w:rPr>
          <w:rFonts w:hint="eastAsia"/>
        </w:rPr>
        <w:t>експериментальне</w:t>
      </w:r>
      <w:r>
        <w:t></w:t>
      </w:r>
      <w:r>
        <w:rPr>
          <w:rFonts w:hint="eastAsia"/>
        </w:rPr>
        <w:t>програмне</w:t>
      </w:r>
      <w:r>
        <w:t></w:t>
      </w:r>
      <w:r>
        <w:rPr>
          <w:rFonts w:hint="eastAsia"/>
        </w:rPr>
        <w:t>моделювання</w:t>
      </w:r>
      <w:r>
        <w:t></w:t>
      </w:r>
      <w:r>
        <w:rPr>
          <w:rFonts w:hint="eastAsia"/>
        </w:rPr>
        <w:t>ПКА</w:t>
      </w:r>
      <w:r>
        <w:t></w:t>
      </w:r>
      <w:r>
        <w:rPr>
          <w:rFonts w:hint="eastAsia"/>
        </w:rPr>
        <w:t>фільтрації</w:t>
      </w:r>
      <w:r>
        <w:t></w:t>
      </w:r>
      <w:r>
        <w:rPr>
          <w:rFonts w:hint="eastAsia"/>
        </w:rPr>
        <w:t>та</w:t>
      </w:r>
      <w:r>
        <w:t></w:t>
      </w:r>
      <w:r>
        <w:rPr>
          <w:rFonts w:hint="eastAsia"/>
        </w:rPr>
        <w:t>програмно</w:t>
      </w:r>
      <w:r>
        <w:t></w:t>
      </w:r>
      <w:r>
        <w:rPr>
          <w:rFonts w:hint="eastAsia"/>
        </w:rPr>
        <w:t>реалізовано</w:t>
      </w:r>
      <w:r>
        <w:t></w:t>
      </w:r>
      <w:r>
        <w:rPr>
          <w:rFonts w:hint="eastAsia"/>
        </w:rPr>
        <w:t>окремі</w:t>
      </w:r>
      <w:r>
        <w:t></w:t>
      </w:r>
      <w:r>
        <w:rPr>
          <w:rFonts w:hint="eastAsia"/>
        </w:rPr>
        <w:t>алгоритмічні</w:t>
      </w:r>
      <w:r>
        <w:t></w:t>
      </w:r>
      <w:r>
        <w:rPr>
          <w:rFonts w:hint="eastAsia"/>
        </w:rPr>
        <w:t>конструкції</w:t>
      </w:r>
      <w:r>
        <w:t></w:t>
      </w:r>
      <w:r>
        <w:rPr>
          <w:rFonts w:hint="eastAsia"/>
        </w:rPr>
        <w:t>для</w:t>
      </w:r>
      <w:r>
        <w:t></w:t>
      </w:r>
      <w:r>
        <w:rPr>
          <w:rFonts w:hint="eastAsia"/>
        </w:rPr>
        <w:t>паралельного</w:t>
      </w:r>
      <w:r>
        <w:t></w:t>
      </w:r>
      <w:r>
        <w:rPr>
          <w:rFonts w:hint="eastAsia"/>
        </w:rPr>
        <w:t>виконання</w:t>
      </w:r>
      <w:r>
        <w:t></w:t>
      </w:r>
      <w:r>
        <w:rPr>
          <w:rFonts w:hint="eastAsia"/>
        </w:rPr>
        <w:t>локального</w:t>
      </w:r>
      <w:r>
        <w:t></w:t>
      </w:r>
      <w:r>
        <w:rPr>
          <w:rFonts w:hint="eastAsia"/>
        </w:rPr>
        <w:t>та</w:t>
      </w:r>
      <w:r>
        <w:t></w:t>
      </w:r>
      <w:r>
        <w:rPr>
          <w:rFonts w:hint="eastAsia"/>
        </w:rPr>
        <w:t>агрегованого</w:t>
      </w:r>
      <w:r>
        <w:t></w:t>
      </w:r>
      <w:r>
        <w:rPr>
          <w:rFonts w:hint="eastAsia"/>
        </w:rPr>
        <w:t>оцінювання</w:t>
      </w:r>
      <w:r>
        <w:t></w:t>
      </w:r>
      <w:r>
        <w:rPr>
          <w:rFonts w:hint="eastAsia"/>
        </w:rPr>
        <w:t>об’єктів</w:t>
      </w:r>
      <w:r>
        <w:t></w:t>
      </w:r>
      <w:r>
        <w:rPr>
          <w:rFonts w:hint="eastAsia"/>
        </w:rPr>
        <w:t>ЗТС</w:t>
      </w:r>
      <w:r>
        <w:t></w:t>
      </w:r>
    </w:p>
    <w:p w:rsidR="00527749" w:rsidRDefault="00527749" w:rsidP="00527749">
      <w:r>
        <w:rPr>
          <w:rFonts w:hint="eastAsia"/>
        </w:rPr>
        <w:t>Проведені</w:t>
      </w:r>
      <w:r>
        <w:t></w:t>
      </w:r>
      <w:r>
        <w:rPr>
          <w:rFonts w:hint="eastAsia"/>
        </w:rPr>
        <w:t>дослідження</w:t>
      </w:r>
      <w:r>
        <w:t></w:t>
      </w:r>
      <w:r>
        <w:rPr>
          <w:rFonts w:hint="eastAsia"/>
        </w:rPr>
        <w:t>показали</w:t>
      </w:r>
      <w:r>
        <w:t></w:t>
      </w:r>
      <w:r>
        <w:rPr>
          <w:rFonts w:hint="eastAsia"/>
        </w:rPr>
        <w:t>безумовні</w:t>
      </w:r>
      <w:r>
        <w:t></w:t>
      </w:r>
      <w:r>
        <w:rPr>
          <w:rFonts w:hint="eastAsia"/>
        </w:rPr>
        <w:t>переваги</w:t>
      </w:r>
      <w:r>
        <w:t></w:t>
      </w:r>
      <w:r>
        <w:rPr>
          <w:rFonts w:hint="eastAsia"/>
        </w:rPr>
        <w:t>використання</w:t>
      </w:r>
      <w:r>
        <w:t></w:t>
      </w:r>
      <w:r>
        <w:rPr>
          <w:rFonts w:hint="eastAsia"/>
        </w:rPr>
        <w:t>побудованих</w:t>
      </w:r>
      <w:r>
        <w:t></w:t>
      </w:r>
      <w:r>
        <w:rPr>
          <w:rFonts w:hint="eastAsia"/>
        </w:rPr>
        <w:t>паралельних</w:t>
      </w:r>
      <w:r>
        <w:t></w:t>
      </w:r>
      <w:r>
        <w:rPr>
          <w:rFonts w:hint="eastAsia"/>
        </w:rPr>
        <w:t>алгоритмів</w:t>
      </w:r>
      <w:r>
        <w:t></w:t>
      </w:r>
      <w:r>
        <w:rPr>
          <w:rFonts w:hint="eastAsia"/>
        </w:rPr>
        <w:t>для</w:t>
      </w:r>
      <w:r>
        <w:t></w:t>
      </w:r>
      <w:r>
        <w:rPr>
          <w:rFonts w:hint="eastAsia"/>
        </w:rPr>
        <w:t>оцінювання</w:t>
      </w:r>
      <w:r>
        <w:t></w:t>
      </w:r>
      <w:r>
        <w:rPr>
          <w:rFonts w:hint="eastAsia"/>
        </w:rPr>
        <w:t>процесу</w:t>
      </w:r>
      <w:r>
        <w:t></w:t>
      </w:r>
      <w:r>
        <w:rPr>
          <w:rFonts w:hint="eastAsia"/>
        </w:rPr>
        <w:t>функціонування</w:t>
      </w:r>
    </w:p>
    <w:p w:rsidR="00527749" w:rsidRPr="00527749" w:rsidRDefault="00527749" w:rsidP="00527749">
      <w:r>
        <w:rPr>
          <w:rFonts w:hint="eastAsia"/>
        </w:rPr>
        <w:t>складних</w:t>
      </w:r>
      <w:r>
        <w:t></w:t>
      </w:r>
      <w:r>
        <w:rPr>
          <w:rFonts w:hint="eastAsia"/>
        </w:rPr>
        <w:t>систем</w:t>
      </w:r>
      <w:r>
        <w:t></w:t>
      </w:r>
      <w:r>
        <w:rPr>
          <w:rFonts w:hint="eastAsia"/>
        </w:rPr>
        <w:t>у</w:t>
      </w:r>
      <w:r>
        <w:t></w:t>
      </w:r>
      <w:r>
        <w:rPr>
          <w:rFonts w:hint="eastAsia"/>
        </w:rPr>
        <w:t>різних</w:t>
      </w:r>
      <w:r>
        <w:t></w:t>
      </w:r>
      <w:r>
        <w:rPr>
          <w:rFonts w:hint="eastAsia"/>
        </w:rPr>
        <w:t>галузях</w:t>
      </w:r>
      <w:r>
        <w:t></w:t>
      </w:r>
      <w:r>
        <w:rPr>
          <w:rFonts w:hint="eastAsia"/>
        </w:rPr>
        <w:t>народного</w:t>
      </w:r>
      <w:r>
        <w:t></w:t>
      </w:r>
      <w:r>
        <w:rPr>
          <w:rFonts w:hint="eastAsia"/>
        </w:rPr>
        <w:t>господарства</w:t>
      </w:r>
      <w:r>
        <w:t></w:t>
      </w:r>
    </w:p>
    <w:sectPr w:rsidR="00527749" w:rsidRPr="0052774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527749" w:rsidRPr="00527749">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24C33-CE90-49CB-9BBD-16D5C3A9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2021-09-20T10:41:00Z</dcterms:created>
  <dcterms:modified xsi:type="dcterms:W3CDTF">2021-09-20T21:36:00Z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