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5FD31" w14:textId="44AAED0B" w:rsidR="00930DAA" w:rsidRDefault="00327198" w:rsidP="00327198">
      <w:r w:rsidRPr="00327198">
        <w:rPr>
          <w:rFonts w:hint="eastAsia"/>
        </w:rPr>
        <w:t>Саломова</w:t>
      </w:r>
      <w:r w:rsidRPr="00327198">
        <w:t xml:space="preserve"> </w:t>
      </w:r>
      <w:r w:rsidRPr="00327198">
        <w:rPr>
          <w:rFonts w:hint="eastAsia"/>
        </w:rPr>
        <w:t>Умия</w:t>
      </w:r>
      <w:r w:rsidRPr="00327198">
        <w:t xml:space="preserve"> </w:t>
      </w:r>
      <w:r w:rsidRPr="00327198">
        <w:rPr>
          <w:rFonts w:hint="eastAsia"/>
        </w:rPr>
        <w:t>Туйчиевна</w:t>
      </w:r>
      <w:r>
        <w:t xml:space="preserve"> </w:t>
      </w:r>
      <w:r w:rsidRPr="00327198">
        <w:rPr>
          <w:rFonts w:hint="eastAsia"/>
        </w:rPr>
        <w:t>Развитие</w:t>
      </w:r>
      <w:r w:rsidRPr="00327198">
        <w:t xml:space="preserve"> </w:t>
      </w:r>
      <w:r w:rsidRPr="00327198">
        <w:rPr>
          <w:rFonts w:hint="eastAsia"/>
        </w:rPr>
        <w:t>рынка</w:t>
      </w:r>
      <w:r w:rsidRPr="00327198">
        <w:t xml:space="preserve"> </w:t>
      </w:r>
      <w:r w:rsidRPr="00327198">
        <w:rPr>
          <w:rFonts w:hint="eastAsia"/>
        </w:rPr>
        <w:t>услуг</w:t>
      </w:r>
      <w:r w:rsidRPr="00327198">
        <w:t xml:space="preserve"> </w:t>
      </w:r>
      <w:r w:rsidRPr="00327198">
        <w:rPr>
          <w:rFonts w:hint="eastAsia"/>
        </w:rPr>
        <w:t>бытового</w:t>
      </w:r>
      <w:r w:rsidRPr="00327198">
        <w:t xml:space="preserve"> </w:t>
      </w:r>
      <w:r w:rsidRPr="00327198">
        <w:rPr>
          <w:rFonts w:hint="eastAsia"/>
        </w:rPr>
        <w:t>обслуживания</w:t>
      </w:r>
      <w:r w:rsidRPr="00327198">
        <w:t xml:space="preserve"> </w:t>
      </w:r>
      <w:r w:rsidRPr="00327198">
        <w:rPr>
          <w:rFonts w:hint="eastAsia"/>
        </w:rPr>
        <w:t>населения</w:t>
      </w:r>
      <w:r w:rsidRPr="00327198">
        <w:t xml:space="preserve"> </w:t>
      </w:r>
      <w:r w:rsidRPr="00327198">
        <w:rPr>
          <w:rFonts w:hint="eastAsia"/>
        </w:rPr>
        <w:t>в</w:t>
      </w:r>
      <w:r w:rsidRPr="00327198">
        <w:t xml:space="preserve"> </w:t>
      </w:r>
      <w:r w:rsidRPr="00327198">
        <w:rPr>
          <w:rFonts w:hint="eastAsia"/>
        </w:rPr>
        <w:t>условиях</w:t>
      </w:r>
      <w:r w:rsidRPr="00327198">
        <w:t xml:space="preserve"> </w:t>
      </w:r>
      <w:r w:rsidRPr="00327198">
        <w:rPr>
          <w:rFonts w:hint="eastAsia"/>
        </w:rPr>
        <w:t>рыночной</w:t>
      </w:r>
      <w:r w:rsidRPr="00327198">
        <w:t xml:space="preserve"> </w:t>
      </w:r>
      <w:r w:rsidRPr="00327198">
        <w:rPr>
          <w:rFonts w:hint="eastAsia"/>
        </w:rPr>
        <w:t>экономики</w:t>
      </w:r>
      <w:r w:rsidRPr="00327198">
        <w:t xml:space="preserve"> (</w:t>
      </w:r>
      <w:r w:rsidRPr="00327198">
        <w:rPr>
          <w:rFonts w:hint="eastAsia"/>
        </w:rPr>
        <w:t>на</w:t>
      </w:r>
      <w:r w:rsidRPr="00327198">
        <w:t xml:space="preserve"> </w:t>
      </w:r>
      <w:r w:rsidRPr="00327198">
        <w:rPr>
          <w:rFonts w:hint="eastAsia"/>
        </w:rPr>
        <w:t>материалах</w:t>
      </w:r>
      <w:r w:rsidRPr="00327198">
        <w:t xml:space="preserve"> </w:t>
      </w:r>
      <w:r w:rsidRPr="00327198">
        <w:rPr>
          <w:rFonts w:hint="eastAsia"/>
        </w:rPr>
        <w:t>Республики</w:t>
      </w:r>
      <w:r w:rsidRPr="00327198">
        <w:t xml:space="preserve"> </w:t>
      </w:r>
      <w:r w:rsidRPr="00327198">
        <w:rPr>
          <w:rFonts w:hint="eastAsia"/>
        </w:rPr>
        <w:t>Таджикистан</w:t>
      </w:r>
      <w:r w:rsidRPr="00327198">
        <w:t>)</w:t>
      </w:r>
    </w:p>
    <w:p w14:paraId="5B99BFCD" w14:textId="77777777" w:rsidR="00327198" w:rsidRDefault="00327198" w:rsidP="00327198">
      <w:r>
        <w:rPr>
          <w:rFonts w:hint="eastAsia"/>
        </w:rPr>
        <w:t>ОГЛАВЛЕНИЕ</w:t>
      </w:r>
      <w:r>
        <w:t xml:space="preserve"> </w:t>
      </w:r>
      <w:r>
        <w:rPr>
          <w:rFonts w:hint="eastAsia"/>
        </w:rPr>
        <w:t>ДИССЕРТАЦИИ</w:t>
      </w:r>
    </w:p>
    <w:p w14:paraId="345FF277" w14:textId="77777777" w:rsidR="00327198" w:rsidRDefault="00327198" w:rsidP="00327198">
      <w:r>
        <w:rPr>
          <w:rFonts w:hint="eastAsia"/>
        </w:rPr>
        <w:t>кандидат</w:t>
      </w:r>
      <w:r>
        <w:t xml:space="preserve"> </w:t>
      </w:r>
      <w:r>
        <w:rPr>
          <w:rFonts w:hint="eastAsia"/>
        </w:rPr>
        <w:t>наук</w:t>
      </w:r>
      <w:r>
        <w:t xml:space="preserve"> </w:t>
      </w:r>
      <w:r>
        <w:rPr>
          <w:rFonts w:hint="eastAsia"/>
        </w:rPr>
        <w:t>Саломова</w:t>
      </w:r>
      <w:r>
        <w:t xml:space="preserve"> </w:t>
      </w:r>
      <w:r>
        <w:rPr>
          <w:rFonts w:hint="eastAsia"/>
        </w:rPr>
        <w:t>Умия</w:t>
      </w:r>
      <w:r>
        <w:t xml:space="preserve"> </w:t>
      </w:r>
      <w:r>
        <w:rPr>
          <w:rFonts w:hint="eastAsia"/>
        </w:rPr>
        <w:t>Туйчиевна</w:t>
      </w:r>
    </w:p>
    <w:p w14:paraId="5FE594A6" w14:textId="77777777" w:rsidR="00327198" w:rsidRDefault="00327198" w:rsidP="00327198">
      <w:r>
        <w:rPr>
          <w:rFonts w:hint="eastAsia"/>
        </w:rPr>
        <w:t>СОДЕРЖАНИЕ</w:t>
      </w:r>
    </w:p>
    <w:p w14:paraId="058480D8" w14:textId="77777777" w:rsidR="00327198" w:rsidRDefault="00327198" w:rsidP="00327198"/>
    <w:p w14:paraId="474F9E75" w14:textId="77777777" w:rsidR="00327198" w:rsidRDefault="00327198" w:rsidP="00327198">
      <w:r>
        <w:rPr>
          <w:rFonts w:hint="eastAsia"/>
        </w:rPr>
        <w:t>Стр</w:t>
      </w:r>
      <w:r>
        <w:t>.</w:t>
      </w:r>
    </w:p>
    <w:p w14:paraId="547ECCFD" w14:textId="77777777" w:rsidR="00327198" w:rsidRDefault="00327198" w:rsidP="00327198"/>
    <w:p w14:paraId="1F8AE1A0" w14:textId="77777777" w:rsidR="00327198" w:rsidRDefault="00327198" w:rsidP="00327198">
      <w:r>
        <w:rPr>
          <w:rFonts w:hint="eastAsia"/>
        </w:rPr>
        <w:t>ВВЕДЕНИЕ</w:t>
      </w:r>
    </w:p>
    <w:p w14:paraId="2DFE7731" w14:textId="77777777" w:rsidR="00327198" w:rsidRDefault="00327198" w:rsidP="00327198"/>
    <w:p w14:paraId="162F51E5" w14:textId="77777777" w:rsidR="00327198" w:rsidRDefault="00327198" w:rsidP="00327198">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РАЗВИТИЯ</w:t>
      </w:r>
      <w:r>
        <w:t xml:space="preserve"> </w:t>
      </w:r>
      <w:r>
        <w:rPr>
          <w:rFonts w:hint="eastAsia"/>
        </w:rPr>
        <w:t>РЫНКА</w:t>
      </w:r>
      <w:r>
        <w:t xml:space="preserve"> </w:t>
      </w:r>
      <w:r>
        <w:rPr>
          <w:rFonts w:hint="eastAsia"/>
        </w:rPr>
        <w:t>УСЛУГ</w:t>
      </w:r>
      <w:r>
        <w:t xml:space="preserve"> </w:t>
      </w:r>
      <w:r>
        <w:rPr>
          <w:rFonts w:hint="eastAsia"/>
        </w:rPr>
        <w:t>БЫТОВОГО</w:t>
      </w:r>
      <w:r>
        <w:t xml:space="preserve"> </w:t>
      </w:r>
      <w:r>
        <w:rPr>
          <w:rFonts w:hint="eastAsia"/>
        </w:rPr>
        <w:t>ОБСЛУЖИВАНИЯ</w:t>
      </w:r>
      <w:r>
        <w:t xml:space="preserve"> </w:t>
      </w:r>
      <w:r>
        <w:rPr>
          <w:rFonts w:hint="eastAsia"/>
        </w:rPr>
        <w:t>НАСЕЛЕНИЯ</w:t>
      </w:r>
      <w:r>
        <w:t xml:space="preserve"> </w:t>
      </w:r>
      <w:r>
        <w:rPr>
          <w:rFonts w:hint="eastAsia"/>
        </w:rPr>
        <w:t>В</w:t>
      </w:r>
      <w:r>
        <w:t xml:space="preserve"> </w:t>
      </w:r>
      <w:r>
        <w:rPr>
          <w:rFonts w:hint="eastAsia"/>
        </w:rPr>
        <w:t>УСЛОВИЯХ</w:t>
      </w:r>
      <w:r>
        <w:t xml:space="preserve"> </w:t>
      </w:r>
      <w:r>
        <w:rPr>
          <w:rFonts w:hint="eastAsia"/>
        </w:rPr>
        <w:t>РЫНОЧНОЙ</w:t>
      </w:r>
      <w:r>
        <w:t xml:space="preserve"> </w:t>
      </w:r>
      <w:r>
        <w:rPr>
          <w:rFonts w:hint="eastAsia"/>
        </w:rPr>
        <w:t>ЭКОНОМИКИ</w:t>
      </w:r>
    </w:p>
    <w:p w14:paraId="30656F6C" w14:textId="77777777" w:rsidR="00327198" w:rsidRDefault="00327198" w:rsidP="00327198"/>
    <w:p w14:paraId="3E7042AC" w14:textId="77777777" w:rsidR="00327198" w:rsidRDefault="00327198" w:rsidP="00327198">
      <w:r>
        <w:t xml:space="preserve">1.1. </w:t>
      </w:r>
      <w:r>
        <w:rPr>
          <w:rFonts w:hint="eastAsia"/>
        </w:rPr>
        <w:t>Экономико</w:t>
      </w:r>
      <w:r>
        <w:t>-</w:t>
      </w:r>
      <w:r>
        <w:rPr>
          <w:rFonts w:hint="eastAsia"/>
        </w:rPr>
        <w:t>организационные</w:t>
      </w:r>
      <w:r>
        <w:t xml:space="preserve"> </w:t>
      </w:r>
      <w:r>
        <w:rPr>
          <w:rFonts w:hint="eastAsia"/>
        </w:rPr>
        <w:t>основы</w:t>
      </w:r>
      <w:r>
        <w:t xml:space="preserve"> </w:t>
      </w:r>
      <w:r>
        <w:rPr>
          <w:rFonts w:hint="eastAsia"/>
        </w:rPr>
        <w:t>функционирования</w:t>
      </w:r>
      <w:r>
        <w:t xml:space="preserve"> </w:t>
      </w:r>
      <w:r>
        <w:rPr>
          <w:rFonts w:hint="eastAsia"/>
        </w:rPr>
        <w:t>и</w:t>
      </w:r>
      <w:r>
        <w:t xml:space="preserve"> 12 </w:t>
      </w:r>
      <w:r>
        <w:rPr>
          <w:rFonts w:hint="eastAsia"/>
        </w:rPr>
        <w:t>развития</w:t>
      </w:r>
      <w:r>
        <w:t xml:space="preserve"> </w:t>
      </w:r>
      <w:r>
        <w:rPr>
          <w:rFonts w:hint="eastAsia"/>
        </w:rPr>
        <w:t>рынка</w:t>
      </w:r>
      <w:r>
        <w:t xml:space="preserve"> </w:t>
      </w:r>
      <w:r>
        <w:rPr>
          <w:rFonts w:hint="eastAsia"/>
        </w:rPr>
        <w:t>услуг</w:t>
      </w:r>
      <w:r>
        <w:t xml:space="preserve"> </w:t>
      </w:r>
      <w:r>
        <w:rPr>
          <w:rFonts w:hint="eastAsia"/>
        </w:rPr>
        <w:t>в</w:t>
      </w:r>
      <w:r>
        <w:t xml:space="preserve"> </w:t>
      </w:r>
      <w:r>
        <w:rPr>
          <w:rFonts w:hint="eastAsia"/>
        </w:rPr>
        <w:t>условиях</w:t>
      </w:r>
      <w:r>
        <w:t xml:space="preserve"> </w:t>
      </w:r>
      <w:r>
        <w:rPr>
          <w:rFonts w:hint="eastAsia"/>
        </w:rPr>
        <w:t>рыночной</w:t>
      </w:r>
      <w:r>
        <w:t xml:space="preserve"> </w:t>
      </w:r>
      <w:r>
        <w:rPr>
          <w:rFonts w:hint="eastAsia"/>
        </w:rPr>
        <w:t>экономики</w:t>
      </w:r>
    </w:p>
    <w:p w14:paraId="73BAA26A" w14:textId="77777777" w:rsidR="00327198" w:rsidRDefault="00327198" w:rsidP="00327198"/>
    <w:p w14:paraId="59F5A5DB" w14:textId="77777777" w:rsidR="00327198" w:rsidRDefault="00327198" w:rsidP="00327198">
      <w:r>
        <w:t xml:space="preserve">1.2. </w:t>
      </w:r>
      <w:r>
        <w:rPr>
          <w:rFonts w:hint="eastAsia"/>
        </w:rPr>
        <w:t>Сфера</w:t>
      </w:r>
      <w:r>
        <w:t xml:space="preserve"> </w:t>
      </w:r>
      <w:r>
        <w:rPr>
          <w:rFonts w:hint="eastAsia"/>
        </w:rPr>
        <w:t>бытового</w:t>
      </w:r>
      <w:r>
        <w:t xml:space="preserve"> </w:t>
      </w:r>
      <w:r>
        <w:rPr>
          <w:rFonts w:hint="eastAsia"/>
        </w:rPr>
        <w:t>обслуживания</w:t>
      </w:r>
      <w:r>
        <w:t xml:space="preserve"> </w:t>
      </w:r>
      <w:r>
        <w:rPr>
          <w:rFonts w:hint="eastAsia"/>
        </w:rPr>
        <w:t>населения</w:t>
      </w:r>
      <w:r>
        <w:t xml:space="preserve"> </w:t>
      </w:r>
      <w:r>
        <w:rPr>
          <w:rFonts w:hint="eastAsia"/>
        </w:rPr>
        <w:t>в</w:t>
      </w:r>
      <w:r>
        <w:t xml:space="preserve"> </w:t>
      </w:r>
      <w:r>
        <w:rPr>
          <w:rFonts w:hint="eastAsia"/>
        </w:rPr>
        <w:t>структуре</w:t>
      </w:r>
      <w:r>
        <w:t xml:space="preserve"> </w:t>
      </w:r>
      <w:r>
        <w:rPr>
          <w:rFonts w:hint="eastAsia"/>
        </w:rPr>
        <w:t>рыночной</w:t>
      </w:r>
      <w:r>
        <w:t xml:space="preserve"> </w:t>
      </w:r>
      <w:r>
        <w:rPr>
          <w:rFonts w:hint="eastAsia"/>
        </w:rPr>
        <w:t>экономики</w:t>
      </w:r>
    </w:p>
    <w:p w14:paraId="3FE8AB62" w14:textId="77777777" w:rsidR="00327198" w:rsidRDefault="00327198" w:rsidP="00327198"/>
    <w:p w14:paraId="5C03ACDC" w14:textId="77777777" w:rsidR="00327198" w:rsidRDefault="00327198" w:rsidP="00327198">
      <w:r>
        <w:t xml:space="preserve">1.3. </w:t>
      </w:r>
      <w:r>
        <w:rPr>
          <w:rFonts w:hint="eastAsia"/>
        </w:rPr>
        <w:t>Особенности</w:t>
      </w:r>
      <w:r>
        <w:t xml:space="preserve"> </w:t>
      </w:r>
      <w:r>
        <w:rPr>
          <w:rFonts w:hint="eastAsia"/>
        </w:rPr>
        <w:t>и</w:t>
      </w:r>
      <w:r>
        <w:t xml:space="preserve"> </w:t>
      </w:r>
      <w:r>
        <w:rPr>
          <w:rFonts w:hint="eastAsia"/>
        </w:rPr>
        <w:t>проблемы</w:t>
      </w:r>
      <w:r>
        <w:t xml:space="preserve"> </w:t>
      </w:r>
      <w:r>
        <w:rPr>
          <w:rFonts w:hint="eastAsia"/>
        </w:rPr>
        <w:t>развития</w:t>
      </w:r>
      <w:r>
        <w:t xml:space="preserve"> </w:t>
      </w:r>
      <w:r>
        <w:rPr>
          <w:rFonts w:hint="eastAsia"/>
        </w:rPr>
        <w:t>рынка</w:t>
      </w:r>
      <w:r>
        <w:t xml:space="preserve"> </w:t>
      </w:r>
      <w:r>
        <w:rPr>
          <w:rFonts w:hint="eastAsia"/>
        </w:rPr>
        <w:t>услуг</w:t>
      </w:r>
      <w:r>
        <w:t xml:space="preserve"> </w:t>
      </w:r>
      <w:r>
        <w:rPr>
          <w:rFonts w:hint="eastAsia"/>
        </w:rPr>
        <w:t>бытового</w:t>
      </w:r>
      <w:r>
        <w:t xml:space="preserve"> </w:t>
      </w:r>
      <w:r>
        <w:rPr>
          <w:rFonts w:hint="eastAsia"/>
        </w:rPr>
        <w:t>обслуживания</w:t>
      </w:r>
      <w:r>
        <w:t xml:space="preserve"> </w:t>
      </w:r>
      <w:r>
        <w:rPr>
          <w:rFonts w:hint="eastAsia"/>
        </w:rPr>
        <w:t>населения</w:t>
      </w:r>
      <w:r>
        <w:t xml:space="preserve"> </w:t>
      </w:r>
      <w:r>
        <w:rPr>
          <w:rFonts w:hint="eastAsia"/>
        </w:rPr>
        <w:t>в</w:t>
      </w:r>
      <w:r>
        <w:t xml:space="preserve"> </w:t>
      </w:r>
      <w:r>
        <w:rPr>
          <w:rFonts w:hint="eastAsia"/>
        </w:rPr>
        <w:t>условиях</w:t>
      </w:r>
      <w:r>
        <w:t xml:space="preserve"> </w:t>
      </w:r>
      <w:r>
        <w:rPr>
          <w:rFonts w:hint="eastAsia"/>
        </w:rPr>
        <w:t>развития</w:t>
      </w:r>
      <w:r>
        <w:t xml:space="preserve"> </w:t>
      </w:r>
      <w:r>
        <w:rPr>
          <w:rFonts w:hint="eastAsia"/>
        </w:rPr>
        <w:t>рыночных</w:t>
      </w:r>
      <w:r>
        <w:t xml:space="preserve"> </w:t>
      </w:r>
      <w:r>
        <w:rPr>
          <w:rFonts w:hint="eastAsia"/>
        </w:rPr>
        <w:t>отношений</w:t>
      </w:r>
      <w:r>
        <w:t xml:space="preserve"> 28 </w:t>
      </w:r>
      <w:r>
        <w:rPr>
          <w:rFonts w:hint="eastAsia"/>
        </w:rPr>
        <w:t>Дать</w:t>
      </w:r>
      <w:r>
        <w:t xml:space="preserve"> </w:t>
      </w:r>
      <w:r>
        <w:rPr>
          <w:rFonts w:hint="eastAsia"/>
        </w:rPr>
        <w:t>ГЛАВА</w:t>
      </w:r>
      <w:r>
        <w:t xml:space="preserve"> 2. </w:t>
      </w:r>
      <w:r>
        <w:rPr>
          <w:rFonts w:hint="eastAsia"/>
        </w:rPr>
        <w:t>ОЦЕНКА</w:t>
      </w:r>
      <w:r>
        <w:t xml:space="preserve"> </w:t>
      </w:r>
      <w:r>
        <w:rPr>
          <w:rFonts w:hint="eastAsia"/>
        </w:rPr>
        <w:t>ФУНКЦИОНИРОВАНИЯ</w:t>
      </w:r>
      <w:r>
        <w:t xml:space="preserve"> </w:t>
      </w:r>
      <w:r>
        <w:rPr>
          <w:rFonts w:hint="eastAsia"/>
        </w:rPr>
        <w:t>И</w:t>
      </w:r>
      <w:r>
        <w:t xml:space="preserve"> </w:t>
      </w:r>
      <w:r>
        <w:rPr>
          <w:rFonts w:hint="eastAsia"/>
        </w:rPr>
        <w:t>РАЗВИТИЯ</w:t>
      </w:r>
      <w:r>
        <w:t xml:space="preserve"> </w:t>
      </w:r>
      <w:r>
        <w:rPr>
          <w:rFonts w:hint="eastAsia"/>
        </w:rPr>
        <w:t>РЫНКА</w:t>
      </w:r>
      <w:r>
        <w:t xml:space="preserve"> </w:t>
      </w:r>
      <w:r>
        <w:rPr>
          <w:rFonts w:hint="eastAsia"/>
        </w:rPr>
        <w:t>УСЛУГ</w:t>
      </w:r>
      <w:r>
        <w:t xml:space="preserve"> </w:t>
      </w:r>
      <w:r>
        <w:rPr>
          <w:rFonts w:hint="eastAsia"/>
        </w:rPr>
        <w:t>БЫТОВОГО</w:t>
      </w:r>
      <w:r>
        <w:t xml:space="preserve"> </w:t>
      </w:r>
      <w:r>
        <w:rPr>
          <w:rFonts w:hint="eastAsia"/>
        </w:rPr>
        <w:t>ОБСЛУЖИВАНИЯ</w:t>
      </w:r>
      <w:r>
        <w:t xml:space="preserve"> </w:t>
      </w:r>
      <w:r>
        <w:rPr>
          <w:rFonts w:hint="eastAsia"/>
        </w:rPr>
        <w:t>НАСЕЛЕНИЯ</w:t>
      </w:r>
      <w:r>
        <w:t xml:space="preserve"> </w:t>
      </w:r>
      <w:r>
        <w:rPr>
          <w:rFonts w:hint="eastAsia"/>
        </w:rPr>
        <w:t>В</w:t>
      </w:r>
      <w:r>
        <w:t xml:space="preserve"> </w:t>
      </w:r>
      <w:r>
        <w:rPr>
          <w:rFonts w:hint="eastAsia"/>
        </w:rPr>
        <w:t>РЕСПУБЛИКЕ</w:t>
      </w:r>
      <w:r>
        <w:t xml:space="preserve"> </w:t>
      </w:r>
      <w:r>
        <w:rPr>
          <w:rFonts w:hint="eastAsia"/>
        </w:rPr>
        <w:t>ТАДЖИКИСТАН</w:t>
      </w:r>
    </w:p>
    <w:p w14:paraId="140B6118" w14:textId="77777777" w:rsidR="00327198" w:rsidRDefault="00327198" w:rsidP="00327198"/>
    <w:p w14:paraId="1398A226" w14:textId="77777777" w:rsidR="00327198" w:rsidRDefault="00327198" w:rsidP="00327198">
      <w:r>
        <w:t xml:space="preserve">2.1. </w:t>
      </w:r>
      <w:r>
        <w:rPr>
          <w:rFonts w:hint="eastAsia"/>
        </w:rPr>
        <w:t>Территориальная</w:t>
      </w:r>
      <w:r>
        <w:t xml:space="preserve"> </w:t>
      </w:r>
      <w:r>
        <w:rPr>
          <w:rFonts w:hint="eastAsia"/>
        </w:rPr>
        <w:t>и</w:t>
      </w:r>
      <w:r>
        <w:t xml:space="preserve"> </w:t>
      </w:r>
      <w:r>
        <w:rPr>
          <w:rFonts w:hint="eastAsia"/>
        </w:rPr>
        <w:t>отраслевая</w:t>
      </w:r>
      <w:r>
        <w:t xml:space="preserve"> </w:t>
      </w:r>
      <w:r>
        <w:rPr>
          <w:rFonts w:hint="eastAsia"/>
        </w:rPr>
        <w:t>структура</w:t>
      </w:r>
      <w:r>
        <w:t xml:space="preserve"> </w:t>
      </w:r>
      <w:r>
        <w:rPr>
          <w:rFonts w:hint="eastAsia"/>
        </w:rPr>
        <w:t>рынка</w:t>
      </w:r>
      <w:r>
        <w:t xml:space="preserve"> </w:t>
      </w:r>
      <w:r>
        <w:rPr>
          <w:rFonts w:hint="eastAsia"/>
        </w:rPr>
        <w:t>услуг</w:t>
      </w:r>
      <w:r>
        <w:t xml:space="preserve"> </w:t>
      </w:r>
      <w:r>
        <w:rPr>
          <w:rFonts w:hint="eastAsia"/>
        </w:rPr>
        <w:t>Республики</w:t>
      </w:r>
      <w:r>
        <w:t xml:space="preserve"> </w:t>
      </w:r>
      <w:r>
        <w:rPr>
          <w:rFonts w:hint="eastAsia"/>
        </w:rPr>
        <w:t>Таджикистан</w:t>
      </w:r>
    </w:p>
    <w:p w14:paraId="619149C5" w14:textId="77777777" w:rsidR="00327198" w:rsidRDefault="00327198" w:rsidP="00327198"/>
    <w:p w14:paraId="1DC7ECBA" w14:textId="77777777" w:rsidR="00327198" w:rsidRDefault="00327198" w:rsidP="00327198">
      <w:r>
        <w:t xml:space="preserve">2.2.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и</w:t>
      </w:r>
      <w:r>
        <w:t xml:space="preserve"> </w:t>
      </w:r>
      <w:r>
        <w:rPr>
          <w:rFonts w:hint="eastAsia"/>
        </w:rPr>
        <w:t>развитие</w:t>
      </w:r>
      <w:r>
        <w:t xml:space="preserve"> </w:t>
      </w:r>
      <w:r>
        <w:rPr>
          <w:rFonts w:hint="eastAsia"/>
        </w:rPr>
        <w:t>рынка</w:t>
      </w:r>
      <w:r>
        <w:t xml:space="preserve"> </w:t>
      </w:r>
      <w:r>
        <w:rPr>
          <w:rFonts w:hint="eastAsia"/>
        </w:rPr>
        <w:t>услуг</w:t>
      </w:r>
      <w:r>
        <w:t xml:space="preserve"> </w:t>
      </w:r>
      <w:r>
        <w:rPr>
          <w:rFonts w:hint="eastAsia"/>
        </w:rPr>
        <w:t>бытового</w:t>
      </w:r>
      <w:r>
        <w:t xml:space="preserve"> </w:t>
      </w:r>
      <w:r>
        <w:rPr>
          <w:rFonts w:hint="eastAsia"/>
        </w:rPr>
        <w:t>обслуживания</w:t>
      </w:r>
      <w:r>
        <w:t xml:space="preserve"> </w:t>
      </w:r>
      <w:r>
        <w:rPr>
          <w:rFonts w:hint="eastAsia"/>
        </w:rPr>
        <w:t>населения</w:t>
      </w:r>
      <w:r>
        <w:t xml:space="preserve"> </w:t>
      </w:r>
      <w:r>
        <w:rPr>
          <w:rFonts w:hint="eastAsia"/>
        </w:rPr>
        <w:t>в</w:t>
      </w:r>
      <w:r>
        <w:t xml:space="preserve"> </w:t>
      </w:r>
      <w:r>
        <w:rPr>
          <w:rFonts w:hint="eastAsia"/>
        </w:rPr>
        <w:t>Республике</w:t>
      </w:r>
      <w:r>
        <w:t xml:space="preserve"> </w:t>
      </w:r>
      <w:r>
        <w:rPr>
          <w:rFonts w:hint="eastAsia"/>
        </w:rPr>
        <w:t>Таджикистан</w:t>
      </w:r>
    </w:p>
    <w:p w14:paraId="19D14D1A" w14:textId="77777777" w:rsidR="00327198" w:rsidRDefault="00327198" w:rsidP="00327198"/>
    <w:p w14:paraId="0D879466" w14:textId="77777777" w:rsidR="00327198" w:rsidRDefault="00327198" w:rsidP="00327198">
      <w:r>
        <w:t xml:space="preserve">2.3.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формирование</w:t>
      </w:r>
      <w:r>
        <w:t xml:space="preserve"> </w:t>
      </w:r>
      <w:r>
        <w:rPr>
          <w:rFonts w:hint="eastAsia"/>
        </w:rPr>
        <w:t>спроса</w:t>
      </w:r>
      <w:r>
        <w:t xml:space="preserve"> </w:t>
      </w:r>
      <w:r>
        <w:rPr>
          <w:rFonts w:hint="eastAsia"/>
        </w:rPr>
        <w:t>насе</w:t>
      </w:r>
      <w:r>
        <w:rPr>
          <w:rFonts w:hint="eastAsia"/>
        </w:rPr>
        <w:lastRenderedPageBreak/>
        <w:t>ления</w:t>
      </w:r>
      <w:r>
        <w:t xml:space="preserve"> </w:t>
      </w:r>
      <w:r>
        <w:rPr>
          <w:rFonts w:hint="eastAsia"/>
        </w:rPr>
        <w:t>на</w:t>
      </w:r>
      <w:r>
        <w:t xml:space="preserve"> </w:t>
      </w:r>
      <w:r>
        <w:rPr>
          <w:rFonts w:hint="eastAsia"/>
        </w:rPr>
        <w:t>бытовые</w:t>
      </w:r>
      <w:r>
        <w:t xml:space="preserve"> </w:t>
      </w:r>
      <w:r>
        <w:rPr>
          <w:rFonts w:hint="eastAsia"/>
        </w:rPr>
        <w:t>услуги</w:t>
      </w:r>
    </w:p>
    <w:p w14:paraId="2554B824" w14:textId="77777777" w:rsidR="00327198" w:rsidRDefault="00327198" w:rsidP="00327198"/>
    <w:p w14:paraId="3E290190" w14:textId="77777777" w:rsidR="00327198" w:rsidRDefault="00327198" w:rsidP="00327198">
      <w:r>
        <w:rPr>
          <w:rFonts w:hint="eastAsia"/>
        </w:rPr>
        <w:t>Глава</w:t>
      </w:r>
      <w:r>
        <w:t xml:space="preserve"> 3. </w:t>
      </w:r>
      <w:r>
        <w:rPr>
          <w:rFonts w:hint="eastAsia"/>
        </w:rPr>
        <w:t>ПЕРСПЕКТИВЫ</w:t>
      </w:r>
      <w:r>
        <w:t xml:space="preserve"> </w:t>
      </w:r>
      <w:r>
        <w:rPr>
          <w:rFonts w:hint="eastAsia"/>
        </w:rPr>
        <w:t>РАЗВИТИЯ</w:t>
      </w:r>
      <w:r>
        <w:t xml:space="preserve"> </w:t>
      </w:r>
      <w:r>
        <w:rPr>
          <w:rFonts w:hint="eastAsia"/>
        </w:rPr>
        <w:t>РЫНКА</w:t>
      </w:r>
      <w:r>
        <w:t xml:space="preserve"> </w:t>
      </w:r>
      <w:r>
        <w:rPr>
          <w:rFonts w:hint="eastAsia"/>
        </w:rPr>
        <w:t>УСЛУГ</w:t>
      </w:r>
      <w:r>
        <w:t xml:space="preserve"> </w:t>
      </w:r>
      <w:r>
        <w:rPr>
          <w:rFonts w:hint="eastAsia"/>
        </w:rPr>
        <w:t>БЫТОВОГО</w:t>
      </w:r>
      <w:r>
        <w:t xml:space="preserve"> </w:t>
      </w:r>
      <w:r>
        <w:rPr>
          <w:rFonts w:hint="eastAsia"/>
        </w:rPr>
        <w:t>ОБСЛУЖИВАНИЯ</w:t>
      </w:r>
      <w:r>
        <w:t xml:space="preserve"> </w:t>
      </w:r>
      <w:r>
        <w:rPr>
          <w:rFonts w:hint="eastAsia"/>
        </w:rPr>
        <w:t>НАСЕЛЕНИЯ</w:t>
      </w:r>
      <w:r>
        <w:t xml:space="preserve"> </w:t>
      </w:r>
      <w:r>
        <w:rPr>
          <w:rFonts w:hint="eastAsia"/>
        </w:rPr>
        <w:t>В</w:t>
      </w:r>
      <w:r>
        <w:t xml:space="preserve"> </w:t>
      </w:r>
      <w:r>
        <w:rPr>
          <w:rFonts w:hint="eastAsia"/>
        </w:rPr>
        <w:t>РЕСПУБЛИКЕ</w:t>
      </w:r>
      <w:r>
        <w:t xml:space="preserve"> </w:t>
      </w:r>
      <w:r>
        <w:rPr>
          <w:rFonts w:hint="eastAsia"/>
        </w:rPr>
        <w:t>ТАДЖИКИСТАН</w:t>
      </w:r>
    </w:p>
    <w:p w14:paraId="462DCBE7" w14:textId="77777777" w:rsidR="00327198" w:rsidRDefault="00327198" w:rsidP="00327198"/>
    <w:p w14:paraId="65F4278B" w14:textId="77777777" w:rsidR="00327198" w:rsidRDefault="00327198" w:rsidP="00327198">
      <w:r>
        <w:t xml:space="preserve">3.1. </w:t>
      </w:r>
      <w:r>
        <w:rPr>
          <w:rFonts w:hint="eastAsia"/>
        </w:rPr>
        <w:t>Формирование</w:t>
      </w:r>
      <w:r>
        <w:t xml:space="preserve"> </w:t>
      </w:r>
      <w:r>
        <w:rPr>
          <w:rFonts w:hint="eastAsia"/>
        </w:rPr>
        <w:t>механизма</w:t>
      </w:r>
      <w:r>
        <w:t xml:space="preserve"> </w:t>
      </w:r>
      <w:r>
        <w:rPr>
          <w:rFonts w:hint="eastAsia"/>
        </w:rPr>
        <w:t>государственного</w:t>
      </w:r>
      <w:r>
        <w:t xml:space="preserve"> </w:t>
      </w:r>
      <w:r>
        <w:rPr>
          <w:rFonts w:hint="eastAsia"/>
        </w:rPr>
        <w:t>регулирования</w:t>
      </w:r>
      <w:r>
        <w:t xml:space="preserve"> </w:t>
      </w:r>
      <w:r>
        <w:rPr>
          <w:rFonts w:hint="eastAsia"/>
        </w:rPr>
        <w:t>оказания</w:t>
      </w:r>
      <w:r>
        <w:t xml:space="preserve"> </w:t>
      </w:r>
      <w:r>
        <w:rPr>
          <w:rFonts w:hint="eastAsia"/>
        </w:rPr>
        <w:t>бытовых</w:t>
      </w:r>
      <w:r>
        <w:t xml:space="preserve"> </w:t>
      </w:r>
      <w:r>
        <w:rPr>
          <w:rFonts w:hint="eastAsia"/>
        </w:rPr>
        <w:t>услуг</w:t>
      </w:r>
      <w:r>
        <w:t xml:space="preserve"> </w:t>
      </w:r>
      <w:r>
        <w:rPr>
          <w:rFonts w:hint="eastAsia"/>
        </w:rPr>
        <w:t>населению</w:t>
      </w:r>
    </w:p>
    <w:p w14:paraId="629DFC66" w14:textId="77777777" w:rsidR="00327198" w:rsidRDefault="00327198" w:rsidP="00327198"/>
    <w:p w14:paraId="61E8CD63" w14:textId="77777777" w:rsidR="00327198" w:rsidRDefault="00327198" w:rsidP="00327198">
      <w:r>
        <w:t xml:space="preserve">3.2. </w:t>
      </w:r>
      <w:r>
        <w:rPr>
          <w:rFonts w:hint="eastAsia"/>
        </w:rPr>
        <w:t>Многофакторное</w:t>
      </w:r>
      <w:r>
        <w:t xml:space="preserve"> </w:t>
      </w:r>
      <w:r>
        <w:rPr>
          <w:rFonts w:hint="eastAsia"/>
        </w:rPr>
        <w:t>экономико</w:t>
      </w:r>
      <w:r>
        <w:t>-</w:t>
      </w:r>
      <w:r>
        <w:rPr>
          <w:rFonts w:hint="eastAsia"/>
        </w:rPr>
        <w:t>математическое</w:t>
      </w:r>
      <w:r>
        <w:t xml:space="preserve"> </w:t>
      </w:r>
      <w:r>
        <w:rPr>
          <w:rFonts w:hint="eastAsia"/>
        </w:rPr>
        <w:t>моделирование</w:t>
      </w:r>
      <w:r>
        <w:t xml:space="preserve"> </w:t>
      </w:r>
      <w:r>
        <w:rPr>
          <w:rFonts w:hint="eastAsia"/>
        </w:rPr>
        <w:t>валового</w:t>
      </w:r>
      <w:r>
        <w:t xml:space="preserve"> </w:t>
      </w:r>
      <w:r>
        <w:rPr>
          <w:rFonts w:hint="eastAsia"/>
        </w:rPr>
        <w:t>национального</w:t>
      </w:r>
      <w:r>
        <w:t xml:space="preserve"> </w:t>
      </w:r>
      <w:r>
        <w:rPr>
          <w:rFonts w:hint="eastAsia"/>
        </w:rPr>
        <w:t>продукта</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развития</w:t>
      </w:r>
      <w:r>
        <w:t xml:space="preserve"> </w:t>
      </w:r>
      <w:r>
        <w:rPr>
          <w:rFonts w:hint="eastAsia"/>
        </w:rPr>
        <w:t>сферы</w:t>
      </w:r>
      <w:r>
        <w:t xml:space="preserve"> </w:t>
      </w:r>
      <w:r>
        <w:rPr>
          <w:rFonts w:hint="eastAsia"/>
        </w:rPr>
        <w:t>бытового</w:t>
      </w:r>
      <w:r>
        <w:t xml:space="preserve"> </w:t>
      </w:r>
      <w:r>
        <w:rPr>
          <w:rFonts w:hint="eastAsia"/>
        </w:rPr>
        <w:t>обслуживания</w:t>
      </w:r>
      <w:r>
        <w:t xml:space="preserve"> </w:t>
      </w:r>
      <w:r>
        <w:rPr>
          <w:rFonts w:hint="eastAsia"/>
        </w:rPr>
        <w:t>населения</w:t>
      </w:r>
    </w:p>
    <w:p w14:paraId="3B1C443A" w14:textId="77777777" w:rsidR="00327198" w:rsidRDefault="00327198" w:rsidP="00327198"/>
    <w:p w14:paraId="02503440" w14:textId="4672492D" w:rsidR="00327198" w:rsidRPr="00327198" w:rsidRDefault="00327198" w:rsidP="00327198">
      <w:r>
        <w:t xml:space="preserve">3.3. </w:t>
      </w:r>
      <w:r>
        <w:rPr>
          <w:rFonts w:hint="eastAsia"/>
        </w:rPr>
        <w:t>Приоритетные</w:t>
      </w:r>
      <w:r>
        <w:t xml:space="preserve"> </w:t>
      </w:r>
      <w:r>
        <w:rPr>
          <w:rFonts w:hint="eastAsia"/>
        </w:rPr>
        <w:t>направления</w:t>
      </w:r>
      <w:r>
        <w:t xml:space="preserve"> </w:t>
      </w:r>
      <w:r>
        <w:rPr>
          <w:rFonts w:hint="eastAsia"/>
        </w:rPr>
        <w:t>развития</w:t>
      </w:r>
      <w:r>
        <w:t xml:space="preserve"> </w:t>
      </w:r>
      <w:r>
        <w:rPr>
          <w:rFonts w:hint="eastAsia"/>
        </w:rPr>
        <w:t>и</w:t>
      </w:r>
      <w:r>
        <w:t xml:space="preserve"> </w:t>
      </w:r>
      <w:r>
        <w:rPr>
          <w:rFonts w:hint="eastAsia"/>
        </w:rPr>
        <w:t>организация</w:t>
      </w:r>
      <w:r>
        <w:t xml:space="preserve"> </w:t>
      </w:r>
      <w:r>
        <w:rPr>
          <w:rFonts w:hint="eastAsia"/>
        </w:rPr>
        <w:t>комплексного</w:t>
      </w:r>
      <w:r>
        <w:t xml:space="preserve"> </w:t>
      </w:r>
      <w:r>
        <w:rPr>
          <w:rFonts w:hint="eastAsia"/>
        </w:rPr>
        <w:t>бытового</w:t>
      </w:r>
      <w:r>
        <w:t xml:space="preserve"> </w:t>
      </w:r>
      <w:r>
        <w:rPr>
          <w:rFonts w:hint="eastAsia"/>
        </w:rPr>
        <w:t>обслуживания</w:t>
      </w:r>
      <w:r>
        <w:t xml:space="preserve"> </w:t>
      </w:r>
      <w:r>
        <w:rPr>
          <w:rFonts w:hint="eastAsia"/>
        </w:rPr>
        <w:t>населения</w:t>
      </w:r>
      <w:r>
        <w:t xml:space="preserve"> </w:t>
      </w:r>
      <w:r>
        <w:rPr>
          <w:rFonts w:hint="eastAsia"/>
        </w:rPr>
        <w:t>в</w:t>
      </w:r>
      <w:r>
        <w:t xml:space="preserve"> </w:t>
      </w:r>
      <w:r>
        <w:rPr>
          <w:rFonts w:hint="eastAsia"/>
        </w:rPr>
        <w:t>городах</w:t>
      </w:r>
      <w:r>
        <w:t xml:space="preserve"> </w:t>
      </w:r>
      <w:r>
        <w:rPr>
          <w:rFonts w:hint="eastAsia"/>
        </w:rPr>
        <w:t>и</w:t>
      </w:r>
      <w:r>
        <w:t xml:space="preserve"> </w:t>
      </w:r>
      <w:r>
        <w:rPr>
          <w:rFonts w:hint="eastAsia"/>
        </w:rPr>
        <w:t>районах</w:t>
      </w:r>
      <w:r>
        <w:t xml:space="preserve"> </w:t>
      </w:r>
      <w:r>
        <w:rPr>
          <w:rFonts w:hint="eastAsia"/>
        </w:rPr>
        <w:t>Республики</w:t>
      </w:r>
      <w:r>
        <w:t xml:space="preserve"> </w:t>
      </w:r>
      <w:r>
        <w:rPr>
          <w:rFonts w:hint="eastAsia"/>
        </w:rPr>
        <w:t>Таджикистан</w:t>
      </w:r>
      <w:r>
        <w:t xml:space="preserve"> 108 </w:t>
      </w:r>
      <w:r>
        <w:rPr>
          <w:rFonts w:hint="eastAsia"/>
        </w:rPr>
        <w:t>ВЫВОДЫ</w:t>
      </w:r>
      <w:r>
        <w:t xml:space="preserve"> </w:t>
      </w:r>
      <w:r>
        <w:rPr>
          <w:rFonts w:hint="eastAsia"/>
        </w:rPr>
        <w:t>И</w:t>
      </w:r>
      <w:r>
        <w:t xml:space="preserve"> </w:t>
      </w:r>
      <w:r>
        <w:rPr>
          <w:rFonts w:hint="eastAsia"/>
        </w:rPr>
        <w:t>ПРЕДЛОЖЕНИЯ</w:t>
      </w:r>
      <w:r>
        <w:t xml:space="preserve"> 133 </w:t>
      </w:r>
      <w:r>
        <w:rPr>
          <w:rFonts w:hint="eastAsia"/>
        </w:rPr>
        <w:t>СПИСОК</w:t>
      </w:r>
      <w:r>
        <w:t xml:space="preserve"> </w:t>
      </w:r>
      <w:r>
        <w:rPr>
          <w:rFonts w:hint="eastAsia"/>
        </w:rPr>
        <w:t>ИСПОЛЬЗОВАННОЙ</w:t>
      </w:r>
      <w:r>
        <w:t xml:space="preserve"> </w:t>
      </w:r>
      <w:r>
        <w:rPr>
          <w:rFonts w:hint="eastAsia"/>
        </w:rPr>
        <w:t>ЛИТЕРАТУРЫ</w:t>
      </w:r>
      <w:r>
        <w:t xml:space="preserve"> 138 </w:t>
      </w:r>
      <w:r>
        <w:rPr>
          <w:rFonts w:hint="eastAsia"/>
        </w:rPr>
        <w:t>ПРИЛОЖЕНИЯ</w:t>
      </w:r>
    </w:p>
    <w:sectPr w:rsidR="00327198" w:rsidRPr="00327198" w:rsidSect="00D4699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BDC83" w14:textId="77777777" w:rsidR="00D46993" w:rsidRDefault="00D46993">
      <w:pPr>
        <w:spacing w:after="0" w:line="240" w:lineRule="auto"/>
      </w:pPr>
      <w:r>
        <w:separator/>
      </w:r>
    </w:p>
  </w:endnote>
  <w:endnote w:type="continuationSeparator" w:id="0">
    <w:p w14:paraId="24DD16F4" w14:textId="77777777" w:rsidR="00D46993" w:rsidRDefault="00D46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A096D" w14:textId="77777777" w:rsidR="00D46993" w:rsidRDefault="00D46993"/>
    <w:p w14:paraId="4BB874F6" w14:textId="77777777" w:rsidR="00D46993" w:rsidRDefault="00D46993"/>
    <w:p w14:paraId="7E6BDD73" w14:textId="77777777" w:rsidR="00D46993" w:rsidRDefault="00D46993"/>
    <w:p w14:paraId="0B1B8E0D" w14:textId="77777777" w:rsidR="00D46993" w:rsidRDefault="00D46993"/>
    <w:p w14:paraId="3B253335" w14:textId="77777777" w:rsidR="00D46993" w:rsidRDefault="00D46993"/>
    <w:p w14:paraId="1D2A51B9" w14:textId="77777777" w:rsidR="00D46993" w:rsidRDefault="00D46993"/>
    <w:p w14:paraId="7B8DD509" w14:textId="77777777" w:rsidR="00D46993" w:rsidRDefault="00D469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43AC04" wp14:editId="212B01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FD2F6" w14:textId="77777777" w:rsidR="00D46993" w:rsidRDefault="00D469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43AC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73FD2F6" w14:textId="77777777" w:rsidR="00D46993" w:rsidRDefault="00D469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32A845" w14:textId="77777777" w:rsidR="00D46993" w:rsidRDefault="00D46993"/>
    <w:p w14:paraId="316E050E" w14:textId="77777777" w:rsidR="00D46993" w:rsidRDefault="00D46993"/>
    <w:p w14:paraId="64C4C772" w14:textId="77777777" w:rsidR="00D46993" w:rsidRDefault="00D469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EE021B" wp14:editId="0AD38E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C6A6B" w14:textId="77777777" w:rsidR="00D46993" w:rsidRDefault="00D46993"/>
                          <w:p w14:paraId="158B5F78" w14:textId="77777777" w:rsidR="00D46993" w:rsidRDefault="00D469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EE02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3FC6A6B" w14:textId="77777777" w:rsidR="00D46993" w:rsidRDefault="00D46993"/>
                    <w:p w14:paraId="158B5F78" w14:textId="77777777" w:rsidR="00D46993" w:rsidRDefault="00D469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2446B0" w14:textId="77777777" w:rsidR="00D46993" w:rsidRDefault="00D46993"/>
    <w:p w14:paraId="46B8CBD1" w14:textId="77777777" w:rsidR="00D46993" w:rsidRDefault="00D46993">
      <w:pPr>
        <w:rPr>
          <w:sz w:val="2"/>
          <w:szCs w:val="2"/>
        </w:rPr>
      </w:pPr>
    </w:p>
    <w:p w14:paraId="3A6FF0C2" w14:textId="77777777" w:rsidR="00D46993" w:rsidRDefault="00D46993"/>
    <w:p w14:paraId="73742887" w14:textId="77777777" w:rsidR="00D46993" w:rsidRDefault="00D46993">
      <w:pPr>
        <w:spacing w:after="0" w:line="240" w:lineRule="auto"/>
      </w:pPr>
    </w:p>
  </w:footnote>
  <w:footnote w:type="continuationSeparator" w:id="0">
    <w:p w14:paraId="7017CCB3" w14:textId="77777777" w:rsidR="00D46993" w:rsidRDefault="00D46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993"/>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13461</TotalTime>
  <Pages>2</Pages>
  <Words>241</Words>
  <Characters>1375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2040</cp:revision>
  <cp:lastPrinted>2009-02-06T05:36:00Z</cp:lastPrinted>
  <dcterms:created xsi:type="dcterms:W3CDTF">2024-04-09T10:20:00Z</dcterms:created>
  <dcterms:modified xsi:type="dcterms:W3CDTF">2024-04-25T17:33:00Z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