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3BB" w:rsidRDefault="009E63BB" w:rsidP="009E63BB">
      <w:pPr>
        <w:rPr>
          <w:lang w:eastAsia="ru-RU"/>
        </w:rPr>
      </w:pPr>
      <w:r>
        <w:rPr>
          <w:rFonts w:hint="eastAsia"/>
          <w:lang w:eastAsia="ru-RU"/>
        </w:rPr>
        <w:t>ЗМІСТ</w:t>
      </w:r>
    </w:p>
    <w:p w:rsidR="009E63BB" w:rsidRDefault="009E63BB" w:rsidP="009E63BB">
      <w:pPr>
        <w:rPr>
          <w:lang w:eastAsia="ru-RU"/>
        </w:rPr>
      </w:pPr>
    </w:p>
    <w:p w:rsidR="009E63BB" w:rsidRDefault="009E63BB" w:rsidP="009E63BB">
      <w:pPr>
        <w:rPr>
          <w:lang w:eastAsia="ru-RU"/>
        </w:rPr>
      </w:pPr>
      <w:r>
        <w:rPr>
          <w:rFonts w:hint="eastAsia"/>
          <w:lang w:eastAsia="ru-RU"/>
        </w:rPr>
        <w:t>ВСТУП……………………………………………………………………</w:t>
      </w:r>
      <w:r>
        <w:rPr>
          <w:lang w:eastAsia="ru-RU"/>
        </w:rPr>
        <w:t></w:t>
      </w:r>
    </w:p>
    <w:p w:rsidR="009E63BB" w:rsidRDefault="009E63BB" w:rsidP="009E63BB">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ТЕОРЕТИКО</w:t>
      </w:r>
      <w:r>
        <w:rPr>
          <w:lang w:eastAsia="ru-RU"/>
        </w:rPr>
        <w:t></w:t>
      </w:r>
      <w:r>
        <w:rPr>
          <w:rFonts w:hint="eastAsia"/>
          <w:lang w:eastAsia="ru-RU"/>
        </w:rPr>
        <w:t>МЕТОДИЧНІ</w:t>
      </w:r>
      <w:r>
        <w:rPr>
          <w:lang w:eastAsia="ru-RU"/>
        </w:rPr>
        <w:t></w:t>
      </w:r>
      <w:r>
        <w:rPr>
          <w:rFonts w:hint="eastAsia"/>
          <w:lang w:eastAsia="ru-RU"/>
        </w:rPr>
        <w:t>ЗАСАДИ</w:t>
      </w:r>
    </w:p>
    <w:p w:rsidR="009E63BB" w:rsidRDefault="009E63BB" w:rsidP="009E63BB">
      <w:pPr>
        <w:rPr>
          <w:lang w:eastAsia="ru-RU"/>
        </w:rPr>
      </w:pPr>
      <w:r>
        <w:rPr>
          <w:rFonts w:hint="eastAsia"/>
          <w:lang w:eastAsia="ru-RU"/>
        </w:rPr>
        <w:t>ФУНКЦІОНУВАННЯ</w:t>
      </w:r>
      <w:r>
        <w:rPr>
          <w:lang w:eastAsia="ru-RU"/>
        </w:rPr>
        <w:t></w:t>
      </w:r>
      <w:r>
        <w:rPr>
          <w:rFonts w:hint="eastAsia"/>
          <w:lang w:eastAsia="ru-RU"/>
        </w:rPr>
        <w:t>ТА</w:t>
      </w:r>
      <w:r>
        <w:rPr>
          <w:lang w:eastAsia="ru-RU"/>
        </w:rPr>
        <w:t></w:t>
      </w:r>
      <w:r>
        <w:rPr>
          <w:rFonts w:hint="eastAsia"/>
          <w:lang w:eastAsia="ru-RU"/>
        </w:rPr>
        <w:t>РОЗВИТКУ</w:t>
      </w:r>
      <w:r>
        <w:rPr>
          <w:lang w:eastAsia="ru-RU"/>
        </w:rPr>
        <w:t></w:t>
      </w:r>
      <w:r>
        <w:rPr>
          <w:rFonts w:hint="eastAsia"/>
          <w:lang w:eastAsia="ru-RU"/>
        </w:rPr>
        <w:t>ПІДПРИЄМСТВ</w:t>
      </w:r>
    </w:p>
    <w:p w:rsidR="009E63BB" w:rsidRDefault="009E63BB" w:rsidP="009E63BB">
      <w:pPr>
        <w:rPr>
          <w:lang w:eastAsia="ru-RU"/>
        </w:rPr>
      </w:pPr>
      <w:r>
        <w:rPr>
          <w:rFonts w:hint="eastAsia"/>
          <w:lang w:eastAsia="ru-RU"/>
        </w:rPr>
        <w:t>НА</w:t>
      </w:r>
      <w:r>
        <w:rPr>
          <w:lang w:eastAsia="ru-RU"/>
        </w:rPr>
        <w:t></w:t>
      </w:r>
      <w:r>
        <w:rPr>
          <w:rFonts w:hint="eastAsia"/>
          <w:lang w:eastAsia="ru-RU"/>
        </w:rPr>
        <w:t>ОСНОВІ</w:t>
      </w:r>
      <w:r>
        <w:rPr>
          <w:lang w:eastAsia="ru-RU"/>
        </w:rPr>
        <w:t></w:t>
      </w:r>
      <w:r>
        <w:rPr>
          <w:rFonts w:hint="eastAsia"/>
          <w:lang w:eastAsia="ru-RU"/>
        </w:rPr>
        <w:t>КЛАСТЕРНОГО</w:t>
      </w:r>
      <w:r>
        <w:rPr>
          <w:lang w:eastAsia="ru-RU"/>
        </w:rPr>
        <w:t></w:t>
      </w:r>
      <w:r>
        <w:rPr>
          <w:rFonts w:hint="eastAsia"/>
          <w:lang w:eastAsia="ru-RU"/>
        </w:rPr>
        <w:t>ПІДХОДУ…………………………</w:t>
      </w:r>
      <w:r>
        <w:rPr>
          <w:lang w:eastAsia="ru-RU"/>
        </w:rPr>
        <w:t></w:t>
      </w:r>
      <w:r>
        <w:rPr>
          <w:lang w:eastAsia="ru-RU"/>
        </w:rPr>
        <w:t></w:t>
      </w:r>
      <w:r>
        <w:rPr>
          <w:lang w:eastAsia="ru-RU"/>
        </w:rPr>
        <w:t></w:t>
      </w:r>
    </w:p>
    <w:p w:rsidR="009E63BB" w:rsidRDefault="009E63BB" w:rsidP="009E63BB">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Теоретичне</w:t>
      </w:r>
      <w:r>
        <w:rPr>
          <w:lang w:eastAsia="ru-RU"/>
        </w:rPr>
        <w:t></w:t>
      </w:r>
      <w:r>
        <w:rPr>
          <w:rFonts w:hint="eastAsia"/>
          <w:lang w:eastAsia="ru-RU"/>
        </w:rPr>
        <w:t>обґрунтування</w:t>
      </w:r>
      <w:r>
        <w:rPr>
          <w:lang w:eastAsia="ru-RU"/>
        </w:rPr>
        <w:t></w:t>
      </w:r>
      <w:r>
        <w:rPr>
          <w:rFonts w:hint="eastAsia"/>
          <w:lang w:eastAsia="ru-RU"/>
        </w:rPr>
        <w:t>сутності</w:t>
      </w:r>
      <w:r>
        <w:rPr>
          <w:lang w:eastAsia="ru-RU"/>
        </w:rPr>
        <w:t></w:t>
      </w:r>
      <w:r>
        <w:rPr>
          <w:rFonts w:hint="eastAsia"/>
          <w:lang w:eastAsia="ru-RU"/>
        </w:rPr>
        <w:t>поняття</w:t>
      </w:r>
      <w:r>
        <w:rPr>
          <w:lang w:eastAsia="ru-RU"/>
        </w:rPr>
        <w:t></w:t>
      </w:r>
      <w:r>
        <w:rPr>
          <w:lang w:eastAsia="ru-RU"/>
        </w:rPr>
        <w:t></w:t>
      </w:r>
      <w:r>
        <w:rPr>
          <w:rFonts w:hint="eastAsia"/>
          <w:lang w:eastAsia="ru-RU"/>
        </w:rPr>
        <w:t>кластер</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9E63BB" w:rsidRDefault="009E63BB" w:rsidP="009E63BB">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Методичні</w:t>
      </w:r>
      <w:r>
        <w:rPr>
          <w:lang w:eastAsia="ru-RU"/>
        </w:rPr>
        <w:t></w:t>
      </w:r>
      <w:r>
        <w:rPr>
          <w:rFonts w:hint="eastAsia"/>
          <w:lang w:eastAsia="ru-RU"/>
        </w:rPr>
        <w:t>аспекти</w:t>
      </w:r>
      <w:r>
        <w:rPr>
          <w:lang w:eastAsia="ru-RU"/>
        </w:rPr>
        <w:t></w:t>
      </w:r>
      <w:r>
        <w:rPr>
          <w:rFonts w:hint="eastAsia"/>
          <w:lang w:eastAsia="ru-RU"/>
        </w:rPr>
        <w:t>об’єднання</w:t>
      </w:r>
      <w:r>
        <w:rPr>
          <w:lang w:eastAsia="ru-RU"/>
        </w:rPr>
        <w:t></w:t>
      </w:r>
      <w:r>
        <w:rPr>
          <w:rFonts w:hint="eastAsia"/>
          <w:lang w:eastAsia="ru-RU"/>
        </w:rPr>
        <w:t>підприємств</w:t>
      </w:r>
      <w:r>
        <w:rPr>
          <w:lang w:eastAsia="ru-RU"/>
        </w:rPr>
        <w:t></w:t>
      </w:r>
      <w:r>
        <w:rPr>
          <w:rFonts w:hint="eastAsia"/>
          <w:lang w:eastAsia="ru-RU"/>
        </w:rPr>
        <w:t>у</w:t>
      </w:r>
      <w:r>
        <w:rPr>
          <w:lang w:eastAsia="ru-RU"/>
        </w:rPr>
        <w:t></w:t>
      </w:r>
      <w:r>
        <w:rPr>
          <w:rFonts w:hint="eastAsia"/>
          <w:lang w:eastAsia="ru-RU"/>
        </w:rPr>
        <w:t>кластер……</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p>
    <w:p w:rsidR="009E63BB" w:rsidRDefault="009E63BB" w:rsidP="009E63BB">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Забезпечення</w:t>
      </w:r>
      <w:r>
        <w:rPr>
          <w:lang w:eastAsia="ru-RU"/>
        </w:rPr>
        <w:t></w:t>
      </w:r>
      <w:r>
        <w:rPr>
          <w:rFonts w:hint="eastAsia"/>
          <w:lang w:eastAsia="ru-RU"/>
        </w:rPr>
        <w:t>економічного</w:t>
      </w:r>
      <w:r>
        <w:rPr>
          <w:lang w:eastAsia="ru-RU"/>
        </w:rPr>
        <w:t></w:t>
      </w:r>
      <w:r>
        <w:rPr>
          <w:rFonts w:hint="eastAsia"/>
          <w:lang w:eastAsia="ru-RU"/>
        </w:rPr>
        <w:t>зростання</w:t>
      </w:r>
      <w:r>
        <w:rPr>
          <w:lang w:eastAsia="ru-RU"/>
        </w:rPr>
        <w:t></w:t>
      </w:r>
      <w:r>
        <w:rPr>
          <w:rFonts w:hint="eastAsia"/>
          <w:lang w:eastAsia="ru-RU"/>
        </w:rPr>
        <w:t>підприємств</w:t>
      </w:r>
      <w:r>
        <w:rPr>
          <w:lang w:eastAsia="ru-RU"/>
        </w:rPr>
        <w:t></w:t>
      </w:r>
      <w:r>
        <w:rPr>
          <w:rFonts w:hint="eastAsia"/>
          <w:lang w:eastAsia="ru-RU"/>
        </w:rPr>
        <w:t>на</w:t>
      </w:r>
    </w:p>
    <w:p w:rsidR="009E63BB" w:rsidRDefault="009E63BB" w:rsidP="009E63BB">
      <w:pPr>
        <w:rPr>
          <w:lang w:eastAsia="ru-RU"/>
        </w:rPr>
      </w:pPr>
      <w:r>
        <w:rPr>
          <w:rFonts w:hint="eastAsia"/>
          <w:lang w:eastAsia="ru-RU"/>
        </w:rPr>
        <w:t>засадах</w:t>
      </w:r>
      <w:r>
        <w:rPr>
          <w:lang w:eastAsia="ru-RU"/>
        </w:rPr>
        <w:t></w:t>
      </w:r>
      <w:r>
        <w:rPr>
          <w:rFonts w:hint="eastAsia"/>
          <w:lang w:eastAsia="ru-RU"/>
        </w:rPr>
        <w:t>кластерних</w:t>
      </w:r>
      <w:r>
        <w:rPr>
          <w:lang w:eastAsia="ru-RU"/>
        </w:rPr>
        <w:t></w:t>
      </w:r>
      <w:r>
        <w:rPr>
          <w:rFonts w:hint="eastAsia"/>
          <w:lang w:eastAsia="ru-RU"/>
        </w:rPr>
        <w:t>технологій………………………………</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9E63BB" w:rsidRDefault="009E63BB" w:rsidP="009E63BB">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p>
    <w:p w:rsidR="009E63BB" w:rsidRDefault="009E63BB" w:rsidP="009E63BB">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ПЕРЕДУМОВИ</w:t>
      </w:r>
      <w:r>
        <w:rPr>
          <w:lang w:eastAsia="ru-RU"/>
        </w:rPr>
        <w:t></w:t>
      </w:r>
      <w:r>
        <w:rPr>
          <w:rFonts w:hint="eastAsia"/>
          <w:lang w:eastAsia="ru-RU"/>
        </w:rPr>
        <w:t>РОЗВИТКУ</w:t>
      </w:r>
      <w:r>
        <w:rPr>
          <w:lang w:eastAsia="ru-RU"/>
        </w:rPr>
        <w:t></w:t>
      </w:r>
      <w:r>
        <w:rPr>
          <w:rFonts w:hint="eastAsia"/>
          <w:lang w:eastAsia="ru-RU"/>
        </w:rPr>
        <w:t>МАШИНОБУДІВНИХ</w:t>
      </w:r>
    </w:p>
    <w:p w:rsidR="009E63BB" w:rsidRDefault="009E63BB" w:rsidP="009E63BB">
      <w:pPr>
        <w:rPr>
          <w:lang w:eastAsia="ru-RU"/>
        </w:rPr>
      </w:pPr>
      <w:r>
        <w:rPr>
          <w:rFonts w:hint="eastAsia"/>
          <w:lang w:eastAsia="ru-RU"/>
        </w:rPr>
        <w:t>ПІДПРИЄМСТВ</w:t>
      </w:r>
      <w:r>
        <w:rPr>
          <w:lang w:eastAsia="ru-RU"/>
        </w:rPr>
        <w:t></w:t>
      </w:r>
      <w:r>
        <w:rPr>
          <w:rFonts w:hint="eastAsia"/>
          <w:lang w:eastAsia="ru-RU"/>
        </w:rPr>
        <w:t>ЗАПОРІЗЬКОГО</w:t>
      </w:r>
      <w:r>
        <w:rPr>
          <w:lang w:eastAsia="ru-RU"/>
        </w:rPr>
        <w:t></w:t>
      </w:r>
      <w:r>
        <w:rPr>
          <w:rFonts w:hint="eastAsia"/>
          <w:lang w:eastAsia="ru-RU"/>
        </w:rPr>
        <w:t>РЕГІОНУ</w:t>
      </w:r>
      <w:r>
        <w:rPr>
          <w:lang w:eastAsia="ru-RU"/>
        </w:rPr>
        <w:t></w:t>
      </w:r>
      <w:r>
        <w:rPr>
          <w:rFonts w:hint="eastAsia"/>
          <w:lang w:eastAsia="ru-RU"/>
        </w:rPr>
        <w:t>НА</w:t>
      </w:r>
      <w:r>
        <w:rPr>
          <w:lang w:eastAsia="ru-RU"/>
        </w:rPr>
        <w:t></w:t>
      </w:r>
      <w:r>
        <w:rPr>
          <w:rFonts w:hint="eastAsia"/>
          <w:lang w:eastAsia="ru-RU"/>
        </w:rPr>
        <w:t>ОСНОВІ</w:t>
      </w:r>
    </w:p>
    <w:p w:rsidR="009E63BB" w:rsidRDefault="009E63BB" w:rsidP="009E63BB">
      <w:pPr>
        <w:rPr>
          <w:lang w:eastAsia="ru-RU"/>
        </w:rPr>
      </w:pPr>
      <w:r>
        <w:rPr>
          <w:rFonts w:hint="eastAsia"/>
          <w:lang w:eastAsia="ru-RU"/>
        </w:rPr>
        <w:t>КЛАСТЕРНОГО</w:t>
      </w:r>
      <w:r>
        <w:rPr>
          <w:lang w:eastAsia="ru-RU"/>
        </w:rPr>
        <w:t></w:t>
      </w:r>
      <w:r>
        <w:rPr>
          <w:rFonts w:hint="eastAsia"/>
          <w:lang w:eastAsia="ru-RU"/>
        </w:rPr>
        <w:t>ПІДХОДУ……………………</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9E63BB" w:rsidRDefault="009E63BB" w:rsidP="009E63BB">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Особливості</w:t>
      </w:r>
      <w:r>
        <w:rPr>
          <w:lang w:eastAsia="ru-RU"/>
        </w:rPr>
        <w:t></w:t>
      </w:r>
      <w:r>
        <w:rPr>
          <w:rFonts w:hint="eastAsia"/>
          <w:lang w:eastAsia="ru-RU"/>
        </w:rPr>
        <w:t>функціонування</w:t>
      </w:r>
      <w:r>
        <w:rPr>
          <w:lang w:eastAsia="ru-RU"/>
        </w:rPr>
        <w:t></w:t>
      </w:r>
      <w:r>
        <w:rPr>
          <w:rFonts w:hint="eastAsia"/>
          <w:lang w:eastAsia="ru-RU"/>
        </w:rPr>
        <w:t>підприємств</w:t>
      </w:r>
      <w:r>
        <w:rPr>
          <w:lang w:eastAsia="ru-RU"/>
        </w:rPr>
        <w:t></w:t>
      </w:r>
      <w:r>
        <w:rPr>
          <w:rFonts w:hint="eastAsia"/>
          <w:lang w:eastAsia="ru-RU"/>
        </w:rPr>
        <w:t>у</w:t>
      </w:r>
    </w:p>
    <w:p w:rsidR="009E63BB" w:rsidRDefault="009E63BB" w:rsidP="009E63BB">
      <w:pPr>
        <w:rPr>
          <w:lang w:eastAsia="ru-RU"/>
        </w:rPr>
      </w:pPr>
      <w:r>
        <w:rPr>
          <w:rFonts w:hint="eastAsia"/>
          <w:lang w:eastAsia="ru-RU"/>
        </w:rPr>
        <w:t>кластерних</w:t>
      </w:r>
      <w:r>
        <w:rPr>
          <w:lang w:eastAsia="ru-RU"/>
        </w:rPr>
        <w:t></w:t>
      </w:r>
      <w:r>
        <w:rPr>
          <w:rFonts w:hint="eastAsia"/>
          <w:lang w:eastAsia="ru-RU"/>
        </w:rPr>
        <w:t>структурах</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9E63BB" w:rsidRDefault="009E63BB" w:rsidP="009E63BB">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Потенціал</w:t>
      </w:r>
      <w:r>
        <w:rPr>
          <w:lang w:eastAsia="ru-RU"/>
        </w:rPr>
        <w:t></w:t>
      </w:r>
      <w:r>
        <w:rPr>
          <w:rFonts w:hint="eastAsia"/>
          <w:lang w:eastAsia="ru-RU"/>
        </w:rPr>
        <w:t>підприємств</w:t>
      </w:r>
      <w:r>
        <w:rPr>
          <w:lang w:eastAsia="ru-RU"/>
        </w:rPr>
        <w:t></w:t>
      </w:r>
      <w:r>
        <w:rPr>
          <w:rFonts w:hint="eastAsia"/>
          <w:lang w:eastAsia="ru-RU"/>
        </w:rPr>
        <w:t>машинобудівного</w:t>
      </w:r>
      <w:r>
        <w:rPr>
          <w:lang w:eastAsia="ru-RU"/>
        </w:rPr>
        <w:t></w:t>
      </w:r>
      <w:r>
        <w:rPr>
          <w:rFonts w:hint="eastAsia"/>
          <w:lang w:eastAsia="ru-RU"/>
        </w:rPr>
        <w:t>комплексу</w:t>
      </w:r>
    </w:p>
    <w:p w:rsidR="009E63BB" w:rsidRDefault="009E63BB" w:rsidP="009E63BB">
      <w:pPr>
        <w:rPr>
          <w:lang w:eastAsia="ru-RU"/>
        </w:rPr>
      </w:pPr>
      <w:r>
        <w:rPr>
          <w:rFonts w:hint="eastAsia"/>
          <w:lang w:eastAsia="ru-RU"/>
        </w:rPr>
        <w:t>Запорізького</w:t>
      </w:r>
      <w:r>
        <w:rPr>
          <w:lang w:eastAsia="ru-RU"/>
        </w:rPr>
        <w:t></w:t>
      </w:r>
      <w:r>
        <w:rPr>
          <w:rFonts w:hint="eastAsia"/>
          <w:lang w:eastAsia="ru-RU"/>
        </w:rPr>
        <w:t>регіону</w:t>
      </w:r>
      <w:r>
        <w:rPr>
          <w:lang w:eastAsia="ru-RU"/>
        </w:rPr>
        <w:t></w:t>
      </w:r>
      <w:r>
        <w:rPr>
          <w:rFonts w:hint="eastAsia"/>
          <w:lang w:eastAsia="ru-RU"/>
        </w:rPr>
        <w:t>з</w:t>
      </w:r>
      <w:r>
        <w:rPr>
          <w:lang w:eastAsia="ru-RU"/>
        </w:rPr>
        <w:t></w:t>
      </w:r>
      <w:r>
        <w:rPr>
          <w:rFonts w:hint="eastAsia"/>
          <w:lang w:eastAsia="ru-RU"/>
        </w:rPr>
        <w:t>позиції</w:t>
      </w:r>
      <w:r>
        <w:rPr>
          <w:lang w:eastAsia="ru-RU"/>
        </w:rPr>
        <w:t></w:t>
      </w:r>
      <w:r>
        <w:rPr>
          <w:rFonts w:hint="eastAsia"/>
          <w:lang w:eastAsia="ru-RU"/>
        </w:rPr>
        <w:t>кластерного</w:t>
      </w:r>
      <w:r>
        <w:rPr>
          <w:lang w:eastAsia="ru-RU"/>
        </w:rPr>
        <w:t></w:t>
      </w:r>
      <w:r>
        <w:rPr>
          <w:rFonts w:hint="eastAsia"/>
          <w:lang w:eastAsia="ru-RU"/>
        </w:rPr>
        <w:t>розвитку……………</w:t>
      </w:r>
      <w:r>
        <w:rPr>
          <w:lang w:eastAsia="ru-RU"/>
        </w:rPr>
        <w:t></w:t>
      </w:r>
      <w:r>
        <w:rPr>
          <w:rFonts w:hint="eastAsia"/>
          <w:lang w:eastAsia="ru-RU"/>
        </w:rPr>
        <w:t>……</w:t>
      </w:r>
      <w:r>
        <w:rPr>
          <w:lang w:eastAsia="ru-RU"/>
        </w:rPr>
        <w:t></w:t>
      </w:r>
      <w:r>
        <w:rPr>
          <w:lang w:eastAsia="ru-RU"/>
        </w:rPr>
        <w:t></w:t>
      </w:r>
    </w:p>
    <w:p w:rsidR="009E63BB" w:rsidRDefault="009E63BB" w:rsidP="009E63BB">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Обгрунтування</w:t>
      </w:r>
      <w:r>
        <w:rPr>
          <w:lang w:eastAsia="ru-RU"/>
        </w:rPr>
        <w:t></w:t>
      </w:r>
      <w:r>
        <w:rPr>
          <w:rFonts w:hint="eastAsia"/>
          <w:lang w:eastAsia="ru-RU"/>
        </w:rPr>
        <w:t>доцільності</w:t>
      </w:r>
      <w:r>
        <w:rPr>
          <w:lang w:eastAsia="ru-RU"/>
        </w:rPr>
        <w:t></w:t>
      </w:r>
      <w:r>
        <w:rPr>
          <w:rFonts w:hint="eastAsia"/>
          <w:lang w:eastAsia="ru-RU"/>
        </w:rPr>
        <w:t>розвитку</w:t>
      </w:r>
      <w:r>
        <w:rPr>
          <w:lang w:eastAsia="ru-RU"/>
        </w:rPr>
        <w:t></w:t>
      </w:r>
      <w:r>
        <w:rPr>
          <w:rFonts w:hint="eastAsia"/>
          <w:lang w:eastAsia="ru-RU"/>
        </w:rPr>
        <w:t>підприємств</w:t>
      </w:r>
    </w:p>
    <w:p w:rsidR="009E63BB" w:rsidRDefault="009E63BB" w:rsidP="009E63BB">
      <w:pPr>
        <w:rPr>
          <w:lang w:eastAsia="ru-RU"/>
        </w:rPr>
      </w:pPr>
      <w:r>
        <w:rPr>
          <w:rFonts w:hint="eastAsia"/>
          <w:lang w:eastAsia="ru-RU"/>
        </w:rPr>
        <w:t>енергетичного</w:t>
      </w:r>
      <w:r>
        <w:rPr>
          <w:lang w:eastAsia="ru-RU"/>
        </w:rPr>
        <w:t></w:t>
      </w:r>
      <w:r>
        <w:rPr>
          <w:rFonts w:hint="eastAsia"/>
          <w:lang w:eastAsia="ru-RU"/>
        </w:rPr>
        <w:t>машинобудування</w:t>
      </w:r>
      <w:r>
        <w:rPr>
          <w:lang w:eastAsia="ru-RU"/>
        </w:rPr>
        <w:t></w:t>
      </w:r>
      <w:r>
        <w:rPr>
          <w:rFonts w:hint="eastAsia"/>
          <w:lang w:eastAsia="ru-RU"/>
        </w:rPr>
        <w:t>Запорізького</w:t>
      </w:r>
      <w:r>
        <w:rPr>
          <w:lang w:eastAsia="ru-RU"/>
        </w:rPr>
        <w:t></w:t>
      </w:r>
      <w:r>
        <w:rPr>
          <w:rFonts w:hint="eastAsia"/>
          <w:lang w:eastAsia="ru-RU"/>
        </w:rPr>
        <w:t>регіону</w:t>
      </w:r>
    </w:p>
    <w:p w:rsidR="009E63BB" w:rsidRDefault="009E63BB" w:rsidP="009E63BB">
      <w:pPr>
        <w:rPr>
          <w:lang w:eastAsia="ru-RU"/>
        </w:rPr>
      </w:pPr>
      <w:r>
        <w:rPr>
          <w:rFonts w:hint="eastAsia"/>
          <w:lang w:eastAsia="ru-RU"/>
        </w:rPr>
        <w:t>на</w:t>
      </w:r>
      <w:r>
        <w:rPr>
          <w:lang w:eastAsia="ru-RU"/>
        </w:rPr>
        <w:t></w:t>
      </w:r>
      <w:r>
        <w:rPr>
          <w:rFonts w:hint="eastAsia"/>
          <w:lang w:eastAsia="ru-RU"/>
        </w:rPr>
        <w:t>основі</w:t>
      </w:r>
      <w:r>
        <w:rPr>
          <w:lang w:eastAsia="ru-RU"/>
        </w:rPr>
        <w:t></w:t>
      </w:r>
      <w:r>
        <w:rPr>
          <w:rFonts w:hint="eastAsia"/>
          <w:lang w:eastAsia="ru-RU"/>
        </w:rPr>
        <w:t>кластерного</w:t>
      </w:r>
      <w:r>
        <w:rPr>
          <w:lang w:eastAsia="ru-RU"/>
        </w:rPr>
        <w:t></w:t>
      </w:r>
      <w:r>
        <w:rPr>
          <w:rFonts w:hint="eastAsia"/>
          <w:lang w:eastAsia="ru-RU"/>
        </w:rPr>
        <w:t>підходу…………………………………</w:t>
      </w:r>
      <w:r>
        <w:rPr>
          <w:lang w:eastAsia="ru-RU"/>
        </w:rPr>
        <w:t></w:t>
      </w:r>
      <w:r>
        <w:rPr>
          <w:rFonts w:hint="eastAsia"/>
          <w:lang w:eastAsia="ru-RU"/>
        </w:rPr>
        <w:t>………</w:t>
      </w:r>
      <w:r>
        <w:rPr>
          <w:lang w:eastAsia="ru-RU"/>
        </w:rPr>
        <w:t></w:t>
      </w:r>
      <w:r>
        <w:rPr>
          <w:lang w:eastAsia="ru-RU"/>
        </w:rPr>
        <w:t></w:t>
      </w:r>
      <w:r>
        <w:rPr>
          <w:lang w:eastAsia="ru-RU"/>
        </w:rPr>
        <w:t></w:t>
      </w:r>
    </w:p>
    <w:p w:rsidR="009E63BB" w:rsidRDefault="009E63BB" w:rsidP="009E63BB">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p>
    <w:p w:rsidR="009E63BB" w:rsidRDefault="009E63BB" w:rsidP="009E63BB">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НАПРЯМИ</w:t>
      </w:r>
      <w:r>
        <w:rPr>
          <w:lang w:eastAsia="ru-RU"/>
        </w:rPr>
        <w:t></w:t>
      </w:r>
      <w:r>
        <w:rPr>
          <w:rFonts w:hint="eastAsia"/>
          <w:lang w:eastAsia="ru-RU"/>
        </w:rPr>
        <w:t>ПОДАЛЬШОГО</w:t>
      </w:r>
      <w:r>
        <w:rPr>
          <w:lang w:eastAsia="ru-RU"/>
        </w:rPr>
        <w:t></w:t>
      </w:r>
      <w:r>
        <w:rPr>
          <w:rFonts w:hint="eastAsia"/>
          <w:lang w:eastAsia="ru-RU"/>
        </w:rPr>
        <w:t>РОЗВИТКУ</w:t>
      </w:r>
    </w:p>
    <w:p w:rsidR="009E63BB" w:rsidRDefault="009E63BB" w:rsidP="009E63BB">
      <w:pPr>
        <w:rPr>
          <w:lang w:eastAsia="ru-RU"/>
        </w:rPr>
      </w:pPr>
      <w:r>
        <w:rPr>
          <w:rFonts w:hint="eastAsia"/>
          <w:lang w:eastAsia="ru-RU"/>
        </w:rPr>
        <w:t>ПІДПРИЄМСТВ</w:t>
      </w:r>
      <w:r>
        <w:rPr>
          <w:lang w:eastAsia="ru-RU"/>
        </w:rPr>
        <w:t></w:t>
      </w:r>
      <w:r>
        <w:rPr>
          <w:rFonts w:hint="eastAsia"/>
          <w:lang w:eastAsia="ru-RU"/>
        </w:rPr>
        <w:t>ЕНЕРГЕТИЧНОГО</w:t>
      </w:r>
    </w:p>
    <w:p w:rsidR="009E63BB" w:rsidRDefault="009E63BB" w:rsidP="009E63BB">
      <w:pPr>
        <w:rPr>
          <w:lang w:eastAsia="ru-RU"/>
        </w:rPr>
      </w:pPr>
      <w:r>
        <w:rPr>
          <w:rFonts w:hint="eastAsia"/>
          <w:lang w:eastAsia="ru-RU"/>
        </w:rPr>
        <w:t>МАШИНОБУДУВАННЯ</w:t>
      </w:r>
      <w:r>
        <w:rPr>
          <w:lang w:eastAsia="ru-RU"/>
        </w:rPr>
        <w:t></w:t>
      </w:r>
      <w:r>
        <w:rPr>
          <w:rFonts w:hint="eastAsia"/>
          <w:lang w:eastAsia="ru-RU"/>
        </w:rPr>
        <w:t>ЗАПОРІЗЬКОГО</w:t>
      </w:r>
      <w:r>
        <w:rPr>
          <w:lang w:eastAsia="ru-RU"/>
        </w:rPr>
        <w:t></w:t>
      </w:r>
      <w:r>
        <w:rPr>
          <w:rFonts w:hint="eastAsia"/>
          <w:lang w:eastAsia="ru-RU"/>
        </w:rPr>
        <w:t>РЕГІОНУ</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9E63BB" w:rsidRDefault="009E63BB" w:rsidP="009E63BB">
      <w:pPr>
        <w:rPr>
          <w:lang w:eastAsia="ru-RU"/>
        </w:rPr>
      </w:pPr>
      <w:r>
        <w:rPr>
          <w:lang w:eastAsia="ru-RU"/>
        </w:rPr>
        <w:lastRenderedPageBreak/>
        <w:t></w:t>
      </w:r>
      <w:r>
        <w:rPr>
          <w:lang w:eastAsia="ru-RU"/>
        </w:rPr>
        <w:t></w:t>
      </w:r>
      <w:r>
        <w:rPr>
          <w:lang w:eastAsia="ru-RU"/>
        </w:rPr>
        <w:t></w:t>
      </w:r>
      <w:r>
        <w:rPr>
          <w:lang w:eastAsia="ru-RU"/>
        </w:rPr>
        <w:t></w:t>
      </w:r>
      <w:r>
        <w:rPr>
          <w:lang w:eastAsia="ru-RU"/>
        </w:rPr>
        <w:t></w:t>
      </w:r>
      <w:r>
        <w:rPr>
          <w:rFonts w:hint="eastAsia"/>
          <w:lang w:eastAsia="ru-RU"/>
        </w:rPr>
        <w:t>Обґрунтування</w:t>
      </w:r>
      <w:r>
        <w:rPr>
          <w:lang w:eastAsia="ru-RU"/>
        </w:rPr>
        <w:t></w:t>
      </w:r>
      <w:r>
        <w:rPr>
          <w:rFonts w:hint="eastAsia"/>
          <w:lang w:eastAsia="ru-RU"/>
        </w:rPr>
        <w:t>концепції</w:t>
      </w:r>
      <w:r>
        <w:rPr>
          <w:lang w:eastAsia="ru-RU"/>
        </w:rPr>
        <w:t></w:t>
      </w:r>
      <w:r>
        <w:rPr>
          <w:rFonts w:hint="eastAsia"/>
          <w:lang w:eastAsia="ru-RU"/>
        </w:rPr>
        <w:t>об’єднання</w:t>
      </w:r>
      <w:r>
        <w:rPr>
          <w:lang w:eastAsia="ru-RU"/>
        </w:rPr>
        <w:t></w:t>
      </w:r>
      <w:r>
        <w:rPr>
          <w:rFonts w:hint="eastAsia"/>
          <w:lang w:eastAsia="ru-RU"/>
        </w:rPr>
        <w:t>підприємств</w:t>
      </w:r>
    </w:p>
    <w:p w:rsidR="009E63BB" w:rsidRDefault="009E63BB" w:rsidP="009E63BB">
      <w:pPr>
        <w:rPr>
          <w:lang w:eastAsia="ru-RU"/>
        </w:rPr>
      </w:pPr>
      <w:r>
        <w:rPr>
          <w:rFonts w:hint="eastAsia"/>
          <w:lang w:eastAsia="ru-RU"/>
        </w:rPr>
        <w:t>енергетичного</w:t>
      </w:r>
      <w:r>
        <w:rPr>
          <w:lang w:eastAsia="ru-RU"/>
        </w:rPr>
        <w:t></w:t>
      </w:r>
      <w:r>
        <w:rPr>
          <w:rFonts w:hint="eastAsia"/>
          <w:lang w:eastAsia="ru-RU"/>
        </w:rPr>
        <w:t>машинобудування</w:t>
      </w:r>
      <w:r>
        <w:rPr>
          <w:lang w:eastAsia="ru-RU"/>
        </w:rPr>
        <w:t></w:t>
      </w:r>
      <w:r>
        <w:rPr>
          <w:rFonts w:hint="eastAsia"/>
          <w:lang w:eastAsia="ru-RU"/>
        </w:rPr>
        <w:t>в</w:t>
      </w:r>
      <w:r>
        <w:rPr>
          <w:lang w:eastAsia="ru-RU"/>
        </w:rPr>
        <w:t></w:t>
      </w:r>
      <w:r>
        <w:rPr>
          <w:rFonts w:hint="eastAsia"/>
          <w:lang w:eastAsia="ru-RU"/>
        </w:rPr>
        <w:t>кластер………</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9E63BB" w:rsidRDefault="009E63BB" w:rsidP="009E63BB">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Розробка</w:t>
      </w:r>
      <w:r>
        <w:rPr>
          <w:lang w:eastAsia="ru-RU"/>
        </w:rPr>
        <w:t></w:t>
      </w:r>
      <w:r>
        <w:rPr>
          <w:rFonts w:hint="eastAsia"/>
          <w:lang w:eastAsia="ru-RU"/>
        </w:rPr>
        <w:t>стратегії</w:t>
      </w:r>
      <w:r>
        <w:rPr>
          <w:lang w:eastAsia="ru-RU"/>
        </w:rPr>
        <w:t></w:t>
      </w:r>
      <w:r>
        <w:rPr>
          <w:rFonts w:hint="eastAsia"/>
          <w:lang w:eastAsia="ru-RU"/>
        </w:rPr>
        <w:t>діяльності</w:t>
      </w:r>
      <w:r>
        <w:rPr>
          <w:lang w:eastAsia="ru-RU"/>
        </w:rPr>
        <w:t></w:t>
      </w:r>
      <w:r>
        <w:rPr>
          <w:rFonts w:hint="eastAsia"/>
          <w:lang w:eastAsia="ru-RU"/>
        </w:rPr>
        <w:t>підприємств</w:t>
      </w:r>
      <w:r>
        <w:rPr>
          <w:lang w:eastAsia="ru-RU"/>
        </w:rPr>
        <w:t></w:t>
      </w:r>
      <w:r>
        <w:rPr>
          <w:rFonts w:hint="eastAsia"/>
          <w:lang w:eastAsia="ru-RU"/>
        </w:rPr>
        <w:t>у</w:t>
      </w:r>
      <w:r>
        <w:rPr>
          <w:lang w:eastAsia="ru-RU"/>
        </w:rPr>
        <w:t></w:t>
      </w:r>
      <w:r>
        <w:rPr>
          <w:rFonts w:hint="eastAsia"/>
          <w:lang w:eastAsia="ru-RU"/>
        </w:rPr>
        <w:t>кластері</w:t>
      </w:r>
      <w:r>
        <w:rPr>
          <w:lang w:eastAsia="ru-RU"/>
        </w:rPr>
        <w:t></w:t>
      </w:r>
      <w:r>
        <w:rPr>
          <w:rFonts w:hint="eastAsia"/>
          <w:lang w:eastAsia="ru-RU"/>
        </w:rPr>
        <w:t>та</w:t>
      </w:r>
    </w:p>
    <w:p w:rsidR="009E63BB" w:rsidRDefault="009E63BB" w:rsidP="009E63BB">
      <w:pPr>
        <w:rPr>
          <w:lang w:eastAsia="ru-RU"/>
        </w:rPr>
      </w:pPr>
      <w:r>
        <w:rPr>
          <w:rFonts w:hint="eastAsia"/>
          <w:lang w:eastAsia="ru-RU"/>
        </w:rPr>
        <w:t>визначення</w:t>
      </w:r>
      <w:r>
        <w:rPr>
          <w:lang w:eastAsia="ru-RU"/>
        </w:rPr>
        <w:t></w:t>
      </w:r>
      <w:r>
        <w:rPr>
          <w:rFonts w:hint="eastAsia"/>
          <w:lang w:eastAsia="ru-RU"/>
        </w:rPr>
        <w:t>інструментів</w:t>
      </w:r>
      <w:r>
        <w:rPr>
          <w:lang w:eastAsia="ru-RU"/>
        </w:rPr>
        <w:t></w:t>
      </w:r>
      <w:r>
        <w:rPr>
          <w:rFonts w:hint="eastAsia"/>
          <w:lang w:eastAsia="ru-RU"/>
        </w:rPr>
        <w:t>підтримки</w:t>
      </w:r>
      <w:r>
        <w:rPr>
          <w:lang w:eastAsia="ru-RU"/>
        </w:rPr>
        <w:t></w:t>
      </w:r>
      <w:r>
        <w:rPr>
          <w:rFonts w:hint="eastAsia"/>
          <w:lang w:eastAsia="ru-RU"/>
        </w:rPr>
        <w:t>розвитку</w:t>
      </w:r>
      <w:r>
        <w:rPr>
          <w:lang w:eastAsia="ru-RU"/>
        </w:rPr>
        <w:t></w:t>
      </w:r>
      <w:r>
        <w:rPr>
          <w:rFonts w:hint="eastAsia"/>
          <w:lang w:eastAsia="ru-RU"/>
        </w:rPr>
        <w:t>кластера……………</w:t>
      </w:r>
      <w:r>
        <w:rPr>
          <w:lang w:eastAsia="ru-RU"/>
        </w:rPr>
        <w:t></w:t>
      </w:r>
      <w:r>
        <w:rPr>
          <w:lang w:eastAsia="ru-RU"/>
        </w:rPr>
        <w:t></w:t>
      </w:r>
      <w:r>
        <w:rPr>
          <w:lang w:eastAsia="ru-RU"/>
        </w:rPr>
        <w:t></w:t>
      </w:r>
      <w:r>
        <w:rPr>
          <w:lang w:eastAsia="ru-RU"/>
        </w:rPr>
        <w:t></w:t>
      </w:r>
      <w:r>
        <w:rPr>
          <w:lang w:eastAsia="ru-RU"/>
        </w:rPr>
        <w:t></w:t>
      </w:r>
      <w:r>
        <w:rPr>
          <w:lang w:eastAsia="ru-RU"/>
        </w:rPr>
        <w:t></w:t>
      </w:r>
    </w:p>
    <w:p w:rsidR="009E63BB" w:rsidRDefault="009E63BB" w:rsidP="009E63BB">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Удосконалення</w:t>
      </w:r>
      <w:r>
        <w:rPr>
          <w:lang w:eastAsia="ru-RU"/>
        </w:rPr>
        <w:t></w:t>
      </w:r>
      <w:r>
        <w:rPr>
          <w:rFonts w:hint="eastAsia"/>
          <w:lang w:eastAsia="ru-RU"/>
        </w:rPr>
        <w:t>механізму</w:t>
      </w:r>
      <w:r>
        <w:rPr>
          <w:lang w:eastAsia="ru-RU"/>
        </w:rPr>
        <w:t></w:t>
      </w:r>
      <w:r>
        <w:rPr>
          <w:rFonts w:hint="eastAsia"/>
          <w:lang w:eastAsia="ru-RU"/>
        </w:rPr>
        <w:t>стимулювання</w:t>
      </w:r>
      <w:r>
        <w:rPr>
          <w:lang w:eastAsia="ru-RU"/>
        </w:rPr>
        <w:t></w:t>
      </w:r>
      <w:r>
        <w:rPr>
          <w:rFonts w:hint="eastAsia"/>
          <w:lang w:eastAsia="ru-RU"/>
        </w:rPr>
        <w:t>процесів</w:t>
      </w:r>
    </w:p>
    <w:p w:rsidR="009E63BB" w:rsidRDefault="009E63BB" w:rsidP="009E63BB">
      <w:pPr>
        <w:rPr>
          <w:lang w:eastAsia="ru-RU"/>
        </w:rPr>
      </w:pPr>
      <w:r>
        <w:rPr>
          <w:rFonts w:hint="eastAsia"/>
          <w:lang w:eastAsia="ru-RU"/>
        </w:rPr>
        <w:t>кластеризації</w:t>
      </w:r>
      <w:r>
        <w:rPr>
          <w:lang w:eastAsia="ru-RU"/>
        </w:rPr>
        <w:t></w:t>
      </w:r>
      <w:r>
        <w:rPr>
          <w:rFonts w:hint="eastAsia"/>
          <w:lang w:eastAsia="ru-RU"/>
        </w:rPr>
        <w:t>вітчизняних</w:t>
      </w:r>
      <w:r>
        <w:rPr>
          <w:lang w:eastAsia="ru-RU"/>
        </w:rPr>
        <w:t></w:t>
      </w:r>
      <w:r>
        <w:rPr>
          <w:rFonts w:hint="eastAsia"/>
          <w:lang w:eastAsia="ru-RU"/>
        </w:rPr>
        <w:t>підприємств</w:t>
      </w:r>
      <w:r>
        <w:rPr>
          <w:lang w:eastAsia="ru-RU"/>
        </w:rPr>
        <w:t></w:t>
      </w:r>
      <w:r>
        <w:rPr>
          <w:rFonts w:hint="eastAsia"/>
          <w:lang w:eastAsia="ru-RU"/>
        </w:rPr>
        <w:t>………</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p>
    <w:p w:rsidR="009E63BB" w:rsidRDefault="009E63BB" w:rsidP="009E63BB">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Модель</w:t>
      </w:r>
      <w:r>
        <w:rPr>
          <w:lang w:eastAsia="ru-RU"/>
        </w:rPr>
        <w:t></w:t>
      </w:r>
      <w:r>
        <w:rPr>
          <w:rFonts w:hint="eastAsia"/>
          <w:lang w:eastAsia="ru-RU"/>
        </w:rPr>
        <w:t>оцінювання</w:t>
      </w:r>
      <w:r>
        <w:rPr>
          <w:lang w:eastAsia="ru-RU"/>
        </w:rPr>
        <w:t></w:t>
      </w:r>
      <w:r>
        <w:rPr>
          <w:rFonts w:hint="eastAsia"/>
          <w:lang w:eastAsia="ru-RU"/>
        </w:rPr>
        <w:t>результатів</w:t>
      </w:r>
      <w:r>
        <w:rPr>
          <w:lang w:eastAsia="ru-RU"/>
        </w:rPr>
        <w:t></w:t>
      </w:r>
      <w:r>
        <w:rPr>
          <w:rFonts w:hint="eastAsia"/>
          <w:lang w:eastAsia="ru-RU"/>
        </w:rPr>
        <w:t>діяльності</w:t>
      </w:r>
      <w:r>
        <w:rPr>
          <w:lang w:eastAsia="ru-RU"/>
        </w:rPr>
        <w:t></w:t>
      </w:r>
      <w:r>
        <w:rPr>
          <w:rFonts w:hint="eastAsia"/>
          <w:lang w:eastAsia="ru-RU"/>
        </w:rPr>
        <w:t>підприємств</w:t>
      </w:r>
    </w:p>
    <w:p w:rsidR="009E63BB" w:rsidRDefault="009E63BB" w:rsidP="009E63BB">
      <w:pPr>
        <w:rPr>
          <w:lang w:eastAsia="ru-RU"/>
        </w:rPr>
      </w:pPr>
      <w:r>
        <w:rPr>
          <w:rFonts w:hint="eastAsia"/>
          <w:lang w:eastAsia="ru-RU"/>
        </w:rPr>
        <w:t>кластера</w:t>
      </w:r>
      <w:r>
        <w:rPr>
          <w:lang w:eastAsia="ru-RU"/>
        </w:rPr>
        <w:t></w:t>
      </w:r>
      <w:r>
        <w:rPr>
          <w:lang w:eastAsia="ru-RU"/>
        </w:rPr>
        <w:t></w:t>
      </w:r>
      <w:r>
        <w:rPr>
          <w:rFonts w:hint="eastAsia"/>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p>
    <w:p w:rsidR="009E63BB" w:rsidRDefault="009E63BB" w:rsidP="009E63BB">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9E63BB" w:rsidRDefault="009E63BB" w:rsidP="009E63BB">
      <w:pPr>
        <w:rPr>
          <w:lang w:eastAsia="ru-RU"/>
        </w:rPr>
      </w:pPr>
      <w:r>
        <w:rPr>
          <w:rFonts w:hint="eastAsia"/>
          <w:lang w:eastAsia="ru-RU"/>
        </w:rPr>
        <w:t>ВИСНОВКИ……………………………………………………………</w:t>
      </w:r>
      <w:r>
        <w:rPr>
          <w:lang w:eastAsia="ru-RU"/>
        </w:rPr>
        <w:t></w:t>
      </w:r>
      <w:r>
        <w:rPr>
          <w:lang w:eastAsia="ru-RU"/>
        </w:rPr>
        <w:t></w:t>
      </w:r>
      <w:r>
        <w:rPr>
          <w:lang w:eastAsia="ru-RU"/>
        </w:rPr>
        <w:t></w:t>
      </w:r>
    </w:p>
    <w:p w:rsidR="009E63BB" w:rsidRDefault="009E63BB" w:rsidP="009E63BB">
      <w:pPr>
        <w:rPr>
          <w:lang w:eastAsia="ru-RU"/>
        </w:rPr>
      </w:pPr>
      <w:r>
        <w:rPr>
          <w:rFonts w:hint="eastAsia"/>
          <w:lang w:eastAsia="ru-RU"/>
        </w:rPr>
        <w:t>СПИСОК</w:t>
      </w:r>
      <w:r>
        <w:rPr>
          <w:lang w:eastAsia="ru-RU"/>
        </w:rPr>
        <w:t></w:t>
      </w:r>
      <w:r>
        <w:rPr>
          <w:rFonts w:hint="eastAsia"/>
          <w:lang w:eastAsia="ru-RU"/>
        </w:rPr>
        <w:t>ВИКОРИСТАНИХ</w:t>
      </w:r>
      <w:r>
        <w:rPr>
          <w:lang w:eastAsia="ru-RU"/>
        </w:rPr>
        <w:t></w:t>
      </w:r>
      <w:r>
        <w:rPr>
          <w:rFonts w:hint="eastAsia"/>
          <w:lang w:eastAsia="ru-RU"/>
        </w:rPr>
        <w:t>ДЖЕРЕЛ…………………………</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985DAE" w:rsidRPr="009E63BB" w:rsidRDefault="009E63BB" w:rsidP="009E63BB">
      <w:r>
        <w:rPr>
          <w:rFonts w:hint="eastAsia"/>
          <w:lang w:eastAsia="ru-RU"/>
        </w:rPr>
        <w:t>ДОДАТКИ………………………………………………………………</w:t>
      </w:r>
      <w:r>
        <w:rPr>
          <w:lang w:eastAsia="ru-RU"/>
        </w:rPr>
        <w:t></w:t>
      </w:r>
      <w:r>
        <w:rPr>
          <w:lang w:eastAsia="ru-RU"/>
        </w:rPr>
        <w:t></w:t>
      </w:r>
      <w:r>
        <w:rPr>
          <w:lang w:eastAsia="ru-RU"/>
        </w:rPr>
        <w:t></w:t>
      </w:r>
      <w:bookmarkStart w:id="0" w:name="_GoBack"/>
      <w:bookmarkEnd w:id="0"/>
    </w:p>
    <w:sectPr w:rsidR="00985DAE" w:rsidRPr="009E63B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D79" w:rsidRDefault="00726D79">
      <w:pPr>
        <w:spacing w:after="0" w:line="240" w:lineRule="auto"/>
      </w:pPr>
      <w:r>
        <w:separator/>
      </w:r>
    </w:p>
  </w:endnote>
  <w:endnote w:type="continuationSeparator" w:id="0">
    <w:p w:rsidR="00726D79" w:rsidRDefault="00726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D79" w:rsidRDefault="00726D79"/>
    <w:p w:rsidR="00726D79" w:rsidRDefault="00726D79"/>
    <w:p w:rsidR="00726D79" w:rsidRDefault="00726D79"/>
    <w:p w:rsidR="00726D79" w:rsidRDefault="00726D79"/>
    <w:p w:rsidR="00726D79" w:rsidRDefault="00726D79"/>
    <w:p w:rsidR="00726D79" w:rsidRDefault="00726D79"/>
    <w:p w:rsidR="00726D79" w:rsidRDefault="00726D7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D79" w:rsidRDefault="00726D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26D79" w:rsidRDefault="00726D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26D79" w:rsidRDefault="00726D79"/>
    <w:p w:rsidR="00726D79" w:rsidRDefault="00726D79"/>
    <w:p w:rsidR="00726D79" w:rsidRDefault="00726D7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D79" w:rsidRDefault="00726D79"/>
                          <w:p w:rsidR="00726D79" w:rsidRDefault="00726D7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26D79" w:rsidRDefault="00726D79"/>
                    <w:p w:rsidR="00726D79" w:rsidRDefault="00726D7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26D79" w:rsidRDefault="00726D79"/>
    <w:p w:rsidR="00726D79" w:rsidRDefault="00726D79">
      <w:pPr>
        <w:rPr>
          <w:sz w:val="2"/>
          <w:szCs w:val="2"/>
        </w:rPr>
      </w:pPr>
    </w:p>
    <w:p w:rsidR="00726D79" w:rsidRDefault="00726D79"/>
    <w:p w:rsidR="00726D79" w:rsidRDefault="00726D79">
      <w:pPr>
        <w:spacing w:after="0" w:line="240" w:lineRule="auto"/>
      </w:pPr>
    </w:p>
  </w:footnote>
  <w:footnote w:type="continuationSeparator" w:id="0">
    <w:p w:rsidR="00726D79" w:rsidRDefault="00726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79"/>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69F5EB-CD2E-4642-B842-95A2E1143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21889</TotalTime>
  <Pages>2</Pages>
  <Words>251</Words>
  <Characters>1437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1446</cp:revision>
  <cp:lastPrinted>2009-02-06T05:36:00Z</cp:lastPrinted>
  <dcterms:created xsi:type="dcterms:W3CDTF">2023-09-07T12:38:00Z</dcterms:created>
  <dcterms:modified xsi:type="dcterms:W3CDTF">2023-12-02T14:48:00Z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