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EEA1" w14:textId="033D8FE9" w:rsidR="004C6EA4" w:rsidRDefault="000E75AF" w:rsidP="000E75AF">
      <w:r w:rsidRPr="000E75AF">
        <w:rPr>
          <w:rFonts w:hint="eastAsia"/>
        </w:rPr>
        <w:t>Горшенина</w:t>
      </w:r>
      <w:r w:rsidRPr="000E75AF">
        <w:t xml:space="preserve"> </w:t>
      </w:r>
      <w:r w:rsidRPr="000E75AF">
        <w:rPr>
          <w:rFonts w:hint="eastAsia"/>
        </w:rPr>
        <w:t>Мария</w:t>
      </w:r>
      <w:r w:rsidRPr="000E75AF">
        <w:t xml:space="preserve"> </w:t>
      </w:r>
      <w:r w:rsidRPr="000E75AF">
        <w:rPr>
          <w:rFonts w:hint="eastAsia"/>
        </w:rPr>
        <w:t>Евгеньевна</w:t>
      </w:r>
      <w:r>
        <w:t xml:space="preserve"> </w:t>
      </w:r>
      <w:r w:rsidRPr="000E75AF">
        <w:rPr>
          <w:rFonts w:hint="eastAsia"/>
        </w:rPr>
        <w:t>Стратегическое</w:t>
      </w:r>
      <w:r w:rsidRPr="000E75AF">
        <w:t xml:space="preserve"> </w:t>
      </w:r>
      <w:r w:rsidRPr="000E75AF">
        <w:rPr>
          <w:rFonts w:hint="eastAsia"/>
        </w:rPr>
        <w:t>развитие</w:t>
      </w:r>
      <w:r w:rsidRPr="000E75AF">
        <w:t xml:space="preserve"> </w:t>
      </w:r>
      <w:r w:rsidRPr="000E75AF">
        <w:rPr>
          <w:rFonts w:hint="eastAsia"/>
        </w:rPr>
        <w:t>инновационной</w:t>
      </w:r>
      <w:r w:rsidRPr="000E75AF">
        <w:t xml:space="preserve"> </w:t>
      </w:r>
      <w:r w:rsidRPr="000E75AF">
        <w:rPr>
          <w:rFonts w:hint="eastAsia"/>
        </w:rPr>
        <w:t>инфраструктуры</w:t>
      </w:r>
      <w:r w:rsidRPr="000E75AF">
        <w:t xml:space="preserve"> </w:t>
      </w:r>
      <w:r w:rsidRPr="000E75AF">
        <w:rPr>
          <w:rFonts w:hint="eastAsia"/>
        </w:rPr>
        <w:t>предприятия</w:t>
      </w:r>
    </w:p>
    <w:p w14:paraId="3D2DDACD" w14:textId="77777777" w:rsidR="000E75AF" w:rsidRDefault="000E75AF" w:rsidP="000E75AF">
      <w:r>
        <w:rPr>
          <w:rFonts w:hint="eastAsia"/>
        </w:rPr>
        <w:t>ОГЛАВЛЕНИЕ</w:t>
      </w:r>
      <w:r>
        <w:t xml:space="preserve"> </w:t>
      </w:r>
      <w:r>
        <w:rPr>
          <w:rFonts w:hint="eastAsia"/>
        </w:rPr>
        <w:t>ДИССЕРТАЦИИ</w:t>
      </w:r>
    </w:p>
    <w:p w14:paraId="232FD087" w14:textId="77777777" w:rsidR="000E75AF" w:rsidRDefault="000E75AF" w:rsidP="000E75AF">
      <w:r>
        <w:rPr>
          <w:rFonts w:hint="eastAsia"/>
        </w:rPr>
        <w:t>кандидат</w:t>
      </w:r>
      <w:r>
        <w:t xml:space="preserve"> </w:t>
      </w:r>
      <w:r>
        <w:rPr>
          <w:rFonts w:hint="eastAsia"/>
        </w:rPr>
        <w:t>наук</w:t>
      </w:r>
      <w:r>
        <w:t xml:space="preserve"> </w:t>
      </w:r>
      <w:r>
        <w:rPr>
          <w:rFonts w:hint="eastAsia"/>
        </w:rPr>
        <w:t>Горшенина</w:t>
      </w:r>
      <w:r>
        <w:t xml:space="preserve"> </w:t>
      </w:r>
      <w:r>
        <w:rPr>
          <w:rFonts w:hint="eastAsia"/>
        </w:rPr>
        <w:t>Мария</w:t>
      </w:r>
      <w:r>
        <w:t xml:space="preserve"> </w:t>
      </w:r>
      <w:r>
        <w:rPr>
          <w:rFonts w:hint="eastAsia"/>
        </w:rPr>
        <w:t>Евгеньевна</w:t>
      </w:r>
    </w:p>
    <w:p w14:paraId="7C5F8DA7" w14:textId="77777777" w:rsidR="000E75AF" w:rsidRDefault="000E75AF" w:rsidP="000E75AF">
      <w:r>
        <w:rPr>
          <w:rFonts w:hint="eastAsia"/>
        </w:rPr>
        <w:t>СОДЕРЖАНИЕ</w:t>
      </w:r>
    </w:p>
    <w:p w14:paraId="78CA2BDC" w14:textId="77777777" w:rsidR="000E75AF" w:rsidRDefault="000E75AF" w:rsidP="000E75AF"/>
    <w:p w14:paraId="7F01A236" w14:textId="77777777" w:rsidR="000E75AF" w:rsidRDefault="000E75AF" w:rsidP="000E75AF">
      <w:r>
        <w:rPr>
          <w:rFonts w:hint="eastAsia"/>
        </w:rPr>
        <w:t>ВВЕДЕНИЕ</w:t>
      </w:r>
    </w:p>
    <w:p w14:paraId="7CB8E53A" w14:textId="77777777" w:rsidR="000E75AF" w:rsidRDefault="000E75AF" w:rsidP="000E75AF"/>
    <w:p w14:paraId="5C3EECC3" w14:textId="77777777" w:rsidR="000E75AF" w:rsidRDefault="000E75AF" w:rsidP="000E75AF">
      <w:r>
        <w:t xml:space="preserve">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750DD711" w14:textId="77777777" w:rsidR="000E75AF" w:rsidRDefault="000E75AF" w:rsidP="000E75AF"/>
    <w:p w14:paraId="2F00AC66" w14:textId="77777777" w:rsidR="000E75AF" w:rsidRDefault="000E75AF" w:rsidP="000E75AF">
      <w:r>
        <w:t xml:space="preserve">1.1 </w:t>
      </w:r>
      <w:r>
        <w:rPr>
          <w:rFonts w:hint="eastAsia"/>
        </w:rPr>
        <w:t>Инновационная</w:t>
      </w:r>
      <w:r>
        <w:t xml:space="preserve"> </w:t>
      </w:r>
      <w:r>
        <w:rPr>
          <w:rFonts w:hint="eastAsia"/>
        </w:rPr>
        <w:t>инфраструктура</w:t>
      </w:r>
      <w:r>
        <w:t xml:space="preserve"> </w:t>
      </w:r>
      <w:r>
        <w:rPr>
          <w:rFonts w:hint="eastAsia"/>
        </w:rPr>
        <w:t>предприятия</w:t>
      </w:r>
      <w:r>
        <w:t xml:space="preserve">: </w:t>
      </w:r>
      <w:r>
        <w:rPr>
          <w:rFonts w:hint="eastAsia"/>
        </w:rPr>
        <w:t>сущность</w:t>
      </w:r>
      <w:r>
        <w:t xml:space="preserve">, </w:t>
      </w:r>
      <w:r>
        <w:rPr>
          <w:rFonts w:hint="eastAsia"/>
        </w:rPr>
        <w:t>задачи</w:t>
      </w:r>
    </w:p>
    <w:p w14:paraId="47E29D65" w14:textId="77777777" w:rsidR="000E75AF" w:rsidRDefault="000E75AF" w:rsidP="000E75AF"/>
    <w:p w14:paraId="5BBD0B73" w14:textId="77777777" w:rsidR="000E75AF" w:rsidRDefault="000E75AF" w:rsidP="000E75AF">
      <w:r>
        <w:rPr>
          <w:rFonts w:hint="eastAsia"/>
        </w:rPr>
        <w:t>и</w:t>
      </w:r>
      <w:r>
        <w:t xml:space="preserve"> </w:t>
      </w:r>
      <w:r>
        <w:rPr>
          <w:rFonts w:hint="eastAsia"/>
        </w:rPr>
        <w:t>составляющие</w:t>
      </w:r>
    </w:p>
    <w:p w14:paraId="7E6D19DC" w14:textId="77777777" w:rsidR="000E75AF" w:rsidRDefault="000E75AF" w:rsidP="000E75AF"/>
    <w:p w14:paraId="3A85FA05" w14:textId="77777777" w:rsidR="000E75AF" w:rsidRDefault="000E75AF" w:rsidP="000E75AF">
      <w:r>
        <w:t xml:space="preserve">1.2 </w:t>
      </w:r>
      <w:r>
        <w:rPr>
          <w:rFonts w:hint="eastAsia"/>
        </w:rPr>
        <w:t>Роль</w:t>
      </w:r>
      <w:r>
        <w:t xml:space="preserve"> </w:t>
      </w:r>
      <w:r>
        <w:rPr>
          <w:rFonts w:hint="eastAsia"/>
        </w:rPr>
        <w:t>стратегии</w:t>
      </w:r>
      <w:r>
        <w:t xml:space="preserve"> </w:t>
      </w:r>
      <w:r>
        <w:rPr>
          <w:rFonts w:hint="eastAsia"/>
        </w:rPr>
        <w:t>в</w:t>
      </w:r>
      <w:r>
        <w:t xml:space="preserve"> </w:t>
      </w:r>
      <w:r>
        <w:rPr>
          <w:rFonts w:hint="eastAsia"/>
        </w:rPr>
        <w:t>процессе</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40D55746" w14:textId="77777777" w:rsidR="000E75AF" w:rsidRDefault="000E75AF" w:rsidP="000E75AF"/>
    <w:p w14:paraId="538200E1" w14:textId="77777777" w:rsidR="000E75AF" w:rsidRDefault="000E75AF" w:rsidP="000E75AF">
      <w:r>
        <w:t xml:space="preserve">1.3 </w:t>
      </w:r>
      <w:r>
        <w:rPr>
          <w:rFonts w:hint="eastAsia"/>
        </w:rPr>
        <w:t>Организационный</w:t>
      </w:r>
      <w:r>
        <w:t xml:space="preserve"> </w:t>
      </w:r>
      <w:r>
        <w:rPr>
          <w:rFonts w:hint="eastAsia"/>
        </w:rPr>
        <w:t>капитал</w:t>
      </w:r>
      <w:r>
        <w:t xml:space="preserve"> </w:t>
      </w:r>
      <w:r>
        <w:rPr>
          <w:rFonts w:hint="eastAsia"/>
        </w:rPr>
        <w:t>и</w:t>
      </w:r>
      <w:r>
        <w:t xml:space="preserve"> </w:t>
      </w:r>
      <w:r>
        <w:rPr>
          <w:rFonts w:hint="eastAsia"/>
        </w:rPr>
        <w:t>организационные</w:t>
      </w:r>
      <w:r>
        <w:t xml:space="preserve"> </w:t>
      </w:r>
      <w:r>
        <w:rPr>
          <w:rFonts w:hint="eastAsia"/>
        </w:rPr>
        <w:t>компетенции</w:t>
      </w:r>
      <w:r>
        <w:t xml:space="preserve"> </w:t>
      </w:r>
      <w:r>
        <w:rPr>
          <w:rFonts w:hint="eastAsia"/>
        </w:rPr>
        <w:t>как</w:t>
      </w:r>
      <w:r>
        <w:t xml:space="preserve"> </w:t>
      </w:r>
      <w:r>
        <w:rPr>
          <w:rFonts w:hint="eastAsia"/>
        </w:rPr>
        <w:t>когнитивные</w:t>
      </w:r>
      <w:r>
        <w:t xml:space="preserve"> </w:t>
      </w:r>
      <w:r>
        <w:rPr>
          <w:rFonts w:hint="eastAsia"/>
        </w:rPr>
        <w:t>факторы</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3D689985" w14:textId="77777777" w:rsidR="000E75AF" w:rsidRDefault="000E75AF" w:rsidP="000E75AF"/>
    <w:p w14:paraId="70D65EBA" w14:textId="77777777" w:rsidR="000E75AF" w:rsidRDefault="000E75AF" w:rsidP="000E75AF">
      <w:r>
        <w:t xml:space="preserve">2 </w:t>
      </w:r>
      <w:r>
        <w:rPr>
          <w:rFonts w:hint="eastAsia"/>
        </w:rPr>
        <w:t>СОСТОЯНИЕ</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ИНФРАСТРУКТУРНОГО</w:t>
      </w:r>
      <w:r>
        <w:t xml:space="preserve"> </w:t>
      </w:r>
      <w:r>
        <w:rPr>
          <w:rFonts w:hint="eastAsia"/>
        </w:rPr>
        <w:t>ОБЕСПЕЧЕНИЯ</w:t>
      </w:r>
      <w:r>
        <w:t xml:space="preserve"> </w:t>
      </w:r>
      <w:r>
        <w:rPr>
          <w:rFonts w:hint="eastAsia"/>
        </w:rPr>
        <w:t>ИННОВАЦИОННОЙ</w:t>
      </w:r>
      <w:r>
        <w:t xml:space="preserve"> </w:t>
      </w:r>
      <w:r>
        <w:rPr>
          <w:rFonts w:hint="eastAsia"/>
        </w:rPr>
        <w:t>ДЕЯТЕЛЬНОСТИ</w:t>
      </w:r>
      <w:r>
        <w:t xml:space="preserve"> </w:t>
      </w:r>
      <w:r>
        <w:rPr>
          <w:rFonts w:hint="eastAsia"/>
        </w:rPr>
        <w:t>ПРЕДПРИЯТИЯ</w:t>
      </w:r>
    </w:p>
    <w:p w14:paraId="6AFCF67C" w14:textId="77777777" w:rsidR="000E75AF" w:rsidRDefault="000E75AF" w:rsidP="000E75AF"/>
    <w:p w14:paraId="0588E910" w14:textId="77777777" w:rsidR="000E75AF" w:rsidRDefault="000E75AF" w:rsidP="000E75AF">
      <w:r>
        <w:t xml:space="preserve">2.1 </w:t>
      </w:r>
      <w:r>
        <w:rPr>
          <w:rFonts w:hint="eastAsia"/>
        </w:rPr>
        <w:t>Анализ</w:t>
      </w:r>
      <w:r>
        <w:t xml:space="preserve"> </w:t>
      </w:r>
      <w:r>
        <w:rPr>
          <w:rFonts w:hint="eastAsia"/>
        </w:rPr>
        <w:t>функционирования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современных</w:t>
      </w:r>
      <w:r>
        <w:t xml:space="preserve"> </w:t>
      </w:r>
      <w:r>
        <w:rPr>
          <w:rFonts w:hint="eastAsia"/>
        </w:rPr>
        <w:t>предприятий</w:t>
      </w:r>
    </w:p>
    <w:p w14:paraId="7061C195" w14:textId="77777777" w:rsidR="000E75AF" w:rsidRDefault="000E75AF" w:rsidP="000E75AF"/>
    <w:p w14:paraId="714C68DD" w14:textId="77777777" w:rsidR="000E75AF" w:rsidRDefault="000E75AF" w:rsidP="000E75AF">
      <w:r>
        <w:t xml:space="preserve">2.2 </w:t>
      </w:r>
      <w:r>
        <w:rPr>
          <w:rFonts w:hint="eastAsia"/>
        </w:rPr>
        <w:t>Организационные</w:t>
      </w:r>
      <w:r>
        <w:t xml:space="preserve"> </w:t>
      </w:r>
      <w:r>
        <w:rPr>
          <w:rFonts w:hint="eastAsia"/>
        </w:rPr>
        <w:t>инновации</w:t>
      </w:r>
      <w:r>
        <w:t xml:space="preserve"> </w:t>
      </w:r>
      <w:r>
        <w:rPr>
          <w:rFonts w:hint="eastAsia"/>
        </w:rPr>
        <w:t>как</w:t>
      </w:r>
      <w:r>
        <w:t xml:space="preserve"> </w:t>
      </w:r>
      <w:r>
        <w:rPr>
          <w:rFonts w:hint="eastAsia"/>
        </w:rPr>
        <w:t>инструмент</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1B5FCA51" w14:textId="77777777" w:rsidR="000E75AF" w:rsidRDefault="000E75AF" w:rsidP="000E75AF"/>
    <w:p w14:paraId="44E14BC9" w14:textId="77777777" w:rsidR="000E75AF" w:rsidRDefault="000E75AF" w:rsidP="000E75AF">
      <w:r>
        <w:t xml:space="preserve">2.3 </w:t>
      </w:r>
      <w:r>
        <w:rPr>
          <w:rFonts w:hint="eastAsia"/>
        </w:rPr>
        <w:t>Особенности</w:t>
      </w:r>
      <w:r>
        <w:t xml:space="preserve"> </w:t>
      </w:r>
      <w:r>
        <w:rPr>
          <w:rFonts w:hint="eastAsia"/>
        </w:rPr>
        <w:t>стратегического</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12252701" w14:textId="77777777" w:rsidR="000E75AF" w:rsidRDefault="000E75AF" w:rsidP="000E75AF"/>
    <w:p w14:paraId="365601B1" w14:textId="77777777" w:rsidR="000E75AF" w:rsidRDefault="000E75AF" w:rsidP="000E75AF">
      <w:r>
        <w:t xml:space="preserve">3 </w:t>
      </w:r>
      <w:r>
        <w:rPr>
          <w:rFonts w:hint="eastAsia"/>
        </w:rPr>
        <w:t>РАЗРАБОТКА</w:t>
      </w:r>
      <w:r>
        <w:t xml:space="preserve"> </w:t>
      </w:r>
      <w:r>
        <w:rPr>
          <w:rFonts w:hint="eastAsia"/>
        </w:rPr>
        <w:t>ИНСТРУМЕНТАРИЯ</w:t>
      </w:r>
      <w:r>
        <w:t xml:space="preserve"> </w:t>
      </w:r>
      <w:r>
        <w:rPr>
          <w:rFonts w:hint="eastAsia"/>
        </w:rPr>
        <w:t>СТРАТЕГИЧЕСКОГО</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1C8BC336" w14:textId="77777777" w:rsidR="000E75AF" w:rsidRDefault="000E75AF" w:rsidP="000E75AF"/>
    <w:p w14:paraId="38CCB546" w14:textId="77777777" w:rsidR="000E75AF" w:rsidRDefault="000E75AF" w:rsidP="000E75AF">
      <w:r>
        <w:t xml:space="preserve">3.1 </w:t>
      </w:r>
      <w:r>
        <w:rPr>
          <w:rFonts w:hint="eastAsia"/>
        </w:rPr>
        <w:t>Модель</w:t>
      </w:r>
      <w:r>
        <w:t xml:space="preserve"> </w:t>
      </w:r>
      <w:r>
        <w:rPr>
          <w:rFonts w:hint="eastAsia"/>
        </w:rPr>
        <w:t>стратегически</w:t>
      </w:r>
      <w:r>
        <w:t xml:space="preserve"> </w:t>
      </w:r>
      <w:r>
        <w:rPr>
          <w:rFonts w:hint="eastAsia"/>
        </w:rPr>
        <w:t>ориентированного</w:t>
      </w:r>
      <w:r>
        <w:t xml:space="preserve"> </w:t>
      </w:r>
      <w:r>
        <w:rPr>
          <w:rFonts w:hint="eastAsia"/>
        </w:rPr>
        <w:t>проектирования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20532349" w14:textId="77777777" w:rsidR="000E75AF" w:rsidRDefault="000E75AF" w:rsidP="000E75AF"/>
    <w:p w14:paraId="307D6DBB" w14:textId="77777777" w:rsidR="000E75AF" w:rsidRDefault="000E75AF" w:rsidP="000E75AF">
      <w:r>
        <w:t xml:space="preserve">3.2 </w:t>
      </w:r>
      <w:r>
        <w:rPr>
          <w:rFonts w:hint="eastAsia"/>
        </w:rPr>
        <w:t>Процедура</w:t>
      </w:r>
      <w:r>
        <w:t xml:space="preserve"> </w:t>
      </w:r>
      <w:r>
        <w:rPr>
          <w:rFonts w:hint="eastAsia"/>
        </w:rPr>
        <w:t>формирования</w:t>
      </w:r>
      <w:r>
        <w:t xml:space="preserve"> </w:t>
      </w:r>
      <w:r>
        <w:rPr>
          <w:rFonts w:hint="eastAsia"/>
        </w:rPr>
        <w:t>программы</w:t>
      </w:r>
      <w:r>
        <w:t xml:space="preserve"> </w:t>
      </w:r>
      <w:r>
        <w:rPr>
          <w:rFonts w:hint="eastAsia"/>
        </w:rPr>
        <w:t>стратегического</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организационных</w:t>
      </w:r>
      <w:r>
        <w:t xml:space="preserve"> </w:t>
      </w:r>
      <w:r>
        <w:rPr>
          <w:rFonts w:hint="eastAsia"/>
        </w:rPr>
        <w:t>инноваций</w:t>
      </w:r>
    </w:p>
    <w:p w14:paraId="56E759FA" w14:textId="77777777" w:rsidR="000E75AF" w:rsidRDefault="000E75AF" w:rsidP="000E75AF"/>
    <w:p w14:paraId="0473AAC2" w14:textId="77777777" w:rsidR="000E75AF" w:rsidRDefault="000E75AF" w:rsidP="000E75AF">
      <w:r>
        <w:t xml:space="preserve">3.3 </w:t>
      </w:r>
      <w:r>
        <w:rPr>
          <w:rFonts w:hint="eastAsia"/>
        </w:rPr>
        <w:t>Программа</w:t>
      </w:r>
      <w:r>
        <w:t xml:space="preserve"> </w:t>
      </w:r>
      <w:r>
        <w:rPr>
          <w:rFonts w:hint="eastAsia"/>
        </w:rPr>
        <w:t>и</w:t>
      </w:r>
      <w:r>
        <w:t xml:space="preserve"> </w:t>
      </w:r>
      <w:r>
        <w:rPr>
          <w:rFonts w:hint="eastAsia"/>
        </w:rPr>
        <w:t>оценка</w:t>
      </w:r>
      <w:r>
        <w:t xml:space="preserve"> </w:t>
      </w:r>
      <w:r>
        <w:rPr>
          <w:rFonts w:hint="eastAsia"/>
        </w:rPr>
        <w:t>результатов</w:t>
      </w:r>
      <w:r>
        <w:t xml:space="preserve"> </w:t>
      </w:r>
      <w:r>
        <w:rPr>
          <w:rFonts w:hint="eastAsia"/>
        </w:rPr>
        <w:t>стратегического</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предприятия</w:t>
      </w:r>
    </w:p>
    <w:p w14:paraId="646A8D45" w14:textId="77777777" w:rsidR="000E75AF" w:rsidRDefault="000E75AF" w:rsidP="000E75AF"/>
    <w:p w14:paraId="66BA8421" w14:textId="77777777" w:rsidR="000E75AF" w:rsidRDefault="000E75AF" w:rsidP="000E75AF">
      <w:r>
        <w:rPr>
          <w:rFonts w:hint="eastAsia"/>
        </w:rPr>
        <w:t>ЗАКЛЮЧЕНИЕ</w:t>
      </w:r>
    </w:p>
    <w:p w14:paraId="1C6BCDB1" w14:textId="77777777" w:rsidR="000E75AF" w:rsidRDefault="000E75AF" w:rsidP="000E75AF"/>
    <w:p w14:paraId="6EBEC1C2" w14:textId="77777777" w:rsidR="000E75AF" w:rsidRDefault="000E75AF" w:rsidP="000E75AF">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271C341A" w14:textId="77777777" w:rsidR="000E75AF" w:rsidRDefault="000E75AF" w:rsidP="000E75AF"/>
    <w:p w14:paraId="38A9673E" w14:textId="00079068" w:rsidR="000E75AF" w:rsidRPr="000E75AF" w:rsidRDefault="000E75AF" w:rsidP="000E75AF">
      <w:r>
        <w:rPr>
          <w:rFonts w:hint="eastAsia"/>
        </w:rPr>
        <w:t>ПРИЛОЖЕНИЕ</w:t>
      </w:r>
    </w:p>
    <w:sectPr w:rsidR="000E75AF" w:rsidRPr="000E75AF" w:rsidSect="00AC308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01F1" w14:textId="77777777" w:rsidR="00AC3081" w:rsidRDefault="00AC3081">
      <w:pPr>
        <w:spacing w:after="0" w:line="240" w:lineRule="auto"/>
      </w:pPr>
      <w:r>
        <w:separator/>
      </w:r>
    </w:p>
  </w:endnote>
  <w:endnote w:type="continuationSeparator" w:id="0">
    <w:p w14:paraId="313F9657" w14:textId="77777777" w:rsidR="00AC3081" w:rsidRDefault="00AC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3AAA" w14:textId="77777777" w:rsidR="00AC3081" w:rsidRDefault="00AC3081"/>
    <w:p w14:paraId="56F66958" w14:textId="77777777" w:rsidR="00AC3081" w:rsidRDefault="00AC3081"/>
    <w:p w14:paraId="463429CA" w14:textId="77777777" w:rsidR="00AC3081" w:rsidRDefault="00AC3081"/>
    <w:p w14:paraId="5A33F589" w14:textId="77777777" w:rsidR="00AC3081" w:rsidRDefault="00AC3081"/>
    <w:p w14:paraId="165F69BB" w14:textId="77777777" w:rsidR="00AC3081" w:rsidRDefault="00AC3081"/>
    <w:p w14:paraId="6567E00E" w14:textId="77777777" w:rsidR="00AC3081" w:rsidRDefault="00AC3081"/>
    <w:p w14:paraId="5D0B70F8" w14:textId="77777777" w:rsidR="00AC3081" w:rsidRDefault="00AC30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ABAFC6" wp14:editId="508318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6DE75" w14:textId="77777777" w:rsidR="00AC3081" w:rsidRDefault="00AC30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BAF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16DE75" w14:textId="77777777" w:rsidR="00AC3081" w:rsidRDefault="00AC30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F9CBEA" w14:textId="77777777" w:rsidR="00AC3081" w:rsidRDefault="00AC3081"/>
    <w:p w14:paraId="7C10801C" w14:textId="77777777" w:rsidR="00AC3081" w:rsidRDefault="00AC3081"/>
    <w:p w14:paraId="200FA38A" w14:textId="77777777" w:rsidR="00AC3081" w:rsidRDefault="00AC30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D5088" wp14:editId="5B474D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C306C" w14:textId="77777777" w:rsidR="00AC3081" w:rsidRDefault="00AC3081"/>
                          <w:p w14:paraId="12EAA429" w14:textId="77777777" w:rsidR="00AC3081" w:rsidRDefault="00AC30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D50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4C306C" w14:textId="77777777" w:rsidR="00AC3081" w:rsidRDefault="00AC3081"/>
                    <w:p w14:paraId="12EAA429" w14:textId="77777777" w:rsidR="00AC3081" w:rsidRDefault="00AC30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01B83B" w14:textId="77777777" w:rsidR="00AC3081" w:rsidRDefault="00AC3081"/>
    <w:p w14:paraId="440573C5" w14:textId="77777777" w:rsidR="00AC3081" w:rsidRDefault="00AC3081">
      <w:pPr>
        <w:rPr>
          <w:sz w:val="2"/>
          <w:szCs w:val="2"/>
        </w:rPr>
      </w:pPr>
    </w:p>
    <w:p w14:paraId="20371938" w14:textId="77777777" w:rsidR="00AC3081" w:rsidRDefault="00AC3081"/>
    <w:p w14:paraId="7CCF4C36" w14:textId="77777777" w:rsidR="00AC3081" w:rsidRDefault="00AC3081">
      <w:pPr>
        <w:spacing w:after="0" w:line="240" w:lineRule="auto"/>
      </w:pPr>
    </w:p>
  </w:footnote>
  <w:footnote w:type="continuationSeparator" w:id="0">
    <w:p w14:paraId="4B2A60D7" w14:textId="77777777" w:rsidR="00AC3081" w:rsidRDefault="00AC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81"/>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9795</TotalTime>
  <Pages>2</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1374</cp:revision>
  <cp:lastPrinted>2009-02-06T05:36:00Z</cp:lastPrinted>
  <dcterms:created xsi:type="dcterms:W3CDTF">2024-04-09T10:20:00Z</dcterms:created>
  <dcterms:modified xsi:type="dcterms:W3CDTF">2024-04-22T12:36:00Z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