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FBE0" w14:textId="07D97F90" w:rsidR="00D2226E" w:rsidRDefault="00385182" w:rsidP="00385182">
      <w:pPr>
        <w:rPr>
          <w:rFonts w:ascii="Times New Roman" w:eastAsia="Arial Unicode MS" w:hAnsi="Times New Roman" w:cs="Times New Roman"/>
          <w:b/>
          <w:bCs/>
          <w:color w:val="000000"/>
          <w:kern w:val="0"/>
          <w:sz w:val="28"/>
          <w:szCs w:val="28"/>
          <w:lang w:eastAsia="ru-RU" w:bidi="uk-UA"/>
        </w:rPr>
      </w:pPr>
      <w:r w:rsidRPr="00385182">
        <w:rPr>
          <w:rFonts w:ascii="Times New Roman" w:eastAsia="Arial Unicode MS" w:hAnsi="Times New Roman" w:cs="Times New Roman" w:hint="eastAsia"/>
          <w:b/>
          <w:bCs/>
          <w:color w:val="000000"/>
          <w:kern w:val="0"/>
          <w:sz w:val="28"/>
          <w:szCs w:val="28"/>
          <w:lang w:eastAsia="ru-RU" w:bidi="uk-UA"/>
        </w:rPr>
        <w:t>Кутейникова</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Екатерина</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Исследование</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трехрежимного</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газодинамического</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привода</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ЛА</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с</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диаметральной</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лопастной</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машиной</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и</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управляющим</w:t>
      </w:r>
      <w:r w:rsidRPr="00385182">
        <w:rPr>
          <w:rFonts w:ascii="Times New Roman" w:eastAsia="Arial Unicode MS" w:hAnsi="Times New Roman" w:cs="Times New Roman"/>
          <w:b/>
          <w:bCs/>
          <w:color w:val="000000"/>
          <w:kern w:val="0"/>
          <w:sz w:val="28"/>
          <w:szCs w:val="28"/>
          <w:lang w:eastAsia="ru-RU" w:bidi="uk-UA"/>
        </w:rPr>
        <w:t xml:space="preserve"> </w:t>
      </w:r>
      <w:r w:rsidRPr="00385182">
        <w:rPr>
          <w:rFonts w:ascii="Times New Roman" w:eastAsia="Arial Unicode MS" w:hAnsi="Times New Roman" w:cs="Times New Roman" w:hint="eastAsia"/>
          <w:b/>
          <w:bCs/>
          <w:color w:val="000000"/>
          <w:kern w:val="0"/>
          <w:sz w:val="28"/>
          <w:szCs w:val="28"/>
          <w:lang w:eastAsia="ru-RU" w:bidi="uk-UA"/>
        </w:rPr>
        <w:t>электродвигателем</w:t>
      </w:r>
    </w:p>
    <w:p w14:paraId="46CE9C7A" w14:textId="77777777" w:rsidR="00385182" w:rsidRDefault="00385182" w:rsidP="00385182">
      <w:r>
        <w:rPr>
          <w:rFonts w:hint="eastAsia"/>
        </w:rPr>
        <w:t>ОГЛАВЛЕНИЕ</w:t>
      </w:r>
      <w:r>
        <w:t xml:space="preserve"> </w:t>
      </w:r>
      <w:r>
        <w:rPr>
          <w:rFonts w:hint="eastAsia"/>
        </w:rPr>
        <w:t>ДИССЕРТАЦИИ</w:t>
      </w:r>
    </w:p>
    <w:p w14:paraId="7F55D426" w14:textId="77777777" w:rsidR="00385182" w:rsidRDefault="00385182" w:rsidP="00385182">
      <w:r>
        <w:rPr>
          <w:rFonts w:hint="eastAsia"/>
        </w:rPr>
        <w:t>кандидат</w:t>
      </w:r>
      <w:r>
        <w:t xml:space="preserve"> </w:t>
      </w:r>
      <w:r>
        <w:rPr>
          <w:rFonts w:hint="eastAsia"/>
        </w:rPr>
        <w:t>наук</w:t>
      </w:r>
      <w:r>
        <w:t xml:space="preserve"> </w:t>
      </w:r>
      <w:r>
        <w:rPr>
          <w:rFonts w:hint="eastAsia"/>
        </w:rPr>
        <w:t>Кутейникова</w:t>
      </w:r>
      <w:r>
        <w:t xml:space="preserve"> </w:t>
      </w:r>
      <w:r>
        <w:rPr>
          <w:rFonts w:hint="eastAsia"/>
        </w:rPr>
        <w:t>Екатерина</w:t>
      </w:r>
      <w:r>
        <w:t xml:space="preserve"> </w:t>
      </w:r>
      <w:r>
        <w:rPr>
          <w:rFonts w:hint="eastAsia"/>
        </w:rPr>
        <w:t>Николаевна</w:t>
      </w:r>
    </w:p>
    <w:p w14:paraId="1AB8C239" w14:textId="77777777" w:rsidR="00385182" w:rsidRDefault="00385182" w:rsidP="00385182">
      <w:r>
        <w:rPr>
          <w:rFonts w:hint="eastAsia"/>
        </w:rPr>
        <w:t>Список</w:t>
      </w:r>
      <w:r>
        <w:t xml:space="preserve"> </w:t>
      </w:r>
      <w:r>
        <w:rPr>
          <w:rFonts w:hint="eastAsia"/>
        </w:rPr>
        <w:t>используемых</w:t>
      </w:r>
      <w:r>
        <w:t xml:space="preserve"> </w:t>
      </w:r>
      <w:r>
        <w:rPr>
          <w:rFonts w:hint="eastAsia"/>
        </w:rPr>
        <w:t>сокращений</w:t>
      </w:r>
    </w:p>
    <w:p w14:paraId="3CFFC778" w14:textId="77777777" w:rsidR="00385182" w:rsidRDefault="00385182" w:rsidP="00385182"/>
    <w:p w14:paraId="3B941A5D" w14:textId="77777777" w:rsidR="00385182" w:rsidRDefault="00385182" w:rsidP="00385182">
      <w:r>
        <w:rPr>
          <w:rFonts w:hint="eastAsia"/>
        </w:rPr>
        <w:t>Введение</w:t>
      </w:r>
    </w:p>
    <w:p w14:paraId="3BC43E79" w14:textId="77777777" w:rsidR="00385182" w:rsidRDefault="00385182" w:rsidP="00385182"/>
    <w:p w14:paraId="729D75E1" w14:textId="77777777" w:rsidR="00385182" w:rsidRDefault="00385182" w:rsidP="00385182">
      <w:r>
        <w:t xml:space="preserve">1. </w:t>
      </w:r>
      <w:r>
        <w:rPr>
          <w:rFonts w:hint="eastAsia"/>
        </w:rPr>
        <w:t>Развитие</w:t>
      </w:r>
      <w:r>
        <w:t xml:space="preserve"> </w:t>
      </w:r>
      <w:r>
        <w:rPr>
          <w:rFonts w:hint="eastAsia"/>
        </w:rPr>
        <w:t>теории</w:t>
      </w:r>
      <w:r>
        <w:t xml:space="preserve"> </w:t>
      </w:r>
      <w:r>
        <w:rPr>
          <w:rFonts w:hint="eastAsia"/>
        </w:rPr>
        <w:t>исполнительных</w:t>
      </w:r>
      <w:r>
        <w:t xml:space="preserve"> </w:t>
      </w:r>
      <w:r>
        <w:rPr>
          <w:rFonts w:hint="eastAsia"/>
        </w:rPr>
        <w:t>механизмов</w:t>
      </w:r>
      <w:r>
        <w:t xml:space="preserve"> </w:t>
      </w:r>
      <w:r>
        <w:rPr>
          <w:rFonts w:hint="eastAsia"/>
        </w:rPr>
        <w:t>на</w:t>
      </w:r>
      <w:r>
        <w:t xml:space="preserve"> </w:t>
      </w:r>
      <w:r>
        <w:rPr>
          <w:rFonts w:hint="eastAsia"/>
        </w:rPr>
        <w:t>основе</w:t>
      </w:r>
      <w:r>
        <w:t xml:space="preserve"> </w:t>
      </w:r>
      <w:r>
        <w:rPr>
          <w:rFonts w:hint="eastAsia"/>
        </w:rPr>
        <w:t>диаметральной</w:t>
      </w:r>
      <w:r>
        <w:t xml:space="preserve"> </w:t>
      </w:r>
      <w:r>
        <w:rPr>
          <w:rFonts w:hint="eastAsia"/>
        </w:rPr>
        <w:t>лопастной</w:t>
      </w:r>
      <w:r>
        <w:t xml:space="preserve"> </w:t>
      </w:r>
      <w:r>
        <w:rPr>
          <w:rFonts w:hint="eastAsia"/>
        </w:rPr>
        <w:t>машины</w:t>
      </w:r>
      <w:r>
        <w:t xml:space="preserve"> </w:t>
      </w:r>
      <w:r>
        <w:rPr>
          <w:rFonts w:hint="eastAsia"/>
        </w:rPr>
        <w:t>с</w:t>
      </w:r>
      <w:r>
        <w:t xml:space="preserve"> </w:t>
      </w:r>
      <w:r>
        <w:rPr>
          <w:rFonts w:hint="eastAsia"/>
        </w:rPr>
        <w:t>управляющим</w:t>
      </w:r>
      <w:r>
        <w:t xml:space="preserve"> </w:t>
      </w:r>
      <w:r>
        <w:rPr>
          <w:rFonts w:hint="eastAsia"/>
        </w:rPr>
        <w:t>электродвигателем</w:t>
      </w:r>
    </w:p>
    <w:p w14:paraId="1DC03559" w14:textId="77777777" w:rsidR="00385182" w:rsidRDefault="00385182" w:rsidP="00385182"/>
    <w:p w14:paraId="71CB4D81" w14:textId="77777777" w:rsidR="00385182" w:rsidRDefault="00385182" w:rsidP="00385182">
      <w:r>
        <w:t xml:space="preserve">1.1. </w:t>
      </w:r>
      <w:r>
        <w:rPr>
          <w:rFonts w:hint="eastAsia"/>
        </w:rPr>
        <w:t>Анализ</w:t>
      </w:r>
      <w:r>
        <w:t xml:space="preserve"> </w:t>
      </w:r>
      <w:r>
        <w:rPr>
          <w:rFonts w:hint="eastAsia"/>
        </w:rPr>
        <w:t>основных</w:t>
      </w:r>
      <w:r>
        <w:t xml:space="preserve"> </w:t>
      </w:r>
      <w:r>
        <w:rPr>
          <w:rFonts w:hint="eastAsia"/>
        </w:rPr>
        <w:t>принципов</w:t>
      </w:r>
      <w:r>
        <w:t xml:space="preserve"> </w:t>
      </w:r>
      <w:r>
        <w:rPr>
          <w:rFonts w:hint="eastAsia"/>
        </w:rPr>
        <w:t>построения</w:t>
      </w:r>
      <w:r>
        <w:t xml:space="preserve"> </w:t>
      </w:r>
      <w:r>
        <w:rPr>
          <w:rFonts w:hint="eastAsia"/>
        </w:rPr>
        <w:t>диаметральной</w:t>
      </w:r>
      <w:r>
        <w:t xml:space="preserve"> </w:t>
      </w:r>
      <w:r>
        <w:rPr>
          <w:rFonts w:hint="eastAsia"/>
        </w:rPr>
        <w:t>лопастной</w:t>
      </w:r>
      <w:r>
        <w:t xml:space="preserve"> </w:t>
      </w:r>
      <w:r>
        <w:rPr>
          <w:rFonts w:hint="eastAsia"/>
        </w:rPr>
        <w:t>машины</w:t>
      </w:r>
      <w:r>
        <w:t xml:space="preserve"> </w:t>
      </w:r>
      <w:r>
        <w:rPr>
          <w:rFonts w:hint="eastAsia"/>
        </w:rPr>
        <w:t>с</w:t>
      </w:r>
      <w:r>
        <w:t xml:space="preserve"> </w:t>
      </w:r>
      <w:r>
        <w:rPr>
          <w:rFonts w:hint="eastAsia"/>
        </w:rPr>
        <w:t>управляющим</w:t>
      </w:r>
      <w:r>
        <w:t xml:space="preserve"> </w:t>
      </w:r>
      <w:r>
        <w:rPr>
          <w:rFonts w:hint="eastAsia"/>
        </w:rPr>
        <w:t>электродвигателем</w:t>
      </w:r>
    </w:p>
    <w:p w14:paraId="1F693438" w14:textId="77777777" w:rsidR="00385182" w:rsidRDefault="00385182" w:rsidP="00385182"/>
    <w:p w14:paraId="2205009E" w14:textId="77777777" w:rsidR="00385182" w:rsidRDefault="00385182" w:rsidP="00385182">
      <w:r>
        <w:t xml:space="preserve">1.2. </w:t>
      </w:r>
      <w:r>
        <w:rPr>
          <w:rFonts w:hint="eastAsia"/>
        </w:rPr>
        <w:t>Анализ</w:t>
      </w:r>
      <w:r>
        <w:t xml:space="preserve"> </w:t>
      </w:r>
      <w:r>
        <w:rPr>
          <w:rFonts w:hint="eastAsia"/>
        </w:rPr>
        <w:t>физических</w:t>
      </w:r>
      <w:r>
        <w:t xml:space="preserve"> </w:t>
      </w:r>
      <w:r>
        <w:rPr>
          <w:rFonts w:hint="eastAsia"/>
        </w:rPr>
        <w:t>процессов</w:t>
      </w:r>
      <w:r>
        <w:t xml:space="preserve"> </w:t>
      </w:r>
      <w:r>
        <w:rPr>
          <w:rFonts w:hint="eastAsia"/>
        </w:rPr>
        <w:t>в</w:t>
      </w:r>
      <w:r>
        <w:t xml:space="preserve"> </w:t>
      </w:r>
      <w:r>
        <w:rPr>
          <w:rFonts w:hint="eastAsia"/>
        </w:rPr>
        <w:t>диаметральной</w:t>
      </w:r>
      <w:r>
        <w:t xml:space="preserve"> </w:t>
      </w:r>
      <w:r>
        <w:rPr>
          <w:rFonts w:hint="eastAsia"/>
        </w:rPr>
        <w:t>лопастной</w:t>
      </w:r>
      <w:r>
        <w:t xml:space="preserve"> </w:t>
      </w:r>
      <w:r>
        <w:rPr>
          <w:rFonts w:hint="eastAsia"/>
        </w:rPr>
        <w:t>машине</w:t>
      </w:r>
    </w:p>
    <w:p w14:paraId="34F570AF" w14:textId="77777777" w:rsidR="00385182" w:rsidRDefault="00385182" w:rsidP="00385182"/>
    <w:p w14:paraId="46F0C7C2" w14:textId="77777777" w:rsidR="00385182" w:rsidRDefault="00385182" w:rsidP="00385182">
      <w:r>
        <w:t xml:space="preserve">1.3. </w:t>
      </w:r>
      <w:r>
        <w:rPr>
          <w:rFonts w:hint="eastAsia"/>
        </w:rPr>
        <w:t>Численное</w:t>
      </w:r>
      <w:r>
        <w:t xml:space="preserve"> </w:t>
      </w:r>
      <w:r>
        <w:rPr>
          <w:rFonts w:hint="eastAsia"/>
        </w:rPr>
        <w:t>моделирование</w:t>
      </w:r>
      <w:r>
        <w:t xml:space="preserve"> </w:t>
      </w:r>
      <w:r>
        <w:rPr>
          <w:rFonts w:hint="eastAsia"/>
        </w:rPr>
        <w:t>газовой</w:t>
      </w:r>
      <w:r>
        <w:t xml:space="preserve"> </w:t>
      </w:r>
      <w:r>
        <w:rPr>
          <w:rFonts w:hint="eastAsia"/>
        </w:rPr>
        <w:t>динамики</w:t>
      </w:r>
      <w:r>
        <w:t xml:space="preserve"> </w:t>
      </w:r>
      <w:r>
        <w:rPr>
          <w:rFonts w:hint="eastAsia"/>
        </w:rPr>
        <w:t>газодинамического</w:t>
      </w:r>
      <w:r>
        <w:t xml:space="preserve"> </w:t>
      </w:r>
      <w:r>
        <w:rPr>
          <w:rFonts w:hint="eastAsia"/>
        </w:rPr>
        <w:t>привода</w:t>
      </w:r>
      <w:r>
        <w:t xml:space="preserve"> </w:t>
      </w:r>
      <w:r>
        <w:rPr>
          <w:rFonts w:hint="eastAsia"/>
        </w:rPr>
        <w:t>в</w:t>
      </w:r>
      <w:r>
        <w:t xml:space="preserve"> </w:t>
      </w:r>
      <w:r>
        <w:rPr>
          <w:rFonts w:hint="eastAsia"/>
        </w:rPr>
        <w:t>различных</w:t>
      </w:r>
      <w:r>
        <w:t xml:space="preserve"> </w:t>
      </w:r>
      <w:r>
        <w:rPr>
          <w:rFonts w:hint="eastAsia"/>
        </w:rPr>
        <w:t>режимах</w:t>
      </w:r>
      <w:r>
        <w:t xml:space="preserve"> </w:t>
      </w:r>
      <w:r>
        <w:rPr>
          <w:rFonts w:hint="eastAsia"/>
        </w:rPr>
        <w:t>работы</w:t>
      </w:r>
    </w:p>
    <w:p w14:paraId="1E2C43AE" w14:textId="77777777" w:rsidR="00385182" w:rsidRDefault="00385182" w:rsidP="00385182"/>
    <w:p w14:paraId="232D3AC3" w14:textId="77777777" w:rsidR="00385182" w:rsidRDefault="00385182" w:rsidP="00385182">
      <w:r>
        <w:t xml:space="preserve">1.4. </w:t>
      </w:r>
      <w:r>
        <w:rPr>
          <w:rFonts w:hint="eastAsia"/>
        </w:rPr>
        <w:t>Верификация</w:t>
      </w:r>
      <w:r>
        <w:t xml:space="preserve"> </w:t>
      </w:r>
      <w:r>
        <w:rPr>
          <w:rFonts w:hint="eastAsia"/>
        </w:rPr>
        <w:t>результатов</w:t>
      </w:r>
      <w:r>
        <w:t xml:space="preserve"> </w:t>
      </w:r>
      <w:r>
        <w:rPr>
          <w:rFonts w:hint="eastAsia"/>
        </w:rPr>
        <w:t>численного</w:t>
      </w:r>
      <w:r>
        <w:t xml:space="preserve"> </w:t>
      </w:r>
      <w:r>
        <w:rPr>
          <w:rFonts w:hint="eastAsia"/>
        </w:rPr>
        <w:t>моделирования</w:t>
      </w:r>
    </w:p>
    <w:p w14:paraId="1934086F" w14:textId="77777777" w:rsidR="00385182" w:rsidRDefault="00385182" w:rsidP="00385182"/>
    <w:p w14:paraId="7C3449A3" w14:textId="77777777" w:rsidR="00385182" w:rsidRDefault="00385182" w:rsidP="00385182">
      <w:r>
        <w:t xml:space="preserve">1.5. </w:t>
      </w:r>
      <w:r>
        <w:rPr>
          <w:rFonts w:hint="eastAsia"/>
        </w:rPr>
        <w:t>Выводы</w:t>
      </w:r>
      <w:r>
        <w:t xml:space="preserve"> </w:t>
      </w:r>
      <w:r>
        <w:rPr>
          <w:rFonts w:hint="eastAsia"/>
        </w:rPr>
        <w:t>к</w:t>
      </w:r>
      <w:r>
        <w:t xml:space="preserve"> </w:t>
      </w:r>
      <w:r>
        <w:rPr>
          <w:rFonts w:hint="eastAsia"/>
        </w:rPr>
        <w:t>главе</w:t>
      </w:r>
    </w:p>
    <w:p w14:paraId="7CF9DEB5" w14:textId="77777777" w:rsidR="00385182" w:rsidRDefault="00385182" w:rsidP="00385182"/>
    <w:p w14:paraId="18E1C68F" w14:textId="77777777" w:rsidR="00385182" w:rsidRDefault="00385182" w:rsidP="00385182">
      <w:r>
        <w:t xml:space="preserve">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газодинамического</w:t>
      </w:r>
      <w:r>
        <w:t xml:space="preserve"> </w:t>
      </w:r>
      <w:r>
        <w:rPr>
          <w:rFonts w:hint="eastAsia"/>
        </w:rPr>
        <w:t>привода</w:t>
      </w:r>
      <w:r>
        <w:t xml:space="preserve"> </w:t>
      </w:r>
      <w:r>
        <w:rPr>
          <w:rFonts w:hint="eastAsia"/>
        </w:rPr>
        <w:t>с</w:t>
      </w:r>
      <w:r>
        <w:t xml:space="preserve"> </w:t>
      </w:r>
      <w:r>
        <w:rPr>
          <w:rFonts w:hint="eastAsia"/>
        </w:rPr>
        <w:t>диаметральной</w:t>
      </w:r>
      <w:r>
        <w:t xml:space="preserve"> </w:t>
      </w:r>
      <w:r>
        <w:rPr>
          <w:rFonts w:hint="eastAsia"/>
        </w:rPr>
        <w:t>лопастной</w:t>
      </w:r>
      <w:r>
        <w:t xml:space="preserve"> </w:t>
      </w:r>
      <w:r>
        <w:rPr>
          <w:rFonts w:hint="eastAsia"/>
        </w:rPr>
        <w:t>машиной</w:t>
      </w:r>
    </w:p>
    <w:p w14:paraId="288B18B8" w14:textId="77777777" w:rsidR="00385182" w:rsidRDefault="00385182" w:rsidP="00385182"/>
    <w:p w14:paraId="7B400A3B" w14:textId="77777777" w:rsidR="00385182" w:rsidRDefault="00385182" w:rsidP="00385182">
      <w:r>
        <w:t xml:space="preserve">2.1. </w:t>
      </w:r>
      <w:r>
        <w:rPr>
          <w:rFonts w:hint="eastAsia"/>
        </w:rPr>
        <w:t>Формирование</w:t>
      </w:r>
      <w:r>
        <w:t xml:space="preserve"> </w:t>
      </w:r>
      <w:r>
        <w:rPr>
          <w:rFonts w:hint="eastAsia"/>
        </w:rPr>
        <w:t>математического</w:t>
      </w:r>
      <w:r>
        <w:t xml:space="preserve"> </w:t>
      </w:r>
      <w:r>
        <w:rPr>
          <w:rFonts w:hint="eastAsia"/>
        </w:rPr>
        <w:t>описания</w:t>
      </w:r>
      <w:r>
        <w:t xml:space="preserve"> </w:t>
      </w:r>
      <w:r>
        <w:rPr>
          <w:rFonts w:hint="eastAsia"/>
        </w:rPr>
        <w:t>газодинамического</w:t>
      </w:r>
      <w:r>
        <w:t xml:space="preserve"> </w:t>
      </w:r>
      <w:r>
        <w:rPr>
          <w:rFonts w:hint="eastAsia"/>
        </w:rPr>
        <w:t>привода</w:t>
      </w:r>
      <w:r>
        <w:t xml:space="preserve"> </w:t>
      </w:r>
      <w:r>
        <w:rPr>
          <w:rFonts w:hint="eastAsia"/>
        </w:rPr>
        <w:t>с</w:t>
      </w:r>
      <w:r>
        <w:t xml:space="preserve"> </w:t>
      </w:r>
      <w:r>
        <w:rPr>
          <w:rFonts w:hint="eastAsia"/>
        </w:rPr>
        <w:t>диаметральной</w:t>
      </w:r>
      <w:r>
        <w:t xml:space="preserve"> </w:t>
      </w:r>
      <w:r>
        <w:rPr>
          <w:rFonts w:hint="eastAsia"/>
        </w:rPr>
        <w:t>лопастной</w:t>
      </w:r>
      <w:r>
        <w:t xml:space="preserve"> </w:t>
      </w:r>
      <w:r>
        <w:rPr>
          <w:rFonts w:hint="eastAsia"/>
        </w:rPr>
        <w:t>машиной</w:t>
      </w:r>
    </w:p>
    <w:p w14:paraId="62D56CE5" w14:textId="77777777" w:rsidR="00385182" w:rsidRDefault="00385182" w:rsidP="00385182"/>
    <w:p w14:paraId="30BF89F3" w14:textId="77777777" w:rsidR="00385182" w:rsidRDefault="00385182" w:rsidP="00385182">
      <w:r>
        <w:t xml:space="preserve">2.2.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компрессорного</w:t>
      </w:r>
      <w:r>
        <w:t xml:space="preserve"> </w:t>
      </w:r>
      <w:r>
        <w:rPr>
          <w:rFonts w:hint="eastAsia"/>
        </w:rPr>
        <w:t>режима</w:t>
      </w:r>
    </w:p>
    <w:p w14:paraId="3F1BF350" w14:textId="77777777" w:rsidR="00385182" w:rsidRDefault="00385182" w:rsidP="00385182"/>
    <w:p w14:paraId="2E521B35" w14:textId="77777777" w:rsidR="00385182" w:rsidRDefault="00385182" w:rsidP="00385182">
      <w:r>
        <w:t xml:space="preserve">2.3.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при</w:t>
      </w:r>
      <w:r>
        <w:t xml:space="preserve"> </w:t>
      </w:r>
      <w:r>
        <w:rPr>
          <w:rFonts w:hint="eastAsia"/>
        </w:rPr>
        <w:t>конечно</w:t>
      </w:r>
      <w:r>
        <w:t>-</w:t>
      </w:r>
      <w:r>
        <w:rPr>
          <w:rFonts w:hint="eastAsia"/>
        </w:rPr>
        <w:t>элементном</w:t>
      </w:r>
      <w:r>
        <w:t xml:space="preserve"> </w:t>
      </w:r>
      <w:r>
        <w:rPr>
          <w:rFonts w:hint="eastAsia"/>
        </w:rPr>
        <w:t>анализе</w:t>
      </w:r>
      <w:r>
        <w:t xml:space="preserve"> </w:t>
      </w:r>
      <w:r>
        <w:rPr>
          <w:rFonts w:hint="eastAsia"/>
        </w:rPr>
        <w:t>и</w:t>
      </w:r>
      <w:r>
        <w:t xml:space="preserve"> </w:t>
      </w:r>
      <w:r>
        <w:rPr>
          <w:rFonts w:hint="eastAsia"/>
        </w:rPr>
        <w:t>математическом</w:t>
      </w:r>
      <w:r>
        <w:t xml:space="preserve"> </w:t>
      </w:r>
      <w:r>
        <w:rPr>
          <w:rFonts w:hint="eastAsia"/>
        </w:rPr>
        <w:t>моделировании</w:t>
      </w:r>
    </w:p>
    <w:p w14:paraId="1EEA7D3F" w14:textId="77777777" w:rsidR="00385182" w:rsidRDefault="00385182" w:rsidP="00385182"/>
    <w:p w14:paraId="24D3AE2F" w14:textId="77777777" w:rsidR="00385182" w:rsidRDefault="00385182" w:rsidP="00385182">
      <w:r>
        <w:t xml:space="preserve">2.4. </w:t>
      </w:r>
      <w:r>
        <w:rPr>
          <w:rFonts w:hint="eastAsia"/>
        </w:rPr>
        <w:t>Разработка</w:t>
      </w:r>
      <w:r>
        <w:t xml:space="preserve"> </w:t>
      </w:r>
      <w:r>
        <w:rPr>
          <w:rFonts w:hint="eastAsia"/>
        </w:rPr>
        <w:t>алгоритма</w:t>
      </w:r>
      <w:r>
        <w:t xml:space="preserve"> </w:t>
      </w:r>
      <w:r>
        <w:rPr>
          <w:rFonts w:hint="eastAsia"/>
        </w:rPr>
        <w:t>переключения</w:t>
      </w:r>
      <w:r>
        <w:t xml:space="preserve"> </w:t>
      </w:r>
      <w:r>
        <w:rPr>
          <w:rFonts w:hint="eastAsia"/>
        </w:rPr>
        <w:t>между</w:t>
      </w:r>
      <w:r>
        <w:t xml:space="preserve"> </w:t>
      </w:r>
      <w:r>
        <w:rPr>
          <w:rFonts w:hint="eastAsia"/>
        </w:rPr>
        <w:t>режимами</w:t>
      </w:r>
      <w:r>
        <w:t xml:space="preserve"> </w:t>
      </w:r>
      <w:r>
        <w:rPr>
          <w:rFonts w:hint="eastAsia"/>
        </w:rPr>
        <w:t>работы</w:t>
      </w:r>
    </w:p>
    <w:p w14:paraId="67CE01CF" w14:textId="77777777" w:rsidR="00385182" w:rsidRDefault="00385182" w:rsidP="00385182"/>
    <w:p w14:paraId="65286000" w14:textId="77777777" w:rsidR="00385182" w:rsidRDefault="00385182" w:rsidP="00385182">
      <w:r>
        <w:t>2.5.</w:t>
      </w:r>
      <w:r>
        <w:rPr>
          <w:rFonts w:hint="eastAsia"/>
        </w:rPr>
        <w:t>Выводы</w:t>
      </w:r>
      <w:r>
        <w:t xml:space="preserve"> </w:t>
      </w:r>
      <w:r>
        <w:rPr>
          <w:rFonts w:hint="eastAsia"/>
        </w:rPr>
        <w:t>к</w:t>
      </w:r>
      <w:r>
        <w:t xml:space="preserve"> </w:t>
      </w:r>
      <w:r>
        <w:rPr>
          <w:rFonts w:hint="eastAsia"/>
        </w:rPr>
        <w:t>главе</w:t>
      </w:r>
    </w:p>
    <w:p w14:paraId="58F7DF3A" w14:textId="77777777" w:rsidR="00385182" w:rsidRDefault="00385182" w:rsidP="00385182"/>
    <w:p w14:paraId="383B9E3F" w14:textId="77777777" w:rsidR="00385182" w:rsidRDefault="00385182" w:rsidP="00385182">
      <w:r>
        <w:t xml:space="preserve">3. </w:t>
      </w:r>
      <w:r>
        <w:rPr>
          <w:rFonts w:hint="eastAsia"/>
        </w:rPr>
        <w:t>Исследование</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характеристик</w:t>
      </w:r>
      <w:r>
        <w:t xml:space="preserve"> </w:t>
      </w:r>
      <w:r>
        <w:rPr>
          <w:rFonts w:hint="eastAsia"/>
        </w:rPr>
        <w:t>газодинамического</w:t>
      </w:r>
      <w:r>
        <w:t xml:space="preserve"> </w:t>
      </w:r>
      <w:r>
        <w:rPr>
          <w:rFonts w:hint="eastAsia"/>
        </w:rPr>
        <w:t>привода</w:t>
      </w:r>
      <w:r>
        <w:t xml:space="preserve"> </w:t>
      </w:r>
      <w:r>
        <w:rPr>
          <w:rFonts w:hint="eastAsia"/>
        </w:rPr>
        <w:t>с</w:t>
      </w:r>
      <w:r>
        <w:t xml:space="preserve"> </w:t>
      </w:r>
      <w:r>
        <w:rPr>
          <w:rFonts w:hint="eastAsia"/>
        </w:rPr>
        <w:t>исполнительным</w:t>
      </w:r>
      <w:r>
        <w:t xml:space="preserve"> </w:t>
      </w:r>
      <w:r>
        <w:rPr>
          <w:rFonts w:hint="eastAsia"/>
        </w:rPr>
        <w:t>механизмом</w:t>
      </w:r>
      <w:r>
        <w:t xml:space="preserve"> </w:t>
      </w:r>
      <w:r>
        <w:rPr>
          <w:rFonts w:hint="eastAsia"/>
        </w:rPr>
        <w:t>на</w:t>
      </w:r>
      <w:r>
        <w:t xml:space="preserve"> </w:t>
      </w:r>
      <w:r>
        <w:rPr>
          <w:rFonts w:hint="eastAsia"/>
        </w:rPr>
        <w:t>основе</w:t>
      </w:r>
      <w:r>
        <w:t xml:space="preserve"> </w:t>
      </w:r>
      <w:r>
        <w:rPr>
          <w:rFonts w:hint="eastAsia"/>
        </w:rPr>
        <w:t>диаметральной</w:t>
      </w:r>
      <w:r>
        <w:t xml:space="preserve"> </w:t>
      </w:r>
      <w:r>
        <w:rPr>
          <w:rFonts w:hint="eastAsia"/>
        </w:rPr>
        <w:t>лопастной</w:t>
      </w:r>
      <w:r>
        <w:t xml:space="preserve"> </w:t>
      </w:r>
      <w:r>
        <w:rPr>
          <w:rFonts w:hint="eastAsia"/>
        </w:rPr>
        <w:t>машины</w:t>
      </w:r>
      <w:r>
        <w:t xml:space="preserve"> </w:t>
      </w:r>
      <w:r>
        <w:rPr>
          <w:rFonts w:hint="eastAsia"/>
        </w:rPr>
        <w:t>с</w:t>
      </w:r>
      <w:r>
        <w:t xml:space="preserve"> </w:t>
      </w:r>
      <w:r>
        <w:rPr>
          <w:rFonts w:hint="eastAsia"/>
        </w:rPr>
        <w:t>управляющим</w:t>
      </w:r>
      <w:r>
        <w:t xml:space="preserve"> </w:t>
      </w:r>
      <w:r>
        <w:rPr>
          <w:rFonts w:hint="eastAsia"/>
        </w:rPr>
        <w:t>электродвигателем</w:t>
      </w:r>
    </w:p>
    <w:p w14:paraId="6232991F" w14:textId="77777777" w:rsidR="00385182" w:rsidRDefault="00385182" w:rsidP="00385182"/>
    <w:p w14:paraId="4A2929FB" w14:textId="77777777" w:rsidR="00385182" w:rsidRDefault="00385182" w:rsidP="00385182">
      <w:r>
        <w:t xml:space="preserve">3.1. </w:t>
      </w:r>
      <w:r>
        <w:rPr>
          <w:rFonts w:hint="eastAsia"/>
        </w:rPr>
        <w:t>Результаты</w:t>
      </w:r>
      <w:r>
        <w:t xml:space="preserve"> </w:t>
      </w:r>
      <w:r>
        <w:rPr>
          <w:rFonts w:hint="eastAsia"/>
        </w:rPr>
        <w:t>моделирования</w:t>
      </w:r>
      <w:r>
        <w:t xml:space="preserve"> </w:t>
      </w:r>
      <w:r>
        <w:rPr>
          <w:rFonts w:hint="eastAsia"/>
        </w:rPr>
        <w:t>разработанных</w:t>
      </w:r>
      <w:r>
        <w:t xml:space="preserve"> </w:t>
      </w:r>
      <w:r>
        <w:rPr>
          <w:rFonts w:hint="eastAsia"/>
        </w:rPr>
        <w:t>математических</w:t>
      </w:r>
      <w:r>
        <w:t xml:space="preserve"> </w:t>
      </w:r>
      <w:r>
        <w:rPr>
          <w:rFonts w:hint="eastAsia"/>
        </w:rPr>
        <w:t>моделей</w:t>
      </w:r>
    </w:p>
    <w:p w14:paraId="283C555B" w14:textId="77777777" w:rsidR="00385182" w:rsidRDefault="00385182" w:rsidP="00385182"/>
    <w:p w14:paraId="2DA34F5D" w14:textId="77777777" w:rsidR="00385182" w:rsidRDefault="00385182" w:rsidP="00385182">
      <w:r>
        <w:t xml:space="preserve">3.2. </w:t>
      </w:r>
      <w:r>
        <w:rPr>
          <w:rFonts w:hint="eastAsia"/>
        </w:rPr>
        <w:t>Выводы</w:t>
      </w:r>
      <w:r>
        <w:t xml:space="preserve"> </w:t>
      </w:r>
      <w:r>
        <w:rPr>
          <w:rFonts w:hint="eastAsia"/>
        </w:rPr>
        <w:t>к</w:t>
      </w:r>
      <w:r>
        <w:t xml:space="preserve"> </w:t>
      </w:r>
      <w:r>
        <w:rPr>
          <w:rFonts w:hint="eastAsia"/>
        </w:rPr>
        <w:t>главе</w:t>
      </w:r>
    </w:p>
    <w:p w14:paraId="6D286B50" w14:textId="77777777" w:rsidR="00385182" w:rsidRDefault="00385182" w:rsidP="00385182"/>
    <w:p w14:paraId="42A9D5AC" w14:textId="77777777" w:rsidR="00385182" w:rsidRDefault="00385182" w:rsidP="00385182">
      <w:r>
        <w:t xml:space="preserve">4.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газодинамического</w:t>
      </w:r>
      <w:r>
        <w:t xml:space="preserve"> </w:t>
      </w:r>
      <w:r>
        <w:rPr>
          <w:rFonts w:hint="eastAsia"/>
        </w:rPr>
        <w:t>привода</w:t>
      </w:r>
      <w:r>
        <w:t xml:space="preserve"> </w:t>
      </w:r>
      <w:r>
        <w:rPr>
          <w:rFonts w:hint="eastAsia"/>
        </w:rPr>
        <w:t>с</w:t>
      </w:r>
      <w:r>
        <w:t xml:space="preserve"> </w:t>
      </w:r>
      <w:r>
        <w:rPr>
          <w:rFonts w:hint="eastAsia"/>
        </w:rPr>
        <w:t>исполнительным</w:t>
      </w:r>
      <w:r>
        <w:t xml:space="preserve"> </w:t>
      </w:r>
      <w:r>
        <w:rPr>
          <w:rFonts w:hint="eastAsia"/>
        </w:rPr>
        <w:t>механизмом</w:t>
      </w:r>
      <w:r>
        <w:t xml:space="preserve"> </w:t>
      </w:r>
      <w:r>
        <w:rPr>
          <w:rFonts w:hint="eastAsia"/>
        </w:rPr>
        <w:t>на</w:t>
      </w:r>
      <w:r>
        <w:t xml:space="preserve"> </w:t>
      </w:r>
      <w:r>
        <w:rPr>
          <w:rFonts w:hint="eastAsia"/>
        </w:rPr>
        <w:t>основе</w:t>
      </w:r>
      <w:r>
        <w:t xml:space="preserve"> </w:t>
      </w:r>
      <w:r>
        <w:rPr>
          <w:rFonts w:hint="eastAsia"/>
        </w:rPr>
        <w:t>диаметральной</w:t>
      </w:r>
      <w:r>
        <w:t xml:space="preserve"> </w:t>
      </w:r>
      <w:r>
        <w:rPr>
          <w:rFonts w:hint="eastAsia"/>
        </w:rPr>
        <w:t>лопастной</w:t>
      </w:r>
      <w:r>
        <w:t xml:space="preserve"> </w:t>
      </w:r>
      <w:r>
        <w:rPr>
          <w:rFonts w:hint="eastAsia"/>
        </w:rPr>
        <w:t>машины</w:t>
      </w:r>
      <w:r>
        <w:t xml:space="preserve"> </w:t>
      </w:r>
      <w:r>
        <w:rPr>
          <w:rFonts w:hint="eastAsia"/>
        </w:rPr>
        <w:t>с</w:t>
      </w:r>
    </w:p>
    <w:p w14:paraId="0876F9D6" w14:textId="77777777" w:rsidR="00385182" w:rsidRDefault="00385182" w:rsidP="00385182"/>
    <w:p w14:paraId="575B2BC1" w14:textId="77777777" w:rsidR="00385182" w:rsidRDefault="00385182" w:rsidP="00385182">
      <w:r>
        <w:rPr>
          <w:rFonts w:hint="eastAsia"/>
        </w:rPr>
        <w:t>управляющим</w:t>
      </w:r>
      <w:r>
        <w:t xml:space="preserve"> </w:t>
      </w:r>
      <w:r>
        <w:rPr>
          <w:rFonts w:hint="eastAsia"/>
        </w:rPr>
        <w:t>электродвигателем</w:t>
      </w:r>
    </w:p>
    <w:p w14:paraId="5FAA80F9" w14:textId="77777777" w:rsidR="00385182" w:rsidRDefault="00385182" w:rsidP="00385182"/>
    <w:p w14:paraId="2B22C5F2" w14:textId="77777777" w:rsidR="00385182" w:rsidRDefault="00385182" w:rsidP="00385182">
      <w:r>
        <w:t xml:space="preserve">4.1. </w:t>
      </w:r>
      <w:r>
        <w:rPr>
          <w:rFonts w:hint="eastAsia"/>
        </w:rPr>
        <w:t>Основные</w:t>
      </w:r>
      <w:r>
        <w:t xml:space="preserve"> </w:t>
      </w:r>
      <w:r>
        <w:rPr>
          <w:rFonts w:hint="eastAsia"/>
        </w:rPr>
        <w:t>этапы</w:t>
      </w:r>
      <w:r>
        <w:t xml:space="preserve"> </w:t>
      </w:r>
      <w:r>
        <w:rPr>
          <w:rFonts w:hint="eastAsia"/>
        </w:rPr>
        <w:t>проектирования</w:t>
      </w:r>
      <w:r>
        <w:t xml:space="preserve"> </w:t>
      </w:r>
      <w:r>
        <w:rPr>
          <w:rFonts w:hint="eastAsia"/>
        </w:rPr>
        <w:t>газодинамического</w:t>
      </w:r>
      <w:r>
        <w:t xml:space="preserve"> </w:t>
      </w:r>
      <w:r>
        <w:rPr>
          <w:rFonts w:hint="eastAsia"/>
        </w:rPr>
        <w:t>привода</w:t>
      </w:r>
    </w:p>
    <w:p w14:paraId="7010A78F" w14:textId="77777777" w:rsidR="00385182" w:rsidRDefault="00385182" w:rsidP="00385182"/>
    <w:p w14:paraId="49F90033" w14:textId="77777777" w:rsidR="00385182" w:rsidRDefault="00385182" w:rsidP="00385182">
      <w:r>
        <w:t xml:space="preserve">4.2. </w:t>
      </w:r>
      <w:r>
        <w:rPr>
          <w:rFonts w:hint="eastAsia"/>
        </w:rPr>
        <w:t>Выводы</w:t>
      </w:r>
      <w:r>
        <w:t xml:space="preserve"> </w:t>
      </w:r>
      <w:r>
        <w:rPr>
          <w:rFonts w:hint="eastAsia"/>
        </w:rPr>
        <w:t>к</w:t>
      </w:r>
      <w:r>
        <w:t xml:space="preserve"> </w:t>
      </w:r>
      <w:r>
        <w:rPr>
          <w:rFonts w:hint="eastAsia"/>
        </w:rPr>
        <w:t>главе</w:t>
      </w:r>
    </w:p>
    <w:p w14:paraId="70898A0D" w14:textId="77777777" w:rsidR="00385182" w:rsidRDefault="00385182" w:rsidP="00385182"/>
    <w:p w14:paraId="678219A5" w14:textId="77777777" w:rsidR="00385182" w:rsidRDefault="00385182" w:rsidP="00385182">
      <w:r>
        <w:rPr>
          <w:rFonts w:hint="eastAsia"/>
        </w:rPr>
        <w:t>Заключение</w:t>
      </w:r>
    </w:p>
    <w:p w14:paraId="051EB1C7" w14:textId="77777777" w:rsidR="00385182" w:rsidRDefault="00385182" w:rsidP="00385182"/>
    <w:p w14:paraId="0596C2D0" w14:textId="77777777" w:rsidR="00385182" w:rsidRDefault="00385182" w:rsidP="00385182">
      <w:r>
        <w:rPr>
          <w:rFonts w:hint="eastAsia"/>
        </w:rPr>
        <w:t>Список</w:t>
      </w:r>
      <w:r>
        <w:t xml:space="preserve"> </w:t>
      </w:r>
      <w:r>
        <w:rPr>
          <w:rFonts w:hint="eastAsia"/>
        </w:rPr>
        <w:t>литературы</w:t>
      </w:r>
    </w:p>
    <w:p w14:paraId="03BC5CCA" w14:textId="77777777" w:rsidR="00385182" w:rsidRDefault="00385182" w:rsidP="00385182"/>
    <w:p w14:paraId="6C405FD6" w14:textId="77777777" w:rsidR="00385182" w:rsidRDefault="00385182" w:rsidP="00385182">
      <w:r>
        <w:rPr>
          <w:rFonts w:hint="eastAsia"/>
        </w:rPr>
        <w:t>Список</w:t>
      </w:r>
      <w:r>
        <w:t xml:space="preserve"> </w:t>
      </w:r>
      <w:r>
        <w:rPr>
          <w:rFonts w:hint="eastAsia"/>
        </w:rPr>
        <w:t>используемых</w:t>
      </w:r>
      <w:r>
        <w:t xml:space="preserve"> </w:t>
      </w:r>
      <w:r>
        <w:rPr>
          <w:rFonts w:hint="eastAsia"/>
        </w:rPr>
        <w:t>сокращений</w:t>
      </w:r>
    </w:p>
    <w:p w14:paraId="7CA98641" w14:textId="77777777" w:rsidR="00385182" w:rsidRDefault="00385182" w:rsidP="00385182"/>
    <w:p w14:paraId="0E907303" w14:textId="77777777" w:rsidR="00385182" w:rsidRDefault="00385182" w:rsidP="00385182">
      <w:r>
        <w:rPr>
          <w:rFonts w:hint="eastAsia"/>
        </w:rPr>
        <w:t>АСП</w:t>
      </w:r>
      <w:r>
        <w:t xml:space="preserve"> - </w:t>
      </w:r>
      <w:r>
        <w:rPr>
          <w:rFonts w:hint="eastAsia"/>
        </w:rPr>
        <w:t>авиационное</w:t>
      </w:r>
      <w:r>
        <w:t xml:space="preserve"> </w:t>
      </w:r>
      <w:r>
        <w:rPr>
          <w:rFonts w:hint="eastAsia"/>
        </w:rPr>
        <w:t>средство</w:t>
      </w:r>
      <w:r>
        <w:t xml:space="preserve"> </w:t>
      </w:r>
      <w:r>
        <w:rPr>
          <w:rFonts w:hint="eastAsia"/>
        </w:rPr>
        <w:t>поражения</w:t>
      </w:r>
      <w:r>
        <w:t xml:space="preserve">. </w:t>
      </w:r>
      <w:r>
        <w:rPr>
          <w:rFonts w:hint="eastAsia"/>
        </w:rPr>
        <w:t>БКР</w:t>
      </w:r>
      <w:r>
        <w:t xml:space="preserve"> - </w:t>
      </w:r>
      <w:r>
        <w:rPr>
          <w:rFonts w:hint="eastAsia"/>
        </w:rPr>
        <w:t>блок</w:t>
      </w:r>
      <w:r>
        <w:t xml:space="preserve"> </w:t>
      </w:r>
      <w:r>
        <w:rPr>
          <w:rFonts w:hint="eastAsia"/>
        </w:rPr>
        <w:t>коммутации</w:t>
      </w:r>
      <w:r>
        <w:t xml:space="preserve"> </w:t>
      </w:r>
      <w:r>
        <w:rPr>
          <w:rFonts w:hint="eastAsia"/>
        </w:rPr>
        <w:t>режимов</w:t>
      </w:r>
      <w:r>
        <w:t xml:space="preserve"> </w:t>
      </w:r>
      <w:r>
        <w:rPr>
          <w:rFonts w:hint="eastAsia"/>
        </w:rPr>
        <w:t>БпЛА</w:t>
      </w:r>
      <w:r>
        <w:t xml:space="preserve"> - </w:t>
      </w:r>
      <w:r>
        <w:rPr>
          <w:rFonts w:hint="eastAsia"/>
        </w:rPr>
        <w:t>беспилотный</w:t>
      </w:r>
      <w:r>
        <w:t xml:space="preserve"> </w:t>
      </w:r>
      <w:r>
        <w:rPr>
          <w:rFonts w:hint="eastAsia"/>
        </w:rPr>
        <w:t>летательный</w:t>
      </w:r>
      <w:r>
        <w:t xml:space="preserve"> </w:t>
      </w:r>
      <w:r>
        <w:rPr>
          <w:rFonts w:hint="eastAsia"/>
        </w:rPr>
        <w:t>аппарат</w:t>
      </w:r>
      <w:r>
        <w:t xml:space="preserve"> </w:t>
      </w:r>
      <w:r>
        <w:rPr>
          <w:rFonts w:hint="eastAsia"/>
        </w:rPr>
        <w:t>ВДРП</w:t>
      </w:r>
      <w:r>
        <w:t xml:space="preserve"> - </w:t>
      </w:r>
      <w:r>
        <w:rPr>
          <w:rFonts w:hint="eastAsia"/>
        </w:rPr>
        <w:t>воздушно</w:t>
      </w:r>
      <w:r>
        <w:t>-</w:t>
      </w:r>
      <w:r>
        <w:rPr>
          <w:rFonts w:hint="eastAsia"/>
        </w:rPr>
        <w:t>динамический</w:t>
      </w:r>
      <w:r>
        <w:t xml:space="preserve"> </w:t>
      </w:r>
      <w:r>
        <w:rPr>
          <w:rFonts w:hint="eastAsia"/>
        </w:rPr>
        <w:t>привод</w:t>
      </w:r>
      <w:r>
        <w:t xml:space="preserve"> </w:t>
      </w:r>
      <w:r>
        <w:rPr>
          <w:rFonts w:hint="eastAsia"/>
        </w:rPr>
        <w:t>ГДП</w:t>
      </w:r>
      <w:r>
        <w:t xml:space="preserve"> - </w:t>
      </w:r>
      <w:r>
        <w:rPr>
          <w:rFonts w:hint="eastAsia"/>
        </w:rPr>
        <w:t>газодинамический</w:t>
      </w:r>
      <w:r>
        <w:t xml:space="preserve"> </w:t>
      </w:r>
      <w:r>
        <w:rPr>
          <w:rFonts w:hint="eastAsia"/>
        </w:rPr>
        <w:t>привод</w:t>
      </w:r>
      <w:r>
        <w:t xml:space="preserve"> </w:t>
      </w:r>
      <w:r>
        <w:rPr>
          <w:rFonts w:hint="eastAsia"/>
        </w:rPr>
        <w:t>ДЛМ</w:t>
      </w:r>
      <w:r>
        <w:t xml:space="preserve"> - </w:t>
      </w:r>
      <w:r>
        <w:rPr>
          <w:rFonts w:hint="eastAsia"/>
        </w:rPr>
        <w:t>диаметральная</w:t>
      </w:r>
      <w:r>
        <w:t xml:space="preserve"> </w:t>
      </w:r>
      <w:r>
        <w:rPr>
          <w:rFonts w:hint="eastAsia"/>
        </w:rPr>
        <w:t>лопастная</w:t>
      </w:r>
      <w:r>
        <w:t xml:space="preserve"> </w:t>
      </w:r>
      <w:r>
        <w:rPr>
          <w:rFonts w:hint="eastAsia"/>
        </w:rPr>
        <w:t>машина</w:t>
      </w:r>
      <w:r>
        <w:t xml:space="preserve"> </w:t>
      </w:r>
      <w:r>
        <w:rPr>
          <w:rFonts w:hint="eastAsia"/>
        </w:rPr>
        <w:t>ИМ</w:t>
      </w:r>
      <w:r>
        <w:t xml:space="preserve"> - </w:t>
      </w:r>
      <w:r>
        <w:rPr>
          <w:rFonts w:hint="eastAsia"/>
        </w:rPr>
        <w:t>исполнительный</w:t>
      </w:r>
      <w:r>
        <w:t xml:space="preserve"> </w:t>
      </w:r>
      <w:r>
        <w:rPr>
          <w:rFonts w:hint="eastAsia"/>
        </w:rPr>
        <w:t>механизм</w:t>
      </w:r>
      <w:r>
        <w:t xml:space="preserve"> </w:t>
      </w:r>
      <w:r>
        <w:rPr>
          <w:rFonts w:hint="eastAsia"/>
        </w:rPr>
        <w:t>КДП</w:t>
      </w:r>
      <w:r>
        <w:t xml:space="preserve"> - </w:t>
      </w:r>
      <w:r>
        <w:rPr>
          <w:rFonts w:hint="eastAsia"/>
        </w:rPr>
        <w:t>коэффициент</w:t>
      </w:r>
      <w:r>
        <w:t xml:space="preserve"> </w:t>
      </w:r>
      <w:r>
        <w:rPr>
          <w:rFonts w:hint="eastAsia"/>
        </w:rPr>
        <w:t>полезного</w:t>
      </w:r>
      <w:r>
        <w:t xml:space="preserve"> </w:t>
      </w:r>
      <w:r>
        <w:rPr>
          <w:rFonts w:hint="eastAsia"/>
        </w:rPr>
        <w:t>действия</w:t>
      </w:r>
      <w:r>
        <w:t xml:space="preserve"> </w:t>
      </w:r>
      <w:r>
        <w:rPr>
          <w:rFonts w:hint="eastAsia"/>
        </w:rPr>
        <w:t>ЛА</w:t>
      </w:r>
      <w:r>
        <w:t xml:space="preserve"> - </w:t>
      </w:r>
      <w:r>
        <w:rPr>
          <w:rFonts w:hint="eastAsia"/>
        </w:rPr>
        <w:t>летательный</w:t>
      </w:r>
      <w:r>
        <w:t xml:space="preserve"> </w:t>
      </w:r>
      <w:r>
        <w:rPr>
          <w:rFonts w:hint="eastAsia"/>
        </w:rPr>
        <w:t>аппарат</w:t>
      </w:r>
      <w:r>
        <w:t>.</w:t>
      </w:r>
    </w:p>
    <w:p w14:paraId="5698F642" w14:textId="77777777" w:rsidR="00385182" w:rsidRDefault="00385182" w:rsidP="00385182"/>
    <w:p w14:paraId="452C1659" w14:textId="77777777" w:rsidR="00385182" w:rsidRDefault="00385182" w:rsidP="00385182">
      <w:r>
        <w:rPr>
          <w:rFonts w:hint="eastAsia"/>
        </w:rPr>
        <w:t>ЛАФЧХ</w:t>
      </w:r>
      <w:r>
        <w:t xml:space="preserve"> - </w:t>
      </w:r>
      <w:r>
        <w:rPr>
          <w:rFonts w:hint="eastAsia"/>
        </w:rPr>
        <w:t>логарифмическая</w:t>
      </w:r>
      <w:r>
        <w:t xml:space="preserve"> </w:t>
      </w:r>
      <w:r>
        <w:rPr>
          <w:rFonts w:hint="eastAsia"/>
        </w:rPr>
        <w:t>амплитудно</w:t>
      </w:r>
      <w:r>
        <w:t>-</w:t>
      </w:r>
      <w:r>
        <w:rPr>
          <w:rFonts w:hint="eastAsia"/>
        </w:rPr>
        <w:t>частотная</w:t>
      </w:r>
      <w:r>
        <w:t xml:space="preserve"> </w:t>
      </w:r>
      <w:r>
        <w:rPr>
          <w:rFonts w:hint="eastAsia"/>
        </w:rPr>
        <w:t>характеристика</w:t>
      </w:r>
      <w:r>
        <w:t xml:space="preserve"> </w:t>
      </w:r>
      <w:r>
        <w:rPr>
          <w:rFonts w:hint="eastAsia"/>
        </w:rPr>
        <w:t>РК</w:t>
      </w:r>
      <w:r>
        <w:t xml:space="preserve"> - </w:t>
      </w:r>
      <w:r>
        <w:rPr>
          <w:rFonts w:hint="eastAsia"/>
        </w:rPr>
        <w:t>рабочее</w:t>
      </w:r>
      <w:r>
        <w:t xml:space="preserve"> </w:t>
      </w:r>
      <w:r>
        <w:rPr>
          <w:rFonts w:hint="eastAsia"/>
        </w:rPr>
        <w:t>колесо</w:t>
      </w:r>
    </w:p>
    <w:p w14:paraId="47621C0A" w14:textId="77777777" w:rsidR="00385182" w:rsidRDefault="00385182" w:rsidP="00385182"/>
    <w:p w14:paraId="19DA7EF5" w14:textId="77777777" w:rsidR="00385182" w:rsidRDefault="00385182" w:rsidP="00385182">
      <w:r>
        <w:rPr>
          <w:rFonts w:hint="eastAsia"/>
        </w:rPr>
        <w:t>САПР</w:t>
      </w:r>
      <w:r>
        <w:t xml:space="preserve"> - </w:t>
      </w:r>
      <w:r>
        <w:rPr>
          <w:rFonts w:hint="eastAsia"/>
        </w:rPr>
        <w:t>системы</w:t>
      </w:r>
      <w:r>
        <w:t xml:space="preserve"> </w:t>
      </w:r>
      <w:r>
        <w:rPr>
          <w:rFonts w:hint="eastAsia"/>
        </w:rPr>
        <w:t>автоматического</w:t>
      </w:r>
      <w:r>
        <w:t xml:space="preserve"> </w:t>
      </w:r>
      <w:r>
        <w:rPr>
          <w:rFonts w:hint="eastAsia"/>
        </w:rPr>
        <w:t>проектирования</w:t>
      </w:r>
      <w:r>
        <w:t xml:space="preserve"> </w:t>
      </w:r>
      <w:r>
        <w:rPr>
          <w:rFonts w:hint="eastAsia"/>
        </w:rPr>
        <w:t>ТЛМ</w:t>
      </w:r>
      <w:r>
        <w:t xml:space="preserve"> - </w:t>
      </w:r>
      <w:r>
        <w:rPr>
          <w:rFonts w:hint="eastAsia"/>
        </w:rPr>
        <w:t>блок</w:t>
      </w:r>
      <w:r>
        <w:t xml:space="preserve"> </w:t>
      </w:r>
      <w:r>
        <w:rPr>
          <w:rFonts w:hint="eastAsia"/>
        </w:rPr>
        <w:t>телеметрии</w:t>
      </w:r>
    </w:p>
    <w:p w14:paraId="6E452FE1" w14:textId="77777777" w:rsidR="00385182" w:rsidRDefault="00385182" w:rsidP="00385182"/>
    <w:p w14:paraId="6F4AB163" w14:textId="77777777" w:rsidR="00385182" w:rsidRDefault="00385182" w:rsidP="00385182">
      <w:r>
        <w:rPr>
          <w:rFonts w:hint="eastAsia"/>
        </w:rPr>
        <w:t>ЦАГИ</w:t>
      </w:r>
      <w:r>
        <w:t xml:space="preserve"> - </w:t>
      </w:r>
      <w:r>
        <w:rPr>
          <w:rFonts w:hint="eastAsia"/>
        </w:rPr>
        <w:t>Центральный</w:t>
      </w:r>
      <w:r>
        <w:t xml:space="preserve"> </w:t>
      </w:r>
      <w:r>
        <w:rPr>
          <w:rFonts w:hint="eastAsia"/>
        </w:rPr>
        <w:t>аэрогидродинамический</w:t>
      </w:r>
      <w:r>
        <w:t xml:space="preserve"> </w:t>
      </w:r>
      <w:r>
        <w:rPr>
          <w:rFonts w:hint="eastAsia"/>
        </w:rPr>
        <w:t>институт</w:t>
      </w:r>
      <w:r>
        <w:t xml:space="preserve"> </w:t>
      </w:r>
      <w:r>
        <w:rPr>
          <w:rFonts w:hint="eastAsia"/>
        </w:rPr>
        <w:t>имени</w:t>
      </w:r>
      <w:r>
        <w:t xml:space="preserve"> </w:t>
      </w:r>
      <w:r>
        <w:rPr>
          <w:rFonts w:hint="eastAsia"/>
        </w:rPr>
        <w:t>профессора</w:t>
      </w:r>
      <w:r>
        <w:t xml:space="preserve"> </w:t>
      </w:r>
      <w:r>
        <w:rPr>
          <w:rFonts w:hint="eastAsia"/>
        </w:rPr>
        <w:t>Н</w:t>
      </w:r>
      <w:r>
        <w:t xml:space="preserve">. </w:t>
      </w:r>
      <w:r>
        <w:rPr>
          <w:rFonts w:hint="eastAsia"/>
        </w:rPr>
        <w:t>Е</w:t>
      </w:r>
      <w:r>
        <w:t>.</w:t>
      </w:r>
    </w:p>
    <w:p w14:paraId="1F841D7A" w14:textId="77777777" w:rsidR="00385182" w:rsidRDefault="00385182" w:rsidP="00385182"/>
    <w:p w14:paraId="2A6B8433" w14:textId="77777777" w:rsidR="00385182" w:rsidRDefault="00385182" w:rsidP="00385182">
      <w:r>
        <w:rPr>
          <w:rFonts w:hint="eastAsia"/>
        </w:rPr>
        <w:t>Жуковского</w:t>
      </w:r>
    </w:p>
    <w:p w14:paraId="79BB58D0" w14:textId="77777777" w:rsidR="00385182" w:rsidRDefault="00385182" w:rsidP="00385182"/>
    <w:p w14:paraId="0BC1ACC6" w14:textId="234B1DEC" w:rsidR="00385182" w:rsidRPr="00385182" w:rsidRDefault="00385182" w:rsidP="00385182">
      <w:r>
        <w:rPr>
          <w:rFonts w:hint="eastAsia"/>
        </w:rPr>
        <w:t>ЭД</w:t>
      </w:r>
      <w:r>
        <w:t xml:space="preserve"> - </w:t>
      </w:r>
      <w:r>
        <w:rPr>
          <w:rFonts w:hint="eastAsia"/>
        </w:rPr>
        <w:t>электродвигатель</w:t>
      </w:r>
    </w:p>
    <w:sectPr w:rsidR="00385182" w:rsidRPr="00385182" w:rsidSect="00ED26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FFF0" w14:textId="77777777" w:rsidR="00ED2669" w:rsidRDefault="00ED2669">
      <w:pPr>
        <w:spacing w:after="0" w:line="240" w:lineRule="auto"/>
      </w:pPr>
      <w:r>
        <w:separator/>
      </w:r>
    </w:p>
  </w:endnote>
  <w:endnote w:type="continuationSeparator" w:id="0">
    <w:p w14:paraId="7FB238FD" w14:textId="77777777" w:rsidR="00ED2669" w:rsidRDefault="00ED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95DD" w14:textId="77777777" w:rsidR="00ED2669" w:rsidRDefault="00ED2669"/>
    <w:p w14:paraId="6B9FFEF9" w14:textId="77777777" w:rsidR="00ED2669" w:rsidRDefault="00ED2669"/>
    <w:p w14:paraId="74057F6E" w14:textId="77777777" w:rsidR="00ED2669" w:rsidRDefault="00ED2669"/>
    <w:p w14:paraId="11F68B3C" w14:textId="77777777" w:rsidR="00ED2669" w:rsidRDefault="00ED2669"/>
    <w:p w14:paraId="3A484268" w14:textId="77777777" w:rsidR="00ED2669" w:rsidRDefault="00ED2669"/>
    <w:p w14:paraId="01285FCF" w14:textId="77777777" w:rsidR="00ED2669" w:rsidRDefault="00ED2669"/>
    <w:p w14:paraId="04F03B61" w14:textId="77777777" w:rsidR="00ED2669" w:rsidRDefault="00ED26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A32C2" wp14:editId="019A0F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9B0E" w14:textId="77777777" w:rsidR="00ED2669" w:rsidRDefault="00ED26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A32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D09B0E" w14:textId="77777777" w:rsidR="00ED2669" w:rsidRDefault="00ED26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2AE0B" w14:textId="77777777" w:rsidR="00ED2669" w:rsidRDefault="00ED2669"/>
    <w:p w14:paraId="407B84A4" w14:textId="77777777" w:rsidR="00ED2669" w:rsidRDefault="00ED2669"/>
    <w:p w14:paraId="5D9C5B54" w14:textId="77777777" w:rsidR="00ED2669" w:rsidRDefault="00ED26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5FBE39" wp14:editId="0A114C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66DE" w14:textId="77777777" w:rsidR="00ED2669" w:rsidRDefault="00ED2669"/>
                          <w:p w14:paraId="7F36570B" w14:textId="77777777" w:rsidR="00ED2669" w:rsidRDefault="00ED26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FBE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CB66DE" w14:textId="77777777" w:rsidR="00ED2669" w:rsidRDefault="00ED2669"/>
                    <w:p w14:paraId="7F36570B" w14:textId="77777777" w:rsidR="00ED2669" w:rsidRDefault="00ED26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688A12" w14:textId="77777777" w:rsidR="00ED2669" w:rsidRDefault="00ED2669"/>
    <w:p w14:paraId="0F85A53D" w14:textId="77777777" w:rsidR="00ED2669" w:rsidRDefault="00ED2669">
      <w:pPr>
        <w:rPr>
          <w:sz w:val="2"/>
          <w:szCs w:val="2"/>
        </w:rPr>
      </w:pPr>
    </w:p>
    <w:p w14:paraId="1520E0B1" w14:textId="77777777" w:rsidR="00ED2669" w:rsidRDefault="00ED2669"/>
    <w:p w14:paraId="29589D60" w14:textId="77777777" w:rsidR="00ED2669" w:rsidRDefault="00ED2669">
      <w:pPr>
        <w:spacing w:after="0" w:line="240" w:lineRule="auto"/>
      </w:pPr>
    </w:p>
  </w:footnote>
  <w:footnote w:type="continuationSeparator" w:id="0">
    <w:p w14:paraId="406C003E" w14:textId="77777777" w:rsidR="00ED2669" w:rsidRDefault="00ED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669"/>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22277</TotalTime>
  <Pages>3</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2841</cp:revision>
  <cp:lastPrinted>2009-02-06T05:36:00Z</cp:lastPrinted>
  <dcterms:created xsi:type="dcterms:W3CDTF">2024-01-07T13:43:00Z</dcterms:created>
  <dcterms:modified xsi:type="dcterms:W3CDTF">2024-02-11T19:54:00Z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