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32F8" w:rsidRDefault="007D3A62" w:rsidP="007D3A62">
      <w:pPr>
        <w:rPr>
          <w:rFonts w:ascii="Times New Roman" w:eastAsia="Times New Roman" w:hAnsi="Times New Roman" w:cs="Times New Roman"/>
          <w:kern w:val="0"/>
          <w:sz w:val="28"/>
          <w:szCs w:val="28"/>
          <w:lang w:eastAsia="ru-RU"/>
        </w:rPr>
      </w:pPr>
      <w:bookmarkStart w:id="0" w:name="_GoBack"/>
      <w:r w:rsidRPr="007D3A62">
        <w:rPr>
          <w:rFonts w:ascii="Times New Roman" w:eastAsia="Times New Roman" w:hAnsi="Times New Roman" w:cs="Times New Roman" w:hint="eastAsia"/>
          <w:kern w:val="0"/>
          <w:sz w:val="28"/>
          <w:szCs w:val="28"/>
          <w:lang w:eastAsia="ru-RU"/>
        </w:rPr>
        <w:t>Тарасенко</w:t>
      </w:r>
      <w:r w:rsidRPr="007D3A62">
        <w:rPr>
          <w:rFonts w:ascii="Times New Roman" w:eastAsia="Times New Roman" w:hAnsi="Times New Roman" w:cs="Times New Roman"/>
          <w:kern w:val="0"/>
          <w:sz w:val="28"/>
          <w:szCs w:val="28"/>
          <w:lang w:eastAsia="ru-RU"/>
        </w:rPr>
        <w:t xml:space="preserve"> </w:t>
      </w:r>
      <w:r w:rsidRPr="007D3A62">
        <w:rPr>
          <w:rFonts w:ascii="Times New Roman" w:eastAsia="Times New Roman" w:hAnsi="Times New Roman" w:cs="Times New Roman" w:hint="eastAsia"/>
          <w:kern w:val="0"/>
          <w:sz w:val="28"/>
          <w:szCs w:val="28"/>
          <w:lang w:eastAsia="ru-RU"/>
        </w:rPr>
        <w:t>Ольга</w:t>
      </w:r>
      <w:r w:rsidRPr="007D3A62">
        <w:rPr>
          <w:rFonts w:ascii="Times New Roman" w:eastAsia="Times New Roman" w:hAnsi="Times New Roman" w:cs="Times New Roman"/>
          <w:kern w:val="0"/>
          <w:sz w:val="28"/>
          <w:szCs w:val="28"/>
          <w:lang w:eastAsia="ru-RU"/>
        </w:rPr>
        <w:t xml:space="preserve"> </w:t>
      </w:r>
      <w:proofErr w:type="spellStart"/>
      <w:r w:rsidRPr="007D3A62">
        <w:rPr>
          <w:rFonts w:ascii="Times New Roman" w:eastAsia="Times New Roman" w:hAnsi="Times New Roman" w:cs="Times New Roman" w:hint="eastAsia"/>
          <w:kern w:val="0"/>
          <w:sz w:val="28"/>
          <w:szCs w:val="28"/>
          <w:lang w:eastAsia="ru-RU"/>
        </w:rPr>
        <w:t>Сергіївна</w:t>
      </w:r>
      <w:proofErr w:type="spellEnd"/>
      <w:r w:rsidRPr="007D3A62">
        <w:rPr>
          <w:rFonts w:ascii="Times New Roman" w:eastAsia="Times New Roman" w:hAnsi="Times New Roman" w:cs="Times New Roman"/>
          <w:kern w:val="0"/>
          <w:sz w:val="28"/>
          <w:szCs w:val="28"/>
          <w:lang w:eastAsia="ru-RU"/>
        </w:rPr>
        <w:t xml:space="preserve">. </w:t>
      </w:r>
      <w:r w:rsidRPr="007D3A62">
        <w:rPr>
          <w:rFonts w:ascii="Times New Roman" w:eastAsia="Times New Roman" w:hAnsi="Times New Roman" w:cs="Times New Roman" w:hint="eastAsia"/>
          <w:kern w:val="0"/>
          <w:sz w:val="28"/>
          <w:szCs w:val="28"/>
          <w:lang w:eastAsia="ru-RU"/>
        </w:rPr>
        <w:t>Корпоративна</w:t>
      </w:r>
      <w:r w:rsidRPr="007D3A62">
        <w:rPr>
          <w:rFonts w:ascii="Times New Roman" w:eastAsia="Times New Roman" w:hAnsi="Times New Roman" w:cs="Times New Roman"/>
          <w:kern w:val="0"/>
          <w:sz w:val="28"/>
          <w:szCs w:val="28"/>
          <w:lang w:eastAsia="ru-RU"/>
        </w:rPr>
        <w:t xml:space="preserve"> </w:t>
      </w:r>
      <w:proofErr w:type="spellStart"/>
      <w:r w:rsidRPr="007D3A62">
        <w:rPr>
          <w:rFonts w:ascii="Times New Roman" w:eastAsia="Times New Roman" w:hAnsi="Times New Roman" w:cs="Times New Roman" w:hint="eastAsia"/>
          <w:kern w:val="0"/>
          <w:sz w:val="28"/>
          <w:szCs w:val="28"/>
          <w:lang w:eastAsia="ru-RU"/>
        </w:rPr>
        <w:t>власність</w:t>
      </w:r>
      <w:proofErr w:type="spellEnd"/>
      <w:r w:rsidRPr="007D3A62">
        <w:rPr>
          <w:rFonts w:ascii="Times New Roman" w:eastAsia="Times New Roman" w:hAnsi="Times New Roman" w:cs="Times New Roman"/>
          <w:kern w:val="0"/>
          <w:sz w:val="28"/>
          <w:szCs w:val="28"/>
          <w:lang w:eastAsia="ru-RU"/>
        </w:rPr>
        <w:t xml:space="preserve">: </w:t>
      </w:r>
      <w:proofErr w:type="spellStart"/>
      <w:r w:rsidRPr="007D3A62">
        <w:rPr>
          <w:rFonts w:ascii="Times New Roman" w:eastAsia="Times New Roman" w:hAnsi="Times New Roman" w:cs="Times New Roman" w:hint="eastAsia"/>
          <w:kern w:val="0"/>
          <w:sz w:val="28"/>
          <w:szCs w:val="28"/>
          <w:lang w:eastAsia="ru-RU"/>
        </w:rPr>
        <w:t>формування</w:t>
      </w:r>
      <w:proofErr w:type="spellEnd"/>
      <w:r w:rsidRPr="007D3A62">
        <w:rPr>
          <w:rFonts w:ascii="Times New Roman" w:eastAsia="Times New Roman" w:hAnsi="Times New Roman" w:cs="Times New Roman"/>
          <w:kern w:val="0"/>
          <w:sz w:val="28"/>
          <w:szCs w:val="28"/>
          <w:lang w:eastAsia="ru-RU"/>
        </w:rPr>
        <w:t xml:space="preserve"> </w:t>
      </w:r>
      <w:r w:rsidRPr="007D3A62">
        <w:rPr>
          <w:rFonts w:ascii="Times New Roman" w:eastAsia="Times New Roman" w:hAnsi="Times New Roman" w:cs="Times New Roman" w:hint="eastAsia"/>
          <w:kern w:val="0"/>
          <w:sz w:val="28"/>
          <w:szCs w:val="28"/>
          <w:lang w:eastAsia="ru-RU"/>
        </w:rPr>
        <w:t>і</w:t>
      </w:r>
      <w:r w:rsidRPr="007D3A62">
        <w:rPr>
          <w:rFonts w:ascii="Times New Roman" w:eastAsia="Times New Roman" w:hAnsi="Times New Roman" w:cs="Times New Roman"/>
          <w:kern w:val="0"/>
          <w:sz w:val="28"/>
          <w:szCs w:val="28"/>
          <w:lang w:eastAsia="ru-RU"/>
        </w:rPr>
        <w:t xml:space="preserve"> </w:t>
      </w:r>
      <w:proofErr w:type="spellStart"/>
      <w:r w:rsidRPr="007D3A62">
        <w:rPr>
          <w:rFonts w:ascii="Times New Roman" w:eastAsia="Times New Roman" w:hAnsi="Times New Roman" w:cs="Times New Roman" w:hint="eastAsia"/>
          <w:kern w:val="0"/>
          <w:sz w:val="28"/>
          <w:szCs w:val="28"/>
          <w:lang w:eastAsia="ru-RU"/>
        </w:rPr>
        <w:t>функціонування</w:t>
      </w:r>
      <w:proofErr w:type="spellEnd"/>
      <w:r w:rsidRPr="007D3A62">
        <w:rPr>
          <w:rFonts w:ascii="Times New Roman" w:eastAsia="Times New Roman" w:hAnsi="Times New Roman" w:cs="Times New Roman"/>
          <w:kern w:val="0"/>
          <w:sz w:val="28"/>
          <w:szCs w:val="28"/>
          <w:lang w:eastAsia="ru-RU"/>
        </w:rPr>
        <w:t xml:space="preserve"> </w:t>
      </w:r>
      <w:r w:rsidRPr="007D3A62">
        <w:rPr>
          <w:rFonts w:ascii="Times New Roman" w:eastAsia="Times New Roman" w:hAnsi="Times New Roman" w:cs="Times New Roman" w:hint="eastAsia"/>
          <w:kern w:val="0"/>
          <w:sz w:val="28"/>
          <w:szCs w:val="28"/>
          <w:lang w:eastAsia="ru-RU"/>
        </w:rPr>
        <w:t>в</w:t>
      </w:r>
      <w:r w:rsidRPr="007D3A62">
        <w:rPr>
          <w:rFonts w:ascii="Times New Roman" w:eastAsia="Times New Roman" w:hAnsi="Times New Roman" w:cs="Times New Roman"/>
          <w:kern w:val="0"/>
          <w:sz w:val="28"/>
          <w:szCs w:val="28"/>
          <w:lang w:eastAsia="ru-RU"/>
        </w:rPr>
        <w:t xml:space="preserve"> </w:t>
      </w:r>
      <w:proofErr w:type="spellStart"/>
      <w:r w:rsidRPr="007D3A62">
        <w:rPr>
          <w:rFonts w:ascii="Times New Roman" w:eastAsia="Times New Roman" w:hAnsi="Times New Roman" w:cs="Times New Roman" w:hint="eastAsia"/>
          <w:kern w:val="0"/>
          <w:sz w:val="28"/>
          <w:szCs w:val="28"/>
          <w:lang w:eastAsia="ru-RU"/>
        </w:rPr>
        <w:t>сучасній</w:t>
      </w:r>
      <w:proofErr w:type="spellEnd"/>
      <w:r w:rsidRPr="007D3A62">
        <w:rPr>
          <w:rFonts w:ascii="Times New Roman" w:eastAsia="Times New Roman" w:hAnsi="Times New Roman" w:cs="Times New Roman"/>
          <w:kern w:val="0"/>
          <w:sz w:val="28"/>
          <w:szCs w:val="28"/>
          <w:lang w:eastAsia="ru-RU"/>
        </w:rPr>
        <w:t xml:space="preserve"> </w:t>
      </w:r>
      <w:proofErr w:type="spellStart"/>
      <w:proofErr w:type="gramStart"/>
      <w:r w:rsidRPr="007D3A62">
        <w:rPr>
          <w:rFonts w:ascii="Times New Roman" w:eastAsia="Times New Roman" w:hAnsi="Times New Roman" w:cs="Times New Roman" w:hint="eastAsia"/>
          <w:kern w:val="0"/>
          <w:sz w:val="28"/>
          <w:szCs w:val="28"/>
          <w:lang w:eastAsia="ru-RU"/>
        </w:rPr>
        <w:t>економіці</w:t>
      </w:r>
      <w:proofErr w:type="spellEnd"/>
      <w:r w:rsidRPr="007D3A62">
        <w:rPr>
          <w:rFonts w:ascii="Times New Roman" w:eastAsia="Times New Roman" w:hAnsi="Times New Roman" w:cs="Times New Roman"/>
          <w:kern w:val="0"/>
          <w:sz w:val="28"/>
          <w:szCs w:val="28"/>
          <w:lang w:eastAsia="ru-RU"/>
        </w:rPr>
        <w:t xml:space="preserve"> :</w:t>
      </w:r>
      <w:proofErr w:type="gramEnd"/>
      <w:r w:rsidRPr="007D3A62">
        <w:rPr>
          <w:rFonts w:ascii="Times New Roman" w:eastAsia="Times New Roman" w:hAnsi="Times New Roman" w:cs="Times New Roman"/>
          <w:kern w:val="0"/>
          <w:sz w:val="28"/>
          <w:szCs w:val="28"/>
          <w:lang w:eastAsia="ru-RU"/>
        </w:rPr>
        <w:t xml:space="preserve"> </w:t>
      </w:r>
      <w:proofErr w:type="spellStart"/>
      <w:r w:rsidRPr="007D3A62">
        <w:rPr>
          <w:rFonts w:ascii="Times New Roman" w:eastAsia="Times New Roman" w:hAnsi="Times New Roman" w:cs="Times New Roman" w:hint="eastAsia"/>
          <w:kern w:val="0"/>
          <w:sz w:val="28"/>
          <w:szCs w:val="28"/>
          <w:lang w:eastAsia="ru-RU"/>
        </w:rPr>
        <w:t>Дис</w:t>
      </w:r>
      <w:proofErr w:type="spellEnd"/>
      <w:r w:rsidRPr="007D3A62">
        <w:rPr>
          <w:rFonts w:ascii="Times New Roman" w:eastAsia="Times New Roman" w:hAnsi="Times New Roman" w:cs="Times New Roman"/>
          <w:kern w:val="0"/>
          <w:sz w:val="28"/>
          <w:szCs w:val="28"/>
          <w:lang w:eastAsia="ru-RU"/>
        </w:rPr>
        <w:t xml:space="preserve">... </w:t>
      </w:r>
      <w:r w:rsidRPr="007D3A62">
        <w:rPr>
          <w:rFonts w:ascii="Times New Roman" w:eastAsia="Times New Roman" w:hAnsi="Times New Roman" w:cs="Times New Roman" w:hint="eastAsia"/>
          <w:kern w:val="0"/>
          <w:sz w:val="28"/>
          <w:szCs w:val="28"/>
          <w:lang w:eastAsia="ru-RU"/>
        </w:rPr>
        <w:t>канд</w:t>
      </w:r>
      <w:r w:rsidRPr="007D3A62">
        <w:rPr>
          <w:rFonts w:ascii="Times New Roman" w:eastAsia="Times New Roman" w:hAnsi="Times New Roman" w:cs="Times New Roman"/>
          <w:kern w:val="0"/>
          <w:sz w:val="28"/>
          <w:szCs w:val="28"/>
          <w:lang w:eastAsia="ru-RU"/>
        </w:rPr>
        <w:t xml:space="preserve">. </w:t>
      </w:r>
      <w:r w:rsidRPr="007D3A62">
        <w:rPr>
          <w:rFonts w:ascii="Times New Roman" w:eastAsia="Times New Roman" w:hAnsi="Times New Roman" w:cs="Times New Roman" w:hint="eastAsia"/>
          <w:kern w:val="0"/>
          <w:sz w:val="28"/>
          <w:szCs w:val="28"/>
          <w:lang w:eastAsia="ru-RU"/>
        </w:rPr>
        <w:t>наук</w:t>
      </w:r>
      <w:r w:rsidRPr="007D3A62">
        <w:rPr>
          <w:rFonts w:ascii="Times New Roman" w:eastAsia="Times New Roman" w:hAnsi="Times New Roman" w:cs="Times New Roman"/>
          <w:kern w:val="0"/>
          <w:sz w:val="28"/>
          <w:szCs w:val="28"/>
          <w:lang w:eastAsia="ru-RU"/>
        </w:rPr>
        <w:t xml:space="preserve">: 08.00.01 </w:t>
      </w:r>
      <w:r>
        <w:rPr>
          <w:rFonts w:ascii="Times New Roman" w:eastAsia="Times New Roman" w:hAnsi="Times New Roman" w:cs="Times New Roman"/>
          <w:kern w:val="0"/>
          <w:sz w:val="28"/>
          <w:szCs w:val="28"/>
          <w:lang w:eastAsia="ru-RU"/>
        </w:rPr>
        <w:t>–</w:t>
      </w:r>
      <w:r w:rsidRPr="007D3A62">
        <w:rPr>
          <w:rFonts w:ascii="Times New Roman" w:eastAsia="Times New Roman" w:hAnsi="Times New Roman" w:cs="Times New Roman"/>
          <w:kern w:val="0"/>
          <w:sz w:val="28"/>
          <w:szCs w:val="28"/>
          <w:lang w:eastAsia="ru-RU"/>
        </w:rPr>
        <w:t xml:space="preserve"> 2008</w:t>
      </w:r>
    </w:p>
    <w:p w:rsidR="007D3A62" w:rsidRDefault="007D3A62" w:rsidP="007D3A62">
      <w:r>
        <w:rPr>
          <w:rFonts w:hint="eastAsia"/>
        </w:rPr>
        <w:t>Тарасенко</w:t>
      </w:r>
      <w:r>
        <w:t></w:t>
      </w:r>
      <w:r>
        <w:rPr>
          <w:rFonts w:hint="eastAsia"/>
        </w:rPr>
        <w:t>О</w:t>
      </w:r>
      <w:r>
        <w:t></w:t>
      </w:r>
      <w:r>
        <w:rPr>
          <w:rFonts w:hint="eastAsia"/>
        </w:rPr>
        <w:t>С</w:t>
      </w:r>
      <w:r>
        <w:t></w:t>
      </w:r>
      <w:r>
        <w:t></w:t>
      </w:r>
      <w:r>
        <w:rPr>
          <w:rFonts w:hint="eastAsia"/>
        </w:rPr>
        <w:t>Корпоративна</w:t>
      </w:r>
      <w:r>
        <w:t></w:t>
      </w:r>
      <w:r>
        <w:rPr>
          <w:rFonts w:hint="eastAsia"/>
        </w:rPr>
        <w:t>власність</w:t>
      </w:r>
      <w:r>
        <w:t></w:t>
      </w:r>
      <w:r>
        <w:t></w:t>
      </w:r>
      <w:r>
        <w:rPr>
          <w:rFonts w:hint="eastAsia"/>
        </w:rPr>
        <w:t>формування</w:t>
      </w:r>
      <w:r>
        <w:t></w:t>
      </w:r>
      <w:r>
        <w:rPr>
          <w:rFonts w:hint="eastAsia"/>
        </w:rPr>
        <w:t>і</w:t>
      </w:r>
      <w:r>
        <w:t></w:t>
      </w:r>
      <w:r>
        <w:rPr>
          <w:rFonts w:hint="eastAsia"/>
        </w:rPr>
        <w:t>функціонування</w:t>
      </w:r>
      <w:r>
        <w:t></w:t>
      </w:r>
      <w:r>
        <w:rPr>
          <w:rFonts w:hint="eastAsia"/>
        </w:rPr>
        <w:t>в</w:t>
      </w:r>
      <w:r>
        <w:t></w:t>
      </w:r>
      <w:r>
        <w:rPr>
          <w:rFonts w:hint="eastAsia"/>
        </w:rPr>
        <w:t>сучасній</w:t>
      </w:r>
      <w:r>
        <w:t></w:t>
      </w:r>
      <w:r>
        <w:rPr>
          <w:rFonts w:hint="eastAsia"/>
        </w:rPr>
        <w:t>економіці</w:t>
      </w:r>
      <w:r>
        <w:t></w:t>
      </w:r>
      <w:r>
        <w:t></w:t>
      </w:r>
      <w:r>
        <w:rPr>
          <w:rFonts w:hint="eastAsia"/>
        </w:rPr>
        <w:t>–</w:t>
      </w:r>
      <w:r>
        <w:t></w:t>
      </w:r>
      <w:r>
        <w:rPr>
          <w:rFonts w:hint="eastAsia"/>
        </w:rPr>
        <w:t>Рукопис</w:t>
      </w:r>
      <w:r>
        <w:t></w:t>
      </w:r>
    </w:p>
    <w:p w:rsidR="007D3A62" w:rsidRDefault="007D3A62" w:rsidP="007D3A62"/>
    <w:p w:rsidR="007D3A62" w:rsidRDefault="007D3A62" w:rsidP="007D3A62">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економічна</w:t>
      </w:r>
      <w:r>
        <w:t></w:t>
      </w:r>
      <w:r>
        <w:rPr>
          <w:rFonts w:hint="eastAsia"/>
        </w:rPr>
        <w:t>теорія</w:t>
      </w:r>
      <w:r>
        <w:t></w:t>
      </w:r>
      <w:r>
        <w:rPr>
          <w:rFonts w:hint="eastAsia"/>
        </w:rPr>
        <w:t>та</w:t>
      </w:r>
      <w:r>
        <w:t></w:t>
      </w:r>
      <w:r>
        <w:rPr>
          <w:rFonts w:hint="eastAsia"/>
        </w:rPr>
        <w:t>історія</w:t>
      </w:r>
      <w:r>
        <w:t></w:t>
      </w:r>
      <w:r>
        <w:rPr>
          <w:rFonts w:hint="eastAsia"/>
        </w:rPr>
        <w:t>економічної</w:t>
      </w:r>
      <w:r>
        <w:t></w:t>
      </w:r>
      <w:r>
        <w:rPr>
          <w:rFonts w:hint="eastAsia"/>
        </w:rPr>
        <w:t>думки</w:t>
      </w:r>
      <w:r>
        <w:t></w:t>
      </w:r>
      <w:r>
        <w:t></w:t>
      </w:r>
      <w:r>
        <w:rPr>
          <w:rFonts w:hint="eastAsia"/>
        </w:rPr>
        <w:t>Донецький</w:t>
      </w:r>
      <w:r>
        <w:t></w:t>
      </w:r>
      <w:r>
        <w:rPr>
          <w:rFonts w:hint="eastAsia"/>
        </w:rPr>
        <w:t>національний</w:t>
      </w:r>
      <w:r>
        <w:t></w:t>
      </w:r>
      <w:r>
        <w:rPr>
          <w:rFonts w:hint="eastAsia"/>
        </w:rPr>
        <w:t>університет</w:t>
      </w:r>
      <w:r>
        <w:t></w:t>
      </w:r>
      <w:r>
        <w:rPr>
          <w:rFonts w:hint="eastAsia"/>
        </w:rPr>
        <w:t>Міністерства</w:t>
      </w:r>
      <w:r>
        <w:t></w:t>
      </w:r>
      <w:r>
        <w:rPr>
          <w:rFonts w:hint="eastAsia"/>
        </w:rPr>
        <w:t>освіти</w:t>
      </w:r>
      <w:r>
        <w:t></w:t>
      </w:r>
      <w:r>
        <w:rPr>
          <w:rFonts w:hint="eastAsia"/>
        </w:rPr>
        <w:t>і</w:t>
      </w:r>
      <w:r>
        <w:t></w:t>
      </w:r>
      <w:r>
        <w:rPr>
          <w:rFonts w:hint="eastAsia"/>
        </w:rPr>
        <w:t>науки</w:t>
      </w:r>
      <w:r>
        <w:t></w:t>
      </w:r>
      <w:r>
        <w:rPr>
          <w:rFonts w:hint="eastAsia"/>
        </w:rPr>
        <w:t>України</w:t>
      </w:r>
      <w:r>
        <w:t></w:t>
      </w:r>
      <w:r>
        <w:t></w:t>
      </w:r>
      <w:r>
        <w:rPr>
          <w:rFonts w:hint="eastAsia"/>
        </w:rPr>
        <w:t>Донецьк</w:t>
      </w:r>
      <w:r>
        <w:t></w:t>
      </w:r>
      <w:r>
        <w:t></w:t>
      </w:r>
      <w:r>
        <w:t></w:t>
      </w:r>
      <w:r>
        <w:t></w:t>
      </w:r>
      <w:r>
        <w:t></w:t>
      </w:r>
      <w:r>
        <w:t></w:t>
      </w:r>
      <w:r>
        <w:t></w:t>
      </w:r>
    </w:p>
    <w:p w:rsidR="007D3A62" w:rsidRDefault="007D3A62" w:rsidP="007D3A62"/>
    <w:p w:rsidR="007D3A62" w:rsidRDefault="007D3A62" w:rsidP="007D3A62">
      <w:r>
        <w:rPr>
          <w:rFonts w:hint="eastAsia"/>
        </w:rPr>
        <w:t>Проведено</w:t>
      </w:r>
      <w:r>
        <w:t></w:t>
      </w:r>
      <w:r>
        <w:rPr>
          <w:rFonts w:hint="eastAsia"/>
        </w:rPr>
        <w:t>комплексне</w:t>
      </w:r>
      <w:r>
        <w:t></w:t>
      </w:r>
      <w:r>
        <w:rPr>
          <w:rFonts w:hint="eastAsia"/>
        </w:rPr>
        <w:t>економічне</w:t>
      </w:r>
      <w:r>
        <w:t></w:t>
      </w:r>
      <w:r>
        <w:rPr>
          <w:rFonts w:hint="eastAsia"/>
        </w:rPr>
        <w:t>дослідження</w:t>
      </w:r>
      <w:r>
        <w:t></w:t>
      </w:r>
      <w:r>
        <w:rPr>
          <w:rFonts w:hint="eastAsia"/>
        </w:rPr>
        <w:t>актуальної</w:t>
      </w:r>
      <w:r>
        <w:t></w:t>
      </w:r>
      <w:r>
        <w:rPr>
          <w:rFonts w:hint="eastAsia"/>
        </w:rPr>
        <w:t>проблеми</w:t>
      </w:r>
      <w:r>
        <w:t></w:t>
      </w:r>
      <w:r>
        <w:rPr>
          <w:rFonts w:hint="eastAsia"/>
        </w:rPr>
        <w:t>формування</w:t>
      </w:r>
      <w:r>
        <w:t></w:t>
      </w:r>
      <w:r>
        <w:rPr>
          <w:rFonts w:hint="eastAsia"/>
        </w:rPr>
        <w:t>і</w:t>
      </w:r>
      <w:r>
        <w:t></w:t>
      </w:r>
      <w:r>
        <w:rPr>
          <w:rFonts w:hint="eastAsia"/>
        </w:rPr>
        <w:t>функціонування</w:t>
      </w:r>
      <w:r>
        <w:t></w:t>
      </w:r>
      <w:r>
        <w:rPr>
          <w:rFonts w:hint="eastAsia"/>
        </w:rPr>
        <w:t>корпоративної</w:t>
      </w:r>
      <w:r>
        <w:t></w:t>
      </w:r>
      <w:r>
        <w:rPr>
          <w:rFonts w:hint="eastAsia"/>
        </w:rPr>
        <w:t>власності</w:t>
      </w:r>
      <w:r>
        <w:t></w:t>
      </w:r>
      <w:r>
        <w:rPr>
          <w:rFonts w:hint="eastAsia"/>
        </w:rPr>
        <w:t>через</w:t>
      </w:r>
      <w:r>
        <w:t></w:t>
      </w:r>
      <w:r>
        <w:rPr>
          <w:rFonts w:hint="eastAsia"/>
        </w:rPr>
        <w:t>визначення</w:t>
      </w:r>
      <w:r>
        <w:t></w:t>
      </w:r>
      <w:r>
        <w:rPr>
          <w:rFonts w:hint="eastAsia"/>
        </w:rPr>
        <w:t>методологічних</w:t>
      </w:r>
      <w:r>
        <w:t></w:t>
      </w:r>
      <w:r>
        <w:rPr>
          <w:rFonts w:hint="eastAsia"/>
        </w:rPr>
        <w:t>основ</w:t>
      </w:r>
      <w:r>
        <w:t></w:t>
      </w:r>
      <w:r>
        <w:rPr>
          <w:rFonts w:hint="eastAsia"/>
        </w:rPr>
        <w:t>її</w:t>
      </w:r>
      <w:r>
        <w:t></w:t>
      </w:r>
      <w:r>
        <w:rPr>
          <w:rFonts w:hint="eastAsia"/>
        </w:rPr>
        <w:t>аналізу</w:t>
      </w:r>
      <w:r>
        <w:t></w:t>
      </w:r>
      <w:r>
        <w:t></w:t>
      </w:r>
      <w:r>
        <w:rPr>
          <w:rFonts w:hint="eastAsia"/>
        </w:rPr>
        <w:t>Здійснено</w:t>
      </w:r>
      <w:r>
        <w:t></w:t>
      </w:r>
      <w:r>
        <w:rPr>
          <w:rFonts w:hint="eastAsia"/>
        </w:rPr>
        <w:t>структуризацію</w:t>
      </w:r>
      <w:r>
        <w:t></w:t>
      </w:r>
      <w:r>
        <w:rPr>
          <w:rFonts w:hint="eastAsia"/>
        </w:rPr>
        <w:t>відносин</w:t>
      </w:r>
      <w:r>
        <w:t></w:t>
      </w:r>
      <w:r>
        <w:rPr>
          <w:rFonts w:hint="eastAsia"/>
        </w:rPr>
        <w:t>власності</w:t>
      </w:r>
      <w:r>
        <w:t></w:t>
      </w:r>
      <w:r>
        <w:rPr>
          <w:rFonts w:hint="eastAsia"/>
        </w:rPr>
        <w:t>в</w:t>
      </w:r>
      <w:r>
        <w:t></w:t>
      </w:r>
      <w:r>
        <w:rPr>
          <w:rFonts w:hint="eastAsia"/>
        </w:rPr>
        <w:t>процесі</w:t>
      </w:r>
      <w:r>
        <w:t></w:t>
      </w:r>
      <w:r>
        <w:rPr>
          <w:rFonts w:hint="eastAsia"/>
        </w:rPr>
        <w:t>їх</w:t>
      </w:r>
      <w:r>
        <w:t></w:t>
      </w:r>
      <w:r>
        <w:rPr>
          <w:rFonts w:hint="eastAsia"/>
        </w:rPr>
        <w:t>еволюції</w:t>
      </w:r>
      <w:r>
        <w:t></w:t>
      </w:r>
      <w:r>
        <w:t></w:t>
      </w:r>
      <w:r>
        <w:rPr>
          <w:rFonts w:hint="eastAsia"/>
        </w:rPr>
        <w:t>в</w:t>
      </w:r>
      <w:r>
        <w:t></w:t>
      </w:r>
      <w:r>
        <w:rPr>
          <w:rFonts w:hint="eastAsia"/>
        </w:rPr>
        <w:t>тому</w:t>
      </w:r>
      <w:r>
        <w:t></w:t>
      </w:r>
      <w:r>
        <w:rPr>
          <w:rFonts w:hint="eastAsia"/>
        </w:rPr>
        <w:t>числі</w:t>
      </w:r>
      <w:r>
        <w:t></w:t>
      </w:r>
      <w:r>
        <w:rPr>
          <w:rFonts w:hint="eastAsia"/>
        </w:rPr>
        <w:t>у</w:t>
      </w:r>
      <w:r>
        <w:t></w:t>
      </w:r>
      <w:r>
        <w:rPr>
          <w:rFonts w:hint="eastAsia"/>
        </w:rPr>
        <w:t>період</w:t>
      </w:r>
      <w:r>
        <w:t></w:t>
      </w:r>
      <w:r>
        <w:rPr>
          <w:rFonts w:hint="eastAsia"/>
        </w:rPr>
        <w:t>монополізації</w:t>
      </w:r>
      <w:r>
        <w:t></w:t>
      </w:r>
      <w:r>
        <w:rPr>
          <w:rFonts w:hint="eastAsia"/>
        </w:rPr>
        <w:t>капіталістичної</w:t>
      </w:r>
      <w:r>
        <w:t></w:t>
      </w:r>
      <w:r>
        <w:rPr>
          <w:rFonts w:hint="eastAsia"/>
        </w:rPr>
        <w:t>і</w:t>
      </w:r>
      <w:r>
        <w:t></w:t>
      </w:r>
      <w:r>
        <w:rPr>
          <w:rFonts w:hint="eastAsia"/>
        </w:rPr>
        <w:t>соціалістичної</w:t>
      </w:r>
      <w:r>
        <w:t></w:t>
      </w:r>
      <w:r>
        <w:rPr>
          <w:rFonts w:hint="eastAsia"/>
        </w:rPr>
        <w:t>економіки</w:t>
      </w:r>
      <w:r>
        <w:t></w:t>
      </w:r>
      <w:r>
        <w:rPr>
          <w:rFonts w:hint="eastAsia"/>
        </w:rPr>
        <w:t>та</w:t>
      </w:r>
      <w:r>
        <w:t></w:t>
      </w:r>
      <w:r>
        <w:rPr>
          <w:rFonts w:hint="eastAsia"/>
        </w:rPr>
        <w:t>за</w:t>
      </w:r>
      <w:r>
        <w:t></w:t>
      </w:r>
      <w:r>
        <w:rPr>
          <w:rFonts w:hint="eastAsia"/>
        </w:rPr>
        <w:t>умов</w:t>
      </w:r>
      <w:r>
        <w:t></w:t>
      </w:r>
      <w:r>
        <w:rPr>
          <w:rFonts w:hint="eastAsia"/>
        </w:rPr>
        <w:t>зростання</w:t>
      </w:r>
      <w:r>
        <w:t></w:t>
      </w:r>
      <w:r>
        <w:rPr>
          <w:rFonts w:hint="eastAsia"/>
        </w:rPr>
        <w:t>трансакційних</w:t>
      </w:r>
      <w:r>
        <w:t></w:t>
      </w:r>
      <w:r>
        <w:rPr>
          <w:rFonts w:hint="eastAsia"/>
        </w:rPr>
        <w:t>витрат</w:t>
      </w:r>
      <w:r>
        <w:t></w:t>
      </w:r>
      <w:r>
        <w:t></w:t>
      </w:r>
      <w:r>
        <w:rPr>
          <w:rFonts w:hint="eastAsia"/>
        </w:rPr>
        <w:t>Виявлено</w:t>
      </w:r>
      <w:r>
        <w:t></w:t>
      </w:r>
      <w:r>
        <w:rPr>
          <w:rFonts w:hint="eastAsia"/>
        </w:rPr>
        <w:t>особливості</w:t>
      </w:r>
      <w:r>
        <w:t></w:t>
      </w:r>
      <w:r>
        <w:rPr>
          <w:rFonts w:hint="eastAsia"/>
        </w:rPr>
        <w:t>формування</w:t>
      </w:r>
      <w:r>
        <w:t></w:t>
      </w:r>
      <w:r>
        <w:rPr>
          <w:rFonts w:hint="eastAsia"/>
        </w:rPr>
        <w:t>корпоративної</w:t>
      </w:r>
      <w:r>
        <w:t></w:t>
      </w:r>
      <w:r>
        <w:rPr>
          <w:rFonts w:hint="eastAsia"/>
        </w:rPr>
        <w:t>власності</w:t>
      </w:r>
      <w:r>
        <w:t></w:t>
      </w:r>
      <w:r>
        <w:rPr>
          <w:rFonts w:hint="eastAsia"/>
        </w:rPr>
        <w:t>в</w:t>
      </w:r>
      <w:r>
        <w:t></w:t>
      </w:r>
      <w:r>
        <w:rPr>
          <w:rFonts w:hint="eastAsia"/>
        </w:rPr>
        <w:t>Україні</w:t>
      </w:r>
      <w:r>
        <w:t></w:t>
      </w:r>
      <w:r>
        <w:t></w:t>
      </w:r>
      <w:r>
        <w:rPr>
          <w:rFonts w:hint="eastAsia"/>
        </w:rPr>
        <w:t>В</w:t>
      </w:r>
      <w:r>
        <w:t></w:t>
      </w:r>
      <w:r>
        <w:rPr>
          <w:rFonts w:hint="eastAsia"/>
        </w:rPr>
        <w:t>ході</w:t>
      </w:r>
      <w:r>
        <w:t></w:t>
      </w:r>
      <w:r>
        <w:rPr>
          <w:rFonts w:hint="eastAsia"/>
        </w:rPr>
        <w:t>дослідження</w:t>
      </w:r>
      <w:r>
        <w:t></w:t>
      </w:r>
      <w:r>
        <w:rPr>
          <w:rFonts w:hint="eastAsia"/>
        </w:rPr>
        <w:t>визначено</w:t>
      </w:r>
      <w:r>
        <w:t></w:t>
      </w:r>
      <w:r>
        <w:rPr>
          <w:rFonts w:hint="eastAsia"/>
        </w:rPr>
        <w:t>спільні</w:t>
      </w:r>
      <w:r>
        <w:t></w:t>
      </w:r>
      <w:r>
        <w:rPr>
          <w:rFonts w:hint="eastAsia"/>
        </w:rPr>
        <w:t>і</w:t>
      </w:r>
      <w:r>
        <w:t></w:t>
      </w:r>
      <w:r>
        <w:rPr>
          <w:rFonts w:hint="eastAsia"/>
        </w:rPr>
        <w:t>особливі</w:t>
      </w:r>
      <w:r>
        <w:t></w:t>
      </w:r>
      <w:r>
        <w:rPr>
          <w:rFonts w:hint="eastAsia"/>
        </w:rPr>
        <w:t>характеристики</w:t>
      </w:r>
      <w:r>
        <w:t></w:t>
      </w:r>
      <w:r>
        <w:rPr>
          <w:rFonts w:hint="eastAsia"/>
        </w:rPr>
        <w:t>акціонерної</w:t>
      </w:r>
      <w:r>
        <w:t></w:t>
      </w:r>
      <w:r>
        <w:rPr>
          <w:rFonts w:hint="eastAsia"/>
        </w:rPr>
        <w:t>і</w:t>
      </w:r>
      <w:r>
        <w:t></w:t>
      </w:r>
      <w:r>
        <w:rPr>
          <w:rFonts w:hint="eastAsia"/>
        </w:rPr>
        <w:t>корпоративної</w:t>
      </w:r>
      <w:r>
        <w:t></w:t>
      </w:r>
      <w:r>
        <w:rPr>
          <w:rFonts w:hint="eastAsia"/>
        </w:rPr>
        <w:t>форм</w:t>
      </w:r>
      <w:r>
        <w:t></w:t>
      </w:r>
      <w:r>
        <w:rPr>
          <w:rFonts w:hint="eastAsia"/>
        </w:rPr>
        <w:t>власності</w:t>
      </w:r>
      <w:r>
        <w:t></w:t>
      </w:r>
      <w:r>
        <w:t></w:t>
      </w:r>
      <w:r>
        <w:rPr>
          <w:rFonts w:hint="eastAsia"/>
        </w:rPr>
        <w:t>особливості</w:t>
      </w:r>
      <w:r>
        <w:t></w:t>
      </w:r>
      <w:r>
        <w:rPr>
          <w:rFonts w:hint="eastAsia"/>
        </w:rPr>
        <w:t>функціонування</w:t>
      </w:r>
      <w:r>
        <w:t></w:t>
      </w:r>
      <w:r>
        <w:rPr>
          <w:rFonts w:hint="eastAsia"/>
        </w:rPr>
        <w:t>суб’єктів</w:t>
      </w:r>
      <w:r>
        <w:t></w:t>
      </w:r>
      <w:r>
        <w:rPr>
          <w:rFonts w:hint="eastAsia"/>
        </w:rPr>
        <w:t>корпоративного</w:t>
      </w:r>
      <w:r>
        <w:t></w:t>
      </w:r>
      <w:r>
        <w:rPr>
          <w:rFonts w:hint="eastAsia"/>
        </w:rPr>
        <w:t>сектора</w:t>
      </w:r>
      <w:r>
        <w:t></w:t>
      </w:r>
      <w:r>
        <w:rPr>
          <w:rFonts w:hint="eastAsia"/>
        </w:rPr>
        <w:t>економіки</w:t>
      </w:r>
      <w:r>
        <w:t></w:t>
      </w:r>
      <w:r>
        <w:t></w:t>
      </w:r>
      <w:r>
        <w:rPr>
          <w:rFonts w:hint="eastAsia"/>
        </w:rPr>
        <w:t>зокрема</w:t>
      </w:r>
      <w:r>
        <w:t></w:t>
      </w:r>
      <w:r>
        <w:rPr>
          <w:rFonts w:hint="eastAsia"/>
        </w:rPr>
        <w:t>ПФГ</w:t>
      </w:r>
      <w:r>
        <w:t></w:t>
      </w:r>
      <w:r>
        <w:rPr>
          <w:rFonts w:hint="eastAsia"/>
        </w:rPr>
        <w:t>і</w:t>
      </w:r>
      <w:r>
        <w:t></w:t>
      </w:r>
      <w:r>
        <w:rPr>
          <w:rFonts w:hint="eastAsia"/>
        </w:rPr>
        <w:t>кластерів</w:t>
      </w:r>
      <w:r>
        <w:t></w:t>
      </w:r>
      <w:r>
        <w:t></w:t>
      </w:r>
      <w:r>
        <w:rPr>
          <w:rFonts w:hint="eastAsia"/>
        </w:rPr>
        <w:t>зазначено</w:t>
      </w:r>
      <w:r>
        <w:t></w:t>
      </w:r>
      <w:r>
        <w:rPr>
          <w:rFonts w:hint="eastAsia"/>
        </w:rPr>
        <w:t>основні</w:t>
      </w:r>
      <w:r>
        <w:t></w:t>
      </w:r>
      <w:r>
        <w:rPr>
          <w:rFonts w:hint="eastAsia"/>
        </w:rPr>
        <w:t>засади</w:t>
      </w:r>
      <w:r>
        <w:t></w:t>
      </w:r>
      <w:r>
        <w:rPr>
          <w:rFonts w:hint="eastAsia"/>
        </w:rPr>
        <w:t>корпоративного</w:t>
      </w:r>
      <w:r>
        <w:t></w:t>
      </w:r>
      <w:r>
        <w:rPr>
          <w:rFonts w:hint="eastAsia"/>
        </w:rPr>
        <w:t>управління</w:t>
      </w:r>
      <w:r>
        <w:t></w:t>
      </w:r>
      <w:r>
        <w:t></w:t>
      </w:r>
      <w:r>
        <w:rPr>
          <w:rFonts w:hint="eastAsia"/>
        </w:rPr>
        <w:t>встановлено</w:t>
      </w:r>
      <w:r>
        <w:t></w:t>
      </w:r>
      <w:r>
        <w:rPr>
          <w:rFonts w:hint="eastAsia"/>
        </w:rPr>
        <w:t>відповідність</w:t>
      </w:r>
      <w:r>
        <w:t></w:t>
      </w:r>
      <w:r>
        <w:rPr>
          <w:rFonts w:hint="eastAsia"/>
        </w:rPr>
        <w:t>суб’єктів</w:t>
      </w:r>
      <w:r>
        <w:t></w:t>
      </w:r>
      <w:r>
        <w:rPr>
          <w:rFonts w:hint="eastAsia"/>
        </w:rPr>
        <w:t>корпоративної</w:t>
      </w:r>
      <w:r>
        <w:t></w:t>
      </w:r>
      <w:r>
        <w:rPr>
          <w:rFonts w:hint="eastAsia"/>
        </w:rPr>
        <w:t>власності</w:t>
      </w:r>
      <w:r>
        <w:t></w:t>
      </w:r>
      <w:r>
        <w:rPr>
          <w:rFonts w:hint="eastAsia"/>
        </w:rPr>
        <w:t>України</w:t>
      </w:r>
      <w:r>
        <w:t></w:t>
      </w:r>
      <w:r>
        <w:rPr>
          <w:rFonts w:hint="eastAsia"/>
        </w:rPr>
        <w:t>тенденціям</w:t>
      </w:r>
      <w:r>
        <w:t></w:t>
      </w:r>
      <w:r>
        <w:rPr>
          <w:rFonts w:hint="eastAsia"/>
        </w:rPr>
        <w:t>світової</w:t>
      </w:r>
      <w:r>
        <w:t></w:t>
      </w:r>
      <w:r>
        <w:rPr>
          <w:rFonts w:hint="eastAsia"/>
        </w:rPr>
        <w:t>економіки</w:t>
      </w:r>
      <w:r>
        <w:t></w:t>
      </w:r>
      <w:r>
        <w:t></w:t>
      </w:r>
      <w:r>
        <w:rPr>
          <w:rFonts w:hint="eastAsia"/>
        </w:rPr>
        <w:t>місце</w:t>
      </w:r>
      <w:r>
        <w:t></w:t>
      </w:r>
      <w:r>
        <w:rPr>
          <w:rFonts w:hint="eastAsia"/>
        </w:rPr>
        <w:t>і</w:t>
      </w:r>
      <w:r>
        <w:t></w:t>
      </w:r>
      <w:r>
        <w:rPr>
          <w:rFonts w:hint="eastAsia"/>
        </w:rPr>
        <w:t>роль</w:t>
      </w:r>
      <w:r>
        <w:t></w:t>
      </w:r>
      <w:r>
        <w:rPr>
          <w:rFonts w:hint="eastAsia"/>
        </w:rPr>
        <w:t>корпоративної</w:t>
      </w:r>
      <w:r>
        <w:t></w:t>
      </w:r>
      <w:r>
        <w:rPr>
          <w:rFonts w:hint="eastAsia"/>
        </w:rPr>
        <w:t>власності</w:t>
      </w:r>
      <w:r>
        <w:t></w:t>
      </w:r>
      <w:r>
        <w:rPr>
          <w:rFonts w:hint="eastAsia"/>
        </w:rPr>
        <w:t>в</w:t>
      </w:r>
      <w:r>
        <w:t></w:t>
      </w:r>
      <w:r>
        <w:rPr>
          <w:rFonts w:hint="eastAsia"/>
        </w:rPr>
        <w:t>постіндустріальній</w:t>
      </w:r>
      <w:r>
        <w:t></w:t>
      </w:r>
      <w:r>
        <w:rPr>
          <w:rFonts w:hint="eastAsia"/>
        </w:rPr>
        <w:t>економіці</w:t>
      </w:r>
      <w:r>
        <w:t></w:t>
      </w:r>
    </w:p>
    <w:p w:rsidR="007D3A62" w:rsidRDefault="007D3A62" w:rsidP="007D3A62"/>
    <w:p w:rsidR="007D3A62" w:rsidRPr="007D3A62" w:rsidRDefault="007D3A62" w:rsidP="007D3A62">
      <w:r>
        <w:rPr>
          <w:rFonts w:hint="eastAsia"/>
        </w:rPr>
        <w:t>Дослідження</w:t>
      </w:r>
      <w:r>
        <w:t></w:t>
      </w:r>
      <w:r>
        <w:rPr>
          <w:rFonts w:hint="eastAsia"/>
        </w:rPr>
        <w:t>виявило</w:t>
      </w:r>
      <w:r>
        <w:t></w:t>
      </w:r>
      <w:r>
        <w:t></w:t>
      </w:r>
      <w:r>
        <w:rPr>
          <w:rFonts w:hint="eastAsia"/>
        </w:rPr>
        <w:t>що</w:t>
      </w:r>
      <w:r>
        <w:t></w:t>
      </w:r>
      <w:r>
        <w:t></w:t>
      </w:r>
      <w:r>
        <w:rPr>
          <w:rFonts w:hint="eastAsia"/>
        </w:rPr>
        <w:t>по</w:t>
      </w:r>
      <w:r>
        <w:t></w:t>
      </w:r>
      <w:r>
        <w:rPr>
          <w:rFonts w:hint="eastAsia"/>
        </w:rPr>
        <w:t>перше</w:t>
      </w:r>
      <w:r>
        <w:t></w:t>
      </w:r>
      <w:r>
        <w:t></w:t>
      </w:r>
      <w:r>
        <w:rPr>
          <w:rFonts w:hint="eastAsia"/>
        </w:rPr>
        <w:t>в</w:t>
      </w:r>
      <w:r>
        <w:t></w:t>
      </w:r>
      <w:r>
        <w:rPr>
          <w:rFonts w:hint="eastAsia"/>
        </w:rPr>
        <w:t>ході</w:t>
      </w:r>
      <w:r>
        <w:t></w:t>
      </w:r>
      <w:r>
        <w:rPr>
          <w:rFonts w:hint="eastAsia"/>
        </w:rPr>
        <w:t>еволюції</w:t>
      </w:r>
      <w:r>
        <w:t></w:t>
      </w:r>
      <w:r>
        <w:rPr>
          <w:rFonts w:hint="eastAsia"/>
        </w:rPr>
        <w:t>відносин</w:t>
      </w:r>
      <w:r>
        <w:t></w:t>
      </w:r>
      <w:r>
        <w:rPr>
          <w:rFonts w:hint="eastAsia"/>
        </w:rPr>
        <w:t>власності</w:t>
      </w:r>
      <w:r>
        <w:t></w:t>
      </w:r>
      <w:r>
        <w:rPr>
          <w:rFonts w:hint="eastAsia"/>
        </w:rPr>
        <w:t>сформувалася</w:t>
      </w:r>
      <w:r>
        <w:t></w:t>
      </w:r>
      <w:r>
        <w:rPr>
          <w:rFonts w:hint="eastAsia"/>
        </w:rPr>
        <w:t>власність</w:t>
      </w:r>
      <w:r>
        <w:t></w:t>
      </w:r>
      <w:r>
        <w:rPr>
          <w:rFonts w:hint="eastAsia"/>
        </w:rPr>
        <w:t>корпоративна</w:t>
      </w:r>
      <w:r>
        <w:t></w:t>
      </w:r>
      <w:r>
        <w:rPr>
          <w:rFonts w:hint="eastAsia"/>
        </w:rPr>
        <w:t>як</w:t>
      </w:r>
      <w:r>
        <w:t></w:t>
      </w:r>
      <w:r>
        <w:rPr>
          <w:rFonts w:hint="eastAsia"/>
        </w:rPr>
        <w:t>переважна</w:t>
      </w:r>
      <w:r>
        <w:t></w:t>
      </w:r>
      <w:r>
        <w:rPr>
          <w:rFonts w:hint="eastAsia"/>
        </w:rPr>
        <w:t>форма</w:t>
      </w:r>
      <w:r>
        <w:t></w:t>
      </w:r>
      <w:r>
        <w:rPr>
          <w:rFonts w:hint="eastAsia"/>
        </w:rPr>
        <w:t>власності</w:t>
      </w:r>
      <w:r>
        <w:t></w:t>
      </w:r>
      <w:r>
        <w:rPr>
          <w:rFonts w:hint="eastAsia"/>
        </w:rPr>
        <w:t>майбутньої</w:t>
      </w:r>
      <w:r>
        <w:t></w:t>
      </w:r>
      <w:r>
        <w:rPr>
          <w:rFonts w:hint="eastAsia"/>
        </w:rPr>
        <w:t>економіки</w:t>
      </w:r>
      <w:r>
        <w:t></w:t>
      </w:r>
      <w:r>
        <w:t></w:t>
      </w:r>
      <w:r>
        <w:rPr>
          <w:rFonts w:hint="eastAsia"/>
        </w:rPr>
        <w:t>по</w:t>
      </w:r>
      <w:r>
        <w:t></w:t>
      </w:r>
      <w:r>
        <w:rPr>
          <w:rFonts w:hint="eastAsia"/>
        </w:rPr>
        <w:t>друге</w:t>
      </w:r>
      <w:r>
        <w:t></w:t>
      </w:r>
      <w:r>
        <w:t></w:t>
      </w:r>
      <w:r>
        <w:rPr>
          <w:rFonts w:hint="eastAsia"/>
        </w:rPr>
        <w:t>акціонерна</w:t>
      </w:r>
      <w:r>
        <w:t></w:t>
      </w:r>
      <w:r>
        <w:rPr>
          <w:rFonts w:hint="eastAsia"/>
        </w:rPr>
        <w:t>і</w:t>
      </w:r>
      <w:r>
        <w:t></w:t>
      </w:r>
      <w:r>
        <w:rPr>
          <w:rFonts w:hint="eastAsia"/>
        </w:rPr>
        <w:t>корпоративна</w:t>
      </w:r>
      <w:r>
        <w:t></w:t>
      </w:r>
      <w:r>
        <w:rPr>
          <w:rFonts w:hint="eastAsia"/>
        </w:rPr>
        <w:t>власність</w:t>
      </w:r>
      <w:r>
        <w:t></w:t>
      </w:r>
      <w:r>
        <w:rPr>
          <w:rFonts w:hint="eastAsia"/>
        </w:rPr>
        <w:t>не</w:t>
      </w:r>
      <w:r>
        <w:t></w:t>
      </w:r>
      <w:r>
        <w:rPr>
          <w:rFonts w:hint="eastAsia"/>
        </w:rPr>
        <w:t>є</w:t>
      </w:r>
      <w:r>
        <w:t></w:t>
      </w:r>
      <w:r>
        <w:rPr>
          <w:rFonts w:hint="eastAsia"/>
        </w:rPr>
        <w:t>тотожними</w:t>
      </w:r>
      <w:r>
        <w:t></w:t>
      </w:r>
      <w:r>
        <w:rPr>
          <w:rFonts w:hint="eastAsia"/>
        </w:rPr>
        <w:t>її</w:t>
      </w:r>
      <w:r>
        <w:t></w:t>
      </w:r>
      <w:r>
        <w:rPr>
          <w:rFonts w:hint="eastAsia"/>
        </w:rPr>
        <w:t>формами</w:t>
      </w:r>
      <w:r>
        <w:t></w:t>
      </w:r>
      <w:r>
        <w:t></w:t>
      </w:r>
      <w:r>
        <w:rPr>
          <w:rFonts w:hint="eastAsia"/>
        </w:rPr>
        <w:t>а</w:t>
      </w:r>
      <w:r>
        <w:t></w:t>
      </w:r>
      <w:r>
        <w:rPr>
          <w:rFonts w:hint="eastAsia"/>
        </w:rPr>
        <w:t>власність</w:t>
      </w:r>
      <w:r>
        <w:t></w:t>
      </w:r>
      <w:r>
        <w:rPr>
          <w:rFonts w:hint="eastAsia"/>
        </w:rPr>
        <w:t>АТ</w:t>
      </w:r>
      <w:r>
        <w:t></w:t>
      </w:r>
      <w:r>
        <w:rPr>
          <w:rFonts w:hint="eastAsia"/>
        </w:rPr>
        <w:t>є</w:t>
      </w:r>
      <w:r>
        <w:t></w:t>
      </w:r>
      <w:r>
        <w:rPr>
          <w:rFonts w:hint="eastAsia"/>
        </w:rPr>
        <w:t>лише</w:t>
      </w:r>
      <w:r>
        <w:t></w:t>
      </w:r>
      <w:r>
        <w:rPr>
          <w:rFonts w:hint="eastAsia"/>
        </w:rPr>
        <w:t>складовою</w:t>
      </w:r>
      <w:r>
        <w:t></w:t>
      </w:r>
      <w:r>
        <w:rPr>
          <w:rFonts w:hint="eastAsia"/>
        </w:rPr>
        <w:t>корпоративної</w:t>
      </w:r>
      <w:r>
        <w:t></w:t>
      </w:r>
      <w:r>
        <w:rPr>
          <w:rFonts w:hint="eastAsia"/>
        </w:rPr>
        <w:t>власності</w:t>
      </w:r>
      <w:r>
        <w:t></w:t>
      </w:r>
      <w:r>
        <w:t></w:t>
      </w:r>
      <w:r>
        <w:rPr>
          <w:rFonts w:hint="eastAsia"/>
        </w:rPr>
        <w:t>по</w:t>
      </w:r>
      <w:r>
        <w:t></w:t>
      </w:r>
      <w:r>
        <w:rPr>
          <w:rFonts w:hint="eastAsia"/>
        </w:rPr>
        <w:t>третє</w:t>
      </w:r>
      <w:r>
        <w:t></w:t>
      </w:r>
      <w:r>
        <w:t></w:t>
      </w:r>
      <w:r>
        <w:rPr>
          <w:rFonts w:hint="eastAsia"/>
        </w:rPr>
        <w:t>суб’єкти</w:t>
      </w:r>
      <w:r>
        <w:t></w:t>
      </w:r>
      <w:r>
        <w:rPr>
          <w:rFonts w:hint="eastAsia"/>
        </w:rPr>
        <w:t>корпоративної</w:t>
      </w:r>
      <w:r>
        <w:t></w:t>
      </w:r>
      <w:r>
        <w:rPr>
          <w:rFonts w:hint="eastAsia"/>
        </w:rPr>
        <w:t>власності</w:t>
      </w:r>
      <w:r>
        <w:t></w:t>
      </w:r>
      <w:r>
        <w:rPr>
          <w:rFonts w:hint="eastAsia"/>
        </w:rPr>
        <w:t>функціонують</w:t>
      </w:r>
      <w:r>
        <w:t></w:t>
      </w:r>
      <w:r>
        <w:rPr>
          <w:rFonts w:hint="eastAsia"/>
        </w:rPr>
        <w:t>більш</w:t>
      </w:r>
      <w:r>
        <w:t></w:t>
      </w:r>
      <w:r>
        <w:rPr>
          <w:rFonts w:hint="eastAsia"/>
        </w:rPr>
        <w:t>ефективно</w:t>
      </w:r>
      <w:r>
        <w:t></w:t>
      </w:r>
      <w:r>
        <w:t></w:t>
      </w:r>
      <w:r>
        <w:rPr>
          <w:rFonts w:hint="eastAsia"/>
        </w:rPr>
        <w:t>що</w:t>
      </w:r>
      <w:r>
        <w:t></w:t>
      </w:r>
      <w:r>
        <w:rPr>
          <w:rFonts w:hint="eastAsia"/>
        </w:rPr>
        <w:t>забезпечує</w:t>
      </w:r>
      <w:r>
        <w:t></w:t>
      </w:r>
      <w:r>
        <w:rPr>
          <w:rFonts w:hint="eastAsia"/>
        </w:rPr>
        <w:t>економічне</w:t>
      </w:r>
      <w:r>
        <w:t></w:t>
      </w:r>
      <w:r>
        <w:rPr>
          <w:rFonts w:hint="eastAsia"/>
        </w:rPr>
        <w:t>зростання</w:t>
      </w:r>
      <w:r>
        <w:t></w:t>
      </w:r>
      <w:r>
        <w:rPr>
          <w:rFonts w:hint="eastAsia"/>
        </w:rPr>
        <w:t>країни</w:t>
      </w:r>
      <w:r>
        <w:t></w:t>
      </w:r>
      <w:r>
        <w:t></w:t>
      </w:r>
      <w:r>
        <w:rPr>
          <w:rFonts w:hint="eastAsia"/>
        </w:rPr>
        <w:t>по</w:t>
      </w:r>
      <w:r>
        <w:t></w:t>
      </w:r>
      <w:r>
        <w:rPr>
          <w:rFonts w:hint="eastAsia"/>
        </w:rPr>
        <w:t>четверте</w:t>
      </w:r>
      <w:r>
        <w:t></w:t>
      </w:r>
      <w:r>
        <w:t></w:t>
      </w:r>
      <w:r>
        <w:rPr>
          <w:rFonts w:hint="eastAsia"/>
        </w:rPr>
        <w:t>перспективними</w:t>
      </w:r>
      <w:r>
        <w:t></w:t>
      </w:r>
      <w:r>
        <w:rPr>
          <w:rFonts w:hint="eastAsia"/>
        </w:rPr>
        <w:t>суб’єктами</w:t>
      </w:r>
      <w:r>
        <w:t></w:t>
      </w:r>
      <w:r>
        <w:rPr>
          <w:rFonts w:hint="eastAsia"/>
        </w:rPr>
        <w:t>корпоративної</w:t>
      </w:r>
      <w:r>
        <w:t></w:t>
      </w:r>
      <w:r>
        <w:rPr>
          <w:rFonts w:hint="eastAsia"/>
        </w:rPr>
        <w:t>власності</w:t>
      </w:r>
      <w:r>
        <w:t></w:t>
      </w:r>
      <w:r>
        <w:rPr>
          <w:rFonts w:hint="eastAsia"/>
        </w:rPr>
        <w:t>слід</w:t>
      </w:r>
      <w:r>
        <w:t></w:t>
      </w:r>
      <w:r>
        <w:rPr>
          <w:rFonts w:hint="eastAsia"/>
        </w:rPr>
        <w:t>вважати</w:t>
      </w:r>
      <w:r>
        <w:t></w:t>
      </w:r>
      <w:r>
        <w:rPr>
          <w:rFonts w:hint="eastAsia"/>
        </w:rPr>
        <w:t>ПФГ</w:t>
      </w:r>
      <w:r>
        <w:t></w:t>
      </w:r>
      <w:r>
        <w:rPr>
          <w:rFonts w:hint="eastAsia"/>
        </w:rPr>
        <w:t>і</w:t>
      </w:r>
      <w:r>
        <w:t></w:t>
      </w:r>
      <w:r>
        <w:rPr>
          <w:rFonts w:hint="eastAsia"/>
        </w:rPr>
        <w:t>кластери</w:t>
      </w:r>
      <w:r>
        <w:t></w:t>
      </w:r>
      <w:bookmarkEnd w:id="0"/>
    </w:p>
    <w:sectPr w:rsidR="007D3A62" w:rsidRPr="007D3A6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7E85" w:rsidRDefault="00F07E85">
      <w:pPr>
        <w:spacing w:after="0" w:line="240" w:lineRule="auto"/>
      </w:pPr>
      <w:r>
        <w:separator/>
      </w:r>
    </w:p>
  </w:endnote>
  <w:endnote w:type="continuationSeparator" w:id="0">
    <w:p w:rsidR="00F07E85" w:rsidRDefault="00F07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7E85" w:rsidRDefault="00F07E85"/>
    <w:p w:rsidR="00F07E85" w:rsidRDefault="00F07E85"/>
    <w:p w:rsidR="00F07E85" w:rsidRDefault="00F07E85"/>
    <w:p w:rsidR="00F07E85" w:rsidRDefault="00F07E85"/>
    <w:p w:rsidR="00F07E85" w:rsidRDefault="00F07E85"/>
    <w:p w:rsidR="00F07E85" w:rsidRDefault="00F07E85"/>
    <w:p w:rsidR="00F07E85" w:rsidRDefault="00F07E85">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7E85" w:rsidRDefault="00F07E8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F07E85" w:rsidRDefault="00F07E8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F07E85" w:rsidRDefault="00F07E85"/>
    <w:p w:rsidR="00F07E85" w:rsidRDefault="00F07E85"/>
    <w:p w:rsidR="00F07E85" w:rsidRDefault="00F07E85">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7E85" w:rsidRDefault="00F07E85"/>
                          <w:p w:rsidR="00F07E85" w:rsidRDefault="00F07E8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F07E85" w:rsidRDefault="00F07E85"/>
                    <w:p w:rsidR="00F07E85" w:rsidRDefault="00F07E8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F07E85" w:rsidRDefault="00F07E85"/>
    <w:p w:rsidR="00F07E85" w:rsidRDefault="00F07E85">
      <w:pPr>
        <w:rPr>
          <w:sz w:val="2"/>
          <w:szCs w:val="2"/>
        </w:rPr>
      </w:pPr>
    </w:p>
    <w:p w:rsidR="00F07E85" w:rsidRDefault="00F07E85"/>
    <w:p w:rsidR="00F07E85" w:rsidRDefault="00F07E85">
      <w:pPr>
        <w:spacing w:after="0" w:line="240" w:lineRule="auto"/>
      </w:pPr>
    </w:p>
  </w:footnote>
  <w:footnote w:type="continuationSeparator" w:id="0">
    <w:p w:rsidR="00F07E85" w:rsidRDefault="00F07E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E85"/>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CBBC1D-57E8-40F8-9BDE-D647086FF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17024</TotalTime>
  <Pages>1</Pages>
  <Words>270</Words>
  <Characters>1541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768</cp:revision>
  <cp:lastPrinted>2009-02-06T05:36:00Z</cp:lastPrinted>
  <dcterms:created xsi:type="dcterms:W3CDTF">2023-09-07T12:38:00Z</dcterms:created>
  <dcterms:modified xsi:type="dcterms:W3CDTF">2023-11-21T09:25:00Z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