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E2E36" w:rsidRDefault="004E2E36" w:rsidP="004E2E36">
      <w:r w:rsidRPr="008C48E6">
        <w:rPr>
          <w:rFonts w:ascii="Times New Roman" w:hAnsi="Times New Roman"/>
          <w:b/>
          <w:bCs/>
          <w:kern w:val="24"/>
          <w:sz w:val="24"/>
          <w:szCs w:val="28"/>
        </w:rPr>
        <w:t xml:space="preserve">Олейнікова Людмила Григорівна, </w:t>
      </w:r>
      <w:r w:rsidRPr="008C48E6">
        <w:rPr>
          <w:rFonts w:ascii="Times New Roman" w:hAnsi="Times New Roman"/>
          <w:kern w:val="24"/>
          <w:sz w:val="24"/>
          <w:szCs w:val="28"/>
        </w:rPr>
        <w:t>завідувач відділу фіскальної політики та</w:t>
      </w:r>
      <w:r>
        <w:rPr>
          <w:rFonts w:ascii="Times New Roman" w:hAnsi="Times New Roman"/>
          <w:kern w:val="24"/>
          <w:sz w:val="24"/>
          <w:szCs w:val="28"/>
        </w:rPr>
        <w:t xml:space="preserve"> податкового регулювання, </w:t>
      </w:r>
      <w:r w:rsidRPr="008C48E6">
        <w:rPr>
          <w:rFonts w:ascii="Times New Roman" w:hAnsi="Times New Roman"/>
          <w:kern w:val="24"/>
          <w:sz w:val="24"/>
          <w:szCs w:val="28"/>
        </w:rPr>
        <w:t>Державн</w:t>
      </w:r>
      <w:r>
        <w:rPr>
          <w:rFonts w:ascii="Times New Roman" w:hAnsi="Times New Roman"/>
          <w:kern w:val="24"/>
          <w:sz w:val="24"/>
          <w:szCs w:val="28"/>
        </w:rPr>
        <w:t>а</w:t>
      </w:r>
      <w:r w:rsidRPr="008C48E6">
        <w:rPr>
          <w:rFonts w:ascii="Times New Roman" w:hAnsi="Times New Roman"/>
          <w:kern w:val="24"/>
          <w:sz w:val="24"/>
          <w:szCs w:val="28"/>
        </w:rPr>
        <w:t xml:space="preserve"> навчально-науков</w:t>
      </w:r>
      <w:r>
        <w:rPr>
          <w:rFonts w:ascii="Times New Roman" w:hAnsi="Times New Roman"/>
          <w:kern w:val="24"/>
          <w:sz w:val="24"/>
          <w:szCs w:val="28"/>
        </w:rPr>
        <w:t>а установа</w:t>
      </w:r>
      <w:r w:rsidRPr="008C48E6">
        <w:rPr>
          <w:rFonts w:ascii="Times New Roman" w:hAnsi="Times New Roman"/>
          <w:kern w:val="24"/>
          <w:sz w:val="24"/>
          <w:szCs w:val="28"/>
        </w:rPr>
        <w:t xml:space="preserve"> «Академія фінансового управління». Назва дисертації: «Формування конкурентоспроможних податкових систем». Шифр та назва спеціальності – 08.00.08 – гроші, фінанси і кредит. Спецрада Д 26.853.01 Державної навчально-наукової установи «Академія фінансового управління»</w:t>
      </w:r>
    </w:p>
    <w:sectPr w:rsidR="00A11521" w:rsidRPr="004E2E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4E2E36" w:rsidRPr="004E2E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7B940-7B6E-48D9-BA58-7293E926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2021-06-19T15:02:00Z</dcterms:created>
  <dcterms:modified xsi:type="dcterms:W3CDTF">2021-06-19T18:49:00Z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