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4221B" w:rsidRDefault="00D4221B" w:rsidP="00D4221B">
      <w:r w:rsidRPr="00AA17E4">
        <w:rPr>
          <w:rFonts w:ascii="Times New Roman" w:eastAsia="Times New Roman" w:hAnsi="Times New Roman" w:cs="Times New Roman"/>
          <w:b/>
          <w:sz w:val="24"/>
          <w:szCs w:val="24"/>
          <w:lang w:val="sq-AL" w:eastAsia="ru-RU"/>
        </w:rPr>
        <w:t>Бай Олена Сергіївна</w:t>
      </w:r>
      <w:r w:rsidRPr="00AA17E4">
        <w:rPr>
          <w:rFonts w:ascii="Times New Roman" w:eastAsia="Times New Roman" w:hAnsi="Times New Roman" w:cs="Times New Roman"/>
          <w:sz w:val="24"/>
          <w:szCs w:val="24"/>
          <w:lang w:eastAsia="ru-RU"/>
        </w:rPr>
        <w:t>,</w:t>
      </w:r>
      <w:r w:rsidRPr="00AA17E4">
        <w:rPr>
          <w:rFonts w:ascii="Times New Roman" w:eastAsia="Times New Roman" w:hAnsi="Times New Roman" w:cs="Times New Roman"/>
          <w:sz w:val="24"/>
          <w:szCs w:val="24"/>
          <w:lang w:val="sq-AL" w:eastAsia="ru-RU"/>
        </w:rPr>
        <w:t xml:space="preserve"> тимчасово не працює.  Назва дисертації: “Поетична творчість Данила Братковського в контексті барокової літератури українсько-польського пограниччя”. </w:t>
      </w:r>
      <w:r w:rsidRPr="00AA17E4">
        <w:rPr>
          <w:rFonts w:ascii="Times New Roman" w:eastAsia="Times New Roman" w:hAnsi="Times New Roman" w:cs="Times New Roman"/>
          <w:sz w:val="24"/>
          <w:szCs w:val="24"/>
          <w:lang w:eastAsia="ru-RU"/>
        </w:rPr>
        <w:t xml:space="preserve"> Шифр та</w:t>
      </w:r>
      <w:r w:rsidRPr="00AA17E4">
        <w:rPr>
          <w:rFonts w:ascii="Times New Roman" w:eastAsia="Times New Roman" w:hAnsi="Times New Roman" w:cs="Times New Roman"/>
          <w:sz w:val="24"/>
          <w:szCs w:val="24"/>
          <w:lang w:val="sq-AL" w:eastAsia="ru-RU"/>
        </w:rPr>
        <w:t xml:space="preserve"> </w:t>
      </w:r>
      <w:r w:rsidRPr="00AA17E4">
        <w:rPr>
          <w:rFonts w:ascii="Times New Roman" w:eastAsia="Times New Roman" w:hAnsi="Times New Roman" w:cs="Times New Roman"/>
          <w:sz w:val="24"/>
          <w:szCs w:val="24"/>
          <w:lang w:eastAsia="ru-RU"/>
        </w:rPr>
        <w:t>назва спеціальнос</w:t>
      </w:r>
      <w:r w:rsidRPr="00AA17E4">
        <w:rPr>
          <w:rFonts w:ascii="Times New Roman" w:eastAsia="Times New Roman" w:hAnsi="Times New Roman" w:cs="Times New Roman"/>
          <w:sz w:val="24"/>
          <w:szCs w:val="24"/>
          <w:lang w:val="be-BY" w:eastAsia="ru-RU"/>
        </w:rPr>
        <w:t>т</w:t>
      </w:r>
      <w:r w:rsidRPr="00AA17E4">
        <w:rPr>
          <w:rFonts w:ascii="Times New Roman" w:eastAsia="Times New Roman" w:hAnsi="Times New Roman" w:cs="Times New Roman"/>
          <w:sz w:val="24"/>
          <w:szCs w:val="24"/>
          <w:lang w:val="sq-AL" w:eastAsia="ru-RU"/>
        </w:rPr>
        <w:t>і</w:t>
      </w:r>
      <w:r w:rsidRPr="00AA17E4">
        <w:rPr>
          <w:rFonts w:ascii="Times New Roman" w:eastAsia="Times New Roman" w:hAnsi="Times New Roman" w:cs="Times New Roman"/>
          <w:i/>
          <w:sz w:val="24"/>
          <w:szCs w:val="24"/>
          <w:lang w:val="be-BY" w:eastAsia="ru-RU"/>
        </w:rPr>
        <w:t xml:space="preserve"> </w:t>
      </w:r>
      <w:r w:rsidRPr="00AA17E4">
        <w:rPr>
          <w:rFonts w:ascii="Times New Roman" w:eastAsia="Times New Roman" w:hAnsi="Times New Roman" w:cs="Times New Roman"/>
          <w:i/>
          <w:sz w:val="24"/>
          <w:szCs w:val="24"/>
          <w:lang w:eastAsia="ru-RU"/>
        </w:rPr>
        <w:t xml:space="preserve"> –</w:t>
      </w:r>
      <w:r w:rsidRPr="00AA17E4">
        <w:rPr>
          <w:rFonts w:ascii="Times New Roman" w:eastAsia="Times New Roman" w:hAnsi="Times New Roman" w:cs="Times New Roman"/>
          <w:i/>
          <w:sz w:val="24"/>
          <w:szCs w:val="24"/>
          <w:lang w:val="be-BY" w:eastAsia="ru-RU"/>
        </w:rPr>
        <w:t xml:space="preserve"> </w:t>
      </w:r>
      <w:r w:rsidRPr="00AA17E4">
        <w:rPr>
          <w:rFonts w:ascii="Times New Roman" w:eastAsia="Times New Roman" w:hAnsi="Times New Roman" w:cs="Times New Roman"/>
          <w:sz w:val="24"/>
          <w:szCs w:val="24"/>
          <w:lang w:val="be-BY" w:eastAsia="ru-RU"/>
        </w:rPr>
        <w:t xml:space="preserve"> </w:t>
      </w:r>
      <w:r w:rsidRPr="00AA17E4">
        <w:rPr>
          <w:rFonts w:ascii="Times New Roman" w:eastAsia="Times New Roman" w:hAnsi="Times New Roman" w:cs="Times New Roman"/>
          <w:sz w:val="24"/>
          <w:szCs w:val="24"/>
          <w:lang w:val="sq-AL" w:eastAsia="ru-RU"/>
        </w:rPr>
        <w:t xml:space="preserve">10.01.05 – порівняльне літературознавство. Спецрада </w:t>
      </w:r>
      <w:r w:rsidRPr="00AA17E4">
        <w:rPr>
          <w:rFonts w:ascii="Times New Roman" w:eastAsia="Times New Roman" w:hAnsi="Times New Roman" w:cs="Times New Roman"/>
          <w:sz w:val="24"/>
          <w:szCs w:val="24"/>
          <w:lang w:eastAsia="ru-RU"/>
        </w:rPr>
        <w:t>Д 26.178.0</w:t>
      </w:r>
      <w:r w:rsidRPr="00AA17E4">
        <w:rPr>
          <w:rFonts w:ascii="Times New Roman" w:eastAsia="Times New Roman" w:hAnsi="Times New Roman" w:cs="Times New Roman"/>
          <w:sz w:val="24"/>
          <w:szCs w:val="24"/>
          <w:lang w:val="be-BY" w:eastAsia="ru-RU"/>
        </w:rPr>
        <w:t>1</w:t>
      </w:r>
      <w:r w:rsidRPr="00AA17E4">
        <w:rPr>
          <w:rFonts w:ascii="Times New Roman" w:eastAsia="Times New Roman" w:hAnsi="Times New Roman" w:cs="Times New Roman"/>
          <w:sz w:val="24"/>
          <w:szCs w:val="24"/>
          <w:lang w:val="sq-AL" w:eastAsia="ru-RU"/>
        </w:rPr>
        <w:t xml:space="preserve"> </w:t>
      </w:r>
      <w:r w:rsidRPr="00AA17E4">
        <w:rPr>
          <w:rFonts w:ascii="Times New Roman" w:eastAsia="Times New Roman" w:hAnsi="Times New Roman" w:cs="Times New Roman"/>
          <w:sz w:val="24"/>
          <w:szCs w:val="24"/>
          <w:lang w:eastAsia="ru-RU"/>
        </w:rPr>
        <w:t>Інститут</w:t>
      </w:r>
      <w:r w:rsidRPr="00AA17E4">
        <w:rPr>
          <w:rFonts w:ascii="Times New Roman" w:eastAsia="Times New Roman" w:hAnsi="Times New Roman" w:cs="Times New Roman"/>
          <w:sz w:val="24"/>
          <w:szCs w:val="24"/>
          <w:lang w:val="sq-AL" w:eastAsia="ru-RU"/>
        </w:rPr>
        <w:t xml:space="preserve">у </w:t>
      </w:r>
      <w:r w:rsidRPr="00AA17E4">
        <w:rPr>
          <w:rFonts w:ascii="Times New Roman" w:eastAsia="Times New Roman" w:hAnsi="Times New Roman" w:cs="Times New Roman"/>
          <w:sz w:val="24"/>
          <w:szCs w:val="24"/>
          <w:lang w:eastAsia="ru-RU"/>
        </w:rPr>
        <w:t>літератури ім.</w:t>
      </w:r>
      <w:r w:rsidRPr="00AA17E4">
        <w:rPr>
          <w:rFonts w:ascii="Times New Roman" w:eastAsia="Times New Roman" w:hAnsi="Times New Roman" w:cs="Times New Roman"/>
          <w:sz w:val="24"/>
          <w:szCs w:val="24"/>
          <w:lang w:val="be-BY" w:eastAsia="ru-RU"/>
        </w:rPr>
        <w:t xml:space="preserve"> </w:t>
      </w:r>
      <w:r w:rsidRPr="00AA17E4">
        <w:rPr>
          <w:rFonts w:ascii="Times New Roman" w:eastAsia="Times New Roman" w:hAnsi="Times New Roman" w:cs="Times New Roman"/>
          <w:sz w:val="24"/>
          <w:szCs w:val="24"/>
          <w:lang w:eastAsia="ru-RU"/>
        </w:rPr>
        <w:t>Т.Г</w:t>
      </w:r>
      <w:r w:rsidRPr="00AA17E4">
        <w:rPr>
          <w:rFonts w:ascii="Times New Roman" w:eastAsia="Times New Roman" w:hAnsi="Times New Roman" w:cs="Times New Roman"/>
          <w:sz w:val="24"/>
          <w:szCs w:val="24"/>
          <w:lang w:val="be-BY" w:eastAsia="ru-RU"/>
        </w:rPr>
        <w:t xml:space="preserve">. </w:t>
      </w:r>
      <w:r w:rsidRPr="00AA17E4">
        <w:rPr>
          <w:rFonts w:ascii="Times New Roman" w:eastAsia="Times New Roman" w:hAnsi="Times New Roman" w:cs="Times New Roman"/>
          <w:sz w:val="24"/>
          <w:szCs w:val="24"/>
          <w:lang w:eastAsia="ru-RU"/>
        </w:rPr>
        <w:t>Шевченка</w:t>
      </w:r>
    </w:p>
    <w:sectPr w:rsidR="00CD7D1F" w:rsidRPr="00D4221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D4221B" w:rsidRPr="00D422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82E71-2167-4379-8E33-205A855D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45</Words>
  <Characters>261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2021-08-21T11:07:00Z</dcterms:created>
  <dcterms:modified xsi:type="dcterms:W3CDTF">2021-08-21T16:10:00Z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