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ФЕДЕРАЛЬНОЕ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ГОСУДАРСТВЕННОЕ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БЮДЖЕТНОЕ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ОБРАЗОВАТЕЛЬНОЕ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УЧРЕЖДЕНИЕ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ВЫСШЕГО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ПРОФЕССИОНАЛЬНОГО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ОБРАЗОВАНИЯ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«АСТРАХАНСКИЙ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ГОСУДАРСТВЕННЫЙ</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ТЕХНИЧЕСКИЙ</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УНИВЕРСИТЕТ»</w:t>
      </w:r>
      <w:r w:rsidRPr="00D22136">
        <w:rPr>
          <w:rFonts w:ascii="Times New Roman" w:eastAsia="Times New Roman" w:hAnsi="Times New Roman" w:cs="Times New Roman"/>
          <w:kern w:val="0"/>
          <w:sz w:val="28"/>
          <w:szCs w:val="28"/>
          <w:lang w:eastAsia="ru-RU"/>
        </w:rPr>
        <w:tab/>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Объединенный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диссертационный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совет</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ДМ</w:t>
      </w:r>
      <w:r w:rsidRPr="00D22136">
        <w:rPr>
          <w:rFonts w:ascii="Times New Roman" w:eastAsia="Times New Roman" w:hAnsi="Times New Roman" w:cs="Times New Roman"/>
          <w:kern w:val="0"/>
          <w:sz w:val="28"/>
          <w:szCs w:val="28"/>
          <w:lang w:eastAsia="ru-RU"/>
        </w:rPr>
        <w:t xml:space="preserve"> 307.001.04 </w:t>
      </w:r>
      <w:r w:rsidRPr="00D22136">
        <w:rPr>
          <w:rFonts w:ascii="Times New Roman" w:eastAsia="Times New Roman" w:hAnsi="Times New Roman" w:cs="Times New Roman" w:hint="eastAsia"/>
          <w:kern w:val="0"/>
          <w:sz w:val="28"/>
          <w:szCs w:val="28"/>
          <w:lang w:eastAsia="ru-RU"/>
        </w:rPr>
        <w:t>по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химическим</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техническим</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наукам</w:t>
      </w:r>
      <w:r w:rsidRPr="00D22136">
        <w:rPr>
          <w:rFonts w:ascii="Times New Roman" w:eastAsia="Times New Roman" w:hAnsi="Times New Roman" w:cs="Times New Roman"/>
          <w:kern w:val="0"/>
          <w:sz w:val="28"/>
          <w:szCs w:val="28"/>
          <w:lang w:eastAsia="ru-RU"/>
        </w:rPr>
        <w:t xml:space="preserve"> </w:t>
      </w: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 xml:space="preserve"> </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 xml:space="preserve"> </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ИСКАЛИЕВА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САУЛЕ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КУРМАНБАЕВ</w:t>
      </w:r>
      <w:r w:rsidRPr="00D22136">
        <w:rPr>
          <w:rFonts w:ascii="Times New Roman" w:eastAsia="Times New Roman" w:hAnsi="Times New Roman" w:cs="Times New Roman"/>
          <w:kern w:val="0"/>
          <w:sz w:val="28"/>
          <w:szCs w:val="28"/>
          <w:lang w:eastAsia="ru-RU"/>
        </w:rPr>
        <w:t>]</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УДК</w:t>
      </w:r>
      <w:r w:rsidRPr="00D22136">
        <w:rPr>
          <w:rFonts w:ascii="Times New Roman" w:eastAsia="Times New Roman" w:hAnsi="Times New Roman" w:cs="Times New Roman"/>
          <w:kern w:val="0"/>
          <w:sz w:val="28"/>
          <w:szCs w:val="28"/>
          <w:lang w:eastAsia="ru-RU"/>
        </w:rPr>
        <w:t xml:space="preserve"> 665.632 </w:t>
      </w: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 xml:space="preserve"> </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СОВЕРШЕНСТВОВАНИЕ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ТЕХНОЛОГИИ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АДСОРБЦИОННОЙ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ОБЕССЕРЕННОГО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Специальность</w:t>
      </w:r>
      <w:r w:rsidRPr="00D22136">
        <w:rPr>
          <w:rFonts w:ascii="Times New Roman" w:eastAsia="Times New Roman" w:hAnsi="Times New Roman" w:cs="Times New Roman"/>
          <w:kern w:val="0"/>
          <w:sz w:val="28"/>
          <w:szCs w:val="28"/>
          <w:lang w:eastAsia="ru-RU"/>
        </w:rPr>
        <w:t xml:space="preserve"> 05.17.07 - </w:t>
      </w:r>
      <w:r w:rsidRPr="00D22136">
        <w:rPr>
          <w:rFonts w:ascii="Times New Roman" w:eastAsia="Times New Roman" w:hAnsi="Times New Roman" w:cs="Times New Roman" w:hint="eastAsia"/>
          <w:kern w:val="0"/>
          <w:sz w:val="28"/>
          <w:szCs w:val="28"/>
          <w:lang w:eastAsia="ru-RU"/>
        </w:rPr>
        <w:t>Химическая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технология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топлива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высокоэнергетических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веществ</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Диссертация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соискание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ученой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степени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кандидата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технических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наук</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Научный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руководитель</w:t>
      </w:r>
      <w:r w:rsidRPr="00D22136">
        <w:rPr>
          <w:rFonts w:ascii="Times New Roman" w:eastAsia="Times New Roman" w:hAnsi="Times New Roman" w:cs="Times New Roman"/>
          <w:kern w:val="0"/>
          <w:sz w:val="28"/>
          <w:szCs w:val="28"/>
          <w:lang w:eastAsia="ru-RU"/>
        </w:rPr>
        <w:t xml:space="preserve"> - </w:t>
      </w:r>
      <w:r w:rsidRPr="00D22136">
        <w:rPr>
          <w:rFonts w:ascii="Times New Roman" w:eastAsia="Times New Roman" w:hAnsi="Times New Roman" w:cs="Times New Roman" w:hint="eastAsia"/>
          <w:kern w:val="0"/>
          <w:sz w:val="28"/>
          <w:szCs w:val="28"/>
          <w:lang w:eastAsia="ru-RU"/>
        </w:rPr>
        <w:t>доктор</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технических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наук</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профессор</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Пивоварова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hint="eastAsia"/>
          <w:kern w:val="0"/>
          <w:sz w:val="28"/>
          <w:szCs w:val="28"/>
          <w:lang w:eastAsia="ru-RU"/>
        </w:rPr>
        <w:t>А</w:t>
      </w:r>
      <w:r w:rsidRPr="00D22136">
        <w:rPr>
          <w:rFonts w:ascii="Times New Roman" w:eastAsia="Times New Roman" w:hAnsi="Times New Roman" w:cs="Times New Roman"/>
          <w:kern w:val="0"/>
          <w:sz w:val="28"/>
          <w:szCs w:val="28"/>
          <w:lang w:eastAsia="ru-RU"/>
        </w:rPr>
        <w:t>.</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Астрахань</w:t>
      </w:r>
      <w:r w:rsidRPr="00D22136">
        <w:rPr>
          <w:rFonts w:ascii="Times New Roman" w:eastAsia="Times New Roman" w:hAnsi="Times New Roman" w:cs="Times New Roman"/>
          <w:kern w:val="0"/>
          <w:sz w:val="28"/>
          <w:szCs w:val="28"/>
          <w:lang w:eastAsia="ru-RU"/>
        </w:rPr>
        <w:t xml:space="preserve"> - 2012 </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lastRenderedPageBreak/>
        <w:t>СОДЕРЖАНИЕ</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стр</w:t>
      </w:r>
      <w:r w:rsidRPr="00D22136">
        <w:rPr>
          <w:rFonts w:ascii="Times New Roman" w:eastAsia="Times New Roman" w:hAnsi="Times New Roman" w:cs="Times New Roman"/>
          <w:kern w:val="0"/>
          <w:sz w:val="28"/>
          <w:szCs w:val="28"/>
          <w:lang w:eastAsia="ru-RU"/>
        </w:rPr>
        <w:t>.</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Введение</w:t>
      </w:r>
      <w:r w:rsidRPr="00D22136">
        <w:rPr>
          <w:rFonts w:ascii="Times New Roman" w:eastAsia="Times New Roman" w:hAnsi="Times New Roman" w:cs="Times New Roman"/>
          <w:kern w:val="0"/>
          <w:sz w:val="28"/>
          <w:szCs w:val="28"/>
          <w:lang w:eastAsia="ru-RU"/>
        </w:rPr>
        <w:tab/>
        <w:t xml:space="preserve"> 5</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Глава</w:t>
      </w:r>
      <w:r w:rsidRPr="00D22136">
        <w:rPr>
          <w:rFonts w:ascii="Times New Roman" w:eastAsia="Times New Roman" w:hAnsi="Times New Roman" w:cs="Times New Roman"/>
          <w:kern w:val="0"/>
          <w:sz w:val="28"/>
          <w:szCs w:val="28"/>
          <w:lang w:eastAsia="ru-RU"/>
        </w:rPr>
        <w:t xml:space="preserve"> 1 </w:t>
      </w:r>
      <w:r w:rsidRPr="00D22136">
        <w:rPr>
          <w:rFonts w:ascii="Times New Roman" w:eastAsia="Times New Roman" w:hAnsi="Times New Roman" w:cs="Times New Roman" w:hint="eastAsia"/>
          <w:kern w:val="0"/>
          <w:sz w:val="28"/>
          <w:szCs w:val="28"/>
          <w:lang w:eastAsia="ru-RU"/>
        </w:rPr>
        <w:t>Литературный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обзор</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Современное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состояние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адсорбционной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углеводородных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газов</w:t>
      </w:r>
      <w:r w:rsidRPr="00D22136">
        <w:rPr>
          <w:rFonts w:ascii="Times New Roman" w:eastAsia="Times New Roman" w:hAnsi="Times New Roman" w:cs="Times New Roman"/>
          <w:kern w:val="0"/>
          <w:sz w:val="28"/>
          <w:szCs w:val="28"/>
          <w:lang w:eastAsia="ru-RU"/>
        </w:rPr>
        <w:tab/>
        <w:t xml:space="preserve"> 8</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Основные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виды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современных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осушителей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адсорбентов</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1.2.1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Осушители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зернистой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формы</w:t>
      </w:r>
      <w:r w:rsidRPr="00D22136">
        <w:rPr>
          <w:rFonts w:ascii="Times New Roman" w:eastAsia="Times New Roman" w:hAnsi="Times New Roman" w:cs="Times New Roman"/>
          <w:kern w:val="0"/>
          <w:sz w:val="28"/>
          <w:szCs w:val="28"/>
          <w:lang w:eastAsia="ru-RU"/>
        </w:rPr>
        <w:tab/>
        <w:t xml:space="preserve">    19</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1.2.2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Блочные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осушители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сотовой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структуры</w:t>
      </w:r>
      <w:r w:rsidRPr="00D22136">
        <w:rPr>
          <w:rFonts w:ascii="Times New Roman" w:eastAsia="Times New Roman" w:hAnsi="Times New Roman" w:cs="Times New Roman"/>
          <w:kern w:val="0"/>
          <w:sz w:val="28"/>
          <w:szCs w:val="28"/>
          <w:lang w:eastAsia="ru-RU"/>
        </w:rPr>
        <w:tab/>
        <w:t xml:space="preserve"> 26</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1.2.3</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Высокопористые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сетчато</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hint="eastAsia"/>
          <w:kern w:val="0"/>
          <w:sz w:val="28"/>
          <w:szCs w:val="28"/>
          <w:lang w:eastAsia="ru-RU"/>
        </w:rPr>
        <w:t>ячеистым</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каркасом</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kern w:val="0"/>
          <w:sz w:val="28"/>
          <w:szCs w:val="28"/>
          <w:lang w:eastAsia="ru-RU"/>
        </w:rPr>
        <w:tab/>
        <w:t>27</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1.3</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Закономерности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природного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цеолитах</w:t>
      </w:r>
      <w:r w:rsidRPr="00D22136">
        <w:rPr>
          <w:rFonts w:ascii="Times New Roman" w:eastAsia="Times New Roman" w:hAnsi="Times New Roman" w:cs="Times New Roman"/>
          <w:kern w:val="0"/>
          <w:sz w:val="28"/>
          <w:szCs w:val="28"/>
          <w:lang w:eastAsia="ru-RU"/>
        </w:rPr>
        <w:tab/>
        <w:t xml:space="preserve"> 30</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1.4</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Устройства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для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распределения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газового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потока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аппаратах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стационарной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загрузкой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зернистого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слоя</w:t>
      </w:r>
      <w:r w:rsidRPr="00D22136">
        <w:rPr>
          <w:rFonts w:ascii="Times New Roman" w:eastAsia="Times New Roman" w:hAnsi="Times New Roman" w:cs="Times New Roman"/>
          <w:kern w:val="0"/>
          <w:sz w:val="28"/>
          <w:szCs w:val="28"/>
          <w:lang w:eastAsia="ru-RU"/>
        </w:rPr>
        <w:tab/>
        <w:t xml:space="preserve"> 34</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1.5</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Использование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постоянного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магнитного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поля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технологических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очистки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kern w:val="0"/>
          <w:sz w:val="28"/>
          <w:szCs w:val="28"/>
          <w:lang w:eastAsia="ru-RU"/>
        </w:rPr>
        <w:tab/>
        <w:t xml:space="preserve">  39</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1.6</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Выводы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обзору</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постановка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задачи</w:t>
      </w:r>
      <w:r w:rsidRPr="00D22136">
        <w:rPr>
          <w:rFonts w:ascii="Times New Roman" w:eastAsia="Times New Roman" w:hAnsi="Times New Roman" w:cs="Times New Roman"/>
          <w:kern w:val="0"/>
          <w:sz w:val="28"/>
          <w:szCs w:val="28"/>
          <w:lang w:eastAsia="ru-RU"/>
        </w:rPr>
        <w:t xml:space="preserve"> </w:t>
      </w:r>
      <w:proofErr w:type="gramStart"/>
      <w:r w:rsidRPr="00D22136">
        <w:rPr>
          <w:rFonts w:ascii="Times New Roman" w:eastAsia="Times New Roman" w:hAnsi="Times New Roman" w:cs="Times New Roman" w:hint="eastAsia"/>
          <w:kern w:val="0"/>
          <w:sz w:val="28"/>
          <w:szCs w:val="28"/>
          <w:lang w:eastAsia="ru-RU"/>
        </w:rPr>
        <w:t>исследования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kern w:val="0"/>
          <w:sz w:val="28"/>
          <w:szCs w:val="28"/>
          <w:lang w:eastAsia="ru-RU"/>
        </w:rPr>
        <w:tab/>
      </w:r>
      <w:proofErr w:type="gramEnd"/>
      <w:r w:rsidRPr="00D22136">
        <w:rPr>
          <w:rFonts w:ascii="Times New Roman" w:eastAsia="Times New Roman" w:hAnsi="Times New Roman" w:cs="Times New Roman"/>
          <w:kern w:val="0"/>
          <w:sz w:val="28"/>
          <w:szCs w:val="28"/>
          <w:lang w:eastAsia="ru-RU"/>
        </w:rPr>
        <w:t xml:space="preserve"> 41</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Г</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лава</w:t>
      </w:r>
      <w:r w:rsidRPr="00D22136">
        <w:rPr>
          <w:rFonts w:ascii="Times New Roman" w:eastAsia="Times New Roman" w:hAnsi="Times New Roman" w:cs="Times New Roman"/>
          <w:kern w:val="0"/>
          <w:sz w:val="28"/>
          <w:szCs w:val="28"/>
          <w:lang w:eastAsia="ru-RU"/>
        </w:rPr>
        <w:t xml:space="preserve"> 2 </w:t>
      </w:r>
      <w:r w:rsidRPr="00D22136">
        <w:rPr>
          <w:rFonts w:ascii="Times New Roman" w:eastAsia="Times New Roman" w:hAnsi="Times New Roman" w:cs="Times New Roman" w:hint="eastAsia"/>
          <w:kern w:val="0"/>
          <w:sz w:val="28"/>
          <w:szCs w:val="28"/>
          <w:lang w:eastAsia="ru-RU"/>
        </w:rPr>
        <w:t>Объекты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методы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исследований</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2.1.</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Объекты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вспомогательные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материалы</w:t>
      </w:r>
      <w:r w:rsidRPr="00D22136">
        <w:rPr>
          <w:rFonts w:ascii="Times New Roman" w:eastAsia="Times New Roman" w:hAnsi="Times New Roman" w:cs="Times New Roman"/>
          <w:kern w:val="0"/>
          <w:sz w:val="28"/>
          <w:szCs w:val="28"/>
          <w:lang w:eastAsia="ru-RU"/>
        </w:rPr>
        <w:tab/>
        <w:t xml:space="preserve"> 43</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Описание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блока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адсорбционной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природного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промышленной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установки</w:t>
      </w:r>
      <w:r w:rsidRPr="00D22136">
        <w:rPr>
          <w:rFonts w:ascii="Times New Roman" w:eastAsia="Times New Roman" w:hAnsi="Times New Roman" w:cs="Times New Roman"/>
          <w:kern w:val="0"/>
          <w:sz w:val="28"/>
          <w:szCs w:val="28"/>
          <w:lang w:eastAsia="ru-RU"/>
        </w:rPr>
        <w:tab/>
        <w:t xml:space="preserve"> 52</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проведения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исследований</w:t>
      </w:r>
      <w:r w:rsidRPr="00D22136">
        <w:rPr>
          <w:rFonts w:ascii="Times New Roman" w:eastAsia="Times New Roman" w:hAnsi="Times New Roman" w:cs="Times New Roman"/>
          <w:kern w:val="0"/>
          <w:sz w:val="28"/>
          <w:szCs w:val="28"/>
          <w:lang w:eastAsia="ru-RU"/>
        </w:rPr>
        <w:tab/>
        <w:t xml:space="preserve"> 56</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анализа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адсорбентов</w:t>
      </w:r>
      <w:r w:rsidRPr="00D22136">
        <w:rPr>
          <w:rFonts w:ascii="Times New Roman" w:eastAsia="Times New Roman" w:hAnsi="Times New Roman" w:cs="Times New Roman"/>
          <w:kern w:val="0"/>
          <w:sz w:val="28"/>
          <w:szCs w:val="28"/>
          <w:lang w:eastAsia="ru-RU"/>
        </w:rPr>
        <w:tab/>
        <w:t xml:space="preserve"> 56</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Методика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отбора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проб</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цеолита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адсорбера</w:t>
      </w:r>
      <w:r w:rsidRPr="00D22136">
        <w:rPr>
          <w:rFonts w:ascii="Times New Roman" w:eastAsia="Times New Roman" w:hAnsi="Times New Roman" w:cs="Times New Roman"/>
          <w:kern w:val="0"/>
          <w:sz w:val="28"/>
          <w:szCs w:val="28"/>
          <w:lang w:eastAsia="ru-RU"/>
        </w:rPr>
        <w:tab/>
        <w:t xml:space="preserve"> 59</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2.3.3</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Экспериментальная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установка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для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изучения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эффективности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адсорбционного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w:t>
      </w:r>
      <w:r w:rsidRPr="00D22136">
        <w:rPr>
          <w:rFonts w:ascii="Times New Roman" w:eastAsia="Times New Roman" w:hAnsi="Times New Roman" w:cs="Times New Roman"/>
          <w:kern w:val="0"/>
          <w:sz w:val="28"/>
          <w:szCs w:val="28"/>
          <w:lang w:eastAsia="ru-RU"/>
        </w:rPr>
        <w:tab/>
        <w:t xml:space="preserve">   60</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2.3.4</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Методика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оценки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эффективности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распределительного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устройства</w:t>
      </w:r>
      <w:r w:rsidRPr="00D22136">
        <w:rPr>
          <w:rFonts w:ascii="Times New Roman" w:eastAsia="Times New Roman" w:hAnsi="Times New Roman" w:cs="Times New Roman"/>
          <w:kern w:val="0"/>
          <w:sz w:val="28"/>
          <w:szCs w:val="28"/>
          <w:lang w:eastAsia="ru-RU"/>
        </w:rPr>
        <w:tab/>
        <w:t xml:space="preserve">    61</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2.3.5</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Методика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фильтрации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через</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высокопористые</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з</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lastRenderedPageBreak/>
        <w:t>ячеистые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материалы</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2.3.5.1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Методика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через</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высокопористые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проницаемые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ячеистые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матричный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керамические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алюмосиликаты</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kern w:val="0"/>
          <w:sz w:val="28"/>
          <w:szCs w:val="28"/>
          <w:lang w:eastAsia="ru-RU"/>
        </w:rPr>
        <w:tab/>
        <w:t xml:space="preserve"> 63</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2.3.5.2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Методика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фильтрации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через</w:t>
      </w:r>
      <w:r w:rsidRPr="00D22136">
        <w:rPr>
          <w:rFonts w:ascii="Times New Roman" w:eastAsia="Times New Roman" w:hAnsi="Times New Roman" w:cs="Times New Roman"/>
          <w:kern w:val="0"/>
          <w:sz w:val="28"/>
          <w:szCs w:val="28"/>
          <w:lang w:eastAsia="ru-RU"/>
        </w:rPr>
        <w:t xml:space="preserve"> </w:t>
      </w:r>
      <w:proofErr w:type="gramStart"/>
      <w:r w:rsidRPr="00D22136">
        <w:rPr>
          <w:rFonts w:ascii="Times New Roman" w:eastAsia="Times New Roman" w:hAnsi="Times New Roman" w:cs="Times New Roman" w:hint="eastAsia"/>
          <w:kern w:val="0"/>
          <w:sz w:val="28"/>
          <w:szCs w:val="28"/>
          <w:lang w:eastAsia="ru-RU"/>
        </w:rPr>
        <w:t>двухслойные</w:t>
      </w:r>
      <w:r w:rsidRPr="00D22136">
        <w:rPr>
          <w:rFonts w:ascii="Times New Roman" w:eastAsia="Times New Roman" w:hAnsi="Times New Roman" w:cs="Times New Roman"/>
          <w:kern w:val="0"/>
          <w:sz w:val="28"/>
          <w:szCs w:val="28"/>
          <w:lang w:eastAsia="ru-RU"/>
        </w:rPr>
        <w:t xml:space="preserve"> .</w:t>
      </w:r>
      <w:proofErr w:type="gramEnd"/>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высокопроницаемые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ячеистые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матричный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w:t>
      </w:r>
      <w:r w:rsidRPr="00D22136">
        <w:rPr>
          <w:rFonts w:ascii="Times New Roman" w:eastAsia="Times New Roman" w:hAnsi="Times New Roman" w:cs="Times New Roman"/>
          <w:kern w:val="0"/>
          <w:sz w:val="28"/>
          <w:szCs w:val="28"/>
          <w:lang w:eastAsia="ru-RU"/>
        </w:rPr>
        <w:t xml:space="preserve">: </w:t>
      </w:r>
      <w:proofErr w:type="spellStart"/>
      <w:r w:rsidRPr="00D22136">
        <w:rPr>
          <w:rFonts w:ascii="Times New Roman" w:eastAsia="Times New Roman" w:hAnsi="Times New Roman" w:cs="Times New Roman" w:hint="eastAsia"/>
          <w:kern w:val="0"/>
          <w:sz w:val="28"/>
          <w:szCs w:val="28"/>
          <w:lang w:eastAsia="ru-RU"/>
        </w:rPr>
        <w:t>медно</w:t>
      </w:r>
      <w:proofErr w:type="spellEnd"/>
      <w:r w:rsidRPr="00D22136">
        <w:rPr>
          <w:rFonts w:ascii="Times New Roman" w:eastAsia="Times New Roman" w:hAnsi="Times New Roman" w:cs="Times New Roman"/>
          <w:kern w:val="0"/>
          <w:sz w:val="28"/>
          <w:szCs w:val="28"/>
          <w:lang w:eastAsia="ru-RU"/>
        </w:rPr>
        <w:t xml:space="preserve"> - </w:t>
      </w:r>
      <w:r w:rsidRPr="00D22136">
        <w:rPr>
          <w:rFonts w:ascii="Times New Roman" w:eastAsia="Times New Roman" w:hAnsi="Times New Roman" w:cs="Times New Roman" w:hint="eastAsia"/>
          <w:kern w:val="0"/>
          <w:sz w:val="28"/>
          <w:szCs w:val="28"/>
          <w:lang w:eastAsia="ru-RU"/>
        </w:rPr>
        <w:t>никелевый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сплав</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kern w:val="0"/>
          <w:sz w:val="28"/>
          <w:szCs w:val="28"/>
          <w:lang w:eastAsia="ru-RU"/>
        </w:rPr>
        <w:tab/>
        <w:t xml:space="preserve"> 64</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2.3.6</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Математическое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планирование</w:t>
      </w:r>
      <w:r w:rsidRPr="00D22136">
        <w:rPr>
          <w:rFonts w:ascii="Times New Roman" w:eastAsia="Times New Roman" w:hAnsi="Times New Roman" w:cs="Times New Roman"/>
          <w:kern w:val="0"/>
          <w:sz w:val="28"/>
          <w:szCs w:val="28"/>
          <w:lang w:eastAsia="ru-RU"/>
        </w:rPr>
        <w:t xml:space="preserve"> </w:t>
      </w:r>
      <w:proofErr w:type="gramStart"/>
      <w:r w:rsidRPr="00D22136">
        <w:rPr>
          <w:rFonts w:ascii="Times New Roman" w:eastAsia="Times New Roman" w:hAnsi="Times New Roman" w:cs="Times New Roman" w:hint="eastAsia"/>
          <w:kern w:val="0"/>
          <w:sz w:val="28"/>
          <w:szCs w:val="28"/>
          <w:lang w:eastAsia="ru-RU"/>
        </w:rPr>
        <w:t>эксперимента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kern w:val="0"/>
          <w:sz w:val="28"/>
          <w:szCs w:val="28"/>
          <w:lang w:eastAsia="ru-RU"/>
        </w:rPr>
        <w:tab/>
      </w:r>
      <w:proofErr w:type="gramEnd"/>
      <w:r w:rsidRPr="00D22136">
        <w:rPr>
          <w:rFonts w:ascii="Times New Roman" w:eastAsia="Times New Roman" w:hAnsi="Times New Roman" w:cs="Times New Roman"/>
          <w:kern w:val="0"/>
          <w:sz w:val="28"/>
          <w:szCs w:val="28"/>
          <w:lang w:eastAsia="ru-RU"/>
        </w:rPr>
        <w:t xml:space="preserve"> 64</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2.3.7</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определения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геометрических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размеров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молекул</w:t>
      </w:r>
      <w:r w:rsidRPr="00D22136">
        <w:rPr>
          <w:rFonts w:ascii="Times New Roman" w:eastAsia="Times New Roman" w:hAnsi="Times New Roman" w:cs="Times New Roman"/>
          <w:kern w:val="0"/>
          <w:sz w:val="28"/>
          <w:szCs w:val="28"/>
          <w:lang w:eastAsia="ru-RU"/>
        </w:rPr>
        <w:t xml:space="preserve"> </w:t>
      </w:r>
      <w:proofErr w:type="spellStart"/>
      <w:r w:rsidRPr="00D22136">
        <w:rPr>
          <w:rFonts w:ascii="Times New Roman" w:eastAsia="Times New Roman" w:hAnsi="Times New Roman" w:cs="Times New Roman" w:hint="eastAsia"/>
          <w:kern w:val="0"/>
          <w:sz w:val="28"/>
          <w:szCs w:val="28"/>
          <w:lang w:eastAsia="ru-RU"/>
        </w:rPr>
        <w:t>диэтаноламина</w:t>
      </w:r>
      <w:proofErr w:type="spellEnd"/>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его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производных</w:t>
      </w:r>
      <w:r w:rsidRPr="00D22136">
        <w:rPr>
          <w:rFonts w:ascii="Times New Roman" w:eastAsia="Times New Roman" w:hAnsi="Times New Roman" w:cs="Times New Roman"/>
          <w:kern w:val="0"/>
          <w:sz w:val="28"/>
          <w:szCs w:val="28"/>
          <w:lang w:eastAsia="ru-RU"/>
        </w:rPr>
        <w:tab/>
        <w:t xml:space="preserve"> 65</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2.3.8</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Методика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расчета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остаточного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ресурса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цеолита</w:t>
      </w:r>
      <w:r w:rsidRPr="00D22136">
        <w:rPr>
          <w:rFonts w:ascii="Times New Roman" w:eastAsia="Times New Roman" w:hAnsi="Times New Roman" w:cs="Times New Roman"/>
          <w:kern w:val="0"/>
          <w:sz w:val="28"/>
          <w:szCs w:val="28"/>
          <w:lang w:eastAsia="ru-RU"/>
        </w:rPr>
        <w:tab/>
        <w:t xml:space="preserve"> 66</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Глава</w:t>
      </w:r>
      <w:r w:rsidRPr="00D22136">
        <w:rPr>
          <w:rFonts w:ascii="Times New Roman" w:eastAsia="Times New Roman" w:hAnsi="Times New Roman" w:cs="Times New Roman"/>
          <w:kern w:val="0"/>
          <w:sz w:val="28"/>
          <w:szCs w:val="28"/>
          <w:lang w:eastAsia="ru-RU"/>
        </w:rPr>
        <w:t xml:space="preserve"> 3 </w:t>
      </w:r>
      <w:r w:rsidRPr="00D22136">
        <w:rPr>
          <w:rFonts w:ascii="Times New Roman" w:eastAsia="Times New Roman" w:hAnsi="Times New Roman" w:cs="Times New Roman" w:hint="eastAsia"/>
          <w:kern w:val="0"/>
          <w:sz w:val="28"/>
          <w:szCs w:val="28"/>
          <w:lang w:eastAsia="ru-RU"/>
        </w:rPr>
        <w:t>Экспериментальное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изучение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адсорбционной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обессеренного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Исследование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распределения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газового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потока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промышленном</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адсорбере</w:t>
      </w:r>
      <w:r w:rsidRPr="00D22136">
        <w:rPr>
          <w:rFonts w:ascii="Times New Roman" w:eastAsia="Times New Roman" w:hAnsi="Times New Roman" w:cs="Times New Roman"/>
          <w:kern w:val="0"/>
          <w:sz w:val="28"/>
          <w:szCs w:val="28"/>
          <w:lang w:eastAsia="ru-RU"/>
        </w:rPr>
        <w:tab/>
        <w:t xml:space="preserve"> 68</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Исследование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влияния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технологических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параметров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глубину</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kern w:val="0"/>
          <w:sz w:val="28"/>
          <w:szCs w:val="28"/>
          <w:lang w:eastAsia="ru-RU"/>
        </w:rPr>
        <w:tab/>
        <w:t xml:space="preserve"> 77</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3.3</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Исследование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влияния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режимов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регенерации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эксплуатационные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свойства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цеолита</w:t>
      </w:r>
      <w:r w:rsidRPr="00D22136">
        <w:rPr>
          <w:rFonts w:ascii="Times New Roman" w:eastAsia="Times New Roman" w:hAnsi="Times New Roman" w:cs="Times New Roman"/>
          <w:kern w:val="0"/>
          <w:sz w:val="28"/>
          <w:szCs w:val="28"/>
          <w:lang w:eastAsia="ru-RU"/>
        </w:rPr>
        <w:t xml:space="preserve"> </w:t>
      </w:r>
      <w:proofErr w:type="spellStart"/>
      <w:r w:rsidRPr="00D22136">
        <w:rPr>
          <w:rFonts w:ascii="Times New Roman" w:eastAsia="Times New Roman" w:hAnsi="Times New Roman" w:cs="Times New Roman"/>
          <w:kern w:val="0"/>
          <w:sz w:val="28"/>
          <w:szCs w:val="28"/>
          <w:lang w:eastAsia="ru-RU"/>
        </w:rPr>
        <w:t>NaA</w:t>
      </w:r>
      <w:proofErr w:type="spellEnd"/>
      <w:proofErr w:type="gramStart"/>
      <w:r w:rsidRPr="00D22136">
        <w:rPr>
          <w:rFonts w:ascii="Times New Roman" w:eastAsia="Times New Roman" w:hAnsi="Times New Roman" w:cs="Times New Roman"/>
          <w:kern w:val="0"/>
          <w:sz w:val="28"/>
          <w:szCs w:val="28"/>
          <w:lang w:eastAsia="ru-RU"/>
        </w:rPr>
        <w:tab/>
        <w:t xml:space="preserve">  90</w:t>
      </w:r>
      <w:proofErr w:type="gramEnd"/>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3.4</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Результаты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исследования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влияния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вносимых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газом</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аминовых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примесей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свойства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цеолита</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3.4.1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Исследование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влияния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залповых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выносов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вспененного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амина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сепараторов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эксплуатационные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свойства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цеолитов</w:t>
      </w:r>
      <w:r w:rsidRPr="00D22136">
        <w:rPr>
          <w:rFonts w:ascii="Times New Roman" w:eastAsia="Times New Roman" w:hAnsi="Times New Roman" w:cs="Times New Roman"/>
          <w:kern w:val="0"/>
          <w:sz w:val="28"/>
          <w:szCs w:val="28"/>
          <w:lang w:eastAsia="ru-RU"/>
        </w:rPr>
        <w:tab/>
        <w:t xml:space="preserve"> 92</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3.4.20</w:t>
      </w:r>
      <w:r w:rsidRPr="00D22136">
        <w:rPr>
          <w:rFonts w:ascii="Times New Roman" w:eastAsia="Times New Roman" w:hAnsi="Times New Roman" w:cs="Times New Roman" w:hint="eastAsia"/>
          <w:kern w:val="0"/>
          <w:sz w:val="28"/>
          <w:szCs w:val="28"/>
          <w:lang w:eastAsia="ru-RU"/>
        </w:rPr>
        <w:t>пределение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пороговой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концентрации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ДЭА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воде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промывки</w:t>
      </w:r>
      <w:r w:rsidRPr="00D22136">
        <w:rPr>
          <w:rFonts w:ascii="Times New Roman" w:eastAsia="Times New Roman" w:hAnsi="Times New Roman" w:cs="Times New Roman"/>
          <w:kern w:val="0"/>
          <w:sz w:val="28"/>
          <w:szCs w:val="28"/>
          <w:lang w:eastAsia="ru-RU"/>
        </w:rPr>
        <w:tab/>
        <w:t xml:space="preserve"> 93</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3.5</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Исследование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эффективности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различных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адсорбентов</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3.5.1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Испытания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гранулированного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оксида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алюминия</w:t>
      </w:r>
      <w:r w:rsidRPr="00D22136">
        <w:rPr>
          <w:rFonts w:ascii="Times New Roman" w:eastAsia="Times New Roman" w:hAnsi="Times New Roman" w:cs="Times New Roman"/>
          <w:kern w:val="0"/>
          <w:sz w:val="28"/>
          <w:szCs w:val="28"/>
          <w:lang w:eastAsia="ru-RU"/>
        </w:rPr>
        <w:t xml:space="preserve"> -</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промышленного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осушителя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ab/>
        <w:t xml:space="preserve">      101</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3.5.2</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Исследования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адсорбентов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высокопористых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ячеистых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материалов</w:t>
      </w:r>
      <w:r w:rsidRPr="00D22136">
        <w:rPr>
          <w:rFonts w:ascii="Times New Roman" w:eastAsia="Times New Roman" w:hAnsi="Times New Roman" w:cs="Times New Roman"/>
          <w:kern w:val="0"/>
          <w:sz w:val="28"/>
          <w:szCs w:val="28"/>
          <w:lang w:eastAsia="ru-RU"/>
        </w:rPr>
        <w:t xml:space="preserve"> </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3.5.2.1</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Высокопористый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ячеистый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материал</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носителем</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гамма</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hint="eastAsia"/>
          <w:kern w:val="0"/>
          <w:sz w:val="28"/>
          <w:szCs w:val="28"/>
          <w:lang w:eastAsia="ru-RU"/>
        </w:rPr>
        <w:t>оксид</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алюминия</w:t>
      </w:r>
      <w:r w:rsidRPr="00D22136">
        <w:rPr>
          <w:rFonts w:ascii="Times New Roman" w:eastAsia="Times New Roman" w:hAnsi="Times New Roman" w:cs="Times New Roman"/>
          <w:kern w:val="0"/>
          <w:sz w:val="28"/>
          <w:szCs w:val="28"/>
          <w:lang w:eastAsia="ru-RU"/>
        </w:rPr>
        <w:tab/>
        <w:t xml:space="preserve">   104</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3.5.2.2</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Высокопористый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ячеистый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носитель</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из</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металлических</w:t>
      </w:r>
    </w:p>
    <w:p w:rsidR="00D22136" w:rsidRPr="00D22136" w:rsidRDefault="00D22136" w:rsidP="00D22136">
      <w:pPr>
        <w:rPr>
          <w:rFonts w:ascii="Times New Roman" w:eastAsia="Times New Roman" w:hAnsi="Times New Roman" w:cs="Times New Roman"/>
          <w:kern w:val="0"/>
          <w:sz w:val="28"/>
          <w:szCs w:val="28"/>
          <w:lang w:eastAsia="ru-RU"/>
        </w:rPr>
      </w:pPr>
      <w:proofErr w:type="gramStart"/>
      <w:r w:rsidRPr="00D22136">
        <w:rPr>
          <w:rFonts w:ascii="Times New Roman" w:eastAsia="Times New Roman" w:hAnsi="Times New Roman" w:cs="Times New Roman"/>
          <w:kern w:val="0"/>
          <w:sz w:val="28"/>
          <w:szCs w:val="28"/>
          <w:lang w:eastAsia="ru-RU"/>
        </w:rPr>
        <w:lastRenderedPageBreak/>
        <w:t>.</w:t>
      </w:r>
      <w:r w:rsidRPr="00D22136">
        <w:rPr>
          <w:rFonts w:ascii="Times New Roman" w:eastAsia="Times New Roman" w:hAnsi="Times New Roman" w:cs="Times New Roman" w:hint="eastAsia"/>
          <w:kern w:val="0"/>
          <w:sz w:val="28"/>
          <w:szCs w:val="28"/>
          <w:lang w:eastAsia="ru-RU"/>
        </w:rPr>
        <w:t>материалов</w:t>
      </w:r>
      <w:proofErr w:type="gramEnd"/>
      <w:r w:rsidRPr="00D22136">
        <w:rPr>
          <w:rFonts w:ascii="Times New Roman" w:eastAsia="Times New Roman" w:hAnsi="Times New Roman" w:cs="Times New Roman"/>
          <w:kern w:val="0"/>
          <w:sz w:val="28"/>
          <w:szCs w:val="28"/>
          <w:lang w:eastAsia="ru-RU"/>
        </w:rPr>
        <w:tab/>
        <w:t xml:space="preserve">   105</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3.6</w:t>
      </w:r>
      <w:r w:rsidRPr="00D22136">
        <w:rPr>
          <w:rFonts w:ascii="Times New Roman" w:eastAsia="Times New Roman" w:hAnsi="Times New Roman" w:cs="Times New Roman"/>
          <w:kern w:val="0"/>
          <w:sz w:val="28"/>
          <w:szCs w:val="28"/>
          <w:lang w:eastAsia="ru-RU"/>
        </w:rPr>
        <w:tab/>
      </w:r>
      <w:r w:rsidRPr="00D22136">
        <w:rPr>
          <w:rFonts w:ascii="Times New Roman" w:eastAsia="Times New Roman" w:hAnsi="Times New Roman" w:cs="Times New Roman" w:hint="eastAsia"/>
          <w:kern w:val="0"/>
          <w:sz w:val="28"/>
          <w:szCs w:val="28"/>
          <w:lang w:eastAsia="ru-RU"/>
        </w:rPr>
        <w:t>Усовершенствование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конструкции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распределительного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устройства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адсорбера</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3.6.1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Лабораторные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испытания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распределительных</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устройств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разной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конструкции</w:t>
      </w:r>
      <w:r w:rsidRPr="00D22136">
        <w:rPr>
          <w:rFonts w:ascii="Times New Roman" w:eastAsia="Times New Roman" w:hAnsi="Times New Roman" w:cs="Times New Roman"/>
          <w:kern w:val="0"/>
          <w:sz w:val="28"/>
          <w:szCs w:val="28"/>
          <w:lang w:eastAsia="ru-RU"/>
        </w:rPr>
        <w:tab/>
        <w:t xml:space="preserve"> 107</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3.6.2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Влияние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постоянного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магнитного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поля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распределение</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потока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ab/>
        <w:t xml:space="preserve"> 114</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Глава</w:t>
      </w:r>
      <w:r w:rsidRPr="00D22136">
        <w:rPr>
          <w:rFonts w:ascii="Times New Roman" w:eastAsia="Times New Roman" w:hAnsi="Times New Roman" w:cs="Times New Roman"/>
          <w:kern w:val="0"/>
          <w:sz w:val="28"/>
          <w:szCs w:val="28"/>
          <w:lang w:eastAsia="ru-RU"/>
        </w:rPr>
        <w:t xml:space="preserve"> 4 </w:t>
      </w:r>
      <w:r w:rsidRPr="00D22136">
        <w:rPr>
          <w:rFonts w:ascii="Times New Roman" w:eastAsia="Times New Roman" w:hAnsi="Times New Roman" w:cs="Times New Roman" w:hint="eastAsia"/>
          <w:kern w:val="0"/>
          <w:sz w:val="28"/>
          <w:szCs w:val="28"/>
          <w:lang w:eastAsia="ru-RU"/>
        </w:rPr>
        <w:t>Предложения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усовершенствованию</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технологической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схемы</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адсорбционной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обессеренного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4.1</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Рекомендации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промышленному</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внедрению</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комплекса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мероприятий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на</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блоке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осушки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обессеренного</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газа</w:t>
      </w:r>
      <w:r w:rsidRPr="00D22136">
        <w:rPr>
          <w:rFonts w:ascii="Times New Roman" w:eastAsia="Times New Roman" w:hAnsi="Times New Roman" w:cs="Times New Roman"/>
          <w:kern w:val="0"/>
          <w:sz w:val="28"/>
          <w:szCs w:val="28"/>
          <w:lang w:eastAsia="ru-RU"/>
        </w:rPr>
        <w:tab/>
        <w:t xml:space="preserve">   117</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kern w:val="0"/>
          <w:sz w:val="28"/>
          <w:szCs w:val="28"/>
          <w:lang w:eastAsia="ru-RU"/>
        </w:rPr>
        <w:t>4.2</w:t>
      </w:r>
      <w:r w:rsidRPr="00D22136">
        <w:rPr>
          <w:rFonts w:ascii="Times New Roman" w:eastAsia="Times New Roman" w:hAnsi="Times New Roman" w:cs="Times New Roman"/>
          <w:kern w:val="0"/>
          <w:sz w:val="28"/>
          <w:szCs w:val="28"/>
          <w:lang w:eastAsia="ru-RU"/>
        </w:rPr>
        <w:tab/>
        <w:t xml:space="preserve"> </w:t>
      </w:r>
      <w:r w:rsidRPr="00D22136">
        <w:rPr>
          <w:rFonts w:ascii="Times New Roman" w:eastAsia="Times New Roman" w:hAnsi="Times New Roman" w:cs="Times New Roman" w:hint="eastAsia"/>
          <w:kern w:val="0"/>
          <w:sz w:val="28"/>
          <w:szCs w:val="28"/>
          <w:lang w:eastAsia="ru-RU"/>
        </w:rPr>
        <w:t>Материальный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баланс</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циклов</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адсорбции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регенерации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kern w:val="0"/>
          <w:sz w:val="28"/>
          <w:szCs w:val="28"/>
          <w:lang w:eastAsia="ru-RU"/>
        </w:rPr>
        <w:tab/>
        <w:t xml:space="preserve"> 132</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Глава</w:t>
      </w:r>
      <w:r w:rsidRPr="00D22136">
        <w:rPr>
          <w:rFonts w:ascii="Times New Roman" w:eastAsia="Times New Roman" w:hAnsi="Times New Roman" w:cs="Times New Roman"/>
          <w:kern w:val="0"/>
          <w:sz w:val="28"/>
          <w:szCs w:val="28"/>
          <w:lang w:eastAsia="ru-RU"/>
        </w:rPr>
        <w:t xml:space="preserve"> 5 </w:t>
      </w:r>
      <w:r w:rsidRPr="00D22136">
        <w:rPr>
          <w:rFonts w:ascii="Times New Roman" w:eastAsia="Times New Roman" w:hAnsi="Times New Roman" w:cs="Times New Roman" w:hint="eastAsia"/>
          <w:kern w:val="0"/>
          <w:sz w:val="28"/>
          <w:szCs w:val="28"/>
          <w:lang w:eastAsia="ru-RU"/>
        </w:rPr>
        <w:t>Технико</w:t>
      </w:r>
      <w:r w:rsidRPr="00D22136">
        <w:rPr>
          <w:rFonts w:ascii="Times New Roman" w:eastAsia="Times New Roman" w:hAnsi="Times New Roman" w:cs="Times New Roman"/>
          <w:kern w:val="0"/>
          <w:sz w:val="28"/>
          <w:szCs w:val="28"/>
          <w:lang w:eastAsia="ru-RU"/>
        </w:rPr>
        <w:t>-</w:t>
      </w:r>
      <w:r w:rsidRPr="00D22136">
        <w:rPr>
          <w:rFonts w:ascii="Times New Roman" w:eastAsia="Times New Roman" w:hAnsi="Times New Roman" w:cs="Times New Roman" w:hint="eastAsia"/>
          <w:kern w:val="0"/>
          <w:sz w:val="28"/>
          <w:szCs w:val="28"/>
          <w:lang w:eastAsia="ru-RU"/>
        </w:rPr>
        <w:t>экономические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показатели</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процесса</w:t>
      </w:r>
      <w:r w:rsidRPr="00D22136">
        <w:rPr>
          <w:rFonts w:ascii="Times New Roman" w:eastAsia="Times New Roman" w:hAnsi="Times New Roman" w:cs="Times New Roman"/>
          <w:kern w:val="0"/>
          <w:sz w:val="28"/>
          <w:szCs w:val="28"/>
          <w:lang w:eastAsia="ru-RU"/>
        </w:rPr>
        <w:tab/>
        <w:t xml:space="preserve"> 135</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Общие</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выводы</w:t>
      </w:r>
      <w:r w:rsidRPr="00D22136">
        <w:rPr>
          <w:rFonts w:ascii="Times New Roman" w:eastAsia="Times New Roman" w:hAnsi="Times New Roman" w:cs="Times New Roman"/>
          <w:kern w:val="0"/>
          <w:sz w:val="28"/>
          <w:szCs w:val="28"/>
          <w:lang w:eastAsia="ru-RU"/>
        </w:rPr>
        <w:tab/>
        <w:t xml:space="preserve"> 142</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Список</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используемой</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hint="eastAsia"/>
          <w:kern w:val="0"/>
          <w:sz w:val="28"/>
          <w:szCs w:val="28"/>
          <w:lang w:eastAsia="ru-RU"/>
        </w:rPr>
        <w:t>литературы</w:t>
      </w:r>
      <w:r w:rsidRPr="00D22136">
        <w:rPr>
          <w:rFonts w:ascii="Times New Roman" w:eastAsia="Times New Roman" w:hAnsi="Times New Roman" w:cs="Times New Roman"/>
          <w:kern w:val="0"/>
          <w:sz w:val="28"/>
          <w:szCs w:val="28"/>
          <w:lang w:eastAsia="ru-RU"/>
        </w:rPr>
        <w:tab/>
        <w:t xml:space="preserve">   144</w:t>
      </w:r>
    </w:p>
    <w:p w:rsidR="00D22136" w:rsidRPr="00D22136" w:rsidRDefault="00D22136" w:rsidP="00D22136">
      <w:pPr>
        <w:rPr>
          <w:rFonts w:ascii="Times New Roman" w:eastAsia="Times New Roman" w:hAnsi="Times New Roman" w:cs="Times New Roman"/>
          <w:kern w:val="0"/>
          <w:sz w:val="28"/>
          <w:szCs w:val="28"/>
          <w:lang w:eastAsia="ru-RU"/>
        </w:rPr>
      </w:pPr>
      <w:r w:rsidRPr="00D22136">
        <w:rPr>
          <w:rFonts w:ascii="Times New Roman" w:eastAsia="Times New Roman" w:hAnsi="Times New Roman" w:cs="Times New Roman" w:hint="eastAsia"/>
          <w:kern w:val="0"/>
          <w:sz w:val="28"/>
          <w:szCs w:val="28"/>
          <w:lang w:eastAsia="ru-RU"/>
        </w:rPr>
        <w:t>Приложения</w:t>
      </w:r>
      <w:r w:rsidRPr="00D22136">
        <w:rPr>
          <w:rFonts w:ascii="Times New Roman" w:eastAsia="Times New Roman" w:hAnsi="Times New Roman" w:cs="Times New Roman"/>
          <w:kern w:val="0"/>
          <w:sz w:val="28"/>
          <w:szCs w:val="28"/>
          <w:lang w:eastAsia="ru-RU"/>
        </w:rPr>
        <w:t xml:space="preserve"> </w:t>
      </w:r>
      <w:r w:rsidRPr="00D22136">
        <w:rPr>
          <w:rFonts w:ascii="Times New Roman" w:eastAsia="Times New Roman" w:hAnsi="Times New Roman" w:cs="Times New Roman"/>
          <w:kern w:val="0"/>
          <w:sz w:val="28"/>
          <w:szCs w:val="28"/>
          <w:lang w:eastAsia="ru-RU"/>
        </w:rPr>
        <w:tab/>
        <w:t xml:space="preserve"> 156 </w:t>
      </w:r>
    </w:p>
    <w:p w:rsidR="00E04E23" w:rsidRDefault="00E04E23" w:rsidP="00D22136"/>
    <w:p w:rsidR="00D22136" w:rsidRDefault="00D22136" w:rsidP="00D22136"/>
    <w:p w:rsidR="00D22136" w:rsidRDefault="00D22136" w:rsidP="00D22136"/>
    <w:p w:rsidR="00D22136" w:rsidRDefault="00D22136" w:rsidP="00D22136"/>
    <w:p w:rsidR="00D22136" w:rsidRDefault="00D22136" w:rsidP="00D22136">
      <w:r>
        <w:rPr>
          <w:rFonts w:hint="eastAsia"/>
        </w:rPr>
        <w:t>ОБЩИЕ</w:t>
      </w:r>
      <w:r>
        <w:t></w:t>
      </w:r>
      <w:r>
        <w:rPr>
          <w:rFonts w:hint="eastAsia"/>
        </w:rPr>
        <w:t>ВЫВОДЫ</w:t>
      </w:r>
    </w:p>
    <w:p w:rsidR="00D22136" w:rsidRDefault="00D22136" w:rsidP="00D22136">
      <w:r>
        <w:t></w:t>
      </w:r>
      <w:r>
        <w:t></w:t>
      </w:r>
      <w:r>
        <w:tab/>
      </w:r>
      <w:r>
        <w:t></w:t>
      </w:r>
      <w:r>
        <w:rPr>
          <w:rFonts w:hint="eastAsia"/>
        </w:rPr>
        <w:t>Проведены</w:t>
      </w:r>
      <w:r>
        <w:t></w:t>
      </w:r>
      <w:r>
        <w:rPr>
          <w:rFonts w:hint="eastAsia"/>
        </w:rPr>
        <w:t>промышленные</w:t>
      </w:r>
      <w:r>
        <w:t></w:t>
      </w:r>
      <w:r>
        <w:rPr>
          <w:rFonts w:hint="eastAsia"/>
        </w:rPr>
        <w:t>обследования</w:t>
      </w:r>
      <w:r>
        <w:t></w:t>
      </w:r>
      <w:r>
        <w:rPr>
          <w:rFonts w:hint="eastAsia"/>
        </w:rPr>
        <w:t>процесса</w:t>
      </w:r>
      <w:r>
        <w:t></w:t>
      </w:r>
      <w:r>
        <w:rPr>
          <w:rFonts w:hint="eastAsia"/>
        </w:rPr>
        <w:t>осушки</w:t>
      </w:r>
      <w:r>
        <w:t></w:t>
      </w:r>
      <w:r>
        <w:rPr>
          <w:rFonts w:hint="eastAsia"/>
        </w:rPr>
        <w:t>газа</w:t>
      </w:r>
      <w:r>
        <w:t></w:t>
      </w:r>
      <w:r>
        <w:rPr>
          <w:rFonts w:hint="eastAsia"/>
        </w:rPr>
        <w:t>на</w:t>
      </w:r>
      <w:r>
        <w:t></w:t>
      </w:r>
      <w:r>
        <w:rPr>
          <w:rFonts w:hint="eastAsia"/>
        </w:rPr>
        <w:t>цеолитах</w:t>
      </w:r>
      <w:r>
        <w:t></w:t>
      </w:r>
      <w:r>
        <w:t></w:t>
      </w:r>
      <w:r>
        <w:t></w:t>
      </w:r>
      <w:r>
        <w:t></w:t>
      </w:r>
      <w:r>
        <w:t></w:t>
      </w:r>
      <w:r>
        <w:rPr>
          <w:rFonts w:hint="eastAsia"/>
        </w:rPr>
        <w:t>и</w:t>
      </w:r>
      <w:r>
        <w:t></w:t>
      </w:r>
      <w:r>
        <w:rPr>
          <w:rFonts w:hint="eastAsia"/>
        </w:rPr>
        <w:t>экспериментальные</w:t>
      </w:r>
      <w:r>
        <w:t></w:t>
      </w:r>
      <w:r>
        <w:rPr>
          <w:rFonts w:hint="eastAsia"/>
        </w:rPr>
        <w:t>исследования</w:t>
      </w:r>
      <w:r>
        <w:t></w:t>
      </w:r>
      <w:r>
        <w:rPr>
          <w:rFonts w:hint="eastAsia"/>
        </w:rPr>
        <w:t>в</w:t>
      </w:r>
      <w:r>
        <w:t></w:t>
      </w:r>
      <w:r>
        <w:rPr>
          <w:rFonts w:hint="eastAsia"/>
        </w:rPr>
        <w:t>лабораторных</w:t>
      </w:r>
      <w:r>
        <w:t></w:t>
      </w:r>
      <w:r>
        <w:rPr>
          <w:rFonts w:hint="eastAsia"/>
        </w:rPr>
        <w:t>условиях</w:t>
      </w:r>
      <w:r>
        <w:t></w:t>
      </w:r>
      <w:r>
        <w:t></w:t>
      </w:r>
      <w:r>
        <w:rPr>
          <w:rFonts w:hint="eastAsia"/>
        </w:rPr>
        <w:t>по</w:t>
      </w:r>
      <w:r>
        <w:t></w:t>
      </w:r>
      <w:r>
        <w:rPr>
          <w:rFonts w:hint="eastAsia"/>
        </w:rPr>
        <w:t>результатам</w:t>
      </w:r>
      <w:r>
        <w:t></w:t>
      </w:r>
      <w:r>
        <w:rPr>
          <w:rFonts w:hint="eastAsia"/>
        </w:rPr>
        <w:t>которых</w:t>
      </w:r>
      <w:r>
        <w:t></w:t>
      </w:r>
      <w:r>
        <w:rPr>
          <w:rFonts w:hint="eastAsia"/>
        </w:rPr>
        <w:t>впервые</w:t>
      </w:r>
      <w:r>
        <w:t></w:t>
      </w:r>
      <w:r>
        <w:rPr>
          <w:rFonts w:hint="eastAsia"/>
        </w:rPr>
        <w:t>рассчитана</w:t>
      </w:r>
      <w:r>
        <w:t></w:t>
      </w:r>
      <w:r>
        <w:rPr>
          <w:rFonts w:hint="eastAsia"/>
        </w:rPr>
        <w:t>оценка</w:t>
      </w:r>
      <w:r>
        <w:t></w:t>
      </w:r>
      <w:r>
        <w:rPr>
          <w:rFonts w:hint="eastAsia"/>
        </w:rPr>
        <w:t>остаточного</w:t>
      </w:r>
      <w:r>
        <w:t></w:t>
      </w:r>
      <w:r>
        <w:rPr>
          <w:rFonts w:hint="eastAsia"/>
        </w:rPr>
        <w:t>ресурса</w:t>
      </w:r>
      <w:r>
        <w:t></w:t>
      </w:r>
      <w:r>
        <w:rPr>
          <w:rFonts w:hint="eastAsia"/>
        </w:rPr>
        <w:t>цеолита</w:t>
      </w:r>
      <w:r>
        <w:t></w:t>
      </w:r>
      <w:r>
        <w:t></w:t>
      </w:r>
      <w:r>
        <w:rPr>
          <w:rFonts w:hint="eastAsia"/>
        </w:rPr>
        <w:t>Установлено</w:t>
      </w:r>
      <w:r>
        <w:t></w:t>
      </w:r>
      <w:r>
        <w:t></w:t>
      </w:r>
      <w:r>
        <w:rPr>
          <w:rFonts w:hint="eastAsia"/>
        </w:rPr>
        <w:t>что</w:t>
      </w:r>
      <w:r>
        <w:t></w:t>
      </w:r>
      <w:r>
        <w:rPr>
          <w:rFonts w:hint="eastAsia"/>
        </w:rPr>
        <w:t>неравномерное</w:t>
      </w:r>
      <w:r>
        <w:t></w:t>
      </w:r>
      <w:r>
        <w:rPr>
          <w:rFonts w:hint="eastAsia"/>
        </w:rPr>
        <w:t>распределение</w:t>
      </w:r>
      <w:r>
        <w:t></w:t>
      </w:r>
      <w:r>
        <w:rPr>
          <w:rFonts w:hint="eastAsia"/>
        </w:rPr>
        <w:t>газа</w:t>
      </w:r>
      <w:r>
        <w:t></w:t>
      </w:r>
      <w:r>
        <w:rPr>
          <w:rFonts w:hint="eastAsia"/>
        </w:rPr>
        <w:t>приводит</w:t>
      </w:r>
      <w:r>
        <w:t></w:t>
      </w:r>
      <w:r>
        <w:rPr>
          <w:rFonts w:hint="eastAsia"/>
        </w:rPr>
        <w:t>к</w:t>
      </w:r>
      <w:r>
        <w:t></w:t>
      </w:r>
      <w:r>
        <w:rPr>
          <w:rFonts w:hint="eastAsia"/>
        </w:rPr>
        <w:t>нерациональному</w:t>
      </w:r>
      <w:r>
        <w:t></w:t>
      </w:r>
      <w:r>
        <w:rPr>
          <w:rFonts w:hint="eastAsia"/>
        </w:rPr>
        <w:t>использованию</w:t>
      </w:r>
      <w:r>
        <w:t></w:t>
      </w:r>
      <w:r>
        <w:rPr>
          <w:rFonts w:hint="eastAsia"/>
        </w:rPr>
        <w:t>цеолита</w:t>
      </w:r>
      <w:r>
        <w:t></w:t>
      </w:r>
      <w:r>
        <w:t></w:t>
      </w:r>
      <w:r>
        <w:t></w:t>
      </w:r>
      <w:r>
        <w:rPr>
          <w:rFonts w:hint="eastAsia"/>
        </w:rPr>
        <w:t>третья</w:t>
      </w:r>
      <w:r>
        <w:t></w:t>
      </w:r>
      <w:r>
        <w:rPr>
          <w:rFonts w:hint="eastAsia"/>
        </w:rPr>
        <w:t>часть</w:t>
      </w:r>
      <w:r>
        <w:t></w:t>
      </w:r>
      <w:r>
        <w:rPr>
          <w:rFonts w:hint="eastAsia"/>
        </w:rPr>
        <w:t>цеолита</w:t>
      </w:r>
      <w:r>
        <w:t></w:t>
      </w:r>
      <w:r>
        <w:rPr>
          <w:rFonts w:hint="eastAsia"/>
        </w:rPr>
        <w:t>имеет</w:t>
      </w:r>
      <w:r>
        <w:t></w:t>
      </w:r>
      <w:r>
        <w:rPr>
          <w:rFonts w:hint="eastAsia"/>
        </w:rPr>
        <w:t>высокий</w:t>
      </w:r>
      <w:r>
        <w:t></w:t>
      </w:r>
      <w:r>
        <w:rPr>
          <w:rFonts w:hint="eastAsia"/>
        </w:rPr>
        <w:t>остаточный</w:t>
      </w:r>
      <w:r>
        <w:t></w:t>
      </w:r>
      <w:r>
        <w:rPr>
          <w:rFonts w:hint="eastAsia"/>
        </w:rPr>
        <w:t>ресурс</w:t>
      </w:r>
      <w:r>
        <w:t></w:t>
      </w:r>
      <w:r>
        <w:t></w:t>
      </w:r>
      <w:r>
        <w:rPr>
          <w:rFonts w:hint="eastAsia"/>
        </w:rPr>
        <w:t>выработка</w:t>
      </w:r>
      <w:r>
        <w:t></w:t>
      </w:r>
      <w:r>
        <w:rPr>
          <w:rFonts w:hint="eastAsia"/>
        </w:rPr>
        <w:t>всего</w:t>
      </w:r>
      <w:r>
        <w:t></w:t>
      </w:r>
      <w:r>
        <w:rPr>
          <w:rFonts w:hint="eastAsia"/>
        </w:rPr>
        <w:t>менее</w:t>
      </w:r>
      <w:r>
        <w:t></w:t>
      </w:r>
      <w:r>
        <w:t></w:t>
      </w:r>
      <w:r>
        <w:t></w:t>
      </w:r>
      <w:r>
        <w:t></w:t>
      </w:r>
      <w:r>
        <w:t></w:t>
      </w:r>
      <w:r>
        <w:t></w:t>
      </w:r>
      <w:r>
        <w:t></w:t>
      </w:r>
      <w:r>
        <w:rPr>
          <w:rFonts w:hint="eastAsia"/>
        </w:rPr>
        <w:t>Около</w:t>
      </w:r>
      <w:r>
        <w:t></w:t>
      </w:r>
      <w:r>
        <w:rPr>
          <w:rFonts w:hint="eastAsia"/>
        </w:rPr>
        <w:t>трети</w:t>
      </w:r>
      <w:r>
        <w:t></w:t>
      </w:r>
      <w:r>
        <w:rPr>
          <w:rFonts w:hint="eastAsia"/>
        </w:rPr>
        <w:t>загрузки</w:t>
      </w:r>
      <w:r>
        <w:t></w:t>
      </w:r>
      <w:r>
        <w:rPr>
          <w:rFonts w:hint="eastAsia"/>
        </w:rPr>
        <w:t>цеолита</w:t>
      </w:r>
      <w:r>
        <w:t></w:t>
      </w:r>
      <w:r>
        <w:rPr>
          <w:rFonts w:hint="eastAsia"/>
        </w:rPr>
        <w:t>также</w:t>
      </w:r>
      <w:r>
        <w:t></w:t>
      </w:r>
      <w:r>
        <w:rPr>
          <w:rFonts w:hint="eastAsia"/>
        </w:rPr>
        <w:t>могла</w:t>
      </w:r>
      <w:r>
        <w:t></w:t>
      </w:r>
      <w:r>
        <w:rPr>
          <w:rFonts w:hint="eastAsia"/>
        </w:rPr>
        <w:t>бы</w:t>
      </w:r>
      <w:r>
        <w:t></w:t>
      </w:r>
      <w:r>
        <w:rPr>
          <w:rFonts w:hint="eastAsia"/>
        </w:rPr>
        <w:t>послужить</w:t>
      </w:r>
      <w:r>
        <w:t></w:t>
      </w:r>
      <w:r>
        <w:rPr>
          <w:rFonts w:hint="eastAsia"/>
        </w:rPr>
        <w:t>ещё</w:t>
      </w:r>
      <w:r>
        <w:t></w:t>
      </w:r>
      <w:r>
        <w:t></w:t>
      </w:r>
      <w:r>
        <w:rPr>
          <w:rFonts w:hint="eastAsia"/>
        </w:rPr>
        <w:t>выработка</w:t>
      </w:r>
      <w:r>
        <w:t></w:t>
      </w:r>
      <w:r>
        <w:t></w:t>
      </w:r>
      <w:r>
        <w:t></w:t>
      </w:r>
      <w:r>
        <w:t></w:t>
      </w:r>
      <w:r>
        <w:t></w:t>
      </w:r>
      <w:r>
        <w:t></w:t>
      </w:r>
      <w:r>
        <w:t></w:t>
      </w:r>
      <w:r>
        <w:t></w:t>
      </w:r>
      <w:r>
        <w:t></w:t>
      </w:r>
    </w:p>
    <w:p w:rsidR="00D22136" w:rsidRDefault="00D22136" w:rsidP="00D22136">
      <w:r>
        <w:t></w:t>
      </w:r>
      <w:r>
        <w:t></w:t>
      </w:r>
      <w:r>
        <w:tab/>
      </w:r>
      <w:r>
        <w:t></w:t>
      </w:r>
      <w:r>
        <w:rPr>
          <w:rFonts w:hint="eastAsia"/>
        </w:rPr>
        <w:t>Созданы</w:t>
      </w:r>
      <w:r>
        <w:t></w:t>
      </w:r>
      <w:r>
        <w:rPr>
          <w:rFonts w:hint="eastAsia"/>
        </w:rPr>
        <w:t>специальные</w:t>
      </w:r>
      <w:r>
        <w:t></w:t>
      </w:r>
      <w:r>
        <w:rPr>
          <w:rFonts w:hint="eastAsia"/>
        </w:rPr>
        <w:t>лабораторные</w:t>
      </w:r>
      <w:r>
        <w:t></w:t>
      </w:r>
      <w:r>
        <w:rPr>
          <w:rFonts w:hint="eastAsia"/>
        </w:rPr>
        <w:t>и</w:t>
      </w:r>
      <w:r>
        <w:t></w:t>
      </w:r>
      <w:r>
        <w:rPr>
          <w:rFonts w:hint="eastAsia"/>
        </w:rPr>
        <w:t>пилотные</w:t>
      </w:r>
      <w:r>
        <w:t></w:t>
      </w:r>
      <w:r>
        <w:rPr>
          <w:rFonts w:hint="eastAsia"/>
        </w:rPr>
        <w:t>установки</w:t>
      </w:r>
      <w:r>
        <w:t></w:t>
      </w:r>
      <w:r>
        <w:t></w:t>
      </w:r>
      <w:r>
        <w:rPr>
          <w:rFonts w:hint="eastAsia"/>
        </w:rPr>
        <w:t>моделирующие</w:t>
      </w:r>
      <w:r>
        <w:t></w:t>
      </w:r>
      <w:r>
        <w:rPr>
          <w:rFonts w:hint="eastAsia"/>
        </w:rPr>
        <w:t>условия</w:t>
      </w:r>
      <w:r>
        <w:t></w:t>
      </w:r>
      <w:r>
        <w:rPr>
          <w:rFonts w:hint="eastAsia"/>
        </w:rPr>
        <w:t>осушки</w:t>
      </w:r>
      <w:r>
        <w:t></w:t>
      </w:r>
      <w:r>
        <w:rPr>
          <w:rFonts w:hint="eastAsia"/>
        </w:rPr>
        <w:t>обессеренного</w:t>
      </w:r>
      <w:r>
        <w:t></w:t>
      </w:r>
      <w:r>
        <w:rPr>
          <w:rFonts w:hint="eastAsia"/>
        </w:rPr>
        <w:t>газа</w:t>
      </w:r>
      <w:r>
        <w:t></w:t>
      </w:r>
      <w:r>
        <w:rPr>
          <w:rFonts w:hint="eastAsia"/>
        </w:rPr>
        <w:t>в</w:t>
      </w:r>
      <w:r>
        <w:t></w:t>
      </w:r>
      <w:r>
        <w:rPr>
          <w:rFonts w:hint="eastAsia"/>
        </w:rPr>
        <w:t>промышленных</w:t>
      </w:r>
      <w:r>
        <w:t></w:t>
      </w:r>
      <w:r>
        <w:rPr>
          <w:rFonts w:hint="eastAsia"/>
        </w:rPr>
        <w:t>условиях</w:t>
      </w:r>
      <w:r>
        <w:t></w:t>
      </w:r>
      <w:r>
        <w:t></w:t>
      </w:r>
      <w:r>
        <w:rPr>
          <w:rFonts w:hint="eastAsia"/>
        </w:rPr>
        <w:t>разработаны</w:t>
      </w:r>
      <w:r>
        <w:t></w:t>
      </w:r>
      <w:r>
        <w:rPr>
          <w:rFonts w:hint="eastAsia"/>
        </w:rPr>
        <w:t>оригинальные</w:t>
      </w:r>
      <w:r>
        <w:t></w:t>
      </w:r>
      <w:r>
        <w:rPr>
          <w:rFonts w:hint="eastAsia"/>
        </w:rPr>
        <w:t>методики</w:t>
      </w:r>
      <w:r>
        <w:t></w:t>
      </w:r>
      <w:r>
        <w:rPr>
          <w:rFonts w:hint="eastAsia"/>
        </w:rPr>
        <w:t>для</w:t>
      </w:r>
      <w:r>
        <w:t></w:t>
      </w:r>
      <w:r>
        <w:rPr>
          <w:rFonts w:hint="eastAsia"/>
        </w:rPr>
        <w:t>оценки</w:t>
      </w:r>
      <w:r>
        <w:t></w:t>
      </w:r>
      <w:r>
        <w:rPr>
          <w:rFonts w:hint="eastAsia"/>
        </w:rPr>
        <w:t>равномерности</w:t>
      </w:r>
      <w:r>
        <w:t></w:t>
      </w:r>
      <w:r>
        <w:rPr>
          <w:rFonts w:hint="eastAsia"/>
        </w:rPr>
        <w:t>распр</w:t>
      </w:r>
      <w:r>
        <w:rPr>
          <w:rFonts w:hint="eastAsia"/>
        </w:rPr>
        <w:lastRenderedPageBreak/>
        <w:t>еделения</w:t>
      </w:r>
      <w:r>
        <w:t></w:t>
      </w:r>
      <w:r>
        <w:rPr>
          <w:rFonts w:hint="eastAsia"/>
        </w:rPr>
        <w:t>потока</w:t>
      </w:r>
      <w:r>
        <w:t></w:t>
      </w:r>
      <w:r>
        <w:rPr>
          <w:rFonts w:hint="eastAsia"/>
        </w:rPr>
        <w:t>газа</w:t>
      </w:r>
      <w:r>
        <w:t></w:t>
      </w:r>
      <w:r>
        <w:rPr>
          <w:rFonts w:hint="eastAsia"/>
        </w:rPr>
        <w:t>в</w:t>
      </w:r>
      <w:r>
        <w:t></w:t>
      </w:r>
      <w:r>
        <w:rPr>
          <w:rFonts w:hint="eastAsia"/>
        </w:rPr>
        <w:t>адсорбере</w:t>
      </w:r>
      <w:r>
        <w:t></w:t>
      </w:r>
    </w:p>
    <w:p w:rsidR="00D22136" w:rsidRDefault="00D22136" w:rsidP="00D22136">
      <w:r>
        <w:t></w:t>
      </w:r>
      <w:r>
        <w:t></w:t>
      </w:r>
      <w:r>
        <w:tab/>
      </w:r>
      <w:r>
        <w:t></w:t>
      </w:r>
      <w:r>
        <w:rPr>
          <w:rFonts w:hint="eastAsia"/>
        </w:rPr>
        <w:t>Показано</w:t>
      </w:r>
      <w:r>
        <w:t></w:t>
      </w:r>
      <w:r>
        <w:t></w:t>
      </w:r>
      <w:r>
        <w:rPr>
          <w:rFonts w:hint="eastAsia"/>
        </w:rPr>
        <w:t>что</w:t>
      </w:r>
      <w:r>
        <w:t></w:t>
      </w:r>
      <w:r>
        <w:rPr>
          <w:rFonts w:hint="eastAsia"/>
        </w:rPr>
        <w:t>для</w:t>
      </w:r>
      <w:r>
        <w:t></w:t>
      </w:r>
      <w:r>
        <w:rPr>
          <w:rFonts w:hint="eastAsia"/>
        </w:rPr>
        <w:t>обеспечения</w:t>
      </w:r>
      <w:r>
        <w:t></w:t>
      </w:r>
      <w:r>
        <w:rPr>
          <w:rFonts w:hint="eastAsia"/>
        </w:rPr>
        <w:t>эффективности</w:t>
      </w:r>
      <w:r>
        <w:t></w:t>
      </w:r>
      <w:r>
        <w:rPr>
          <w:rFonts w:hint="eastAsia"/>
        </w:rPr>
        <w:t>адсорбционной</w:t>
      </w:r>
      <w:r>
        <w:t></w:t>
      </w:r>
      <w:r>
        <w:rPr>
          <w:rFonts w:hint="eastAsia"/>
        </w:rPr>
        <w:t>осушки</w:t>
      </w:r>
      <w:r>
        <w:t></w:t>
      </w:r>
      <w:r>
        <w:rPr>
          <w:rFonts w:hint="eastAsia"/>
        </w:rPr>
        <w:t>газа</w:t>
      </w:r>
      <w:r>
        <w:t></w:t>
      </w:r>
      <w:r>
        <w:rPr>
          <w:rFonts w:hint="eastAsia"/>
        </w:rPr>
        <w:t>и</w:t>
      </w:r>
      <w:r>
        <w:t></w:t>
      </w:r>
      <w:r>
        <w:rPr>
          <w:rFonts w:hint="eastAsia"/>
        </w:rPr>
        <w:t>поддержания</w:t>
      </w:r>
      <w:r>
        <w:t></w:t>
      </w:r>
      <w:r>
        <w:rPr>
          <w:rFonts w:hint="eastAsia"/>
        </w:rPr>
        <w:t>высокой</w:t>
      </w:r>
      <w:r>
        <w:t></w:t>
      </w:r>
      <w:r>
        <w:rPr>
          <w:rFonts w:hint="eastAsia"/>
        </w:rPr>
        <w:t>динамической</w:t>
      </w:r>
      <w:r>
        <w:t></w:t>
      </w:r>
      <w:r>
        <w:rPr>
          <w:rFonts w:hint="eastAsia"/>
        </w:rPr>
        <w:t>активности</w:t>
      </w:r>
      <w:r>
        <w:t></w:t>
      </w:r>
      <w:r>
        <w:rPr>
          <w:rFonts w:hint="eastAsia"/>
        </w:rPr>
        <w:t>цеолита</w:t>
      </w:r>
      <w:r>
        <w:t></w:t>
      </w:r>
      <w:r>
        <w:rPr>
          <w:rFonts w:hint="eastAsia"/>
        </w:rPr>
        <w:t>необходимо</w:t>
      </w:r>
      <w:r>
        <w:t></w:t>
      </w:r>
      <w:r>
        <w:rPr>
          <w:rFonts w:hint="eastAsia"/>
        </w:rPr>
        <w:t>поддерживать</w:t>
      </w:r>
      <w:r>
        <w:t></w:t>
      </w:r>
      <w:r>
        <w:rPr>
          <w:rFonts w:hint="eastAsia"/>
        </w:rPr>
        <w:t>температуру</w:t>
      </w:r>
      <w:r>
        <w:t></w:t>
      </w:r>
      <w:r>
        <w:rPr>
          <w:rFonts w:hint="eastAsia"/>
        </w:rPr>
        <w:t>газа</w:t>
      </w:r>
      <w:r>
        <w:t></w:t>
      </w:r>
      <w:r>
        <w:rPr>
          <w:rFonts w:hint="eastAsia"/>
        </w:rPr>
        <w:t>на</w:t>
      </w:r>
      <w:r>
        <w:t></w:t>
      </w:r>
      <w:r>
        <w:rPr>
          <w:rFonts w:hint="eastAsia"/>
        </w:rPr>
        <w:t>входе</w:t>
      </w:r>
      <w:r>
        <w:t></w:t>
      </w:r>
      <w:r>
        <w:rPr>
          <w:rFonts w:hint="eastAsia"/>
        </w:rPr>
        <w:t>в</w:t>
      </w:r>
      <w:r>
        <w:t></w:t>
      </w:r>
      <w:r>
        <w:rPr>
          <w:rFonts w:hint="eastAsia"/>
        </w:rPr>
        <w:t>адсорбер</w:t>
      </w:r>
      <w:r>
        <w:t></w:t>
      </w:r>
      <w:r>
        <w:rPr>
          <w:rFonts w:hint="eastAsia"/>
        </w:rPr>
        <w:t>не</w:t>
      </w:r>
      <w:r>
        <w:t></w:t>
      </w:r>
      <w:r>
        <w:rPr>
          <w:rFonts w:hint="eastAsia"/>
        </w:rPr>
        <w:t>выше</w:t>
      </w:r>
      <w:r>
        <w:t></w:t>
      </w:r>
      <w:r>
        <w:t></w:t>
      </w:r>
      <w:r>
        <w:t></w:t>
      </w:r>
      <w:r>
        <w:rPr>
          <w:rFonts w:hint="eastAsia"/>
        </w:rPr>
        <w:t>°С</w:t>
      </w:r>
      <w:r>
        <w:t></w:t>
      </w:r>
      <w:r>
        <w:t></w:t>
      </w:r>
      <w:r>
        <w:rPr>
          <w:rFonts w:hint="eastAsia"/>
        </w:rPr>
        <w:t>проводить</w:t>
      </w:r>
      <w:r>
        <w:t></w:t>
      </w:r>
      <w:r>
        <w:rPr>
          <w:rFonts w:hint="eastAsia"/>
        </w:rPr>
        <w:t>регенерацию</w:t>
      </w:r>
      <w:r>
        <w:t></w:t>
      </w:r>
      <w:r>
        <w:rPr>
          <w:rFonts w:hint="eastAsia"/>
        </w:rPr>
        <w:t>в</w:t>
      </w:r>
      <w:r>
        <w:t></w:t>
      </w:r>
      <w:r>
        <w:rPr>
          <w:rFonts w:hint="eastAsia"/>
        </w:rPr>
        <w:t>три</w:t>
      </w:r>
      <w:r>
        <w:t></w:t>
      </w:r>
      <w:r>
        <w:rPr>
          <w:rFonts w:hint="eastAsia"/>
        </w:rPr>
        <w:t>ступени</w:t>
      </w:r>
      <w:r>
        <w:t></w:t>
      </w:r>
      <w:r>
        <w:t></w:t>
      </w:r>
      <w:r>
        <w:rPr>
          <w:rFonts w:hint="eastAsia"/>
        </w:rPr>
        <w:t>при</w:t>
      </w:r>
      <w:r>
        <w:t></w:t>
      </w:r>
      <w:r>
        <w:rPr>
          <w:rFonts w:hint="eastAsia"/>
        </w:rPr>
        <w:t>температурах</w:t>
      </w:r>
      <w:r>
        <w:t></w:t>
      </w:r>
      <w:r>
        <w:t></w:t>
      </w:r>
      <w:r>
        <w:t></w:t>
      </w:r>
      <w:r>
        <w:rPr>
          <w:rFonts w:hint="eastAsia"/>
        </w:rPr>
        <w:t>°С</w:t>
      </w:r>
      <w:r>
        <w:t></w:t>
      </w:r>
      <w:r>
        <w:t></w:t>
      </w:r>
      <w:r>
        <w:t></w:t>
      </w:r>
      <w:r>
        <w:t></w:t>
      </w:r>
      <w:r>
        <w:t></w:t>
      </w:r>
      <w:r>
        <w:rPr>
          <w:rFonts w:hint="eastAsia"/>
        </w:rPr>
        <w:t>°С</w:t>
      </w:r>
      <w:r>
        <w:t></w:t>
      </w:r>
      <w:r>
        <w:rPr>
          <w:rFonts w:hint="eastAsia"/>
        </w:rPr>
        <w:t>и</w:t>
      </w:r>
      <w:r>
        <w:t></w:t>
      </w:r>
      <w:r>
        <w:t></w:t>
      </w:r>
      <w:r>
        <w:t></w:t>
      </w:r>
      <w:r>
        <w:t></w:t>
      </w:r>
      <w:r>
        <w:rPr>
          <w:rFonts w:hint="eastAsia"/>
        </w:rPr>
        <w:t>°С</w:t>
      </w:r>
      <w:r>
        <w:t></w:t>
      </w:r>
      <w:r>
        <w:rPr>
          <w:rFonts w:hint="eastAsia"/>
        </w:rPr>
        <w:t>соответственно</w:t>
      </w:r>
      <w:r>
        <w:t></w:t>
      </w:r>
      <w:r>
        <w:rPr>
          <w:rFonts w:hint="eastAsia"/>
        </w:rPr>
        <w:t>с</w:t>
      </w:r>
      <w:r>
        <w:t></w:t>
      </w:r>
      <w:r>
        <w:rPr>
          <w:rFonts w:hint="eastAsia"/>
        </w:rPr>
        <w:t>целью</w:t>
      </w:r>
      <w:r>
        <w:t></w:t>
      </w:r>
      <w:r>
        <w:rPr>
          <w:rFonts w:hint="eastAsia"/>
        </w:rPr>
        <w:t>последовательного</w:t>
      </w:r>
      <w:r>
        <w:t></w:t>
      </w:r>
      <w:r>
        <w:rPr>
          <w:rFonts w:hint="eastAsia"/>
        </w:rPr>
        <w:t>удаления</w:t>
      </w:r>
      <w:r>
        <w:t></w:t>
      </w:r>
      <w:r>
        <w:rPr>
          <w:rFonts w:hint="eastAsia"/>
        </w:rPr>
        <w:t>сероводорода</w:t>
      </w:r>
      <w:r>
        <w:t></w:t>
      </w:r>
      <w:r>
        <w:t></w:t>
      </w:r>
      <w:r>
        <w:rPr>
          <w:rFonts w:hint="eastAsia"/>
        </w:rPr>
        <w:t>сероокиси</w:t>
      </w:r>
      <w:r>
        <w:t></w:t>
      </w:r>
      <w:r>
        <w:rPr>
          <w:rFonts w:hint="eastAsia"/>
        </w:rPr>
        <w:t>углерода</w:t>
      </w:r>
      <w:r>
        <w:t></w:t>
      </w:r>
      <w:r>
        <w:t></w:t>
      </w:r>
      <w:r>
        <w:rPr>
          <w:rFonts w:hint="eastAsia"/>
        </w:rPr>
        <w:t>меркаптанов</w:t>
      </w:r>
      <w:r>
        <w:t></w:t>
      </w:r>
      <w:r>
        <w:rPr>
          <w:rFonts w:hint="eastAsia"/>
        </w:rPr>
        <w:t>и</w:t>
      </w:r>
      <w:r>
        <w:t></w:t>
      </w:r>
      <w:r>
        <w:rPr>
          <w:rFonts w:hint="eastAsia"/>
        </w:rPr>
        <w:t>влаги</w:t>
      </w:r>
      <w:r>
        <w:t></w:t>
      </w:r>
    </w:p>
    <w:p w:rsidR="00D22136" w:rsidRDefault="00D22136" w:rsidP="00D22136">
      <w:r>
        <w:t></w:t>
      </w:r>
      <w:r>
        <w:t></w:t>
      </w:r>
      <w:r>
        <w:tab/>
      </w:r>
      <w:r>
        <w:t></w:t>
      </w:r>
      <w:r>
        <w:rPr>
          <w:rFonts w:hint="eastAsia"/>
        </w:rPr>
        <w:t>Установлено</w:t>
      </w:r>
      <w:r>
        <w:t></w:t>
      </w:r>
      <w:r>
        <w:t></w:t>
      </w:r>
      <w:r>
        <w:rPr>
          <w:rFonts w:hint="eastAsia"/>
        </w:rPr>
        <w:t>что</w:t>
      </w:r>
      <w:r>
        <w:t></w:t>
      </w:r>
      <w:r>
        <w:rPr>
          <w:rFonts w:hint="eastAsia"/>
        </w:rPr>
        <w:t>в</w:t>
      </w:r>
      <w:r>
        <w:t></w:t>
      </w:r>
      <w:r>
        <w:rPr>
          <w:rFonts w:hint="eastAsia"/>
        </w:rPr>
        <w:t>воде</w:t>
      </w:r>
      <w:r>
        <w:t></w:t>
      </w:r>
      <w:r>
        <w:rPr>
          <w:rFonts w:hint="eastAsia"/>
        </w:rPr>
        <w:t>промывки</w:t>
      </w:r>
      <w:r>
        <w:t></w:t>
      </w:r>
      <w:r>
        <w:rPr>
          <w:rFonts w:hint="eastAsia"/>
        </w:rPr>
        <w:t>обессеренного</w:t>
      </w:r>
      <w:r>
        <w:t></w:t>
      </w:r>
      <w:r>
        <w:rPr>
          <w:rFonts w:hint="eastAsia"/>
        </w:rPr>
        <w:t>газа</w:t>
      </w:r>
      <w:r>
        <w:t></w:t>
      </w:r>
      <w:r>
        <w:rPr>
          <w:rFonts w:hint="eastAsia"/>
        </w:rPr>
        <w:t>всплески</w:t>
      </w:r>
      <w:r>
        <w:t></w:t>
      </w:r>
      <w:r>
        <w:rPr>
          <w:rFonts w:hint="eastAsia"/>
        </w:rPr>
        <w:t>концентраций</w:t>
      </w:r>
      <w:r>
        <w:t></w:t>
      </w:r>
      <w:r>
        <w:rPr>
          <w:rFonts w:hint="eastAsia"/>
        </w:rPr>
        <w:t>ДЭА</w:t>
      </w:r>
      <w:r>
        <w:t></w:t>
      </w:r>
      <w:r>
        <w:rPr>
          <w:rFonts w:hint="eastAsia"/>
        </w:rPr>
        <w:t>кратковременно</w:t>
      </w:r>
      <w:r>
        <w:t></w:t>
      </w:r>
      <w:r>
        <w:rPr>
          <w:rFonts w:hint="eastAsia"/>
        </w:rPr>
        <w:t>достигают</w:t>
      </w:r>
      <w:r>
        <w:t></w:t>
      </w:r>
      <w:r>
        <w:rPr>
          <w:rFonts w:hint="eastAsia"/>
        </w:rPr>
        <w:t>высоких</w:t>
      </w:r>
      <w:r>
        <w:t></w:t>
      </w:r>
      <w:r>
        <w:rPr>
          <w:rFonts w:hint="eastAsia"/>
        </w:rPr>
        <w:t>значений</w:t>
      </w:r>
      <w:r>
        <w:t></w:t>
      </w:r>
      <w:r>
        <w:t></w:t>
      </w:r>
      <w:r>
        <w:rPr>
          <w:rFonts w:hint="eastAsia"/>
        </w:rPr>
        <w:t>Предложены</w:t>
      </w:r>
      <w:r>
        <w:t></w:t>
      </w:r>
      <w:r>
        <w:rPr>
          <w:rFonts w:hint="eastAsia"/>
        </w:rPr>
        <w:t>изменения</w:t>
      </w:r>
      <w:r>
        <w:t></w:t>
      </w:r>
      <w:r>
        <w:rPr>
          <w:rFonts w:hint="eastAsia"/>
        </w:rPr>
        <w:t>в</w:t>
      </w:r>
      <w:r>
        <w:t></w:t>
      </w:r>
      <w:r>
        <w:rPr>
          <w:rFonts w:hint="eastAsia"/>
        </w:rPr>
        <w:t>технологический</w:t>
      </w:r>
      <w:r>
        <w:t></w:t>
      </w:r>
      <w:r>
        <w:rPr>
          <w:rFonts w:hint="eastAsia"/>
        </w:rPr>
        <w:t>регламент</w:t>
      </w:r>
      <w:r>
        <w:t></w:t>
      </w:r>
      <w:r>
        <w:rPr>
          <w:rFonts w:hint="eastAsia"/>
        </w:rPr>
        <w:t>установки</w:t>
      </w:r>
      <w:r>
        <w:t></w:t>
      </w:r>
      <w:r>
        <w:rPr>
          <w:rFonts w:hint="eastAsia"/>
        </w:rPr>
        <w:t>ограничение</w:t>
      </w:r>
      <w:r>
        <w:t></w:t>
      </w:r>
      <w:r>
        <w:rPr>
          <w:rFonts w:hint="eastAsia"/>
        </w:rPr>
        <w:t>допустимой</w:t>
      </w:r>
      <w:r>
        <w:t></w:t>
      </w:r>
      <w:r>
        <w:rPr>
          <w:rFonts w:hint="eastAsia"/>
        </w:rPr>
        <w:t>концентрации</w:t>
      </w:r>
      <w:r>
        <w:t></w:t>
      </w:r>
      <w:r>
        <w:rPr>
          <w:rFonts w:hint="eastAsia"/>
        </w:rPr>
        <w:t>ДЭА</w:t>
      </w:r>
      <w:r>
        <w:t></w:t>
      </w:r>
      <w:r>
        <w:rPr>
          <w:rFonts w:hint="eastAsia"/>
        </w:rPr>
        <w:t>в</w:t>
      </w:r>
      <w:r>
        <w:t></w:t>
      </w:r>
      <w:r>
        <w:rPr>
          <w:rFonts w:hint="eastAsia"/>
        </w:rPr>
        <w:t>воде</w:t>
      </w:r>
      <w:r>
        <w:t></w:t>
      </w:r>
      <w:r>
        <w:rPr>
          <w:rFonts w:hint="eastAsia"/>
        </w:rPr>
        <w:t>промывки</w:t>
      </w:r>
      <w:r>
        <w:t></w:t>
      </w:r>
      <w:r>
        <w:rPr>
          <w:rFonts w:hint="eastAsia"/>
        </w:rPr>
        <w:t>газа</w:t>
      </w:r>
      <w:r>
        <w:t></w:t>
      </w:r>
      <w:r>
        <w:rPr>
          <w:rFonts w:hint="eastAsia"/>
        </w:rPr>
        <w:t>не</w:t>
      </w:r>
      <w:r>
        <w:t></w:t>
      </w:r>
      <w:r>
        <w:rPr>
          <w:rFonts w:hint="eastAsia"/>
        </w:rPr>
        <w:t>более</w:t>
      </w:r>
      <w:r>
        <w:t></w:t>
      </w:r>
      <w:r>
        <w:t></w:t>
      </w:r>
      <w:r>
        <w:t></w:t>
      </w:r>
      <w:r>
        <w:t></w:t>
      </w:r>
      <w:r>
        <w:rPr>
          <w:rFonts w:hint="eastAsia"/>
        </w:rPr>
        <w:t>масс</w:t>
      </w:r>
      <w:r>
        <w:t></w:t>
      </w:r>
    </w:p>
    <w:p w:rsidR="00D22136" w:rsidRDefault="00D22136" w:rsidP="00D22136">
      <w:r>
        <w:t></w:t>
      </w:r>
      <w:r>
        <w:t></w:t>
      </w:r>
      <w:r>
        <w:tab/>
      </w:r>
      <w:r>
        <w:t></w:t>
      </w:r>
      <w:r>
        <w:rPr>
          <w:rFonts w:hint="eastAsia"/>
        </w:rPr>
        <w:t>Разработаны</w:t>
      </w:r>
      <w:r>
        <w:t></w:t>
      </w:r>
      <w:r>
        <w:rPr>
          <w:rFonts w:hint="eastAsia"/>
        </w:rPr>
        <w:t>варианты</w:t>
      </w:r>
      <w:r>
        <w:t></w:t>
      </w:r>
      <w:r>
        <w:rPr>
          <w:rFonts w:hint="eastAsia"/>
        </w:rPr>
        <w:t>защиты</w:t>
      </w:r>
      <w:r>
        <w:t></w:t>
      </w:r>
      <w:r>
        <w:rPr>
          <w:rFonts w:hint="eastAsia"/>
        </w:rPr>
        <w:t>цеолита</w:t>
      </w:r>
      <w:r>
        <w:t></w:t>
      </w:r>
      <w:r>
        <w:rPr>
          <w:rFonts w:hint="eastAsia"/>
        </w:rPr>
        <w:t>от</w:t>
      </w:r>
      <w:r>
        <w:t></w:t>
      </w:r>
      <w:r>
        <w:rPr>
          <w:rFonts w:hint="eastAsia"/>
        </w:rPr>
        <w:t>примесей</w:t>
      </w:r>
      <w:r>
        <w:t></w:t>
      </w:r>
      <w:r>
        <w:rPr>
          <w:rFonts w:hint="eastAsia"/>
        </w:rPr>
        <w:t>ДЭА</w:t>
      </w:r>
      <w:r>
        <w:t></w:t>
      </w:r>
      <w:r>
        <w:rPr>
          <w:rFonts w:hint="eastAsia"/>
        </w:rPr>
        <w:t>в</w:t>
      </w:r>
      <w:r>
        <w:t></w:t>
      </w:r>
      <w:r>
        <w:rPr>
          <w:rFonts w:hint="eastAsia"/>
        </w:rPr>
        <w:t>осушаемом</w:t>
      </w:r>
      <w:r>
        <w:t></w:t>
      </w:r>
      <w:r>
        <w:rPr>
          <w:rFonts w:hint="eastAsia"/>
        </w:rPr>
        <w:t>газе</w:t>
      </w:r>
      <w:r>
        <w:t></w:t>
      </w:r>
      <w:r>
        <w:rPr>
          <w:rFonts w:hint="eastAsia"/>
        </w:rPr>
        <w:t>с</w:t>
      </w:r>
      <w:r>
        <w:t></w:t>
      </w:r>
      <w:r>
        <w:rPr>
          <w:rFonts w:hint="eastAsia"/>
        </w:rPr>
        <w:t>помощью</w:t>
      </w:r>
      <w:r>
        <w:t></w:t>
      </w:r>
      <w:r>
        <w:rPr>
          <w:rFonts w:hint="eastAsia"/>
        </w:rPr>
        <w:t>защитного</w:t>
      </w:r>
      <w:r>
        <w:t></w:t>
      </w:r>
      <w:r>
        <w:rPr>
          <w:rFonts w:hint="eastAsia"/>
        </w:rPr>
        <w:t>слоя</w:t>
      </w:r>
      <w:r>
        <w:t></w:t>
      </w:r>
      <w:r>
        <w:rPr>
          <w:rFonts w:hint="eastAsia"/>
        </w:rPr>
        <w:t>в</w:t>
      </w:r>
      <w:r>
        <w:t></w:t>
      </w:r>
      <w:r>
        <w:rPr>
          <w:rFonts w:hint="eastAsia"/>
        </w:rPr>
        <w:t>адсорбере</w:t>
      </w:r>
      <w:r>
        <w:t></w:t>
      </w:r>
      <w:r>
        <w:rPr>
          <w:rFonts w:hint="eastAsia"/>
        </w:rPr>
        <w:t>или</w:t>
      </w:r>
      <w:r>
        <w:t></w:t>
      </w:r>
      <w:r>
        <w:rPr>
          <w:rFonts w:hint="eastAsia"/>
        </w:rPr>
        <w:t>установкой</w:t>
      </w:r>
      <w:r>
        <w:t></w:t>
      </w:r>
      <w:r>
        <w:rPr>
          <w:rFonts w:hint="eastAsia"/>
        </w:rPr>
        <w:t>дополнительных</w:t>
      </w:r>
      <w:r>
        <w:t></w:t>
      </w:r>
      <w:r>
        <w:rPr>
          <w:rFonts w:hint="eastAsia"/>
        </w:rPr>
        <w:t>ёмкостей</w:t>
      </w:r>
      <w:r>
        <w:t></w:t>
      </w:r>
      <w:r>
        <w:rPr>
          <w:rFonts w:hint="eastAsia"/>
        </w:rPr>
        <w:t>фильтров</w:t>
      </w:r>
      <w:r>
        <w:t></w:t>
      </w:r>
      <w:r>
        <w:rPr>
          <w:rFonts w:hint="eastAsia"/>
        </w:rPr>
        <w:t>с</w:t>
      </w:r>
      <w:r>
        <w:t></w:t>
      </w:r>
      <w:r>
        <w:rPr>
          <w:rFonts w:hint="eastAsia"/>
        </w:rPr>
        <w:t>гамма</w:t>
      </w:r>
      <w:r>
        <w:t></w:t>
      </w:r>
      <w:r>
        <w:rPr>
          <w:rFonts w:hint="eastAsia"/>
        </w:rPr>
        <w:t>оксидом</w:t>
      </w:r>
      <w:r>
        <w:t></w:t>
      </w:r>
      <w:r>
        <w:rPr>
          <w:rFonts w:hint="eastAsia"/>
        </w:rPr>
        <w:t>алюминия</w:t>
      </w:r>
      <w:r>
        <w:t></w:t>
      </w:r>
      <w:r>
        <w:t></w:t>
      </w:r>
      <w:r>
        <w:rPr>
          <w:rFonts w:hint="eastAsia"/>
        </w:rPr>
        <w:t>обеспечивающих</w:t>
      </w:r>
      <w:r>
        <w:t></w:t>
      </w:r>
      <w:r>
        <w:rPr>
          <w:rFonts w:hint="eastAsia"/>
        </w:rPr>
        <w:t>защитный</w:t>
      </w:r>
      <w:r>
        <w:t></w:t>
      </w:r>
      <w:r>
        <w:rPr>
          <w:rFonts w:hint="eastAsia"/>
        </w:rPr>
        <w:t>эффект</w:t>
      </w:r>
      <w:r>
        <w:t></w:t>
      </w:r>
      <w:r>
        <w:rPr>
          <w:rFonts w:hint="eastAsia"/>
        </w:rPr>
        <w:t>от</w:t>
      </w:r>
      <w:r>
        <w:t></w:t>
      </w:r>
      <w:r>
        <w:t></w:t>
      </w:r>
      <w:r>
        <w:t></w:t>
      </w:r>
      <w:r>
        <w:t></w:t>
      </w:r>
      <w:r>
        <w:rPr>
          <w:rFonts w:hint="eastAsia"/>
        </w:rPr>
        <w:t>до</w:t>
      </w:r>
      <w:r>
        <w:t></w:t>
      </w:r>
      <w:r>
        <w:t></w:t>
      </w:r>
      <w:r>
        <w:t></w:t>
      </w:r>
      <w:r>
        <w:t></w:t>
      </w:r>
      <w:r>
        <w:t></w:t>
      </w:r>
      <w:r>
        <w:t></w:t>
      </w:r>
      <w:r>
        <w:t></w:t>
      </w:r>
    </w:p>
    <w:p w:rsidR="00D22136" w:rsidRDefault="00D22136" w:rsidP="00D22136">
      <w:r>
        <w:t></w:t>
      </w:r>
      <w:r>
        <w:t></w:t>
      </w:r>
      <w:r>
        <w:tab/>
      </w:r>
      <w:r>
        <w:t></w:t>
      </w:r>
      <w:r>
        <w:rPr>
          <w:rFonts w:hint="eastAsia"/>
        </w:rPr>
        <w:t>Доказана</w:t>
      </w:r>
      <w:r>
        <w:t></w:t>
      </w:r>
      <w:r>
        <w:rPr>
          <w:rFonts w:hint="eastAsia"/>
        </w:rPr>
        <w:t>эффективность</w:t>
      </w:r>
      <w:r>
        <w:t></w:t>
      </w:r>
      <w:r>
        <w:rPr>
          <w:rFonts w:hint="eastAsia"/>
        </w:rPr>
        <w:t>разработанного</w:t>
      </w:r>
      <w:r>
        <w:t></w:t>
      </w:r>
      <w:r>
        <w:rPr>
          <w:rFonts w:hint="eastAsia"/>
        </w:rPr>
        <w:t>усовершенствованного</w:t>
      </w:r>
      <w:r>
        <w:t></w:t>
      </w:r>
      <w:r>
        <w:rPr>
          <w:rFonts w:hint="eastAsia"/>
        </w:rPr>
        <w:t>распределительного</w:t>
      </w:r>
      <w:r>
        <w:t></w:t>
      </w:r>
      <w:r>
        <w:rPr>
          <w:rFonts w:hint="eastAsia"/>
        </w:rPr>
        <w:t>кольцевого</w:t>
      </w:r>
      <w:r>
        <w:t></w:t>
      </w:r>
      <w:r>
        <w:rPr>
          <w:rFonts w:hint="eastAsia"/>
        </w:rPr>
        <w:t>устройства</w:t>
      </w:r>
      <w:r>
        <w:t></w:t>
      </w:r>
      <w:r>
        <w:t></w:t>
      </w:r>
      <w:r>
        <w:rPr>
          <w:rFonts w:hint="eastAsia"/>
        </w:rPr>
        <w:t>снабжённого</w:t>
      </w:r>
      <w:r>
        <w:t></w:t>
      </w:r>
      <w:r>
        <w:rPr>
          <w:rFonts w:hint="eastAsia"/>
        </w:rPr>
        <w:t>постоянными</w:t>
      </w:r>
      <w:r>
        <w:t></w:t>
      </w:r>
      <w:r>
        <w:rPr>
          <w:rFonts w:hint="eastAsia"/>
        </w:rPr>
        <w:t>магнитами</w:t>
      </w:r>
      <w:r>
        <w:t></w:t>
      </w:r>
      <w:r>
        <w:t></w:t>
      </w:r>
      <w:r>
        <w:rPr>
          <w:rFonts w:hint="eastAsia"/>
        </w:rPr>
        <w:t>позволяющего</w:t>
      </w:r>
      <w:r>
        <w:t></w:t>
      </w:r>
      <w:r>
        <w:rPr>
          <w:rFonts w:hint="eastAsia"/>
        </w:rPr>
        <w:t>практически</w:t>
      </w:r>
      <w:r>
        <w:t></w:t>
      </w:r>
      <w:r>
        <w:rPr>
          <w:rFonts w:hint="eastAsia"/>
        </w:rPr>
        <w:t>исключить</w:t>
      </w:r>
      <w:r>
        <w:t></w:t>
      </w:r>
      <w:r>
        <w:t></w:t>
      </w:r>
      <w:r>
        <w:rPr>
          <w:rFonts w:hint="eastAsia"/>
        </w:rPr>
        <w:t>мёртвые</w:t>
      </w:r>
      <w:r>
        <w:t></w:t>
      </w:r>
      <w:r>
        <w:t></w:t>
      </w:r>
      <w:r>
        <w:rPr>
          <w:rFonts w:hint="eastAsia"/>
        </w:rPr>
        <w:t>зоны</w:t>
      </w:r>
      <w:r>
        <w:t></w:t>
      </w:r>
      <w:r>
        <w:rPr>
          <w:rFonts w:hint="eastAsia"/>
        </w:rPr>
        <w:t>в</w:t>
      </w:r>
      <w:r>
        <w:t></w:t>
      </w:r>
      <w:r>
        <w:rPr>
          <w:rFonts w:hint="eastAsia"/>
        </w:rPr>
        <w:t>слое</w:t>
      </w:r>
      <w:r>
        <w:t></w:t>
      </w:r>
      <w:r>
        <w:rPr>
          <w:rFonts w:hint="eastAsia"/>
        </w:rPr>
        <w:t>цеолита</w:t>
      </w:r>
      <w:r>
        <w:t></w:t>
      </w:r>
      <w:r>
        <w:rPr>
          <w:rFonts w:hint="eastAsia"/>
        </w:rPr>
        <w:t>и</w:t>
      </w:r>
      <w:r>
        <w:t></w:t>
      </w:r>
      <w:r>
        <w:rPr>
          <w:rFonts w:hint="eastAsia"/>
        </w:rPr>
        <w:t>тем</w:t>
      </w:r>
      <w:r>
        <w:t></w:t>
      </w:r>
      <w:r>
        <w:rPr>
          <w:rFonts w:hint="eastAsia"/>
        </w:rPr>
        <w:t>самым</w:t>
      </w:r>
      <w:r>
        <w:t></w:t>
      </w:r>
      <w:r>
        <w:rPr>
          <w:rFonts w:hint="eastAsia"/>
        </w:rPr>
        <w:t>увеличить</w:t>
      </w:r>
      <w:r>
        <w:t></w:t>
      </w:r>
      <w:r>
        <w:rPr>
          <w:rFonts w:hint="eastAsia"/>
        </w:rPr>
        <w:t>срок</w:t>
      </w:r>
      <w:r>
        <w:t></w:t>
      </w:r>
      <w:r>
        <w:rPr>
          <w:rFonts w:hint="eastAsia"/>
        </w:rPr>
        <w:t>службы</w:t>
      </w:r>
      <w:r>
        <w:t></w:t>
      </w:r>
      <w:r>
        <w:rPr>
          <w:rFonts w:hint="eastAsia"/>
        </w:rPr>
        <w:t>цеолита</w:t>
      </w:r>
      <w:r>
        <w:t></w:t>
      </w:r>
      <w:r>
        <w:rPr>
          <w:rFonts w:hint="eastAsia"/>
        </w:rPr>
        <w:t>с</w:t>
      </w:r>
      <w:r>
        <w:t></w:t>
      </w:r>
      <w:r>
        <w:t></w:t>
      </w:r>
      <w:r>
        <w:t></w:t>
      </w:r>
      <w:r>
        <w:rPr>
          <w:rFonts w:hint="eastAsia"/>
        </w:rPr>
        <w:t>х</w:t>
      </w:r>
      <w:r>
        <w:t></w:t>
      </w:r>
      <w:r>
        <w:rPr>
          <w:rFonts w:hint="eastAsia"/>
        </w:rPr>
        <w:t>до</w:t>
      </w:r>
      <w:r>
        <w:t></w:t>
      </w:r>
      <w:r>
        <w:t></w:t>
      </w:r>
      <w:r>
        <w:t></w:t>
      </w:r>
      <w:r>
        <w:t></w:t>
      </w:r>
      <w:r>
        <w:t></w:t>
      </w:r>
      <w:r>
        <w:rPr>
          <w:rFonts w:hint="eastAsia"/>
        </w:rPr>
        <w:t>х</w:t>
      </w:r>
      <w:r>
        <w:t></w:t>
      </w:r>
      <w:r>
        <w:t></w:t>
      </w:r>
      <w:r>
        <w:rPr>
          <w:rFonts w:hint="eastAsia"/>
        </w:rPr>
        <w:t>продлить</w:t>
      </w:r>
      <w:r>
        <w:t></w:t>
      </w:r>
      <w:r>
        <w:rPr>
          <w:rFonts w:hint="eastAsia"/>
        </w:rPr>
        <w:t>межремонтный</w:t>
      </w:r>
      <w:r>
        <w:t></w:t>
      </w:r>
      <w:r>
        <w:rPr>
          <w:rFonts w:hint="eastAsia"/>
        </w:rPr>
        <w:t>пробег</w:t>
      </w:r>
      <w:r>
        <w:t></w:t>
      </w:r>
      <w:r>
        <w:rPr>
          <w:rFonts w:hint="eastAsia"/>
        </w:rPr>
        <w:t>турбодетандерного</w:t>
      </w:r>
      <w:r>
        <w:t></w:t>
      </w:r>
      <w:r>
        <w:rPr>
          <w:rFonts w:hint="eastAsia"/>
        </w:rPr>
        <w:t>оборудования</w:t>
      </w:r>
      <w:r>
        <w:t></w:t>
      </w:r>
      <w:r>
        <w:rPr>
          <w:rFonts w:hint="eastAsia"/>
        </w:rPr>
        <w:t>и</w:t>
      </w:r>
      <w:r>
        <w:t></w:t>
      </w:r>
      <w:r>
        <w:rPr>
          <w:rFonts w:hint="eastAsia"/>
        </w:rPr>
        <w:t>межрегенерационный</w:t>
      </w:r>
      <w:r>
        <w:t></w:t>
      </w:r>
      <w:r>
        <w:rPr>
          <w:rFonts w:hint="eastAsia"/>
        </w:rPr>
        <w:t>период</w:t>
      </w:r>
      <w:r>
        <w:t></w:t>
      </w:r>
      <w:r>
        <w:rPr>
          <w:rFonts w:hint="eastAsia"/>
        </w:rPr>
        <w:t>на</w:t>
      </w:r>
      <w:r>
        <w:t></w:t>
      </w:r>
      <w:r>
        <w:rPr>
          <w:rFonts w:hint="eastAsia"/>
        </w:rPr>
        <w:t>блоке</w:t>
      </w:r>
      <w:r>
        <w:t></w:t>
      </w:r>
      <w:r>
        <w:rPr>
          <w:rFonts w:hint="eastAsia"/>
        </w:rPr>
        <w:t>осушки</w:t>
      </w:r>
      <w:r>
        <w:t></w:t>
      </w:r>
    </w:p>
    <w:p w:rsidR="00D22136" w:rsidRPr="00D22136" w:rsidRDefault="00D22136" w:rsidP="00D22136">
      <w:r>
        <w:t></w:t>
      </w:r>
      <w:r>
        <w:t></w:t>
      </w:r>
      <w:r>
        <w:tab/>
      </w:r>
      <w:r>
        <w:rPr>
          <w:rFonts w:hint="eastAsia"/>
        </w:rPr>
        <w:t>Технико</w:t>
      </w:r>
      <w:r>
        <w:t></w:t>
      </w:r>
      <w:r>
        <w:rPr>
          <w:rFonts w:hint="eastAsia"/>
        </w:rPr>
        <w:t>экономическая</w:t>
      </w:r>
      <w:r>
        <w:t></w:t>
      </w:r>
      <w:r>
        <w:rPr>
          <w:rFonts w:hint="eastAsia"/>
        </w:rPr>
        <w:t>оценка</w:t>
      </w:r>
      <w:r>
        <w:t></w:t>
      </w:r>
      <w:r>
        <w:rPr>
          <w:rFonts w:hint="eastAsia"/>
        </w:rPr>
        <w:t>от</w:t>
      </w:r>
      <w:r>
        <w:t></w:t>
      </w:r>
      <w:r>
        <w:rPr>
          <w:rFonts w:hint="eastAsia"/>
        </w:rPr>
        <w:t>внедрения</w:t>
      </w:r>
      <w:r>
        <w:t></w:t>
      </w:r>
      <w:r>
        <w:rPr>
          <w:rFonts w:hint="eastAsia"/>
        </w:rPr>
        <w:t>мероприятий</w:t>
      </w:r>
      <w:r>
        <w:t></w:t>
      </w:r>
      <w:r>
        <w:rPr>
          <w:rFonts w:hint="eastAsia"/>
        </w:rPr>
        <w:t>по</w:t>
      </w:r>
      <w:r>
        <w:t></w:t>
      </w:r>
      <w:r>
        <w:rPr>
          <w:rFonts w:hint="eastAsia"/>
        </w:rPr>
        <w:t>усовершенствованию</w:t>
      </w:r>
      <w:r>
        <w:t></w:t>
      </w:r>
      <w:r>
        <w:rPr>
          <w:rFonts w:hint="eastAsia"/>
        </w:rPr>
        <w:t>технологии</w:t>
      </w:r>
      <w:r>
        <w:t></w:t>
      </w:r>
      <w:r>
        <w:rPr>
          <w:rFonts w:hint="eastAsia"/>
        </w:rPr>
        <w:t>адсорбционной</w:t>
      </w:r>
      <w:r>
        <w:t></w:t>
      </w:r>
      <w:r>
        <w:rPr>
          <w:rFonts w:hint="eastAsia"/>
        </w:rPr>
        <w:t>осушки</w:t>
      </w:r>
      <w:r>
        <w:t></w:t>
      </w:r>
      <w:r>
        <w:rPr>
          <w:rFonts w:hint="eastAsia"/>
        </w:rPr>
        <w:t>обессеренного</w:t>
      </w:r>
      <w:r>
        <w:t></w:t>
      </w:r>
      <w:r>
        <w:rPr>
          <w:rFonts w:hint="eastAsia"/>
        </w:rPr>
        <w:t>показывает</w:t>
      </w:r>
      <w:r>
        <w:t></w:t>
      </w:r>
      <w:r>
        <w:rPr>
          <w:rFonts w:hint="eastAsia"/>
        </w:rPr>
        <w:t>экономию</w:t>
      </w:r>
      <w:r>
        <w:t></w:t>
      </w:r>
      <w:r>
        <w:rPr>
          <w:rFonts w:hint="eastAsia"/>
        </w:rPr>
        <w:t>в</w:t>
      </w:r>
      <w:r>
        <w:t></w:t>
      </w:r>
      <w:r>
        <w:t></w:t>
      </w:r>
      <w:r>
        <w:t></w:t>
      </w:r>
      <w:r>
        <w:t></w:t>
      </w:r>
      <w:r>
        <w:t></w:t>
      </w:r>
      <w:r>
        <w:rPr>
          <w:rFonts w:hint="eastAsia"/>
        </w:rPr>
        <w:t>млн</w:t>
      </w:r>
      <w:r>
        <w:t></w:t>
      </w:r>
      <w:r>
        <w:t></w:t>
      </w:r>
      <w:r>
        <w:rPr>
          <w:rFonts w:hint="eastAsia"/>
        </w:rPr>
        <w:t>руб</w:t>
      </w:r>
      <w:r>
        <w:t></w:t>
      </w:r>
      <w:bookmarkStart w:id="0" w:name="_GoBack"/>
      <w:bookmarkEnd w:id="0"/>
    </w:p>
    <w:sectPr w:rsidR="00D22136" w:rsidRPr="00D2213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8F4" w:rsidRDefault="003868F4">
      <w:pPr>
        <w:spacing w:after="0" w:line="240" w:lineRule="auto"/>
      </w:pPr>
      <w:r>
        <w:separator/>
      </w:r>
    </w:p>
  </w:endnote>
  <w:endnote w:type="continuationSeparator" w:id="0">
    <w:p w:rsidR="003868F4" w:rsidRDefault="0038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8F4" w:rsidRDefault="003868F4"/>
    <w:p w:rsidR="003868F4" w:rsidRDefault="003868F4"/>
    <w:p w:rsidR="003868F4" w:rsidRDefault="003868F4"/>
    <w:p w:rsidR="003868F4" w:rsidRDefault="003868F4"/>
    <w:p w:rsidR="003868F4" w:rsidRDefault="003868F4"/>
    <w:p w:rsidR="003868F4" w:rsidRDefault="003868F4"/>
    <w:p w:rsidR="003868F4" w:rsidRDefault="003868F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8F4" w:rsidRDefault="00386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68F4" w:rsidRDefault="00386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68F4" w:rsidRDefault="003868F4"/>
    <w:p w:rsidR="003868F4" w:rsidRDefault="003868F4"/>
    <w:p w:rsidR="003868F4" w:rsidRDefault="003868F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8F4" w:rsidRDefault="003868F4"/>
                          <w:p w:rsidR="003868F4" w:rsidRDefault="003868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68F4" w:rsidRDefault="003868F4"/>
                    <w:p w:rsidR="003868F4" w:rsidRDefault="003868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68F4" w:rsidRDefault="003868F4"/>
    <w:p w:rsidR="003868F4" w:rsidRDefault="003868F4">
      <w:pPr>
        <w:rPr>
          <w:sz w:val="2"/>
          <w:szCs w:val="2"/>
        </w:rPr>
      </w:pPr>
    </w:p>
    <w:p w:rsidR="003868F4" w:rsidRDefault="003868F4"/>
    <w:p w:rsidR="003868F4" w:rsidRDefault="003868F4">
      <w:pPr>
        <w:spacing w:after="0" w:line="240" w:lineRule="auto"/>
      </w:pPr>
    </w:p>
  </w:footnote>
  <w:footnote w:type="continuationSeparator" w:id="0">
    <w:p w:rsidR="003868F4" w:rsidRDefault="0038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8F4"/>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C1DD6-CE87-42F7-BF38-6966603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5</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cp:revision>
  <cp:lastPrinted>2009-02-06T05:36:00Z</cp:lastPrinted>
  <dcterms:created xsi:type="dcterms:W3CDTF">2023-05-17T16:24:00Z</dcterms:created>
  <dcterms:modified xsi:type="dcterms:W3CDTF">2023-06-09T07:03:00Z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