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3805" w14:textId="77777777" w:rsidR="00416059" w:rsidRDefault="00416059" w:rsidP="00416059">
      <w:pPr>
        <w:pStyle w:val="afffffffffffffffffffffffffff5"/>
        <w:rPr>
          <w:rFonts w:ascii="Verdana" w:hAnsi="Verdana"/>
          <w:color w:val="000000"/>
          <w:sz w:val="21"/>
          <w:szCs w:val="21"/>
        </w:rPr>
      </w:pPr>
      <w:r>
        <w:rPr>
          <w:rFonts w:ascii="Helvetica Neue" w:hAnsi="Helvetica Neue"/>
          <w:b/>
          <w:bCs w:val="0"/>
          <w:color w:val="222222"/>
          <w:sz w:val="21"/>
          <w:szCs w:val="21"/>
        </w:rPr>
        <w:t>Донченко, Алексей Витальевич.</w:t>
      </w:r>
    </w:p>
    <w:p w14:paraId="6344F83F" w14:textId="77777777" w:rsidR="00416059" w:rsidRDefault="00416059" w:rsidP="0041605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Определение комплексной диэлектрической проницаемости материалов методом электродинамического анализа электромагнитных полей в волноводах сложных </w:t>
      </w:r>
      <w:proofErr w:type="gramStart"/>
      <w:r>
        <w:rPr>
          <w:rFonts w:ascii="Helvetica Neue" w:hAnsi="Helvetica Neue" w:cs="Arial"/>
          <w:caps/>
          <w:color w:val="222222"/>
          <w:sz w:val="21"/>
          <w:szCs w:val="21"/>
        </w:rPr>
        <w:t>сечений :</w:t>
      </w:r>
      <w:proofErr w:type="gramEnd"/>
      <w:r>
        <w:rPr>
          <w:rFonts w:ascii="Helvetica Neue" w:hAnsi="Helvetica Neue" w:cs="Arial"/>
          <w:caps/>
          <w:color w:val="222222"/>
          <w:sz w:val="21"/>
          <w:szCs w:val="21"/>
        </w:rPr>
        <w:t xml:space="preserve"> диссертация ... кандидата физико-математических наук : 01.04.03 / Донченко Алексей Витальевич; [Место защиты: Юж. федер. ун-т]. - Ростов-на-Дону, 2018. - 141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7F48052" w14:textId="77777777" w:rsidR="00416059" w:rsidRDefault="00416059" w:rsidP="0041605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Донченко, Алексей Витальевич</w:t>
      </w:r>
    </w:p>
    <w:p w14:paraId="29EBB829"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304C5B9"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223953"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 по теоретическим и экспериментальным методам определения диэлектрической проницаемости материалов в СВЧ</w:t>
      </w:r>
    </w:p>
    <w:p w14:paraId="30FE0D4E"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диапазоне</w:t>
      </w:r>
    </w:p>
    <w:p w14:paraId="1D512F65"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литературных данных по методам измерения комплексной диэлектрической проницаемости на СВЧ</w:t>
      </w:r>
    </w:p>
    <w:p w14:paraId="4E940929"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Методы, использующие направленные волны</w:t>
      </w:r>
    </w:p>
    <w:p w14:paraId="20305113"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Методы, использующие волны в свободном пространстве</w:t>
      </w:r>
    </w:p>
    <w:p w14:paraId="78A2FDF2"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Резонансные методы</w:t>
      </w:r>
    </w:p>
    <w:p w14:paraId="1FF52806"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методов расчёта электродинамических характеристик волн в волноводах сложных сечений</w:t>
      </w:r>
    </w:p>
    <w:p w14:paraId="1B0D3271"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454DEBB"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Электродинамический анализ характеристик электромагнитных полей гибридных типов волн, распространяющихся в волноводах сложных сечений с кусочно-слоистым диэлектрическим заполнением</w:t>
      </w:r>
    </w:p>
    <w:p w14:paraId="26F1A94A"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1FF8514E"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Расчёт электромагнитных полей гибридных типов волн</w:t>
      </w:r>
    </w:p>
    <w:p w14:paraId="1453D383"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Определение граничных условий</w:t>
      </w:r>
    </w:p>
    <w:p w14:paraId="6EE60893"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Определение собственных функций частичных областей</w:t>
      </w:r>
    </w:p>
    <w:p w14:paraId="09E3F441"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Система линейных алгебраических уравнений для определения электродинамических характеристик волноводов сложных сечений</w:t>
      </w:r>
    </w:p>
    <w:p w14:paraId="091E170A"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Пространственное и плоскостное моделирование структуры электромагнитных полей</w:t>
      </w:r>
    </w:p>
    <w:p w14:paraId="6266A1AA"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Плоскостное моделирование структуры электромагнитных полей</w:t>
      </w:r>
    </w:p>
    <w:p w14:paraId="1654D818"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Пространственное моделирование структуры электромагнитных полей</w:t>
      </w:r>
    </w:p>
    <w:p w14:paraId="4FF2C252"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Классификация гибридных типов волн, распространяющихся в П- и Н-волноводах с кусочно-слоистым диэлектрическим заполнением</w:t>
      </w:r>
    </w:p>
    <w:p w14:paraId="2F15A712"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Анализ сходимости результатов расчётов</w:t>
      </w:r>
    </w:p>
    <w:p w14:paraId="6CB72ADD"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9F44B82"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Расчёт электродинамических характеристик ВСС с кусочно-слоистым диэлектрическим заполнением</w:t>
      </w:r>
    </w:p>
    <w:p w14:paraId="3C01915E"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Волноводы сложных сечений как измерительные ячейки</w:t>
      </w:r>
    </w:p>
    <w:p w14:paraId="2332A681"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П-волновод с диэлектрическим образцом над гребнем</w:t>
      </w:r>
    </w:p>
    <w:p w14:paraId="692A7728"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Н-волновод с диэлектрическим образцом между гребнями</w:t>
      </w:r>
    </w:p>
    <w:p w14:paraId="1D2A20A3"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Волноводы сложных сечений, заполненные жидким или газообразным диэлектриком</w:t>
      </w:r>
    </w:p>
    <w:p w14:paraId="7432BE4A"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9BB1C1C"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Методика измерения комплексной диэлектрической проницаемости материалов в волноводах сложных сечений с кусочно-слоистым диэлектрическим заполнением с учётом потерь</w:t>
      </w:r>
    </w:p>
    <w:p w14:paraId="7A32487E"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определения комплексной диэлектрической проницаемости материалов</w:t>
      </w:r>
    </w:p>
    <w:p w14:paraId="7614004F"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Расчёт потерь электромагнитной энергии в волноводах сложных сечений с кусочно-слоистым диэлектрическим заполнением</w:t>
      </w:r>
    </w:p>
    <w:p w14:paraId="785CBE52"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Анализ результатов расчётов постоянных распространения гибридных типов волн</w:t>
      </w:r>
    </w:p>
    <w:p w14:paraId="18FE5816"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Описание методики измерений</w:t>
      </w:r>
    </w:p>
    <w:p w14:paraId="7086070D"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Экспериментальные результаты измерений</w:t>
      </w:r>
    </w:p>
    <w:p w14:paraId="60C96D5D"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2A757B81"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80FBADC"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E807034" w14:textId="77777777" w:rsidR="00416059" w:rsidRDefault="00416059" w:rsidP="004160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128</w:t>
      </w:r>
    </w:p>
    <w:p w14:paraId="071EBB05" w14:textId="32D8A506" w:rsidR="00E67B85" w:rsidRPr="00416059" w:rsidRDefault="00E67B85" w:rsidP="00416059"/>
    <w:sectPr w:rsidR="00E67B85" w:rsidRPr="004160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EFC5" w14:textId="77777777" w:rsidR="002E696D" w:rsidRDefault="002E696D">
      <w:pPr>
        <w:spacing w:after="0" w:line="240" w:lineRule="auto"/>
      </w:pPr>
      <w:r>
        <w:separator/>
      </w:r>
    </w:p>
  </w:endnote>
  <w:endnote w:type="continuationSeparator" w:id="0">
    <w:p w14:paraId="110DD1B7" w14:textId="77777777" w:rsidR="002E696D" w:rsidRDefault="002E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ADEC" w14:textId="77777777" w:rsidR="002E696D" w:rsidRDefault="002E696D"/>
    <w:p w14:paraId="3762039D" w14:textId="77777777" w:rsidR="002E696D" w:rsidRDefault="002E696D"/>
    <w:p w14:paraId="46315F73" w14:textId="77777777" w:rsidR="002E696D" w:rsidRDefault="002E696D"/>
    <w:p w14:paraId="6F278834" w14:textId="77777777" w:rsidR="002E696D" w:rsidRDefault="002E696D"/>
    <w:p w14:paraId="5AA13364" w14:textId="77777777" w:rsidR="002E696D" w:rsidRDefault="002E696D"/>
    <w:p w14:paraId="753D70F2" w14:textId="77777777" w:rsidR="002E696D" w:rsidRDefault="002E696D"/>
    <w:p w14:paraId="5122EA26" w14:textId="77777777" w:rsidR="002E696D" w:rsidRDefault="002E69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499206" wp14:editId="5E73E7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163F" w14:textId="77777777" w:rsidR="002E696D" w:rsidRDefault="002E69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4992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53163F" w14:textId="77777777" w:rsidR="002E696D" w:rsidRDefault="002E69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7DA5EC" w14:textId="77777777" w:rsidR="002E696D" w:rsidRDefault="002E696D"/>
    <w:p w14:paraId="46531AB6" w14:textId="77777777" w:rsidR="002E696D" w:rsidRDefault="002E696D"/>
    <w:p w14:paraId="7D3498FF" w14:textId="77777777" w:rsidR="002E696D" w:rsidRDefault="002E69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8C4047" wp14:editId="628AA8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40EF" w14:textId="77777777" w:rsidR="002E696D" w:rsidRDefault="002E696D"/>
                          <w:p w14:paraId="3ACBBC5C" w14:textId="77777777" w:rsidR="002E696D" w:rsidRDefault="002E69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C40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D440EF" w14:textId="77777777" w:rsidR="002E696D" w:rsidRDefault="002E696D"/>
                    <w:p w14:paraId="3ACBBC5C" w14:textId="77777777" w:rsidR="002E696D" w:rsidRDefault="002E69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DE6984" w14:textId="77777777" w:rsidR="002E696D" w:rsidRDefault="002E696D"/>
    <w:p w14:paraId="2082E8F6" w14:textId="77777777" w:rsidR="002E696D" w:rsidRDefault="002E696D">
      <w:pPr>
        <w:rPr>
          <w:sz w:val="2"/>
          <w:szCs w:val="2"/>
        </w:rPr>
      </w:pPr>
    </w:p>
    <w:p w14:paraId="592FF072" w14:textId="77777777" w:rsidR="002E696D" w:rsidRDefault="002E696D"/>
    <w:p w14:paraId="1F281F68" w14:textId="77777777" w:rsidR="002E696D" w:rsidRDefault="002E696D">
      <w:pPr>
        <w:spacing w:after="0" w:line="240" w:lineRule="auto"/>
      </w:pPr>
    </w:p>
  </w:footnote>
  <w:footnote w:type="continuationSeparator" w:id="0">
    <w:p w14:paraId="4F1165E7" w14:textId="77777777" w:rsidR="002E696D" w:rsidRDefault="002E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6D"/>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117442</TotalTime>
  <Pages>3</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2417</cp:revision>
  <cp:lastPrinted>2009-02-06T05:36:00Z</cp:lastPrinted>
  <dcterms:created xsi:type="dcterms:W3CDTF">2024-01-07T13:43:00Z</dcterms:created>
  <dcterms:modified xsi:type="dcterms:W3CDTF">2025-06-19T10:35:00Z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