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F8D8"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Кованько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Елена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Георгиевна</w:t>
      </w:r>
      <w:r w:rsidRPr="00CC2DD5">
        <w:rPr>
          <w:rFonts w:ascii="Helvetica" w:hAnsi="Helvetica" w:cs="Helvetica"/>
          <w:b/>
          <w:bCs/>
          <w:color w:val="222222"/>
          <w:sz w:val="21"/>
          <w:szCs w:val="21"/>
        </w:rPr>
        <w:t>.</w:t>
      </w:r>
    </w:p>
    <w:p w14:paraId="3D92510F"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Флуоресцентная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характеристика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кроветворной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системы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 </w:t>
      </w:r>
      <w:r w:rsidRPr="00CC2DD5">
        <w:rPr>
          <w:rFonts w:ascii="Helvetica" w:hAnsi="Helvetica" w:cs="Helvetica" w:hint="eastAsia"/>
          <w:b/>
          <w:bCs/>
          <w:color w:val="222222"/>
          <w:sz w:val="21"/>
          <w:szCs w:val="21"/>
        </w:rPr>
        <w:t>диссертация</w:t>
      </w:r>
      <w:r w:rsidRPr="00CC2DD5">
        <w:rPr>
          <w:rFonts w:ascii="Helvetica" w:hAnsi="Helvetica" w:cs="Helvetica"/>
          <w:b/>
          <w:bCs/>
          <w:color w:val="222222"/>
          <w:sz w:val="21"/>
          <w:szCs w:val="21"/>
        </w:rPr>
        <w:t xml:space="preserve"> ... </w:t>
      </w:r>
      <w:r w:rsidRPr="00CC2DD5">
        <w:rPr>
          <w:rFonts w:ascii="Helvetica" w:hAnsi="Helvetica" w:cs="Helvetica" w:hint="eastAsia"/>
          <w:b/>
          <w:bCs/>
          <w:color w:val="222222"/>
          <w:sz w:val="21"/>
          <w:szCs w:val="21"/>
        </w:rPr>
        <w:t>кандидата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биологических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наук</w:t>
      </w:r>
      <w:r w:rsidRPr="00CC2DD5">
        <w:rPr>
          <w:rFonts w:ascii="Helvetica" w:hAnsi="Helvetica" w:cs="Helvetica"/>
          <w:b/>
          <w:bCs/>
          <w:color w:val="222222"/>
          <w:sz w:val="21"/>
          <w:szCs w:val="21"/>
        </w:rPr>
        <w:t xml:space="preserve"> : 03.00.01. - </w:t>
      </w:r>
      <w:r w:rsidRPr="00CC2DD5">
        <w:rPr>
          <w:rFonts w:ascii="Helvetica" w:hAnsi="Helvetica" w:cs="Helvetica" w:hint="eastAsia"/>
          <w:b/>
          <w:bCs/>
          <w:color w:val="222222"/>
          <w:sz w:val="21"/>
          <w:szCs w:val="21"/>
        </w:rPr>
        <w:t>Санкт</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Петербург</w:t>
      </w:r>
      <w:r w:rsidRPr="00CC2DD5">
        <w:rPr>
          <w:rFonts w:ascii="Helvetica" w:hAnsi="Helvetica" w:cs="Helvetica"/>
          <w:b/>
          <w:bCs/>
          <w:color w:val="222222"/>
          <w:sz w:val="21"/>
          <w:szCs w:val="21"/>
        </w:rPr>
        <w:t xml:space="preserve">, 1999. - 166 </w:t>
      </w:r>
      <w:r w:rsidRPr="00CC2DD5">
        <w:rPr>
          <w:rFonts w:ascii="Helvetica" w:hAnsi="Helvetica" w:cs="Helvetica" w:hint="eastAsia"/>
          <w:b/>
          <w:bCs/>
          <w:color w:val="222222"/>
          <w:sz w:val="21"/>
          <w:szCs w:val="21"/>
        </w:rPr>
        <w:t>с</w:t>
      </w:r>
      <w:r w:rsidRPr="00CC2DD5">
        <w:rPr>
          <w:rFonts w:ascii="Helvetica" w:hAnsi="Helvetica" w:cs="Helvetica"/>
          <w:b/>
          <w:bCs/>
          <w:color w:val="222222"/>
          <w:sz w:val="21"/>
          <w:szCs w:val="21"/>
        </w:rPr>
        <w:t>.</w:t>
      </w:r>
    </w:p>
    <w:p w14:paraId="313C7714"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больше</w:t>
      </w:r>
    </w:p>
    <w:p w14:paraId="77B110C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Цитаты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текста</w:t>
      </w:r>
      <w:r w:rsidRPr="00CC2DD5">
        <w:rPr>
          <w:rFonts w:ascii="Helvetica" w:hAnsi="Helvetica" w:cs="Helvetica"/>
          <w:b/>
          <w:bCs/>
          <w:color w:val="222222"/>
          <w:sz w:val="21"/>
          <w:szCs w:val="21"/>
        </w:rPr>
        <w:t>:</w:t>
      </w:r>
    </w:p>
    <w:p w14:paraId="5EDEA72B"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стр</w:t>
      </w:r>
      <w:r w:rsidRPr="00CC2DD5">
        <w:rPr>
          <w:rFonts w:ascii="Helvetica" w:hAnsi="Helvetica" w:cs="Helvetica"/>
          <w:b/>
          <w:bCs/>
          <w:color w:val="222222"/>
          <w:sz w:val="21"/>
          <w:szCs w:val="21"/>
        </w:rPr>
        <w:t>. 1</w:t>
      </w:r>
    </w:p>
    <w:p w14:paraId="1EC01209"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МРШИСтерстБО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здравоохранения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Российской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Федерации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ЦЕНТРАЛЬНЫ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НАУЧНО</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ИССЛЕДОВАТЕЛЬСКИЙ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РЕНТГЕНОРАДИОЛОГЙЧЕСКИй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ИНСТИТУТ</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правах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рукописи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КОВАНЬКО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Елена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Георгиевна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ФЛУОРЕСЦЕНТНАЯ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ХАРАКТЕРИСТИКА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КРОВЕТВОРНОЙ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СИСТЕМЫ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Специальйость</w:t>
      </w:r>
      <w:r w:rsidRPr="00CC2DD5">
        <w:rPr>
          <w:rFonts w:ascii="Helvetica" w:hAnsi="Helvetica" w:cs="Helvetica"/>
          <w:b/>
          <w:bCs/>
          <w:color w:val="222222"/>
          <w:sz w:val="21"/>
          <w:szCs w:val="21"/>
        </w:rPr>
        <w:t>: 03.00.01. (</w:t>
      </w:r>
      <w:r w:rsidRPr="00CC2DD5">
        <w:rPr>
          <w:rFonts w:ascii="Helvetica" w:hAnsi="Helvetica" w:cs="Helvetica" w:hint="eastAsia"/>
          <w:b/>
          <w:bCs/>
          <w:color w:val="222222"/>
          <w:sz w:val="21"/>
          <w:szCs w:val="21"/>
        </w:rPr>
        <w:t>радиобиология</w:t>
      </w:r>
      <w:r w:rsidRPr="00CC2DD5">
        <w:rPr>
          <w:rFonts w:ascii="Helvetica" w:hAnsi="Helvetica" w:cs="Helvetica"/>
          <w:b/>
          <w:bCs/>
          <w:color w:val="222222"/>
          <w:sz w:val="21"/>
          <w:szCs w:val="21"/>
        </w:rPr>
        <w:t>)</w:t>
      </w:r>
    </w:p>
    <w:p w14:paraId="4980AEF2"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стр</w:t>
      </w:r>
      <w:r w:rsidRPr="00CC2DD5">
        <w:rPr>
          <w:rFonts w:ascii="Helvetica" w:hAnsi="Helvetica" w:cs="Helvetica"/>
          <w:b/>
          <w:bCs/>
          <w:color w:val="222222"/>
          <w:sz w:val="21"/>
          <w:szCs w:val="21"/>
        </w:rPr>
        <w:t>. 2</w:t>
      </w:r>
    </w:p>
    <w:p w14:paraId="68C46549"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v i v o 2.5. </w:t>
      </w:r>
      <w:r w:rsidRPr="00CC2DD5">
        <w:rPr>
          <w:rFonts w:ascii="Helvetica" w:hAnsi="Helvetica" w:cs="Helvetica" w:hint="eastAsia"/>
          <w:b/>
          <w:bCs/>
          <w:color w:val="222222"/>
          <w:sz w:val="21"/>
          <w:szCs w:val="21"/>
        </w:rPr>
        <w:t>Фракционирование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2.6. </w:t>
      </w:r>
      <w:r w:rsidRPr="00CC2DD5">
        <w:rPr>
          <w:rFonts w:ascii="Helvetica" w:hAnsi="Helvetica" w:cs="Helvetica" w:hint="eastAsia"/>
          <w:b/>
          <w:bCs/>
          <w:color w:val="222222"/>
          <w:sz w:val="21"/>
          <w:szCs w:val="21"/>
        </w:rPr>
        <w:t>Определение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концентрации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лизатах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2.6.1. </w:t>
      </w:r>
      <w:r w:rsidRPr="00CC2DD5">
        <w:rPr>
          <w:rFonts w:ascii="Helvetica" w:hAnsi="Helvetica" w:cs="Helvetica" w:hint="eastAsia"/>
          <w:b/>
          <w:bCs/>
          <w:color w:val="222222"/>
          <w:sz w:val="21"/>
          <w:szCs w:val="21"/>
        </w:rPr>
        <w:t>Определение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содержания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2.7. </w:t>
      </w:r>
      <w:r w:rsidRPr="00CC2DD5">
        <w:rPr>
          <w:rFonts w:ascii="Helvetica" w:hAnsi="Helvetica" w:cs="Helvetica" w:hint="eastAsia"/>
          <w:b/>
          <w:bCs/>
          <w:color w:val="222222"/>
          <w:sz w:val="21"/>
          <w:szCs w:val="21"/>
        </w:rPr>
        <w:t>ДвухпараметроБый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флуоресцентный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анализ</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нурлеоидов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w:t>
      </w:r>
      <w:r w:rsidRPr="00CC2DD5">
        <w:rPr>
          <w:rFonts w:ascii="Helvetica" w:hAnsi="Helvetica" w:cs="Helvetica"/>
          <w:b/>
          <w:bCs/>
          <w:color w:val="222222"/>
          <w:sz w:val="21"/>
          <w:szCs w:val="21"/>
        </w:rPr>
        <w:t xml:space="preserve"> 13 13 19 19 22 31 35 42 48 48</w:t>
      </w:r>
    </w:p>
    <w:p w14:paraId="516E8686"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стр</w:t>
      </w:r>
      <w:r w:rsidRPr="00CC2DD5">
        <w:rPr>
          <w:rFonts w:ascii="Helvetica" w:hAnsi="Helvetica" w:cs="Helvetica"/>
          <w:b/>
          <w:bCs/>
          <w:color w:val="222222"/>
          <w:sz w:val="21"/>
          <w:szCs w:val="21"/>
        </w:rPr>
        <w:t>. 9</w:t>
      </w:r>
    </w:p>
    <w:p w14:paraId="182B96D4"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процессе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развития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отдаленной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лучевой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патологии</w:t>
      </w:r>
      <w:r w:rsidRPr="00CC2DD5">
        <w:rPr>
          <w:rFonts w:ascii="Helvetica" w:hAnsi="Helvetica" w:cs="Helvetica"/>
          <w:b/>
          <w:bCs/>
          <w:color w:val="222222"/>
          <w:sz w:val="21"/>
          <w:szCs w:val="21"/>
        </w:rPr>
        <w:t xml:space="preserve">. 4. </w:t>
      </w:r>
      <w:r w:rsidRPr="00CC2DD5">
        <w:rPr>
          <w:rFonts w:ascii="Helvetica" w:hAnsi="Helvetica" w:cs="Helvetica" w:hint="eastAsia"/>
          <w:b/>
          <w:bCs/>
          <w:color w:val="222222"/>
          <w:sz w:val="21"/>
          <w:szCs w:val="21"/>
        </w:rPr>
        <w:t>Исследовать</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влияние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лучевого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воздействия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дозы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показателей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содержания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низкой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мощностью</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у</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w:t>
      </w:r>
      <w:r w:rsidRPr="00CC2DD5">
        <w:rPr>
          <w:rFonts w:ascii="Helvetica" w:hAnsi="Helvetica" w:cs="Helvetica"/>
          <w:b/>
          <w:bCs/>
          <w:color w:val="222222"/>
          <w:sz w:val="21"/>
          <w:szCs w:val="21"/>
        </w:rPr>
        <w:t xml:space="preserve">5. </w:t>
      </w:r>
      <w:r w:rsidRPr="00CC2DD5">
        <w:rPr>
          <w:rFonts w:ascii="Helvetica" w:hAnsi="Helvetica" w:cs="Helvetica" w:hint="eastAsia"/>
          <w:b/>
          <w:bCs/>
          <w:color w:val="222222"/>
          <w:sz w:val="21"/>
          <w:szCs w:val="21"/>
        </w:rPr>
        <w:t>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основании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полученных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характеристик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p>
    <w:p w14:paraId="5B45F5D1" w14:textId="77777777" w:rsidR="00CC2DD5" w:rsidRPr="00CC2DD5" w:rsidRDefault="00CC2DD5" w:rsidP="00CC2DD5">
      <w:pPr>
        <w:rPr>
          <w:rFonts w:ascii="Helvetica" w:hAnsi="Helvetica" w:cs="Helvetica"/>
          <w:b/>
          <w:bCs/>
          <w:color w:val="222222"/>
          <w:sz w:val="21"/>
          <w:szCs w:val="21"/>
        </w:rPr>
      </w:pPr>
    </w:p>
    <w:p w14:paraId="25F4329C"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Оглавление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диссертации</w:t>
      </w:r>
    </w:p>
    <w:p w14:paraId="244662C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кандидат</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биологических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наук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Кованько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Елена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Георгиевна</w:t>
      </w:r>
    </w:p>
    <w:p w14:paraId="3B48AA3D"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lastRenderedPageBreak/>
        <w:t>ШН</w:t>
      </w:r>
      <w:r w:rsidRPr="00CC2DD5">
        <w:rPr>
          <w:rFonts w:ascii="Helvetica" w:hAnsi="Helvetica" w:cs="Helvetica"/>
          <w:b/>
          <w:bCs/>
          <w:color w:val="222222"/>
          <w:sz w:val="21"/>
          <w:szCs w:val="21"/>
        </w:rPr>
        <w:t xml:space="preserve"> (i </w:t>
      </w:r>
      <w:r w:rsidRPr="00CC2DD5">
        <w:rPr>
          <w:rFonts w:ascii="Helvetica" w:hAnsi="Helvetica" w:cs="Helvetica" w:hint="eastAsia"/>
          <w:b/>
          <w:bCs/>
          <w:color w:val="222222"/>
          <w:sz w:val="21"/>
          <w:szCs w:val="21"/>
        </w:rPr>
        <w:t>н</w:t>
      </w:r>
      <w:r w:rsidRPr="00CC2DD5">
        <w:rPr>
          <w:rFonts w:ascii="Helvetica" w:hAnsi="Helvetica" w:cs="Helvetica"/>
          <w:b/>
          <w:bCs/>
          <w:color w:val="222222"/>
          <w:sz w:val="21"/>
          <w:szCs w:val="21"/>
        </w:rPr>
        <w:t xml:space="preserve"> J-Twf" </w:t>
      </w:r>
      <w:r w:rsidRPr="00CC2DD5">
        <w:rPr>
          <w:rFonts w:ascii="Helvetica" w:hAnsi="Helvetica" w:cs="Helvetica" w:hint="eastAsia"/>
          <w:b/>
          <w:bCs/>
          <w:color w:val="222222"/>
          <w:sz w:val="21"/>
          <w:szCs w:val="21"/>
        </w:rPr>
        <w:t>А</w:t>
      </w:r>
      <w:r w:rsidRPr="00CC2DD5">
        <w:rPr>
          <w:rFonts w:ascii="Helvetica" w:hAnsi="Helvetica" w:cs="Helvetica"/>
          <w:b/>
          <w:bCs/>
          <w:color w:val="222222"/>
          <w:sz w:val="21"/>
          <w:szCs w:val="21"/>
        </w:rPr>
        <w:t xml:space="preserve"> ' </w:t>
      </w:r>
      <w:r w:rsidRPr="00CC2DD5">
        <w:rPr>
          <w:rFonts w:ascii="Helvetica" w:hAnsi="Helvetica" w:cs="Helvetica" w:hint="eastAsia"/>
          <w:b/>
          <w:bCs/>
          <w:color w:val="222222"/>
          <w:sz w:val="21"/>
          <w:szCs w:val="21"/>
        </w:rPr>
        <w:t>•</w:t>
      </w:r>
      <w:r w:rsidRPr="00CC2DD5">
        <w:rPr>
          <w:rFonts w:ascii="Helvetica" w:hAnsi="Helvetica" w:cs="Helvetica"/>
          <w:b/>
          <w:bCs/>
          <w:color w:val="222222"/>
          <w:sz w:val="21"/>
          <w:szCs w:val="21"/>
        </w:rPr>
        <w:t xml:space="preserve"> ' "</w:t>
      </w:r>
    </w:p>
    <w:p w14:paraId="6DB7AB3E" w14:textId="77777777" w:rsidR="00CC2DD5" w:rsidRPr="00CC2DD5" w:rsidRDefault="00CC2DD5" w:rsidP="00CC2DD5">
      <w:pPr>
        <w:rPr>
          <w:rFonts w:ascii="Helvetica" w:hAnsi="Helvetica" w:cs="Helvetica"/>
          <w:b/>
          <w:bCs/>
          <w:color w:val="222222"/>
          <w:sz w:val="21"/>
          <w:szCs w:val="21"/>
        </w:rPr>
      </w:pPr>
    </w:p>
    <w:p w14:paraId="3A31557F"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Глава</w:t>
      </w:r>
      <w:r w:rsidRPr="00CC2DD5">
        <w:rPr>
          <w:rFonts w:ascii="Helvetica" w:hAnsi="Helvetica" w:cs="Helvetica"/>
          <w:b/>
          <w:bCs/>
          <w:color w:val="222222"/>
          <w:sz w:val="21"/>
          <w:szCs w:val="21"/>
        </w:rPr>
        <w:t xml:space="preserve"> I. </w:t>
      </w:r>
      <w:r w:rsidRPr="00CC2DD5">
        <w:rPr>
          <w:rFonts w:ascii="Helvetica" w:hAnsi="Helvetica" w:cs="Helvetica" w:hint="eastAsia"/>
          <w:b/>
          <w:bCs/>
          <w:color w:val="222222"/>
          <w:sz w:val="21"/>
          <w:szCs w:val="21"/>
        </w:rPr>
        <w:t>ОБЗОР</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ЛИТЕРАТУРЫ</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Í</w:t>
      </w:r>
    </w:p>
    <w:p w14:paraId="11A9B93D" w14:textId="77777777" w:rsidR="00CC2DD5" w:rsidRPr="00CC2DD5" w:rsidRDefault="00CC2DD5" w:rsidP="00CC2DD5">
      <w:pPr>
        <w:rPr>
          <w:rFonts w:ascii="Helvetica" w:hAnsi="Helvetica" w:cs="Helvetica"/>
          <w:b/>
          <w:bCs/>
          <w:color w:val="222222"/>
          <w:sz w:val="21"/>
          <w:szCs w:val="21"/>
        </w:rPr>
      </w:pPr>
    </w:p>
    <w:p w14:paraId="3734134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1.1. </w:t>
      </w:r>
      <w:r w:rsidRPr="00CC2DD5">
        <w:rPr>
          <w:rFonts w:ascii="Helvetica" w:hAnsi="Helvetica" w:cs="Helvetica" w:hint="eastAsia"/>
          <w:b/>
          <w:bCs/>
          <w:color w:val="222222"/>
          <w:sz w:val="21"/>
          <w:szCs w:val="21"/>
        </w:rPr>
        <w:t>Патологические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последствия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тотального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кроветворной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системе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животных</w:t>
      </w:r>
      <w:r w:rsidRPr="00CC2DD5">
        <w:rPr>
          <w:rFonts w:ascii="Helvetica" w:hAnsi="Helvetica" w:cs="Helvetica"/>
          <w:b/>
          <w:bCs/>
          <w:color w:val="222222"/>
          <w:sz w:val="21"/>
          <w:szCs w:val="21"/>
        </w:rPr>
        <w:t>.</w:t>
      </w:r>
    </w:p>
    <w:p w14:paraId="63D56F60" w14:textId="77777777" w:rsidR="00CC2DD5" w:rsidRPr="00CC2DD5" w:rsidRDefault="00CC2DD5" w:rsidP="00CC2DD5">
      <w:pPr>
        <w:rPr>
          <w:rFonts w:ascii="Helvetica" w:hAnsi="Helvetica" w:cs="Helvetica"/>
          <w:b/>
          <w:bCs/>
          <w:color w:val="222222"/>
          <w:sz w:val="21"/>
          <w:szCs w:val="21"/>
        </w:rPr>
      </w:pPr>
    </w:p>
    <w:p w14:paraId="0E1EA020"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1.2.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нуклеиновых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кислот</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миелокариоиитов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организма</w:t>
      </w:r>
      <w:r w:rsidRPr="00CC2DD5">
        <w:rPr>
          <w:rFonts w:ascii="Helvetica" w:hAnsi="Helvetica" w:cs="Helvetica"/>
          <w:b/>
          <w:bCs/>
          <w:color w:val="222222"/>
          <w:sz w:val="21"/>
          <w:szCs w:val="21"/>
        </w:rPr>
        <w:t>.</w:t>
      </w:r>
    </w:p>
    <w:p w14:paraId="47F1B4D4" w14:textId="77777777" w:rsidR="00CC2DD5" w:rsidRPr="00CC2DD5" w:rsidRDefault="00CC2DD5" w:rsidP="00CC2DD5">
      <w:pPr>
        <w:rPr>
          <w:rFonts w:ascii="Helvetica" w:hAnsi="Helvetica" w:cs="Helvetica"/>
          <w:b/>
          <w:bCs/>
          <w:color w:val="222222"/>
          <w:sz w:val="21"/>
          <w:szCs w:val="21"/>
        </w:rPr>
      </w:pPr>
    </w:p>
    <w:p w14:paraId="1EB3149D"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1.2.1.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содержания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w:t>
      </w:r>
    </w:p>
    <w:p w14:paraId="572A9E94" w14:textId="77777777" w:rsidR="00CC2DD5" w:rsidRPr="00CC2DD5" w:rsidRDefault="00CC2DD5" w:rsidP="00CC2DD5">
      <w:pPr>
        <w:rPr>
          <w:rFonts w:ascii="Helvetica" w:hAnsi="Helvetica" w:cs="Helvetica"/>
          <w:b/>
          <w:bCs/>
          <w:color w:val="222222"/>
          <w:sz w:val="21"/>
          <w:szCs w:val="21"/>
        </w:rPr>
      </w:pPr>
    </w:p>
    <w:p w14:paraId="191281E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1.2.2. </w:t>
      </w:r>
      <w:r w:rsidRPr="00CC2DD5">
        <w:rPr>
          <w:rFonts w:ascii="Helvetica" w:hAnsi="Helvetica" w:cs="Helvetica" w:hint="eastAsia"/>
          <w:b/>
          <w:bCs/>
          <w:color w:val="222222"/>
          <w:sz w:val="21"/>
          <w:szCs w:val="21"/>
        </w:rPr>
        <w:t>Пострадиационные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структуоы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w:t>
      </w:r>
    </w:p>
    <w:p w14:paraId="760EA1EE" w14:textId="77777777" w:rsidR="00CC2DD5" w:rsidRPr="00CC2DD5" w:rsidRDefault="00CC2DD5" w:rsidP="00CC2DD5">
      <w:pPr>
        <w:rPr>
          <w:rFonts w:ascii="Helvetica" w:hAnsi="Helvetica" w:cs="Helvetica"/>
          <w:b/>
          <w:bCs/>
          <w:color w:val="222222"/>
          <w:sz w:val="21"/>
          <w:szCs w:val="21"/>
        </w:rPr>
      </w:pPr>
    </w:p>
    <w:p w14:paraId="2A6722F2"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1.2.3. </w:t>
      </w:r>
      <w:r w:rsidRPr="00CC2DD5">
        <w:rPr>
          <w:rFonts w:ascii="Helvetica" w:hAnsi="Helvetica" w:cs="Helvetica" w:hint="eastAsia"/>
          <w:b/>
          <w:bCs/>
          <w:color w:val="222222"/>
          <w:sz w:val="21"/>
          <w:szCs w:val="21"/>
        </w:rPr>
        <w:t>Пострадиационные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w:t>
      </w:r>
    </w:p>
    <w:p w14:paraId="51B45E94" w14:textId="77777777" w:rsidR="00CC2DD5" w:rsidRPr="00CC2DD5" w:rsidRDefault="00CC2DD5" w:rsidP="00CC2DD5">
      <w:pPr>
        <w:rPr>
          <w:rFonts w:ascii="Helvetica" w:hAnsi="Helvetica" w:cs="Helvetica"/>
          <w:b/>
          <w:bCs/>
          <w:color w:val="222222"/>
          <w:sz w:val="21"/>
          <w:szCs w:val="21"/>
        </w:rPr>
      </w:pPr>
    </w:p>
    <w:p w14:paraId="0F9D243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1.3. </w:t>
      </w:r>
      <w:r w:rsidRPr="00CC2DD5">
        <w:rPr>
          <w:rFonts w:ascii="Helvetica" w:hAnsi="Helvetica" w:cs="Helvetica" w:hint="eastAsia"/>
          <w:b/>
          <w:bCs/>
          <w:color w:val="222222"/>
          <w:sz w:val="21"/>
          <w:szCs w:val="21"/>
        </w:rPr>
        <w:t>Диалогические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костном</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при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хроническом</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облучении</w:t>
      </w:r>
      <w:r w:rsidRPr="00CC2DD5">
        <w:rPr>
          <w:rFonts w:ascii="Helvetica" w:hAnsi="Helvetica" w:cs="Helvetica"/>
          <w:b/>
          <w:bCs/>
          <w:color w:val="222222"/>
          <w:sz w:val="21"/>
          <w:szCs w:val="21"/>
        </w:rPr>
        <w:t>.</w:t>
      </w:r>
    </w:p>
    <w:p w14:paraId="1A841526" w14:textId="77777777" w:rsidR="00CC2DD5" w:rsidRPr="00CC2DD5" w:rsidRDefault="00CC2DD5" w:rsidP="00CC2DD5">
      <w:pPr>
        <w:rPr>
          <w:rFonts w:ascii="Helvetica" w:hAnsi="Helvetica" w:cs="Helvetica"/>
          <w:b/>
          <w:bCs/>
          <w:color w:val="222222"/>
          <w:sz w:val="21"/>
          <w:szCs w:val="21"/>
        </w:rPr>
      </w:pPr>
    </w:p>
    <w:p w14:paraId="582C163D"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1.4.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нуклеиновых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кислот</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миелокариоиитов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при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хроническом</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радиационном</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воздействии</w:t>
      </w:r>
      <w:r w:rsidRPr="00CC2DD5">
        <w:rPr>
          <w:rFonts w:ascii="Helvetica" w:hAnsi="Helvetica" w:cs="Helvetica"/>
          <w:b/>
          <w:bCs/>
          <w:color w:val="222222"/>
          <w:sz w:val="21"/>
          <w:szCs w:val="21"/>
        </w:rPr>
        <w:t>.</w:t>
      </w:r>
    </w:p>
    <w:p w14:paraId="2E5E0E48" w14:textId="77777777" w:rsidR="00CC2DD5" w:rsidRPr="00CC2DD5" w:rsidRDefault="00CC2DD5" w:rsidP="00CC2DD5">
      <w:pPr>
        <w:rPr>
          <w:rFonts w:ascii="Helvetica" w:hAnsi="Helvetica" w:cs="Helvetica"/>
          <w:b/>
          <w:bCs/>
          <w:color w:val="222222"/>
          <w:sz w:val="21"/>
          <w:szCs w:val="21"/>
        </w:rPr>
      </w:pPr>
    </w:p>
    <w:p w14:paraId="6956BE1D"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Глава</w:t>
      </w:r>
      <w:r w:rsidRPr="00CC2DD5">
        <w:rPr>
          <w:rFonts w:ascii="Helvetica" w:hAnsi="Helvetica" w:cs="Helvetica"/>
          <w:b/>
          <w:bCs/>
          <w:color w:val="222222"/>
          <w:sz w:val="21"/>
          <w:szCs w:val="21"/>
        </w:rPr>
        <w:t xml:space="preserve"> II. </w:t>
      </w:r>
      <w:r w:rsidRPr="00CC2DD5">
        <w:rPr>
          <w:rFonts w:ascii="Helvetica" w:hAnsi="Helvetica" w:cs="Helvetica" w:hint="eastAsia"/>
          <w:b/>
          <w:bCs/>
          <w:color w:val="222222"/>
          <w:sz w:val="21"/>
          <w:szCs w:val="21"/>
        </w:rPr>
        <w:t>МАТЕРИАЛЫ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МЕТОДЫ</w:t>
      </w:r>
      <w:r w:rsidRPr="00CC2DD5">
        <w:rPr>
          <w:rFonts w:ascii="Helvetica" w:hAnsi="Helvetica" w:cs="Helvetica"/>
          <w:b/>
          <w:bCs/>
          <w:color w:val="222222"/>
          <w:sz w:val="21"/>
          <w:szCs w:val="21"/>
        </w:rPr>
        <w:t>.</w:t>
      </w:r>
    </w:p>
    <w:p w14:paraId="3FC85632" w14:textId="77777777" w:rsidR="00CC2DD5" w:rsidRPr="00CC2DD5" w:rsidRDefault="00CC2DD5" w:rsidP="00CC2DD5">
      <w:pPr>
        <w:rPr>
          <w:rFonts w:ascii="Helvetica" w:hAnsi="Helvetica" w:cs="Helvetica"/>
          <w:b/>
          <w:bCs/>
          <w:color w:val="222222"/>
          <w:sz w:val="21"/>
          <w:szCs w:val="21"/>
        </w:rPr>
      </w:pPr>
    </w:p>
    <w:p w14:paraId="039F9914"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2.1. </w:t>
      </w:r>
      <w:r w:rsidRPr="00CC2DD5">
        <w:rPr>
          <w:rFonts w:ascii="Helvetica" w:hAnsi="Helvetica" w:cs="Helvetica" w:hint="eastAsia"/>
          <w:b/>
          <w:bCs/>
          <w:color w:val="222222"/>
          <w:sz w:val="21"/>
          <w:szCs w:val="21"/>
        </w:rPr>
        <w:t>Объект</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исследования</w:t>
      </w:r>
      <w:r w:rsidRPr="00CC2DD5">
        <w:rPr>
          <w:rFonts w:ascii="Helvetica" w:hAnsi="Helvetica" w:cs="Helvetica"/>
          <w:b/>
          <w:bCs/>
          <w:color w:val="222222"/>
          <w:sz w:val="21"/>
          <w:szCs w:val="21"/>
        </w:rPr>
        <w:t>.</w:t>
      </w:r>
    </w:p>
    <w:p w14:paraId="1CC050BC" w14:textId="77777777" w:rsidR="00CC2DD5" w:rsidRPr="00CC2DD5" w:rsidRDefault="00CC2DD5" w:rsidP="00CC2DD5">
      <w:pPr>
        <w:rPr>
          <w:rFonts w:ascii="Helvetica" w:hAnsi="Helvetica" w:cs="Helvetica"/>
          <w:b/>
          <w:bCs/>
          <w:color w:val="222222"/>
          <w:sz w:val="21"/>
          <w:szCs w:val="21"/>
        </w:rPr>
      </w:pPr>
    </w:p>
    <w:p w14:paraId="18E6062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2.2. </w:t>
      </w:r>
      <w:r w:rsidRPr="00CC2DD5">
        <w:rPr>
          <w:rFonts w:ascii="Helvetica" w:hAnsi="Helvetica" w:cs="Helvetica" w:hint="eastAsia"/>
          <w:b/>
          <w:bCs/>
          <w:color w:val="222222"/>
          <w:sz w:val="21"/>
          <w:szCs w:val="21"/>
        </w:rPr>
        <w:t>Материалы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реактивы</w:t>
      </w:r>
      <w:r w:rsidRPr="00CC2DD5">
        <w:rPr>
          <w:rFonts w:ascii="Helvetica" w:hAnsi="Helvetica" w:cs="Helvetica"/>
          <w:b/>
          <w:bCs/>
          <w:color w:val="222222"/>
          <w:sz w:val="21"/>
          <w:szCs w:val="21"/>
        </w:rPr>
        <w:t>.</w:t>
      </w:r>
    </w:p>
    <w:p w14:paraId="4B87C9EF" w14:textId="77777777" w:rsidR="00CC2DD5" w:rsidRPr="00CC2DD5" w:rsidRDefault="00CC2DD5" w:rsidP="00CC2DD5">
      <w:pPr>
        <w:rPr>
          <w:rFonts w:ascii="Helvetica" w:hAnsi="Helvetica" w:cs="Helvetica"/>
          <w:b/>
          <w:bCs/>
          <w:color w:val="222222"/>
          <w:sz w:val="21"/>
          <w:szCs w:val="21"/>
        </w:rPr>
      </w:pPr>
    </w:p>
    <w:p w14:paraId="335AAAA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lastRenderedPageBreak/>
        <w:t xml:space="preserve">2.2.1. </w:t>
      </w:r>
      <w:r w:rsidRPr="00CC2DD5">
        <w:rPr>
          <w:rFonts w:ascii="Helvetica" w:hAnsi="Helvetica" w:cs="Helvetica" w:hint="eastAsia"/>
          <w:b/>
          <w:bCs/>
          <w:color w:val="222222"/>
          <w:sz w:val="21"/>
          <w:szCs w:val="21"/>
        </w:rPr>
        <w:t>Получение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материала</w:t>
      </w:r>
      <w:r w:rsidRPr="00CC2DD5">
        <w:rPr>
          <w:rFonts w:ascii="Helvetica" w:hAnsi="Helvetica" w:cs="Helvetica"/>
          <w:b/>
          <w:bCs/>
          <w:color w:val="222222"/>
          <w:sz w:val="21"/>
          <w:szCs w:val="21"/>
        </w:rPr>
        <w:t>.</w:t>
      </w:r>
    </w:p>
    <w:p w14:paraId="38514718" w14:textId="77777777" w:rsidR="00CC2DD5" w:rsidRPr="00CC2DD5" w:rsidRDefault="00CC2DD5" w:rsidP="00CC2DD5">
      <w:pPr>
        <w:rPr>
          <w:rFonts w:ascii="Helvetica" w:hAnsi="Helvetica" w:cs="Helvetica"/>
          <w:b/>
          <w:bCs/>
          <w:color w:val="222222"/>
          <w:sz w:val="21"/>
          <w:szCs w:val="21"/>
        </w:rPr>
      </w:pPr>
    </w:p>
    <w:p w14:paraId="212144A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2.3. </w:t>
      </w:r>
      <w:r w:rsidRPr="00CC2DD5">
        <w:rPr>
          <w:rFonts w:ascii="Helvetica" w:hAnsi="Helvetica" w:cs="Helvetica" w:hint="eastAsia"/>
          <w:b/>
          <w:bCs/>
          <w:color w:val="222222"/>
          <w:sz w:val="21"/>
          <w:szCs w:val="21"/>
        </w:rPr>
        <w:t>Облучение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опытах</w:t>
      </w:r>
      <w:r w:rsidRPr="00CC2DD5">
        <w:rPr>
          <w:rFonts w:ascii="Helvetica" w:hAnsi="Helvetica" w:cs="Helvetica"/>
          <w:b/>
          <w:bCs/>
          <w:color w:val="222222"/>
          <w:sz w:val="21"/>
          <w:szCs w:val="21"/>
        </w:rPr>
        <w:t xml:space="preserve"> in vitro.</w:t>
      </w:r>
    </w:p>
    <w:p w14:paraId="14547C57" w14:textId="77777777" w:rsidR="00CC2DD5" w:rsidRPr="00CC2DD5" w:rsidRDefault="00CC2DD5" w:rsidP="00CC2DD5">
      <w:pPr>
        <w:rPr>
          <w:rFonts w:ascii="Helvetica" w:hAnsi="Helvetica" w:cs="Helvetica"/>
          <w:b/>
          <w:bCs/>
          <w:color w:val="222222"/>
          <w:sz w:val="21"/>
          <w:szCs w:val="21"/>
        </w:rPr>
      </w:pPr>
    </w:p>
    <w:p w14:paraId="0832C0C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2.4. </w:t>
      </w:r>
      <w:r w:rsidRPr="00CC2DD5">
        <w:rPr>
          <w:rFonts w:ascii="Helvetica" w:hAnsi="Helvetica" w:cs="Helvetica" w:hint="eastAsia"/>
          <w:b/>
          <w:bCs/>
          <w:color w:val="222222"/>
          <w:sz w:val="21"/>
          <w:szCs w:val="21"/>
        </w:rPr>
        <w:t>Облучение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опытах</w:t>
      </w:r>
      <w:r w:rsidRPr="00CC2DD5">
        <w:rPr>
          <w:rFonts w:ascii="Helvetica" w:hAnsi="Helvetica" w:cs="Helvetica"/>
          <w:b/>
          <w:bCs/>
          <w:color w:val="222222"/>
          <w:sz w:val="21"/>
          <w:szCs w:val="21"/>
        </w:rPr>
        <w:t xml:space="preserve"> in vivo.</w:t>
      </w:r>
    </w:p>
    <w:p w14:paraId="1E19EAA9" w14:textId="77777777" w:rsidR="00CC2DD5" w:rsidRPr="00CC2DD5" w:rsidRDefault="00CC2DD5" w:rsidP="00CC2DD5">
      <w:pPr>
        <w:rPr>
          <w:rFonts w:ascii="Helvetica" w:hAnsi="Helvetica" w:cs="Helvetica"/>
          <w:b/>
          <w:bCs/>
          <w:color w:val="222222"/>
          <w:sz w:val="21"/>
          <w:szCs w:val="21"/>
        </w:rPr>
      </w:pPr>
    </w:p>
    <w:p w14:paraId="634C057F"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2.5. </w:t>
      </w:r>
      <w:r w:rsidRPr="00CC2DD5">
        <w:rPr>
          <w:rFonts w:ascii="Helvetica" w:hAnsi="Helvetica" w:cs="Helvetica" w:hint="eastAsia"/>
          <w:b/>
          <w:bCs/>
          <w:color w:val="222222"/>
          <w:sz w:val="21"/>
          <w:szCs w:val="21"/>
        </w:rPr>
        <w:t>Фракционирование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w:t>
      </w:r>
    </w:p>
    <w:p w14:paraId="767BCA80" w14:textId="77777777" w:rsidR="00CC2DD5" w:rsidRPr="00CC2DD5" w:rsidRDefault="00CC2DD5" w:rsidP="00CC2DD5">
      <w:pPr>
        <w:rPr>
          <w:rFonts w:ascii="Helvetica" w:hAnsi="Helvetica" w:cs="Helvetica"/>
          <w:b/>
          <w:bCs/>
          <w:color w:val="222222"/>
          <w:sz w:val="21"/>
          <w:szCs w:val="21"/>
        </w:rPr>
      </w:pPr>
    </w:p>
    <w:p w14:paraId="061489E3"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2.6. </w:t>
      </w:r>
      <w:r w:rsidRPr="00CC2DD5">
        <w:rPr>
          <w:rFonts w:ascii="Helvetica" w:hAnsi="Helvetica" w:cs="Helvetica" w:hint="eastAsia"/>
          <w:b/>
          <w:bCs/>
          <w:color w:val="222222"/>
          <w:sz w:val="21"/>
          <w:szCs w:val="21"/>
        </w:rPr>
        <w:t>Определение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концентрации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лизатах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w:t>
      </w:r>
    </w:p>
    <w:p w14:paraId="5CFA86D4" w14:textId="77777777" w:rsidR="00CC2DD5" w:rsidRPr="00CC2DD5" w:rsidRDefault="00CC2DD5" w:rsidP="00CC2DD5">
      <w:pPr>
        <w:rPr>
          <w:rFonts w:ascii="Helvetica" w:hAnsi="Helvetica" w:cs="Helvetica"/>
          <w:b/>
          <w:bCs/>
          <w:color w:val="222222"/>
          <w:sz w:val="21"/>
          <w:szCs w:val="21"/>
        </w:rPr>
      </w:pPr>
    </w:p>
    <w:p w14:paraId="12136A28"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2.6.1. </w:t>
      </w:r>
      <w:r w:rsidRPr="00CC2DD5">
        <w:rPr>
          <w:rFonts w:ascii="Helvetica" w:hAnsi="Helvetica" w:cs="Helvetica" w:hint="eastAsia"/>
          <w:b/>
          <w:bCs/>
          <w:color w:val="222222"/>
          <w:sz w:val="21"/>
          <w:szCs w:val="21"/>
        </w:rPr>
        <w:t>Определение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содержания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w:t>
      </w:r>
    </w:p>
    <w:p w14:paraId="0DDC2CAB" w14:textId="77777777" w:rsidR="00CC2DD5" w:rsidRPr="00CC2DD5" w:rsidRDefault="00CC2DD5" w:rsidP="00CC2DD5">
      <w:pPr>
        <w:rPr>
          <w:rFonts w:ascii="Helvetica" w:hAnsi="Helvetica" w:cs="Helvetica"/>
          <w:b/>
          <w:bCs/>
          <w:color w:val="222222"/>
          <w:sz w:val="21"/>
          <w:szCs w:val="21"/>
        </w:rPr>
      </w:pPr>
    </w:p>
    <w:p w14:paraId="52AA4F12"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2.7. </w:t>
      </w:r>
      <w:r w:rsidRPr="00CC2DD5">
        <w:rPr>
          <w:rFonts w:ascii="Helvetica" w:hAnsi="Helvetica" w:cs="Helvetica" w:hint="eastAsia"/>
          <w:b/>
          <w:bCs/>
          <w:color w:val="222222"/>
          <w:sz w:val="21"/>
          <w:szCs w:val="21"/>
        </w:rPr>
        <w:t>Двухпараметровый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флуоресцентный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анализ</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p>
    <w:p w14:paraId="6AA85328" w14:textId="77777777" w:rsidR="00CC2DD5" w:rsidRPr="00CC2DD5" w:rsidRDefault="00CC2DD5" w:rsidP="00CC2DD5">
      <w:pPr>
        <w:rPr>
          <w:rFonts w:ascii="Helvetica" w:hAnsi="Helvetica" w:cs="Helvetica"/>
          <w:b/>
          <w:bCs/>
          <w:color w:val="222222"/>
          <w:sz w:val="21"/>
          <w:szCs w:val="21"/>
        </w:rPr>
      </w:pPr>
    </w:p>
    <w:p w14:paraId="568B1BC4"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нурж</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оидов</w:t>
      </w:r>
      <w:r w:rsidRPr="00CC2DD5">
        <w:rPr>
          <w:rFonts w:ascii="Helvetica" w:hAnsi="Helvetica" w:cs="Helvetica"/>
          <w:b/>
          <w:bCs/>
          <w:color w:val="222222"/>
          <w:sz w:val="21"/>
          <w:szCs w:val="21"/>
        </w:rPr>
        <w:t>.</w:t>
      </w:r>
    </w:p>
    <w:p w14:paraId="31B5202C" w14:textId="77777777" w:rsidR="00CC2DD5" w:rsidRPr="00CC2DD5" w:rsidRDefault="00CC2DD5" w:rsidP="00CC2DD5">
      <w:pPr>
        <w:rPr>
          <w:rFonts w:ascii="Helvetica" w:hAnsi="Helvetica" w:cs="Helvetica"/>
          <w:b/>
          <w:bCs/>
          <w:color w:val="222222"/>
          <w:sz w:val="21"/>
          <w:szCs w:val="21"/>
        </w:rPr>
      </w:pPr>
    </w:p>
    <w:p w14:paraId="0C9FF607"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- 3</w:t>
      </w:r>
    </w:p>
    <w:p w14:paraId="6FAE2D4D" w14:textId="77777777" w:rsidR="00CC2DD5" w:rsidRPr="00CC2DD5" w:rsidRDefault="00CC2DD5" w:rsidP="00CC2DD5">
      <w:pPr>
        <w:rPr>
          <w:rFonts w:ascii="Helvetica" w:hAnsi="Helvetica" w:cs="Helvetica"/>
          <w:b/>
          <w:bCs/>
          <w:color w:val="222222"/>
          <w:sz w:val="21"/>
          <w:szCs w:val="21"/>
        </w:rPr>
      </w:pPr>
    </w:p>
    <w:p w14:paraId="080CDD1C"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2.8. </w:t>
      </w:r>
      <w:r w:rsidRPr="00CC2DD5">
        <w:rPr>
          <w:rFonts w:ascii="Helvetica" w:hAnsi="Helvetica" w:cs="Helvetica" w:hint="eastAsia"/>
          <w:b/>
          <w:bCs/>
          <w:color w:val="222222"/>
          <w:sz w:val="21"/>
          <w:szCs w:val="21"/>
        </w:rPr>
        <w:t>Сравнительный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анализ</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параметров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708B31A4" w14:textId="77777777" w:rsidR="00CC2DD5" w:rsidRPr="00CC2DD5" w:rsidRDefault="00CC2DD5" w:rsidP="00CC2DD5">
      <w:pPr>
        <w:rPr>
          <w:rFonts w:ascii="Helvetica" w:hAnsi="Helvetica" w:cs="Helvetica"/>
          <w:b/>
          <w:bCs/>
          <w:color w:val="222222"/>
          <w:sz w:val="21"/>
          <w:szCs w:val="21"/>
        </w:rPr>
      </w:pPr>
    </w:p>
    <w:p w14:paraId="26FC62C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2.9. </w:t>
      </w:r>
      <w:r w:rsidRPr="00CC2DD5">
        <w:rPr>
          <w:rFonts w:ascii="Helvetica" w:hAnsi="Helvetica" w:cs="Helvetica" w:hint="eastAsia"/>
          <w:b/>
          <w:bCs/>
          <w:color w:val="222222"/>
          <w:sz w:val="21"/>
          <w:szCs w:val="21"/>
        </w:rPr>
        <w:t>Цитологические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методы</w:t>
      </w:r>
      <w:r w:rsidRPr="00CC2DD5">
        <w:rPr>
          <w:rFonts w:ascii="Helvetica" w:hAnsi="Helvetica" w:cs="Helvetica"/>
          <w:b/>
          <w:bCs/>
          <w:color w:val="222222"/>
          <w:sz w:val="21"/>
          <w:szCs w:val="21"/>
        </w:rPr>
        <w:t>.</w:t>
      </w:r>
    </w:p>
    <w:p w14:paraId="3B6746FD" w14:textId="77777777" w:rsidR="00CC2DD5" w:rsidRPr="00CC2DD5" w:rsidRDefault="00CC2DD5" w:rsidP="00CC2DD5">
      <w:pPr>
        <w:rPr>
          <w:rFonts w:ascii="Helvetica" w:hAnsi="Helvetica" w:cs="Helvetica"/>
          <w:b/>
          <w:bCs/>
          <w:color w:val="222222"/>
          <w:sz w:val="21"/>
          <w:szCs w:val="21"/>
        </w:rPr>
      </w:pPr>
    </w:p>
    <w:p w14:paraId="041B1CB3"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2.10. </w:t>
      </w:r>
      <w:r w:rsidRPr="00CC2DD5">
        <w:rPr>
          <w:rFonts w:ascii="Helvetica" w:hAnsi="Helvetica" w:cs="Helvetica" w:hint="eastAsia"/>
          <w:b/>
          <w:bCs/>
          <w:color w:val="222222"/>
          <w:sz w:val="21"/>
          <w:szCs w:val="21"/>
        </w:rPr>
        <w:t>Статистическая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обработка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результатов</w:t>
      </w:r>
      <w:r w:rsidRPr="00CC2DD5">
        <w:rPr>
          <w:rFonts w:ascii="Helvetica" w:hAnsi="Helvetica" w:cs="Helvetica"/>
          <w:b/>
          <w:bCs/>
          <w:color w:val="222222"/>
          <w:sz w:val="21"/>
          <w:szCs w:val="21"/>
        </w:rPr>
        <w:t>.</w:t>
      </w:r>
    </w:p>
    <w:p w14:paraId="1F28A8C4" w14:textId="77777777" w:rsidR="00CC2DD5" w:rsidRPr="00CC2DD5" w:rsidRDefault="00CC2DD5" w:rsidP="00CC2DD5">
      <w:pPr>
        <w:rPr>
          <w:rFonts w:ascii="Helvetica" w:hAnsi="Helvetica" w:cs="Helvetica"/>
          <w:b/>
          <w:bCs/>
          <w:color w:val="222222"/>
          <w:sz w:val="21"/>
          <w:szCs w:val="21"/>
        </w:rPr>
      </w:pPr>
    </w:p>
    <w:p w14:paraId="75DF2158"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Глава</w:t>
      </w:r>
      <w:r w:rsidRPr="00CC2DD5">
        <w:rPr>
          <w:rFonts w:ascii="Helvetica" w:hAnsi="Helvetica" w:cs="Helvetica"/>
          <w:b/>
          <w:bCs/>
          <w:color w:val="222222"/>
          <w:sz w:val="21"/>
          <w:szCs w:val="21"/>
        </w:rPr>
        <w:t xml:space="preserve"> III. </w:t>
      </w:r>
      <w:r w:rsidRPr="00CC2DD5">
        <w:rPr>
          <w:rFonts w:ascii="Helvetica" w:hAnsi="Helvetica" w:cs="Helvetica" w:hint="eastAsia"/>
          <w:b/>
          <w:bCs/>
          <w:color w:val="222222"/>
          <w:sz w:val="21"/>
          <w:szCs w:val="21"/>
        </w:rPr>
        <w:t>РЕЗУЛЬТАТЫ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СОБСТВЕННЫХ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ИССЛЕДОВАНИЙ</w:t>
      </w:r>
      <w:r w:rsidRPr="00CC2DD5">
        <w:rPr>
          <w:rFonts w:ascii="Helvetica" w:hAnsi="Helvetica" w:cs="Helvetica"/>
          <w:b/>
          <w:bCs/>
          <w:color w:val="222222"/>
          <w:sz w:val="21"/>
          <w:szCs w:val="21"/>
        </w:rPr>
        <w:t>.</w:t>
      </w:r>
    </w:p>
    <w:p w14:paraId="0C0F2B60" w14:textId="77777777" w:rsidR="00CC2DD5" w:rsidRPr="00CC2DD5" w:rsidRDefault="00CC2DD5" w:rsidP="00CC2DD5">
      <w:pPr>
        <w:rPr>
          <w:rFonts w:ascii="Helvetica" w:hAnsi="Helvetica" w:cs="Helvetica"/>
          <w:b/>
          <w:bCs/>
          <w:color w:val="222222"/>
          <w:sz w:val="21"/>
          <w:szCs w:val="21"/>
        </w:rPr>
      </w:pPr>
    </w:p>
    <w:p w14:paraId="3CFFC5D6"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 </w:t>
      </w:r>
      <w:r w:rsidRPr="00CC2DD5">
        <w:rPr>
          <w:rFonts w:ascii="Helvetica" w:hAnsi="Helvetica" w:cs="Helvetica" w:hint="eastAsia"/>
          <w:b/>
          <w:bCs/>
          <w:color w:val="222222"/>
          <w:sz w:val="21"/>
          <w:szCs w:val="21"/>
        </w:rPr>
        <w:t>Ранние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гематологические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биохимические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эффекты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однократного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B5572EB" w14:textId="77777777" w:rsidR="00CC2DD5" w:rsidRPr="00CC2DD5" w:rsidRDefault="00CC2DD5" w:rsidP="00CC2DD5">
      <w:pPr>
        <w:rPr>
          <w:rFonts w:ascii="Helvetica" w:hAnsi="Helvetica" w:cs="Helvetica"/>
          <w:b/>
          <w:bCs/>
          <w:color w:val="222222"/>
          <w:sz w:val="21"/>
          <w:szCs w:val="21"/>
        </w:rPr>
      </w:pPr>
    </w:p>
    <w:p w14:paraId="5826627C"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3.1.1.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p>
    <w:p w14:paraId="539D02F7" w14:textId="77777777" w:rsidR="00CC2DD5" w:rsidRPr="00CC2DD5" w:rsidRDefault="00CC2DD5" w:rsidP="00CC2DD5">
      <w:pPr>
        <w:rPr>
          <w:rFonts w:ascii="Helvetica" w:hAnsi="Helvetica" w:cs="Helvetica"/>
          <w:b/>
          <w:bCs/>
          <w:color w:val="222222"/>
          <w:sz w:val="21"/>
          <w:szCs w:val="21"/>
        </w:rPr>
      </w:pPr>
    </w:p>
    <w:p w14:paraId="4987A85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1 </w:t>
      </w:r>
      <w:r w:rsidRPr="00CC2DD5">
        <w:rPr>
          <w:rFonts w:ascii="Helvetica" w:hAnsi="Helvetica" w:cs="Helvetica" w:hint="eastAsia"/>
          <w:b/>
          <w:bCs/>
          <w:color w:val="222222"/>
          <w:sz w:val="21"/>
          <w:szCs w:val="21"/>
        </w:rPr>
        <w:t>суток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745270BD" w14:textId="77777777" w:rsidR="00CC2DD5" w:rsidRPr="00CC2DD5" w:rsidRDefault="00CC2DD5" w:rsidP="00CC2DD5">
      <w:pPr>
        <w:rPr>
          <w:rFonts w:ascii="Helvetica" w:hAnsi="Helvetica" w:cs="Helvetica"/>
          <w:b/>
          <w:bCs/>
          <w:color w:val="222222"/>
          <w:sz w:val="21"/>
          <w:szCs w:val="21"/>
        </w:rPr>
      </w:pPr>
    </w:p>
    <w:p w14:paraId="19BC000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3.1.2.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популящонного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состава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1 </w:t>
      </w:r>
      <w:r w:rsidRPr="00CC2DD5">
        <w:rPr>
          <w:rFonts w:ascii="Helvetica" w:hAnsi="Helvetica" w:cs="Helvetica" w:hint="eastAsia"/>
          <w:b/>
          <w:bCs/>
          <w:color w:val="222222"/>
          <w:sz w:val="21"/>
          <w:szCs w:val="21"/>
        </w:rPr>
        <w:t>сутки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гамма</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5C596EF2" w14:textId="77777777" w:rsidR="00CC2DD5" w:rsidRPr="00CC2DD5" w:rsidRDefault="00CC2DD5" w:rsidP="00CC2DD5">
      <w:pPr>
        <w:rPr>
          <w:rFonts w:ascii="Helvetica" w:hAnsi="Helvetica" w:cs="Helvetica"/>
          <w:b/>
          <w:bCs/>
          <w:color w:val="222222"/>
          <w:sz w:val="21"/>
          <w:szCs w:val="21"/>
        </w:rPr>
      </w:pPr>
    </w:p>
    <w:p w14:paraId="6E021D6B"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3.1.3.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миелокариопитов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 </w:t>
      </w:r>
      <w:r w:rsidRPr="00CC2DD5">
        <w:rPr>
          <w:rFonts w:ascii="Helvetica" w:hAnsi="Helvetica" w:cs="Helvetica" w:hint="eastAsia"/>
          <w:b/>
          <w:bCs/>
          <w:color w:val="222222"/>
          <w:sz w:val="21"/>
          <w:szCs w:val="21"/>
        </w:rPr>
        <w:t>суток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животных</w:t>
      </w:r>
      <w:r w:rsidRPr="00CC2DD5">
        <w:rPr>
          <w:rFonts w:ascii="Helvetica" w:hAnsi="Helvetica" w:cs="Helvetica"/>
          <w:b/>
          <w:bCs/>
          <w:color w:val="222222"/>
          <w:sz w:val="21"/>
          <w:szCs w:val="21"/>
        </w:rPr>
        <w:t>.</w:t>
      </w:r>
    </w:p>
    <w:p w14:paraId="622F741A" w14:textId="77777777" w:rsidR="00CC2DD5" w:rsidRPr="00CC2DD5" w:rsidRDefault="00CC2DD5" w:rsidP="00CC2DD5">
      <w:pPr>
        <w:rPr>
          <w:rFonts w:ascii="Helvetica" w:hAnsi="Helvetica" w:cs="Helvetica"/>
          <w:b/>
          <w:bCs/>
          <w:color w:val="222222"/>
          <w:sz w:val="21"/>
          <w:szCs w:val="21"/>
        </w:rPr>
      </w:pPr>
    </w:p>
    <w:p w14:paraId="5185E861"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3.1.4.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популяционного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состава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миелокариопитов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первые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сутки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1930B066" w14:textId="77777777" w:rsidR="00CC2DD5" w:rsidRPr="00CC2DD5" w:rsidRDefault="00CC2DD5" w:rsidP="00CC2DD5">
      <w:pPr>
        <w:rPr>
          <w:rFonts w:ascii="Helvetica" w:hAnsi="Helvetica" w:cs="Helvetica"/>
          <w:b/>
          <w:bCs/>
          <w:color w:val="222222"/>
          <w:sz w:val="21"/>
          <w:szCs w:val="21"/>
        </w:rPr>
      </w:pPr>
    </w:p>
    <w:p w14:paraId="7BEC06C1"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3.1.5.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первые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сутки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гамма</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28CC01D1" w14:textId="77777777" w:rsidR="00CC2DD5" w:rsidRPr="00CC2DD5" w:rsidRDefault="00CC2DD5" w:rsidP="00CC2DD5">
      <w:pPr>
        <w:rPr>
          <w:rFonts w:ascii="Helvetica" w:hAnsi="Helvetica" w:cs="Helvetica"/>
          <w:b/>
          <w:bCs/>
          <w:color w:val="222222"/>
          <w:sz w:val="21"/>
          <w:szCs w:val="21"/>
        </w:rPr>
      </w:pPr>
    </w:p>
    <w:p w14:paraId="356E7163"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3.1.6.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параметров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нуклеоилов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первых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суток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6900C139" w14:textId="77777777" w:rsidR="00CC2DD5" w:rsidRPr="00CC2DD5" w:rsidRDefault="00CC2DD5" w:rsidP="00CC2DD5">
      <w:pPr>
        <w:rPr>
          <w:rFonts w:ascii="Helvetica" w:hAnsi="Helvetica" w:cs="Helvetica"/>
          <w:b/>
          <w:bCs/>
          <w:color w:val="222222"/>
          <w:sz w:val="21"/>
          <w:szCs w:val="21"/>
        </w:rPr>
      </w:pPr>
    </w:p>
    <w:p w14:paraId="5D0194E0"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3.1.7.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показателей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гамма</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опытах</w:t>
      </w:r>
      <w:r w:rsidRPr="00CC2DD5">
        <w:rPr>
          <w:rFonts w:ascii="Helvetica" w:hAnsi="Helvetica" w:cs="Helvetica"/>
          <w:b/>
          <w:bCs/>
          <w:color w:val="222222"/>
          <w:sz w:val="21"/>
          <w:szCs w:val="21"/>
        </w:rPr>
        <w:t xml:space="preserve"> in vitro.</w:t>
      </w:r>
    </w:p>
    <w:p w14:paraId="20B9482B" w14:textId="77777777" w:rsidR="00CC2DD5" w:rsidRPr="00CC2DD5" w:rsidRDefault="00CC2DD5" w:rsidP="00CC2DD5">
      <w:pPr>
        <w:rPr>
          <w:rFonts w:ascii="Helvetica" w:hAnsi="Helvetica" w:cs="Helvetica"/>
          <w:b/>
          <w:bCs/>
          <w:color w:val="222222"/>
          <w:sz w:val="21"/>
          <w:szCs w:val="21"/>
        </w:rPr>
      </w:pPr>
    </w:p>
    <w:p w14:paraId="7F12579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 </w:t>
      </w:r>
      <w:r w:rsidRPr="00CC2DD5">
        <w:rPr>
          <w:rFonts w:ascii="Helvetica" w:hAnsi="Helvetica" w:cs="Helvetica" w:hint="eastAsia"/>
          <w:b/>
          <w:bCs/>
          <w:color w:val="222222"/>
          <w:sz w:val="21"/>
          <w:szCs w:val="21"/>
        </w:rPr>
        <w:t>Цитологические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биохимические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w:t>
      </w:r>
      <w:r w:rsidRPr="00CC2DD5">
        <w:rPr>
          <w:rFonts w:ascii="Helvetica" w:hAnsi="Helvetica" w:cs="Helvetica" w:hint="eastAsia"/>
          <w:b/>
          <w:bCs/>
          <w:color w:val="222222"/>
          <w:sz w:val="21"/>
          <w:szCs w:val="21"/>
        </w:rPr>
        <w:lastRenderedPageBreak/>
        <w:t>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7DB6F7A5" w14:textId="77777777" w:rsidR="00CC2DD5" w:rsidRPr="00CC2DD5" w:rsidRDefault="00CC2DD5" w:rsidP="00CC2DD5">
      <w:pPr>
        <w:rPr>
          <w:rFonts w:ascii="Helvetica" w:hAnsi="Helvetica" w:cs="Helvetica"/>
          <w:b/>
          <w:bCs/>
          <w:color w:val="222222"/>
          <w:sz w:val="21"/>
          <w:szCs w:val="21"/>
        </w:rPr>
      </w:pPr>
    </w:p>
    <w:p w14:paraId="6F477358"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3.2.1. </w:t>
      </w:r>
      <w:r w:rsidRPr="00CC2DD5">
        <w:rPr>
          <w:rFonts w:ascii="Helvetica" w:hAnsi="Helvetica" w:cs="Helvetica" w:hint="eastAsia"/>
          <w:b/>
          <w:bCs/>
          <w:color w:val="222222"/>
          <w:sz w:val="21"/>
          <w:szCs w:val="21"/>
        </w:rPr>
        <w:t>Выживаемость</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2320E14B" w14:textId="77777777" w:rsidR="00CC2DD5" w:rsidRPr="00CC2DD5" w:rsidRDefault="00CC2DD5" w:rsidP="00CC2DD5">
      <w:pPr>
        <w:rPr>
          <w:rFonts w:ascii="Helvetica" w:hAnsi="Helvetica" w:cs="Helvetica"/>
          <w:b/>
          <w:bCs/>
          <w:color w:val="222222"/>
          <w:sz w:val="21"/>
          <w:szCs w:val="21"/>
        </w:rPr>
      </w:pPr>
    </w:p>
    <w:p w14:paraId="3F6FCA7F"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3.2.2.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EB83238" w14:textId="77777777" w:rsidR="00CC2DD5" w:rsidRPr="00CC2DD5" w:rsidRDefault="00CC2DD5" w:rsidP="00CC2DD5">
      <w:pPr>
        <w:rPr>
          <w:rFonts w:ascii="Helvetica" w:hAnsi="Helvetica" w:cs="Helvetica"/>
          <w:b/>
          <w:bCs/>
          <w:color w:val="222222"/>
          <w:sz w:val="21"/>
          <w:szCs w:val="21"/>
        </w:rPr>
      </w:pPr>
    </w:p>
    <w:p w14:paraId="3B6B5E2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3.2.3.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миелокаоиоштов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p>
    <w:p w14:paraId="21077614" w14:textId="77777777" w:rsidR="00CC2DD5" w:rsidRPr="00CC2DD5" w:rsidRDefault="00CC2DD5" w:rsidP="00CC2DD5">
      <w:pPr>
        <w:rPr>
          <w:rFonts w:ascii="Helvetica" w:hAnsi="Helvetica" w:cs="Helvetica"/>
          <w:b/>
          <w:bCs/>
          <w:color w:val="222222"/>
          <w:sz w:val="21"/>
          <w:szCs w:val="21"/>
        </w:rPr>
      </w:pPr>
    </w:p>
    <w:p w14:paraId="36499F6E"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- 4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41760159" w14:textId="77777777" w:rsidR="00CC2DD5" w:rsidRPr="00CC2DD5" w:rsidRDefault="00CC2DD5" w:rsidP="00CC2DD5">
      <w:pPr>
        <w:rPr>
          <w:rFonts w:ascii="Helvetica" w:hAnsi="Helvetica" w:cs="Helvetica"/>
          <w:b/>
          <w:bCs/>
          <w:color w:val="222222"/>
          <w:sz w:val="21"/>
          <w:szCs w:val="21"/>
        </w:rPr>
      </w:pPr>
    </w:p>
    <w:p w14:paraId="671E8A9F"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3.2.4.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допуляшюнного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состава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w:t>
      </w:r>
    </w:p>
    <w:p w14:paraId="19B8E70E" w14:textId="77777777" w:rsidR="00CC2DD5" w:rsidRPr="00CC2DD5" w:rsidRDefault="00CC2DD5" w:rsidP="00CC2DD5">
      <w:pPr>
        <w:rPr>
          <w:rFonts w:ascii="Helvetica" w:hAnsi="Helvetica" w:cs="Helvetica"/>
          <w:b/>
          <w:bCs/>
          <w:color w:val="222222"/>
          <w:sz w:val="21"/>
          <w:szCs w:val="21"/>
        </w:rPr>
      </w:pPr>
    </w:p>
    <w:p w14:paraId="6584D023"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3.2.5.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состава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миелокариопитов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331B691" w14:textId="77777777" w:rsidR="00CC2DD5" w:rsidRPr="00CC2DD5" w:rsidRDefault="00CC2DD5" w:rsidP="00CC2DD5">
      <w:pPr>
        <w:rPr>
          <w:rFonts w:ascii="Helvetica" w:hAnsi="Helvetica" w:cs="Helvetica"/>
          <w:b/>
          <w:bCs/>
          <w:color w:val="222222"/>
          <w:sz w:val="21"/>
          <w:szCs w:val="21"/>
        </w:rPr>
      </w:pPr>
    </w:p>
    <w:p w14:paraId="1535A914"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3.2.6.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уоовня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лейкоцитах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46A413EC" w14:textId="77777777" w:rsidR="00CC2DD5" w:rsidRPr="00CC2DD5" w:rsidRDefault="00CC2DD5" w:rsidP="00CC2DD5">
      <w:pPr>
        <w:rPr>
          <w:rFonts w:ascii="Helvetica" w:hAnsi="Helvetica" w:cs="Helvetica"/>
          <w:b/>
          <w:bCs/>
          <w:color w:val="222222"/>
          <w:sz w:val="21"/>
          <w:szCs w:val="21"/>
        </w:rPr>
      </w:pPr>
    </w:p>
    <w:p w14:paraId="1F9D0C4B"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3.2.7.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уровня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клетках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66ED5EA1" w14:textId="77777777" w:rsidR="00CC2DD5" w:rsidRPr="00CC2DD5" w:rsidRDefault="00CC2DD5" w:rsidP="00CC2DD5">
      <w:pPr>
        <w:rPr>
          <w:rFonts w:ascii="Helvetica" w:hAnsi="Helvetica" w:cs="Helvetica"/>
          <w:b/>
          <w:bCs/>
          <w:color w:val="222222"/>
          <w:sz w:val="21"/>
          <w:szCs w:val="21"/>
        </w:rPr>
      </w:pPr>
    </w:p>
    <w:p w14:paraId="3B5427F8"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3.2.8.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этилий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бромил</w:t>
      </w:r>
      <w:r w:rsidRPr="00CC2DD5">
        <w:rPr>
          <w:rFonts w:ascii="Helvetica" w:hAnsi="Helvetica" w:cs="Helvetica"/>
          <w:b/>
          <w:bCs/>
          <w:color w:val="222222"/>
          <w:sz w:val="21"/>
          <w:szCs w:val="21"/>
        </w:rPr>
        <w:t xml:space="preserve"> - </w:t>
      </w:r>
      <w:r w:rsidRPr="00CC2DD5">
        <w:rPr>
          <w:rFonts w:ascii="Helvetica" w:hAnsi="Helvetica" w:cs="Helvetica" w:hint="eastAsia"/>
          <w:b/>
          <w:bCs/>
          <w:color w:val="222222"/>
          <w:sz w:val="21"/>
          <w:szCs w:val="21"/>
        </w:rPr>
        <w:t>связывающей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способности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ГЭС</w:t>
      </w:r>
      <w:r w:rsidRPr="00CC2DD5">
        <w:rPr>
          <w:rFonts w:ascii="Helvetica" w:hAnsi="Helvetica" w:cs="Helvetica"/>
          <w:b/>
          <w:bCs/>
          <w:color w:val="222222"/>
          <w:sz w:val="21"/>
          <w:szCs w:val="21"/>
        </w:rPr>
        <w:t>'</w:t>
      </w:r>
      <w:r w:rsidRPr="00CC2DD5">
        <w:rPr>
          <w:rFonts w:ascii="Helvetica" w:hAnsi="Helvetica" w:cs="Helvetica" w:hint="eastAsia"/>
          <w:b/>
          <w:bCs/>
          <w:color w:val="222222"/>
          <w:sz w:val="21"/>
          <w:szCs w:val="21"/>
        </w:rPr>
        <w:t>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268E3B00" w14:textId="77777777" w:rsidR="00CC2DD5" w:rsidRPr="00CC2DD5" w:rsidRDefault="00CC2DD5" w:rsidP="00CC2DD5">
      <w:pPr>
        <w:rPr>
          <w:rFonts w:ascii="Helvetica" w:hAnsi="Helvetica" w:cs="Helvetica"/>
          <w:b/>
          <w:bCs/>
          <w:color w:val="222222"/>
          <w:sz w:val="21"/>
          <w:szCs w:val="21"/>
        </w:rPr>
      </w:pPr>
    </w:p>
    <w:p w14:paraId="397A23AD"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lastRenderedPageBreak/>
        <w:t xml:space="preserve">3.2.3.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величины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КОФ</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острого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1DB771ED" w14:textId="77777777" w:rsidR="00CC2DD5" w:rsidRPr="00CC2DD5" w:rsidRDefault="00CC2DD5" w:rsidP="00CC2DD5">
      <w:pPr>
        <w:rPr>
          <w:rFonts w:ascii="Helvetica" w:hAnsi="Helvetica" w:cs="Helvetica"/>
          <w:b/>
          <w:bCs/>
          <w:color w:val="222222"/>
          <w:sz w:val="21"/>
          <w:szCs w:val="21"/>
        </w:rPr>
      </w:pPr>
    </w:p>
    <w:p w14:paraId="219A4EE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3.3. </w:t>
      </w:r>
      <w:r w:rsidRPr="00CC2DD5">
        <w:rPr>
          <w:rFonts w:ascii="Helvetica" w:hAnsi="Helvetica" w:cs="Helvetica" w:hint="eastAsia"/>
          <w:b/>
          <w:bCs/>
          <w:color w:val="222222"/>
          <w:sz w:val="21"/>
          <w:szCs w:val="21"/>
        </w:rPr>
        <w:t>Последствия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7D23B3A" w14:textId="77777777" w:rsidR="00CC2DD5" w:rsidRPr="00CC2DD5" w:rsidRDefault="00CC2DD5" w:rsidP="00CC2DD5">
      <w:pPr>
        <w:rPr>
          <w:rFonts w:ascii="Helvetica" w:hAnsi="Helvetica" w:cs="Helvetica"/>
          <w:b/>
          <w:bCs/>
          <w:color w:val="222222"/>
          <w:sz w:val="21"/>
          <w:szCs w:val="21"/>
        </w:rPr>
      </w:pPr>
    </w:p>
    <w:p w14:paraId="17370035"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3.3.1. </w:t>
      </w:r>
      <w:r w:rsidRPr="00CC2DD5">
        <w:rPr>
          <w:rFonts w:ascii="Helvetica" w:hAnsi="Helvetica" w:cs="Helvetica" w:hint="eastAsia"/>
          <w:b/>
          <w:bCs/>
          <w:color w:val="222222"/>
          <w:sz w:val="21"/>
          <w:szCs w:val="21"/>
        </w:rPr>
        <w:t>Выживаемость</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40FA674" w14:textId="77777777" w:rsidR="00CC2DD5" w:rsidRPr="00CC2DD5" w:rsidRDefault="00CC2DD5" w:rsidP="00CC2DD5">
      <w:pPr>
        <w:rPr>
          <w:rFonts w:ascii="Helvetica" w:hAnsi="Helvetica" w:cs="Helvetica"/>
          <w:b/>
          <w:bCs/>
          <w:color w:val="222222"/>
          <w:sz w:val="21"/>
          <w:szCs w:val="21"/>
        </w:rPr>
      </w:pPr>
    </w:p>
    <w:p w14:paraId="577188A1"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3.3.2.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количества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клеточного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состава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миелокариопитов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окончания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3993762F" w14:textId="77777777" w:rsidR="00CC2DD5" w:rsidRPr="00CC2DD5" w:rsidRDefault="00CC2DD5" w:rsidP="00CC2DD5">
      <w:pPr>
        <w:rPr>
          <w:rFonts w:ascii="Helvetica" w:hAnsi="Helvetica" w:cs="Helvetica"/>
          <w:b/>
          <w:bCs/>
          <w:color w:val="222222"/>
          <w:sz w:val="21"/>
          <w:szCs w:val="21"/>
        </w:rPr>
      </w:pPr>
    </w:p>
    <w:p w14:paraId="6929BFE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3.3.3. </w:t>
      </w:r>
      <w:r w:rsidRPr="00CC2DD5">
        <w:rPr>
          <w:rFonts w:ascii="Helvetica" w:hAnsi="Helvetica" w:cs="Helvetica" w:hint="eastAsia"/>
          <w:b/>
          <w:bCs/>
          <w:color w:val="222222"/>
          <w:sz w:val="21"/>
          <w:szCs w:val="21"/>
        </w:rPr>
        <w:t>Изменение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содержания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нуклеоидов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лейкоцитов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периферической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мозга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окончания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крыс</w:t>
      </w:r>
      <w:r w:rsidRPr="00CC2DD5">
        <w:rPr>
          <w:rFonts w:ascii="Helvetica" w:hAnsi="Helvetica" w:cs="Helvetica"/>
          <w:b/>
          <w:bCs/>
          <w:color w:val="222222"/>
          <w:sz w:val="21"/>
          <w:szCs w:val="21"/>
        </w:rPr>
        <w:t>.</w:t>
      </w:r>
    </w:p>
    <w:p w14:paraId="01B461DB" w14:textId="77777777" w:rsidR="00CC2DD5" w:rsidRPr="00CC2DD5" w:rsidRDefault="00CC2DD5" w:rsidP="00CC2DD5">
      <w:pPr>
        <w:rPr>
          <w:rFonts w:ascii="Helvetica" w:hAnsi="Helvetica" w:cs="Helvetica"/>
          <w:b/>
          <w:bCs/>
          <w:color w:val="222222"/>
          <w:sz w:val="21"/>
          <w:szCs w:val="21"/>
        </w:rPr>
      </w:pPr>
    </w:p>
    <w:p w14:paraId="001ACCFA"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b/>
          <w:bCs/>
          <w:color w:val="222222"/>
          <w:sz w:val="21"/>
          <w:szCs w:val="21"/>
        </w:rPr>
        <w:t xml:space="preserve">3.3.4. </w:t>
      </w:r>
      <w:r w:rsidRPr="00CC2DD5">
        <w:rPr>
          <w:rFonts w:ascii="Helvetica" w:hAnsi="Helvetica" w:cs="Helvetica" w:hint="eastAsia"/>
          <w:b/>
          <w:bCs/>
          <w:color w:val="222222"/>
          <w:sz w:val="21"/>
          <w:szCs w:val="21"/>
        </w:rPr>
        <w:t>Изменения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флуоресцентных</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показателей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структуры</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ДНК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лейкоиитов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перишеоической</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крови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клеток</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костного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мовга</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течение</w:t>
      </w:r>
      <w:r w:rsidRPr="00CC2DD5">
        <w:rPr>
          <w:rFonts w:ascii="Helvetica" w:hAnsi="Helvetica" w:cs="Helvetica"/>
          <w:b/>
          <w:bCs/>
          <w:color w:val="222222"/>
          <w:sz w:val="21"/>
          <w:szCs w:val="21"/>
        </w:rPr>
        <w:t xml:space="preserve"> 12 </w:t>
      </w:r>
      <w:r w:rsidRPr="00CC2DD5">
        <w:rPr>
          <w:rFonts w:ascii="Helvetica" w:hAnsi="Helvetica" w:cs="Helvetica" w:hint="eastAsia"/>
          <w:b/>
          <w:bCs/>
          <w:color w:val="222222"/>
          <w:sz w:val="21"/>
          <w:szCs w:val="21"/>
        </w:rPr>
        <w:t>мес</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после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окончания</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хронического</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облучения</w:t>
      </w:r>
      <w:r w:rsidRPr="00CC2DD5">
        <w:rPr>
          <w:rFonts w:ascii="Helvetica" w:hAnsi="Helvetica" w:cs="Helvetica"/>
          <w:b/>
          <w:bCs/>
          <w:color w:val="222222"/>
          <w:sz w:val="21"/>
          <w:szCs w:val="21"/>
        </w:rPr>
        <w:t>.</w:t>
      </w:r>
    </w:p>
    <w:p w14:paraId="1F365211" w14:textId="77777777" w:rsidR="00CC2DD5" w:rsidRPr="00CC2DD5" w:rsidRDefault="00CC2DD5" w:rsidP="00CC2DD5">
      <w:pPr>
        <w:rPr>
          <w:rFonts w:ascii="Helvetica" w:hAnsi="Helvetica" w:cs="Helvetica"/>
          <w:b/>
          <w:bCs/>
          <w:color w:val="222222"/>
          <w:sz w:val="21"/>
          <w:szCs w:val="21"/>
        </w:rPr>
      </w:pPr>
    </w:p>
    <w:p w14:paraId="01F705FB" w14:textId="77777777" w:rsidR="00CC2DD5" w:rsidRPr="00CC2DD5" w:rsidRDefault="00CC2DD5" w:rsidP="00CC2DD5">
      <w:pPr>
        <w:rPr>
          <w:rFonts w:ascii="Helvetica" w:hAnsi="Helvetica" w:cs="Helvetica"/>
          <w:b/>
          <w:bCs/>
          <w:color w:val="222222"/>
          <w:sz w:val="21"/>
          <w:szCs w:val="21"/>
        </w:rPr>
      </w:pPr>
      <w:r w:rsidRPr="00CC2DD5">
        <w:rPr>
          <w:rFonts w:ascii="Helvetica" w:hAnsi="Helvetica" w:cs="Helvetica" w:hint="eastAsia"/>
          <w:b/>
          <w:bCs/>
          <w:color w:val="222222"/>
          <w:sz w:val="21"/>
          <w:szCs w:val="21"/>
        </w:rPr>
        <w:t>Глава</w:t>
      </w:r>
      <w:r w:rsidRPr="00CC2DD5">
        <w:rPr>
          <w:rFonts w:ascii="Helvetica" w:hAnsi="Helvetica" w:cs="Helvetica"/>
          <w:b/>
          <w:bCs/>
          <w:color w:val="222222"/>
          <w:sz w:val="21"/>
          <w:szCs w:val="21"/>
        </w:rPr>
        <w:t xml:space="preserve"> IV. </w:t>
      </w:r>
      <w:r w:rsidRPr="00CC2DD5">
        <w:rPr>
          <w:rFonts w:ascii="Helvetica" w:hAnsi="Helvetica" w:cs="Helvetica" w:hint="eastAsia"/>
          <w:b/>
          <w:bCs/>
          <w:color w:val="222222"/>
          <w:sz w:val="21"/>
          <w:szCs w:val="21"/>
        </w:rPr>
        <w:t>ОБСУЖДЕНИЕ</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РЕЗУЛЬТАТОВ</w:t>
      </w:r>
      <w:r w:rsidRPr="00CC2DD5">
        <w:rPr>
          <w:rFonts w:ascii="Helvetica" w:hAnsi="Helvetica" w:cs="Helvetica"/>
          <w:b/>
          <w:bCs/>
          <w:color w:val="222222"/>
          <w:sz w:val="21"/>
          <w:szCs w:val="21"/>
        </w:rPr>
        <w:t xml:space="preserve"> </w:t>
      </w:r>
      <w:r w:rsidRPr="00CC2DD5">
        <w:rPr>
          <w:rFonts w:ascii="Helvetica" w:hAnsi="Helvetica" w:cs="Helvetica" w:hint="eastAsia"/>
          <w:b/>
          <w:bCs/>
          <w:color w:val="222222"/>
          <w:sz w:val="21"/>
          <w:szCs w:val="21"/>
        </w:rPr>
        <w:t>ИССЛЕДОВАНИЯ</w:t>
      </w:r>
      <w:r w:rsidRPr="00CC2DD5">
        <w:rPr>
          <w:rFonts w:ascii="Helvetica" w:hAnsi="Helvetica" w:cs="Helvetica"/>
          <w:b/>
          <w:bCs/>
          <w:color w:val="222222"/>
          <w:sz w:val="21"/>
          <w:szCs w:val="21"/>
        </w:rPr>
        <w:t>.</w:t>
      </w:r>
    </w:p>
    <w:p w14:paraId="7CAD0D0D" w14:textId="77777777" w:rsidR="00CC2DD5" w:rsidRPr="00CC2DD5" w:rsidRDefault="00CC2DD5" w:rsidP="00CC2DD5">
      <w:pPr>
        <w:rPr>
          <w:rFonts w:ascii="Helvetica" w:hAnsi="Helvetica" w:cs="Helvetica"/>
          <w:b/>
          <w:bCs/>
          <w:color w:val="222222"/>
          <w:sz w:val="21"/>
          <w:szCs w:val="21"/>
        </w:rPr>
      </w:pPr>
    </w:p>
    <w:p w14:paraId="109CC004" w14:textId="15DAA5A3" w:rsidR="00484EB4" w:rsidRPr="00CC2DD5" w:rsidRDefault="00CC2DD5" w:rsidP="00CC2DD5">
      <w:r w:rsidRPr="00CC2DD5">
        <w:rPr>
          <w:rFonts w:ascii="Helvetica" w:hAnsi="Helvetica" w:cs="Helvetica" w:hint="eastAsia"/>
          <w:b/>
          <w:bCs/>
          <w:color w:val="222222"/>
          <w:sz w:val="21"/>
          <w:szCs w:val="21"/>
        </w:rPr>
        <w:t>ВЫВОДЫ</w:t>
      </w:r>
      <w:r w:rsidRPr="00CC2DD5">
        <w:rPr>
          <w:rFonts w:ascii="Helvetica" w:hAnsi="Helvetica" w:cs="Helvetica"/>
          <w:b/>
          <w:bCs/>
          <w:color w:val="222222"/>
          <w:sz w:val="21"/>
          <w:szCs w:val="21"/>
        </w:rPr>
        <w:t>.</w:t>
      </w:r>
    </w:p>
    <w:sectPr w:rsidR="00484EB4" w:rsidRPr="00CC2D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1F84" w14:textId="77777777" w:rsidR="006A3BEB" w:rsidRDefault="006A3BEB">
      <w:pPr>
        <w:spacing w:after="0" w:line="240" w:lineRule="auto"/>
      </w:pPr>
      <w:r>
        <w:separator/>
      </w:r>
    </w:p>
  </w:endnote>
  <w:endnote w:type="continuationSeparator" w:id="0">
    <w:p w14:paraId="21F85F5F" w14:textId="77777777" w:rsidR="006A3BEB" w:rsidRDefault="006A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0002" w14:textId="77777777" w:rsidR="006A3BEB" w:rsidRDefault="006A3BEB"/>
    <w:p w14:paraId="36E63DCB" w14:textId="77777777" w:rsidR="006A3BEB" w:rsidRDefault="006A3BEB"/>
    <w:p w14:paraId="39DD7255" w14:textId="77777777" w:rsidR="006A3BEB" w:rsidRDefault="006A3BEB"/>
    <w:p w14:paraId="7F77FBB2" w14:textId="77777777" w:rsidR="006A3BEB" w:rsidRDefault="006A3BEB"/>
    <w:p w14:paraId="38FFCD2E" w14:textId="77777777" w:rsidR="006A3BEB" w:rsidRDefault="006A3BEB"/>
    <w:p w14:paraId="486F3EBE" w14:textId="77777777" w:rsidR="006A3BEB" w:rsidRDefault="006A3BEB"/>
    <w:p w14:paraId="6EC6E17A" w14:textId="77777777" w:rsidR="006A3BEB" w:rsidRDefault="006A3B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AAA42" wp14:editId="4C32A3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DC356" w14:textId="77777777" w:rsidR="006A3BEB" w:rsidRDefault="006A3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AAA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3DC356" w14:textId="77777777" w:rsidR="006A3BEB" w:rsidRDefault="006A3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4F915" w14:textId="77777777" w:rsidR="006A3BEB" w:rsidRDefault="006A3BEB"/>
    <w:p w14:paraId="45948CE5" w14:textId="77777777" w:rsidR="006A3BEB" w:rsidRDefault="006A3BEB"/>
    <w:p w14:paraId="6EEE071A" w14:textId="77777777" w:rsidR="006A3BEB" w:rsidRDefault="006A3B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0C95F" wp14:editId="122A25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DFB4" w14:textId="77777777" w:rsidR="006A3BEB" w:rsidRDefault="006A3BEB"/>
                          <w:p w14:paraId="59B9B6D5" w14:textId="77777777" w:rsidR="006A3BEB" w:rsidRDefault="006A3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0C9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53DFB4" w14:textId="77777777" w:rsidR="006A3BEB" w:rsidRDefault="006A3BEB"/>
                    <w:p w14:paraId="59B9B6D5" w14:textId="77777777" w:rsidR="006A3BEB" w:rsidRDefault="006A3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936F73" w14:textId="77777777" w:rsidR="006A3BEB" w:rsidRDefault="006A3BEB"/>
    <w:p w14:paraId="7F27641E" w14:textId="77777777" w:rsidR="006A3BEB" w:rsidRDefault="006A3BEB">
      <w:pPr>
        <w:rPr>
          <w:sz w:val="2"/>
          <w:szCs w:val="2"/>
        </w:rPr>
      </w:pPr>
    </w:p>
    <w:p w14:paraId="2538CED5" w14:textId="77777777" w:rsidR="006A3BEB" w:rsidRDefault="006A3BEB"/>
    <w:p w14:paraId="0F6385A4" w14:textId="77777777" w:rsidR="006A3BEB" w:rsidRDefault="006A3BEB">
      <w:pPr>
        <w:spacing w:after="0" w:line="240" w:lineRule="auto"/>
      </w:pPr>
    </w:p>
  </w:footnote>
  <w:footnote w:type="continuationSeparator" w:id="0">
    <w:p w14:paraId="6AB6D46E" w14:textId="77777777" w:rsidR="006A3BEB" w:rsidRDefault="006A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EB"/>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6</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cp:revision>
  <cp:lastPrinted>2009-02-06T05:36:00Z</cp:lastPrinted>
  <dcterms:created xsi:type="dcterms:W3CDTF">2025-11-25T20:19:00Z</dcterms:created>
  <dcterms:modified xsi:type="dcterms:W3CDTF">2025-11-26T21:28:00Z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