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13" w:rsidRDefault="00110783" w:rsidP="00110783">
      <w:pPr>
        <w:rPr>
          <w:rFonts w:ascii="Times New Roman" w:eastAsia="Times New Roman" w:hAnsi="Times New Roman" w:cs="Times New Roman"/>
          <w:kern w:val="0"/>
          <w:sz w:val="28"/>
          <w:szCs w:val="28"/>
          <w:lang w:eastAsia="ru-RU"/>
        </w:rPr>
      </w:pPr>
      <w:bookmarkStart w:id="0" w:name="_GoBack"/>
      <w:proofErr w:type="spellStart"/>
      <w:r w:rsidRPr="00110783">
        <w:rPr>
          <w:rFonts w:ascii="Times New Roman" w:eastAsia="Times New Roman" w:hAnsi="Times New Roman" w:cs="Times New Roman" w:hint="eastAsia"/>
          <w:kern w:val="0"/>
          <w:sz w:val="28"/>
          <w:szCs w:val="28"/>
          <w:lang w:eastAsia="ru-RU"/>
        </w:rPr>
        <w:t>Бабочкіна</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Юлія</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Дмитрівна</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Закономірності</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формування</w:t>
      </w:r>
      <w:proofErr w:type="spellEnd"/>
      <w:r w:rsidRPr="00110783">
        <w:rPr>
          <w:rFonts w:ascii="Times New Roman" w:eastAsia="Times New Roman" w:hAnsi="Times New Roman" w:cs="Times New Roman"/>
          <w:kern w:val="0"/>
          <w:sz w:val="28"/>
          <w:szCs w:val="28"/>
          <w:lang w:eastAsia="ru-RU"/>
        </w:rPr>
        <w:t xml:space="preserve"> </w:t>
      </w:r>
      <w:r w:rsidRPr="00110783">
        <w:rPr>
          <w:rFonts w:ascii="Times New Roman" w:eastAsia="Times New Roman" w:hAnsi="Times New Roman" w:cs="Times New Roman" w:hint="eastAsia"/>
          <w:kern w:val="0"/>
          <w:sz w:val="28"/>
          <w:szCs w:val="28"/>
          <w:lang w:eastAsia="ru-RU"/>
        </w:rPr>
        <w:t>та</w:t>
      </w:r>
      <w:r w:rsidRPr="00110783">
        <w:rPr>
          <w:rFonts w:ascii="Times New Roman" w:eastAsia="Times New Roman" w:hAnsi="Times New Roman" w:cs="Times New Roman"/>
          <w:kern w:val="0"/>
          <w:sz w:val="28"/>
          <w:szCs w:val="28"/>
          <w:lang w:eastAsia="ru-RU"/>
        </w:rPr>
        <w:t xml:space="preserve"> </w:t>
      </w:r>
      <w:r w:rsidRPr="00110783">
        <w:rPr>
          <w:rFonts w:ascii="Times New Roman" w:eastAsia="Times New Roman" w:hAnsi="Times New Roman" w:cs="Times New Roman" w:hint="eastAsia"/>
          <w:kern w:val="0"/>
          <w:sz w:val="28"/>
          <w:szCs w:val="28"/>
          <w:lang w:eastAsia="ru-RU"/>
        </w:rPr>
        <w:t>напрямки</w:t>
      </w:r>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підвищення</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сталості</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землеробства</w:t>
      </w:r>
      <w:proofErr w:type="spellEnd"/>
      <w:r w:rsidRPr="00110783">
        <w:rPr>
          <w:rFonts w:ascii="Times New Roman" w:eastAsia="Times New Roman" w:hAnsi="Times New Roman" w:cs="Times New Roman"/>
          <w:kern w:val="0"/>
          <w:sz w:val="28"/>
          <w:szCs w:val="28"/>
          <w:lang w:eastAsia="ru-RU"/>
        </w:rPr>
        <w:t xml:space="preserve"> </w:t>
      </w:r>
      <w:r w:rsidRPr="00110783">
        <w:rPr>
          <w:rFonts w:ascii="Times New Roman" w:eastAsia="Times New Roman" w:hAnsi="Times New Roman" w:cs="Times New Roman" w:hint="eastAsia"/>
          <w:kern w:val="0"/>
          <w:sz w:val="28"/>
          <w:szCs w:val="28"/>
          <w:lang w:eastAsia="ru-RU"/>
        </w:rPr>
        <w:t>в</w:t>
      </w:r>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підприємствах</w:t>
      </w:r>
      <w:proofErr w:type="spell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Півдня</w:t>
      </w:r>
      <w:proofErr w:type="spellEnd"/>
      <w:r w:rsidRPr="00110783">
        <w:rPr>
          <w:rFonts w:ascii="Times New Roman" w:eastAsia="Times New Roman" w:hAnsi="Times New Roman" w:cs="Times New Roman"/>
          <w:kern w:val="0"/>
          <w:sz w:val="28"/>
          <w:szCs w:val="28"/>
          <w:lang w:eastAsia="ru-RU"/>
        </w:rPr>
        <w:t xml:space="preserve"> </w:t>
      </w:r>
      <w:proofErr w:type="spellStart"/>
      <w:proofErr w:type="gramStart"/>
      <w:r w:rsidRPr="00110783">
        <w:rPr>
          <w:rFonts w:ascii="Times New Roman" w:eastAsia="Times New Roman" w:hAnsi="Times New Roman" w:cs="Times New Roman" w:hint="eastAsia"/>
          <w:kern w:val="0"/>
          <w:sz w:val="28"/>
          <w:szCs w:val="28"/>
          <w:lang w:eastAsia="ru-RU"/>
        </w:rPr>
        <w:t>України</w:t>
      </w:r>
      <w:proofErr w:type="spellEnd"/>
      <w:r w:rsidRPr="00110783">
        <w:rPr>
          <w:rFonts w:ascii="Times New Roman" w:eastAsia="Times New Roman" w:hAnsi="Times New Roman" w:cs="Times New Roman"/>
          <w:kern w:val="0"/>
          <w:sz w:val="28"/>
          <w:szCs w:val="28"/>
          <w:lang w:eastAsia="ru-RU"/>
        </w:rPr>
        <w:t xml:space="preserve"> :</w:t>
      </w:r>
      <w:proofErr w:type="gramEnd"/>
      <w:r w:rsidRPr="00110783">
        <w:rPr>
          <w:rFonts w:ascii="Times New Roman" w:eastAsia="Times New Roman" w:hAnsi="Times New Roman" w:cs="Times New Roman"/>
          <w:kern w:val="0"/>
          <w:sz w:val="28"/>
          <w:szCs w:val="28"/>
          <w:lang w:eastAsia="ru-RU"/>
        </w:rPr>
        <w:t xml:space="preserve"> </w:t>
      </w:r>
      <w:proofErr w:type="spellStart"/>
      <w:r w:rsidRPr="00110783">
        <w:rPr>
          <w:rFonts w:ascii="Times New Roman" w:eastAsia="Times New Roman" w:hAnsi="Times New Roman" w:cs="Times New Roman" w:hint="eastAsia"/>
          <w:kern w:val="0"/>
          <w:sz w:val="28"/>
          <w:szCs w:val="28"/>
          <w:lang w:eastAsia="ru-RU"/>
        </w:rPr>
        <w:t>Дис</w:t>
      </w:r>
      <w:proofErr w:type="spellEnd"/>
      <w:r w:rsidRPr="00110783">
        <w:rPr>
          <w:rFonts w:ascii="Times New Roman" w:eastAsia="Times New Roman" w:hAnsi="Times New Roman" w:cs="Times New Roman"/>
          <w:kern w:val="0"/>
          <w:sz w:val="28"/>
          <w:szCs w:val="28"/>
          <w:lang w:eastAsia="ru-RU"/>
        </w:rPr>
        <w:t xml:space="preserve">... </w:t>
      </w:r>
      <w:r w:rsidRPr="00110783">
        <w:rPr>
          <w:rFonts w:ascii="Times New Roman" w:eastAsia="Times New Roman" w:hAnsi="Times New Roman" w:cs="Times New Roman" w:hint="eastAsia"/>
          <w:kern w:val="0"/>
          <w:sz w:val="28"/>
          <w:szCs w:val="28"/>
          <w:lang w:eastAsia="ru-RU"/>
        </w:rPr>
        <w:t>канд</w:t>
      </w:r>
      <w:r w:rsidRPr="00110783">
        <w:rPr>
          <w:rFonts w:ascii="Times New Roman" w:eastAsia="Times New Roman" w:hAnsi="Times New Roman" w:cs="Times New Roman"/>
          <w:kern w:val="0"/>
          <w:sz w:val="28"/>
          <w:szCs w:val="28"/>
          <w:lang w:eastAsia="ru-RU"/>
        </w:rPr>
        <w:t xml:space="preserve">. </w:t>
      </w:r>
      <w:r w:rsidRPr="00110783">
        <w:rPr>
          <w:rFonts w:ascii="Times New Roman" w:eastAsia="Times New Roman" w:hAnsi="Times New Roman" w:cs="Times New Roman" w:hint="eastAsia"/>
          <w:kern w:val="0"/>
          <w:sz w:val="28"/>
          <w:szCs w:val="28"/>
          <w:lang w:eastAsia="ru-RU"/>
        </w:rPr>
        <w:t>наук</w:t>
      </w:r>
      <w:r w:rsidRPr="00110783">
        <w:rPr>
          <w:rFonts w:ascii="Times New Roman" w:eastAsia="Times New Roman" w:hAnsi="Times New Roman" w:cs="Times New Roman"/>
          <w:kern w:val="0"/>
          <w:sz w:val="28"/>
          <w:szCs w:val="28"/>
          <w:lang w:eastAsia="ru-RU"/>
        </w:rPr>
        <w:t>: 08.00.04 - 2009.</w:t>
      </w:r>
    </w:p>
    <w:p w:rsidR="00110783" w:rsidRDefault="00110783" w:rsidP="00110783">
      <w:r>
        <w:rPr>
          <w:rFonts w:hint="eastAsia"/>
        </w:rPr>
        <w:t>Бабочкіна</w:t>
      </w:r>
      <w:r>
        <w:t></w:t>
      </w:r>
      <w:r>
        <w:rPr>
          <w:rFonts w:hint="eastAsia"/>
        </w:rPr>
        <w:t>Ю</w:t>
      </w:r>
      <w:r>
        <w:t></w:t>
      </w:r>
      <w:r>
        <w:rPr>
          <w:rFonts w:hint="eastAsia"/>
        </w:rPr>
        <w:t>Д</w:t>
      </w:r>
      <w:r>
        <w:t></w:t>
      </w:r>
      <w:r>
        <w:t></w:t>
      </w:r>
      <w:r>
        <w:rPr>
          <w:rFonts w:hint="eastAsia"/>
        </w:rPr>
        <w:t>Закономірності</w:t>
      </w:r>
      <w:r>
        <w:t></w:t>
      </w:r>
      <w:r>
        <w:rPr>
          <w:rFonts w:hint="eastAsia"/>
        </w:rPr>
        <w:t>формування</w:t>
      </w:r>
      <w:r>
        <w:t></w:t>
      </w:r>
      <w:r>
        <w:rPr>
          <w:rFonts w:hint="eastAsia"/>
        </w:rPr>
        <w:t>та</w:t>
      </w:r>
      <w:r>
        <w:t></w:t>
      </w:r>
      <w:r>
        <w:rPr>
          <w:rFonts w:hint="eastAsia"/>
        </w:rPr>
        <w:t>напрямки</w:t>
      </w:r>
      <w:r>
        <w:t></w:t>
      </w:r>
      <w:r>
        <w:rPr>
          <w:rFonts w:hint="eastAsia"/>
        </w:rPr>
        <w:t>підвищення</w:t>
      </w:r>
      <w:r>
        <w:t></w:t>
      </w:r>
      <w:r>
        <w:rPr>
          <w:rFonts w:hint="eastAsia"/>
        </w:rPr>
        <w:t>сталості</w:t>
      </w:r>
      <w:r>
        <w:t></w:t>
      </w:r>
      <w:r>
        <w:rPr>
          <w:rFonts w:hint="eastAsia"/>
        </w:rPr>
        <w:t>землеробства</w:t>
      </w:r>
      <w:r>
        <w:t></w:t>
      </w:r>
      <w:r>
        <w:rPr>
          <w:rFonts w:hint="eastAsia"/>
        </w:rPr>
        <w:t>в</w:t>
      </w:r>
      <w:r>
        <w:t></w:t>
      </w:r>
      <w:r>
        <w:rPr>
          <w:rFonts w:hint="eastAsia"/>
        </w:rPr>
        <w:t>підприємствах</w:t>
      </w:r>
      <w:r>
        <w:t></w:t>
      </w:r>
      <w:r>
        <w:rPr>
          <w:rFonts w:hint="eastAsia"/>
        </w:rPr>
        <w:t>Півдня</w:t>
      </w:r>
      <w:r>
        <w:t></w:t>
      </w:r>
      <w:r>
        <w:rPr>
          <w:rFonts w:hint="eastAsia"/>
        </w:rPr>
        <w:t>України</w:t>
      </w:r>
      <w:r>
        <w:t></w:t>
      </w:r>
      <w:r>
        <w:t></w:t>
      </w:r>
      <w:r>
        <w:rPr>
          <w:rFonts w:hint="eastAsia"/>
        </w:rPr>
        <w:t>Рукопис</w:t>
      </w:r>
      <w:r>
        <w:t></w:t>
      </w:r>
    </w:p>
    <w:p w:rsidR="00110783" w:rsidRDefault="00110783" w:rsidP="00110783"/>
    <w:p w:rsidR="00110783" w:rsidRDefault="00110783" w:rsidP="0011078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аграрний</w:t>
      </w:r>
      <w:r>
        <w:t></w:t>
      </w:r>
      <w:r>
        <w:rPr>
          <w:rFonts w:hint="eastAsia"/>
        </w:rPr>
        <w:t>університет</w:t>
      </w:r>
      <w:r>
        <w:t></w:t>
      </w:r>
      <w:r>
        <w:rPr>
          <w:rFonts w:hint="eastAsia"/>
        </w:rPr>
        <w:t>ім</w:t>
      </w:r>
      <w:r>
        <w:t></w:t>
      </w:r>
      <w:r>
        <w:t></w:t>
      </w:r>
      <w:r>
        <w:rPr>
          <w:rFonts w:hint="eastAsia"/>
        </w:rPr>
        <w:t>В</w:t>
      </w:r>
      <w:r>
        <w:t></w:t>
      </w:r>
      <w:r>
        <w:rPr>
          <w:rFonts w:hint="eastAsia"/>
        </w:rPr>
        <w:t>В</w:t>
      </w:r>
      <w:r>
        <w:t></w:t>
      </w:r>
      <w:r>
        <w:t></w:t>
      </w:r>
      <w:r>
        <w:rPr>
          <w:rFonts w:hint="eastAsia"/>
        </w:rPr>
        <w:t>Докучаєва</w:t>
      </w:r>
      <w:r>
        <w:t></w:t>
      </w:r>
      <w:r>
        <w:t></w:t>
      </w:r>
      <w:r>
        <w:t></w:t>
      </w:r>
      <w:r>
        <w:t></w:t>
      </w:r>
      <w:r>
        <w:rPr>
          <w:rFonts w:hint="eastAsia"/>
        </w:rPr>
        <w:t>Харків</w:t>
      </w:r>
      <w:r>
        <w:t></w:t>
      </w:r>
      <w:r>
        <w:t></w:t>
      </w:r>
      <w:r>
        <w:t></w:t>
      </w:r>
      <w:r>
        <w:t></w:t>
      </w:r>
      <w:r>
        <w:t></w:t>
      </w:r>
      <w:r>
        <w:t></w:t>
      </w:r>
      <w:r>
        <w:t></w:t>
      </w:r>
    </w:p>
    <w:p w:rsidR="00110783" w:rsidRDefault="00110783" w:rsidP="00110783"/>
    <w:p w:rsidR="00110783" w:rsidRDefault="00110783" w:rsidP="00110783">
      <w:r>
        <w:rPr>
          <w:rFonts w:hint="eastAsia"/>
        </w:rPr>
        <w:t>Дисертаційну</w:t>
      </w:r>
      <w:r>
        <w:t></w:t>
      </w:r>
      <w:r>
        <w:rPr>
          <w:rFonts w:hint="eastAsia"/>
        </w:rPr>
        <w:t>роботу</w:t>
      </w:r>
      <w:r>
        <w:t></w:t>
      </w:r>
      <w:r>
        <w:rPr>
          <w:rFonts w:hint="eastAsia"/>
        </w:rPr>
        <w:t>присвячено</w:t>
      </w:r>
      <w:r>
        <w:t></w:t>
      </w:r>
      <w:r>
        <w:rPr>
          <w:rFonts w:hint="eastAsia"/>
        </w:rPr>
        <w:t>теоретичному</w:t>
      </w:r>
      <w:r>
        <w:t></w:t>
      </w:r>
      <w:r>
        <w:rPr>
          <w:rFonts w:hint="eastAsia"/>
        </w:rPr>
        <w:t>обґрунтуванню</w:t>
      </w:r>
      <w:r>
        <w:t></w:t>
      </w:r>
      <w:r>
        <w:rPr>
          <w:rFonts w:hint="eastAsia"/>
        </w:rPr>
        <w:t>закономірностей</w:t>
      </w:r>
      <w:r>
        <w:t></w:t>
      </w:r>
      <w:r>
        <w:rPr>
          <w:rFonts w:hint="eastAsia"/>
        </w:rPr>
        <w:t>формування</w:t>
      </w:r>
      <w:r>
        <w:t></w:t>
      </w:r>
      <w:r>
        <w:rPr>
          <w:rFonts w:hint="eastAsia"/>
        </w:rPr>
        <w:t>сталості</w:t>
      </w:r>
      <w:r>
        <w:t></w:t>
      </w:r>
      <w:r>
        <w:rPr>
          <w:rFonts w:hint="eastAsia"/>
        </w:rPr>
        <w:t>землеробства</w:t>
      </w:r>
      <w:r>
        <w:t></w:t>
      </w:r>
      <w:r>
        <w:rPr>
          <w:rFonts w:hint="eastAsia"/>
        </w:rPr>
        <w:t>та</w:t>
      </w:r>
      <w:r>
        <w:t></w:t>
      </w:r>
      <w:r>
        <w:rPr>
          <w:rFonts w:hint="eastAsia"/>
        </w:rPr>
        <w:t>розробці</w:t>
      </w:r>
      <w:r>
        <w:t></w:t>
      </w:r>
      <w:r>
        <w:rPr>
          <w:rFonts w:hint="eastAsia"/>
        </w:rPr>
        <w:t>методичних</w:t>
      </w:r>
      <w:r>
        <w:t></w:t>
      </w:r>
      <w:r>
        <w:rPr>
          <w:rFonts w:hint="eastAsia"/>
        </w:rPr>
        <w:t>підходів</w:t>
      </w:r>
      <w:r>
        <w:t></w:t>
      </w:r>
      <w:r>
        <w:rPr>
          <w:rFonts w:hint="eastAsia"/>
        </w:rPr>
        <w:t>і</w:t>
      </w:r>
      <w:r>
        <w:t></w:t>
      </w:r>
      <w:r>
        <w:rPr>
          <w:rFonts w:hint="eastAsia"/>
        </w:rPr>
        <w:t>практичних</w:t>
      </w:r>
      <w:r>
        <w:t></w:t>
      </w:r>
      <w:r>
        <w:rPr>
          <w:rFonts w:hint="eastAsia"/>
        </w:rPr>
        <w:t>рекомендацій</w:t>
      </w:r>
      <w:r>
        <w:t></w:t>
      </w:r>
      <w:r>
        <w:rPr>
          <w:rFonts w:hint="eastAsia"/>
        </w:rPr>
        <w:t>з</w:t>
      </w:r>
      <w:r>
        <w:t></w:t>
      </w:r>
      <w:r>
        <w:rPr>
          <w:rFonts w:hint="eastAsia"/>
        </w:rPr>
        <w:t>її</w:t>
      </w:r>
      <w:r>
        <w:t></w:t>
      </w:r>
      <w:r>
        <w:rPr>
          <w:rFonts w:hint="eastAsia"/>
        </w:rPr>
        <w:t>підвищення</w:t>
      </w:r>
      <w:r>
        <w:t></w:t>
      </w:r>
      <w:r>
        <w:rPr>
          <w:rFonts w:hint="eastAsia"/>
        </w:rPr>
        <w:t>в</w:t>
      </w:r>
      <w:r>
        <w:t></w:t>
      </w:r>
      <w:r>
        <w:rPr>
          <w:rFonts w:hint="eastAsia"/>
        </w:rPr>
        <w:t>підприємствах</w:t>
      </w:r>
      <w:r>
        <w:t></w:t>
      </w:r>
      <w:r>
        <w:rPr>
          <w:rFonts w:hint="eastAsia"/>
        </w:rPr>
        <w:t>Півдня</w:t>
      </w:r>
      <w:r>
        <w:t></w:t>
      </w:r>
      <w:r>
        <w:rPr>
          <w:rFonts w:hint="eastAsia"/>
        </w:rPr>
        <w:t>України</w:t>
      </w:r>
      <w:r>
        <w:t></w:t>
      </w:r>
      <w:r>
        <w:t></w:t>
      </w:r>
      <w:r>
        <w:rPr>
          <w:rFonts w:hint="eastAsia"/>
        </w:rPr>
        <w:t>Розкрито</w:t>
      </w:r>
      <w:r>
        <w:t></w:t>
      </w:r>
      <w:r>
        <w:rPr>
          <w:rFonts w:hint="eastAsia"/>
        </w:rPr>
        <w:t>зміст</w:t>
      </w:r>
      <w:r>
        <w:t></w:t>
      </w:r>
      <w:r>
        <w:rPr>
          <w:rFonts w:hint="eastAsia"/>
        </w:rPr>
        <w:t>і</w:t>
      </w:r>
      <w:r>
        <w:t></w:t>
      </w:r>
      <w:r>
        <w:rPr>
          <w:rFonts w:hint="eastAsia"/>
        </w:rPr>
        <w:t>сутність</w:t>
      </w:r>
      <w:r>
        <w:t></w:t>
      </w:r>
      <w:r>
        <w:rPr>
          <w:rFonts w:hint="eastAsia"/>
        </w:rPr>
        <w:t>поняття</w:t>
      </w:r>
      <w:r>
        <w:t></w:t>
      </w:r>
      <w:r>
        <w:t></w:t>
      </w:r>
      <w:r>
        <w:rPr>
          <w:rFonts w:hint="eastAsia"/>
        </w:rPr>
        <w:t>стале</w:t>
      </w:r>
      <w:r>
        <w:t></w:t>
      </w:r>
      <w:r>
        <w:rPr>
          <w:rFonts w:hint="eastAsia"/>
        </w:rPr>
        <w:t>сільське</w:t>
      </w:r>
      <w:r>
        <w:t></w:t>
      </w:r>
      <w:r>
        <w:rPr>
          <w:rFonts w:hint="eastAsia"/>
        </w:rPr>
        <w:t>господарство</w:t>
      </w:r>
      <w:r>
        <w:t></w:t>
      </w:r>
      <w:r>
        <w:t></w:t>
      </w:r>
      <w:r>
        <w:t></w:t>
      </w:r>
      <w:r>
        <w:rPr>
          <w:rFonts w:hint="eastAsia"/>
        </w:rPr>
        <w:t>Досліджено</w:t>
      </w:r>
      <w:r>
        <w:t></w:t>
      </w:r>
      <w:r>
        <w:rPr>
          <w:rFonts w:hint="eastAsia"/>
        </w:rPr>
        <w:t>основні</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сталості</w:t>
      </w:r>
      <w:r>
        <w:t></w:t>
      </w:r>
      <w:r>
        <w:rPr>
          <w:rFonts w:hint="eastAsia"/>
        </w:rPr>
        <w:t>та</w:t>
      </w:r>
      <w:r>
        <w:t></w:t>
      </w:r>
      <w:r>
        <w:rPr>
          <w:rFonts w:hint="eastAsia"/>
        </w:rPr>
        <w:t>стабільності</w:t>
      </w:r>
      <w:r>
        <w:t></w:t>
      </w:r>
      <w:r>
        <w:rPr>
          <w:rFonts w:hint="eastAsia"/>
        </w:rPr>
        <w:t>сільськогосподарського</w:t>
      </w:r>
      <w:r>
        <w:t></w:t>
      </w:r>
      <w:r>
        <w:rPr>
          <w:rFonts w:hint="eastAsia"/>
        </w:rPr>
        <w:t>виробництва</w:t>
      </w:r>
      <w:r>
        <w:t></w:t>
      </w:r>
    </w:p>
    <w:p w:rsidR="00110783" w:rsidRDefault="00110783" w:rsidP="00110783"/>
    <w:p w:rsidR="00110783" w:rsidRPr="00110783" w:rsidRDefault="00110783" w:rsidP="00110783">
      <w:r>
        <w:rPr>
          <w:rFonts w:hint="eastAsia"/>
        </w:rPr>
        <w:t>Проаналізовано</w:t>
      </w:r>
      <w:r>
        <w:t></w:t>
      </w:r>
      <w:r>
        <w:rPr>
          <w:rFonts w:hint="eastAsia"/>
        </w:rPr>
        <w:t>сучасний</w:t>
      </w:r>
      <w:r>
        <w:t></w:t>
      </w:r>
      <w:r>
        <w:rPr>
          <w:rFonts w:hint="eastAsia"/>
        </w:rPr>
        <w:t>стан</w:t>
      </w:r>
      <w:r>
        <w:t></w:t>
      </w:r>
      <w:r>
        <w:rPr>
          <w:rFonts w:hint="eastAsia"/>
        </w:rPr>
        <w:t>землеробства</w:t>
      </w:r>
      <w:r>
        <w:t></w:t>
      </w:r>
      <w:r>
        <w:rPr>
          <w:rFonts w:hint="eastAsia"/>
        </w:rPr>
        <w:t>на</w:t>
      </w:r>
      <w:r>
        <w:t></w:t>
      </w:r>
      <w:r>
        <w:rPr>
          <w:rFonts w:hint="eastAsia"/>
        </w:rPr>
        <w:t>Півдні</w:t>
      </w:r>
      <w:r>
        <w:t></w:t>
      </w:r>
      <w:r>
        <w:rPr>
          <w:rFonts w:hint="eastAsia"/>
        </w:rPr>
        <w:t>України</w:t>
      </w:r>
      <w:r>
        <w:t></w:t>
      </w:r>
      <w:r>
        <w:t></w:t>
      </w:r>
      <w:r>
        <w:rPr>
          <w:rFonts w:hint="eastAsia"/>
        </w:rPr>
        <w:t>проведено</w:t>
      </w:r>
      <w:r>
        <w:t></w:t>
      </w:r>
      <w:r>
        <w:rPr>
          <w:rFonts w:hint="eastAsia"/>
        </w:rPr>
        <w:t>аналіз</w:t>
      </w:r>
      <w:r>
        <w:t></w:t>
      </w:r>
      <w:r>
        <w:rPr>
          <w:rFonts w:hint="eastAsia"/>
        </w:rPr>
        <w:t>динаміки</w:t>
      </w:r>
      <w:r>
        <w:t></w:t>
      </w:r>
      <w:r>
        <w:rPr>
          <w:rFonts w:hint="eastAsia"/>
        </w:rPr>
        <w:t>та</w:t>
      </w:r>
      <w:r>
        <w:t></w:t>
      </w:r>
      <w:r>
        <w:rPr>
          <w:rFonts w:hint="eastAsia"/>
        </w:rPr>
        <w:t>стабільності</w:t>
      </w:r>
      <w:r>
        <w:t></w:t>
      </w:r>
      <w:r>
        <w:rPr>
          <w:rFonts w:hint="eastAsia"/>
        </w:rPr>
        <w:t>врожаїв</w:t>
      </w:r>
      <w:r>
        <w:t></w:t>
      </w:r>
      <w:r>
        <w:rPr>
          <w:rFonts w:hint="eastAsia"/>
        </w:rPr>
        <w:t>за</w:t>
      </w:r>
      <w:r>
        <w:t></w:t>
      </w:r>
      <w:r>
        <w:rPr>
          <w:rFonts w:hint="eastAsia"/>
        </w:rPr>
        <w:t>тривалий</w:t>
      </w:r>
      <w:r>
        <w:t></w:t>
      </w:r>
      <w:r>
        <w:rPr>
          <w:rFonts w:hint="eastAsia"/>
        </w:rPr>
        <w:t>період</w:t>
      </w:r>
      <w:r>
        <w:t></w:t>
      </w:r>
      <w:r>
        <w:t></w:t>
      </w:r>
      <w:r>
        <w:rPr>
          <w:rFonts w:hint="eastAsia"/>
        </w:rPr>
        <w:t>Розглянуто</w:t>
      </w:r>
      <w:r>
        <w:t></w:t>
      </w:r>
      <w:r>
        <w:rPr>
          <w:rFonts w:hint="eastAsia"/>
        </w:rPr>
        <w:t>проблеми</w:t>
      </w:r>
      <w:r>
        <w:t></w:t>
      </w:r>
      <w:r>
        <w:rPr>
          <w:rFonts w:hint="eastAsia"/>
        </w:rPr>
        <w:t>зрошуваного</w:t>
      </w:r>
      <w:r>
        <w:t></w:t>
      </w:r>
      <w:r>
        <w:rPr>
          <w:rFonts w:hint="eastAsia"/>
        </w:rPr>
        <w:t>землеробства</w:t>
      </w:r>
      <w:r>
        <w:t></w:t>
      </w:r>
      <w:r>
        <w:t></w:t>
      </w:r>
      <w:r>
        <w:rPr>
          <w:rFonts w:hint="eastAsia"/>
        </w:rPr>
        <w:t>розкрито</w:t>
      </w:r>
      <w:r>
        <w:t></w:t>
      </w:r>
      <w:r>
        <w:rPr>
          <w:rFonts w:hint="eastAsia"/>
        </w:rPr>
        <w:t>економічний</w:t>
      </w:r>
      <w:r>
        <w:t></w:t>
      </w:r>
      <w:r>
        <w:rPr>
          <w:rFonts w:hint="eastAsia"/>
        </w:rPr>
        <w:t>аспект</w:t>
      </w:r>
      <w:r>
        <w:t></w:t>
      </w:r>
      <w:r>
        <w:rPr>
          <w:rFonts w:hint="eastAsia"/>
        </w:rPr>
        <w:t>сталості</w:t>
      </w:r>
      <w:r>
        <w:t></w:t>
      </w:r>
      <w:r>
        <w:rPr>
          <w:rFonts w:hint="eastAsia"/>
        </w:rPr>
        <w:t>функціонування</w:t>
      </w:r>
      <w:r>
        <w:t></w:t>
      </w:r>
      <w:r>
        <w:rPr>
          <w:rFonts w:hint="eastAsia"/>
        </w:rPr>
        <w:t>сільськогосподарських</w:t>
      </w:r>
      <w:r>
        <w:t></w:t>
      </w:r>
      <w:r>
        <w:rPr>
          <w:rFonts w:hint="eastAsia"/>
        </w:rPr>
        <w:t>підприємств</w:t>
      </w:r>
      <w:r>
        <w:t></w:t>
      </w:r>
      <w:r>
        <w:rPr>
          <w:rFonts w:hint="eastAsia"/>
        </w:rPr>
        <w:t>регіону</w:t>
      </w:r>
      <w:r>
        <w:t></w:t>
      </w:r>
      <w:r>
        <w:t></w:t>
      </w:r>
      <w:r>
        <w:rPr>
          <w:rFonts w:hint="eastAsia"/>
        </w:rPr>
        <w:t>Запропоновано</w:t>
      </w:r>
      <w:r>
        <w:t></w:t>
      </w:r>
      <w:r>
        <w:rPr>
          <w:rFonts w:hint="eastAsia"/>
        </w:rPr>
        <w:t>систему</w:t>
      </w:r>
      <w:r>
        <w:t></w:t>
      </w:r>
      <w:r>
        <w:rPr>
          <w:rFonts w:hint="eastAsia"/>
        </w:rPr>
        <w:t>індикаторів</w:t>
      </w:r>
      <w:r>
        <w:t></w:t>
      </w:r>
      <w:r>
        <w:rPr>
          <w:rFonts w:hint="eastAsia"/>
        </w:rPr>
        <w:t>сталого</w:t>
      </w:r>
      <w:r>
        <w:t></w:t>
      </w:r>
      <w:r>
        <w:rPr>
          <w:rFonts w:hint="eastAsia"/>
        </w:rPr>
        <w:t>розвитку</w:t>
      </w:r>
      <w:r>
        <w:t></w:t>
      </w:r>
      <w:r>
        <w:rPr>
          <w:rFonts w:hint="eastAsia"/>
        </w:rPr>
        <w:t>землеробства</w:t>
      </w:r>
      <w:r>
        <w:t></w:t>
      </w:r>
      <w:r>
        <w:t></w:t>
      </w:r>
      <w:r>
        <w:rPr>
          <w:rFonts w:hint="eastAsia"/>
        </w:rPr>
        <w:t>за</w:t>
      </w:r>
      <w:r>
        <w:t></w:t>
      </w:r>
      <w:r>
        <w:rPr>
          <w:rFonts w:hint="eastAsia"/>
        </w:rPr>
        <w:t>якими</w:t>
      </w:r>
      <w:r>
        <w:t></w:t>
      </w:r>
      <w:r>
        <w:rPr>
          <w:rFonts w:hint="eastAsia"/>
        </w:rPr>
        <w:t>проведено</w:t>
      </w:r>
      <w:r>
        <w:t></w:t>
      </w:r>
      <w:r>
        <w:rPr>
          <w:rFonts w:hint="eastAsia"/>
        </w:rPr>
        <w:t>диференціацію</w:t>
      </w:r>
      <w:r>
        <w:t></w:t>
      </w:r>
      <w:r>
        <w:rPr>
          <w:rFonts w:hint="eastAsia"/>
        </w:rPr>
        <w:t>адміністративних</w:t>
      </w:r>
      <w:r>
        <w:t></w:t>
      </w:r>
      <w:r>
        <w:rPr>
          <w:rFonts w:hint="eastAsia"/>
        </w:rPr>
        <w:t>районів</w:t>
      </w:r>
      <w:r>
        <w:t></w:t>
      </w:r>
      <w:r>
        <w:rPr>
          <w:rFonts w:hint="eastAsia"/>
        </w:rPr>
        <w:t>Запорізької</w:t>
      </w:r>
      <w:r>
        <w:t></w:t>
      </w:r>
      <w:r>
        <w:rPr>
          <w:rFonts w:hint="eastAsia"/>
        </w:rPr>
        <w:t>області</w:t>
      </w:r>
      <w:r>
        <w:t></w:t>
      </w:r>
      <w:r>
        <w:t></w:t>
      </w:r>
      <w:r>
        <w:rPr>
          <w:rFonts w:hint="eastAsia"/>
        </w:rPr>
        <w:t>Визначено</w:t>
      </w:r>
      <w:r>
        <w:t></w:t>
      </w:r>
      <w:r>
        <w:rPr>
          <w:rFonts w:hint="eastAsia"/>
        </w:rPr>
        <w:t>раціональні</w:t>
      </w:r>
      <w:r>
        <w:t></w:t>
      </w:r>
      <w:r>
        <w:rPr>
          <w:rFonts w:hint="eastAsia"/>
        </w:rPr>
        <w:t>співвідношення</w:t>
      </w:r>
      <w:r>
        <w:t></w:t>
      </w:r>
      <w:r>
        <w:rPr>
          <w:rFonts w:hint="eastAsia"/>
        </w:rPr>
        <w:t>галузей</w:t>
      </w:r>
      <w:r>
        <w:t></w:t>
      </w:r>
      <w:r>
        <w:rPr>
          <w:rFonts w:hint="eastAsia"/>
        </w:rPr>
        <w:t>підприємства</w:t>
      </w:r>
      <w:r>
        <w:t></w:t>
      </w:r>
      <w:r>
        <w:rPr>
          <w:rFonts w:hint="eastAsia"/>
        </w:rPr>
        <w:t>та</w:t>
      </w:r>
      <w:r>
        <w:t></w:t>
      </w:r>
      <w:r>
        <w:rPr>
          <w:rFonts w:hint="eastAsia"/>
        </w:rPr>
        <w:t>посівних</w:t>
      </w:r>
      <w:r>
        <w:t></w:t>
      </w:r>
      <w:r>
        <w:rPr>
          <w:rFonts w:hint="eastAsia"/>
        </w:rPr>
        <w:t>площ</w:t>
      </w:r>
      <w:r>
        <w:t></w:t>
      </w:r>
      <w:r>
        <w:rPr>
          <w:rFonts w:hint="eastAsia"/>
        </w:rPr>
        <w:t>зернових</w:t>
      </w:r>
      <w:r>
        <w:t></w:t>
      </w:r>
      <w:r>
        <w:rPr>
          <w:rFonts w:hint="eastAsia"/>
        </w:rPr>
        <w:t>культур</w:t>
      </w:r>
      <w:r>
        <w:t></w:t>
      </w:r>
      <w:r>
        <w:t></w:t>
      </w:r>
      <w:r>
        <w:rPr>
          <w:rFonts w:hint="eastAsia"/>
        </w:rPr>
        <w:t>що</w:t>
      </w:r>
      <w:r>
        <w:t></w:t>
      </w:r>
      <w:r>
        <w:rPr>
          <w:rFonts w:hint="eastAsia"/>
        </w:rPr>
        <w:t>сприятиме</w:t>
      </w:r>
      <w:r>
        <w:t></w:t>
      </w:r>
      <w:r>
        <w:rPr>
          <w:rFonts w:hint="eastAsia"/>
        </w:rPr>
        <w:t>зниженню</w:t>
      </w:r>
      <w:r>
        <w:t></w:t>
      </w:r>
      <w:r>
        <w:rPr>
          <w:rFonts w:hint="eastAsia"/>
        </w:rPr>
        <w:t>коливань</w:t>
      </w:r>
      <w:r>
        <w:t></w:t>
      </w:r>
      <w:r>
        <w:rPr>
          <w:rFonts w:hint="eastAsia"/>
        </w:rPr>
        <w:t>обсягів</w:t>
      </w:r>
      <w:r>
        <w:t></w:t>
      </w:r>
      <w:r>
        <w:rPr>
          <w:rFonts w:hint="eastAsia"/>
        </w:rPr>
        <w:t>виробництва</w:t>
      </w:r>
      <w:r>
        <w:t></w:t>
      </w:r>
      <w:r>
        <w:t></w:t>
      </w:r>
      <w:r>
        <w:rPr>
          <w:rFonts w:hint="eastAsia"/>
        </w:rPr>
        <w:t>Розрахунками</w:t>
      </w:r>
      <w:r>
        <w:t></w:t>
      </w:r>
      <w:r>
        <w:rPr>
          <w:rFonts w:hint="eastAsia"/>
        </w:rPr>
        <w:t>підтверджено</w:t>
      </w:r>
      <w:r>
        <w:t></w:t>
      </w:r>
      <w:r>
        <w:rPr>
          <w:rFonts w:hint="eastAsia"/>
        </w:rPr>
        <w:t>зміни</w:t>
      </w:r>
      <w:r>
        <w:t></w:t>
      </w:r>
      <w:r>
        <w:rPr>
          <w:rFonts w:hint="eastAsia"/>
        </w:rPr>
        <w:t>клімату</w:t>
      </w:r>
      <w:r>
        <w:t></w:t>
      </w:r>
      <w:r>
        <w:rPr>
          <w:rFonts w:hint="eastAsia"/>
        </w:rPr>
        <w:t>у</w:t>
      </w:r>
      <w:r>
        <w:t></w:t>
      </w:r>
      <w:r>
        <w:rPr>
          <w:rFonts w:hint="eastAsia"/>
        </w:rPr>
        <w:t>регіоні</w:t>
      </w:r>
      <w:r>
        <w:t></w:t>
      </w:r>
      <w:r>
        <w:t></w:t>
      </w:r>
      <w:r>
        <w:rPr>
          <w:rFonts w:hint="eastAsia"/>
        </w:rPr>
        <w:t>доведено</w:t>
      </w:r>
      <w:r>
        <w:t></w:t>
      </w:r>
      <w:r>
        <w:rPr>
          <w:rFonts w:hint="eastAsia"/>
        </w:rPr>
        <w:t>їх</w:t>
      </w:r>
      <w:r>
        <w:t></w:t>
      </w:r>
      <w:r>
        <w:rPr>
          <w:rFonts w:hint="eastAsia"/>
        </w:rPr>
        <w:t>безпосередній</w:t>
      </w:r>
      <w:r>
        <w:t></w:t>
      </w:r>
      <w:r>
        <w:rPr>
          <w:rFonts w:hint="eastAsia"/>
        </w:rPr>
        <w:t>вплив</w:t>
      </w:r>
      <w:r>
        <w:t></w:t>
      </w:r>
      <w:r>
        <w:rPr>
          <w:rFonts w:hint="eastAsia"/>
        </w:rPr>
        <w:t>на</w:t>
      </w:r>
      <w:r>
        <w:t></w:t>
      </w:r>
      <w:r>
        <w:rPr>
          <w:rFonts w:hint="eastAsia"/>
        </w:rPr>
        <w:t>коливання</w:t>
      </w:r>
      <w:r>
        <w:t></w:t>
      </w:r>
      <w:r>
        <w:rPr>
          <w:rFonts w:hint="eastAsia"/>
        </w:rPr>
        <w:t>та</w:t>
      </w:r>
      <w:r>
        <w:t></w:t>
      </w:r>
      <w:r>
        <w:rPr>
          <w:rFonts w:hint="eastAsia"/>
        </w:rPr>
        <w:t>рівень</w:t>
      </w:r>
      <w:r>
        <w:t></w:t>
      </w:r>
      <w:r>
        <w:rPr>
          <w:rFonts w:hint="eastAsia"/>
        </w:rPr>
        <w:t>урожайності</w:t>
      </w:r>
      <w:r>
        <w:t></w:t>
      </w:r>
      <w:bookmarkEnd w:id="0"/>
    </w:p>
    <w:sectPr w:rsidR="00110783" w:rsidRPr="001107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6C" w:rsidRDefault="00F6036C">
      <w:pPr>
        <w:spacing w:after="0" w:line="240" w:lineRule="auto"/>
      </w:pPr>
      <w:r>
        <w:separator/>
      </w:r>
    </w:p>
  </w:endnote>
  <w:endnote w:type="continuationSeparator" w:id="0">
    <w:p w:rsidR="00F6036C" w:rsidRDefault="00F6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6C" w:rsidRDefault="00F6036C"/>
    <w:p w:rsidR="00F6036C" w:rsidRDefault="00F6036C"/>
    <w:p w:rsidR="00F6036C" w:rsidRDefault="00F6036C"/>
    <w:p w:rsidR="00F6036C" w:rsidRDefault="00F6036C"/>
    <w:p w:rsidR="00F6036C" w:rsidRDefault="00F6036C"/>
    <w:p w:rsidR="00F6036C" w:rsidRDefault="00F6036C"/>
    <w:p w:rsidR="00F6036C" w:rsidRDefault="00F603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6C" w:rsidRDefault="00F603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036C" w:rsidRDefault="00F603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036C" w:rsidRDefault="00F6036C"/>
    <w:p w:rsidR="00F6036C" w:rsidRDefault="00F6036C"/>
    <w:p w:rsidR="00F6036C" w:rsidRDefault="00F603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6C" w:rsidRDefault="00F6036C"/>
                          <w:p w:rsidR="00F6036C" w:rsidRDefault="00F603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036C" w:rsidRDefault="00F6036C"/>
                    <w:p w:rsidR="00F6036C" w:rsidRDefault="00F603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036C" w:rsidRDefault="00F6036C"/>
    <w:p w:rsidR="00F6036C" w:rsidRDefault="00F6036C">
      <w:pPr>
        <w:rPr>
          <w:sz w:val="2"/>
          <w:szCs w:val="2"/>
        </w:rPr>
      </w:pPr>
    </w:p>
    <w:p w:rsidR="00F6036C" w:rsidRDefault="00F6036C"/>
    <w:p w:rsidR="00F6036C" w:rsidRDefault="00F6036C">
      <w:pPr>
        <w:spacing w:after="0" w:line="240" w:lineRule="auto"/>
      </w:pPr>
    </w:p>
  </w:footnote>
  <w:footnote w:type="continuationSeparator" w:id="0">
    <w:p w:rsidR="00F6036C" w:rsidRDefault="00F60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36C"/>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78B9-D58F-49A0-AEA9-72E7FF47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18081</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1011</cp:revision>
  <cp:lastPrinted>2009-02-06T05:36:00Z</cp:lastPrinted>
  <dcterms:created xsi:type="dcterms:W3CDTF">2023-09-07T12:38:00Z</dcterms:created>
  <dcterms:modified xsi:type="dcterms:W3CDTF">2023-11-25T08:32:00Z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