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196A" w14:textId="32167301" w:rsidR="0060683D" w:rsidRDefault="003B2600" w:rsidP="003B2600">
      <w:r w:rsidRPr="003B2600">
        <w:rPr>
          <w:rFonts w:hint="eastAsia"/>
        </w:rPr>
        <w:t>Воронина</w:t>
      </w:r>
      <w:r w:rsidRPr="003B2600">
        <w:t xml:space="preserve"> </w:t>
      </w:r>
      <w:r w:rsidRPr="003B2600">
        <w:rPr>
          <w:rFonts w:hint="eastAsia"/>
        </w:rPr>
        <w:t>Александра</w:t>
      </w:r>
      <w:r w:rsidRPr="003B2600">
        <w:t xml:space="preserve"> </w:t>
      </w:r>
      <w:r w:rsidRPr="003B2600">
        <w:rPr>
          <w:rFonts w:hint="eastAsia"/>
        </w:rPr>
        <w:t>Сергеевна</w:t>
      </w:r>
      <w:r>
        <w:rPr>
          <w:rFonts w:hint="cs"/>
        </w:rPr>
        <w:t xml:space="preserve"> </w:t>
      </w:r>
      <w:r w:rsidRPr="003B2600">
        <w:rPr>
          <w:rFonts w:hint="eastAsia"/>
        </w:rPr>
        <w:t>Психологические</w:t>
      </w:r>
      <w:r w:rsidRPr="003B2600">
        <w:t xml:space="preserve"> </w:t>
      </w:r>
      <w:r w:rsidRPr="003B2600">
        <w:rPr>
          <w:rFonts w:hint="eastAsia"/>
        </w:rPr>
        <w:t>условия</w:t>
      </w:r>
      <w:r w:rsidRPr="003B2600">
        <w:t xml:space="preserve"> </w:t>
      </w:r>
      <w:r w:rsidRPr="003B2600">
        <w:rPr>
          <w:rFonts w:hint="eastAsia"/>
        </w:rPr>
        <w:t>профессионально</w:t>
      </w:r>
      <w:r w:rsidRPr="003B2600">
        <w:t>-</w:t>
      </w:r>
      <w:r w:rsidRPr="003B2600">
        <w:rPr>
          <w:rFonts w:hint="eastAsia"/>
        </w:rPr>
        <w:t>личностного</w:t>
      </w:r>
      <w:r w:rsidRPr="003B2600">
        <w:t xml:space="preserve"> </w:t>
      </w:r>
      <w:r w:rsidRPr="003B2600">
        <w:rPr>
          <w:rFonts w:hint="eastAsia"/>
        </w:rPr>
        <w:t>развития</w:t>
      </w:r>
      <w:r w:rsidRPr="003B2600">
        <w:t xml:space="preserve"> </w:t>
      </w:r>
      <w:r w:rsidRPr="003B2600">
        <w:rPr>
          <w:rFonts w:hint="eastAsia"/>
        </w:rPr>
        <w:t>сотрудников</w:t>
      </w:r>
      <w:r w:rsidRPr="003B2600">
        <w:t xml:space="preserve"> </w:t>
      </w:r>
      <w:r w:rsidRPr="003B2600">
        <w:rPr>
          <w:rFonts w:hint="eastAsia"/>
        </w:rPr>
        <w:t>подразделений</w:t>
      </w:r>
      <w:r w:rsidRPr="003B2600">
        <w:t xml:space="preserve"> </w:t>
      </w:r>
      <w:r w:rsidRPr="003B2600">
        <w:rPr>
          <w:rFonts w:hint="eastAsia"/>
        </w:rPr>
        <w:t>предварительного</w:t>
      </w:r>
      <w:r w:rsidRPr="003B2600">
        <w:t xml:space="preserve"> </w:t>
      </w:r>
      <w:r w:rsidRPr="003B2600">
        <w:rPr>
          <w:rFonts w:hint="eastAsia"/>
        </w:rPr>
        <w:t>следствия</w:t>
      </w:r>
      <w:r w:rsidRPr="003B2600">
        <w:t xml:space="preserve"> </w:t>
      </w:r>
      <w:r w:rsidRPr="003B2600">
        <w:rPr>
          <w:rFonts w:hint="eastAsia"/>
        </w:rPr>
        <w:t>МВД</w:t>
      </w:r>
      <w:r w:rsidRPr="003B2600">
        <w:t xml:space="preserve"> </w:t>
      </w:r>
      <w:r w:rsidRPr="003B2600">
        <w:rPr>
          <w:rFonts w:hint="eastAsia"/>
        </w:rPr>
        <w:t>России</w:t>
      </w:r>
    </w:p>
    <w:p w14:paraId="7845AD00" w14:textId="77777777" w:rsidR="003B2600" w:rsidRDefault="003B2600" w:rsidP="003B2600">
      <w:r>
        <w:rPr>
          <w:rFonts w:hint="eastAsia"/>
        </w:rPr>
        <w:t>ОГЛАВЛЕНИЕ</w:t>
      </w:r>
      <w:r>
        <w:t xml:space="preserve"> </w:t>
      </w:r>
      <w:r>
        <w:rPr>
          <w:rFonts w:hint="eastAsia"/>
        </w:rPr>
        <w:t>ДИССЕРТАЦИИ</w:t>
      </w:r>
    </w:p>
    <w:p w14:paraId="240AD6CE" w14:textId="77777777" w:rsidR="003B2600" w:rsidRDefault="003B2600" w:rsidP="003B2600">
      <w:r>
        <w:rPr>
          <w:rFonts w:hint="eastAsia"/>
        </w:rPr>
        <w:t>кандидат</w:t>
      </w:r>
      <w:r>
        <w:t xml:space="preserve"> </w:t>
      </w:r>
      <w:r>
        <w:rPr>
          <w:rFonts w:hint="eastAsia"/>
        </w:rPr>
        <w:t>наук</w:t>
      </w:r>
      <w:r>
        <w:t xml:space="preserve"> </w:t>
      </w:r>
      <w:r>
        <w:rPr>
          <w:rFonts w:hint="eastAsia"/>
        </w:rPr>
        <w:t>Воронина</w:t>
      </w:r>
      <w:r>
        <w:t xml:space="preserve"> </w:t>
      </w:r>
      <w:r>
        <w:rPr>
          <w:rFonts w:hint="eastAsia"/>
        </w:rPr>
        <w:t>Александра</w:t>
      </w:r>
      <w:r>
        <w:t xml:space="preserve"> </w:t>
      </w:r>
      <w:r>
        <w:rPr>
          <w:rFonts w:hint="eastAsia"/>
        </w:rPr>
        <w:t>Сергеевна</w:t>
      </w:r>
    </w:p>
    <w:p w14:paraId="4EDF75C6" w14:textId="77777777" w:rsidR="003B2600" w:rsidRDefault="003B2600" w:rsidP="003B2600">
      <w:r>
        <w:rPr>
          <w:rFonts w:hint="eastAsia"/>
        </w:rPr>
        <w:t>ОГЛАВЛЕНИЕ</w:t>
      </w:r>
    </w:p>
    <w:p w14:paraId="6DB61E12" w14:textId="77777777" w:rsidR="003B2600" w:rsidRDefault="003B2600" w:rsidP="003B2600"/>
    <w:p w14:paraId="7EAC7D04" w14:textId="77777777" w:rsidR="003B2600" w:rsidRDefault="003B2600" w:rsidP="003B2600">
      <w:r>
        <w:rPr>
          <w:rFonts w:hint="eastAsia"/>
        </w:rPr>
        <w:t>ВВЕДЕНИЕ</w:t>
      </w:r>
    </w:p>
    <w:p w14:paraId="3A44F29F" w14:textId="77777777" w:rsidR="003B2600" w:rsidRDefault="003B2600" w:rsidP="003B2600"/>
    <w:p w14:paraId="021C9475" w14:textId="77777777" w:rsidR="003B2600" w:rsidRDefault="003B2600" w:rsidP="003B2600">
      <w:r>
        <w:rPr>
          <w:rFonts w:hint="eastAsia"/>
        </w:rPr>
        <w:t>ГЛАВА</w:t>
      </w:r>
      <w:r>
        <w:t xml:space="preserve"> 1. </w:t>
      </w:r>
      <w:r>
        <w:rPr>
          <w:rFonts w:hint="eastAsia"/>
        </w:rPr>
        <w:t>ТЕОРЕТИКО</w:t>
      </w:r>
      <w:r>
        <w:t>-</w:t>
      </w:r>
      <w:r>
        <w:rPr>
          <w:rFonts w:hint="eastAsia"/>
        </w:rPr>
        <w:t>МЕТОДОЛОГИЧЕСКИИ</w:t>
      </w:r>
      <w:r>
        <w:t xml:space="preserve"> </w:t>
      </w:r>
      <w:r>
        <w:rPr>
          <w:rFonts w:hint="eastAsia"/>
        </w:rPr>
        <w:t>АНАЛИЗ</w:t>
      </w:r>
      <w:r>
        <w:t xml:space="preserve"> </w:t>
      </w:r>
      <w:r>
        <w:rPr>
          <w:rFonts w:hint="eastAsia"/>
        </w:rPr>
        <w:t>ПСИХОЛОГИЧЕСКИХ</w:t>
      </w:r>
      <w:r>
        <w:t xml:space="preserve"> </w:t>
      </w:r>
      <w:r>
        <w:rPr>
          <w:rFonts w:hint="eastAsia"/>
        </w:rPr>
        <w:t>УСЛОВИЙ</w:t>
      </w:r>
      <w:r>
        <w:t xml:space="preserve"> </w:t>
      </w:r>
      <w:r>
        <w:rPr>
          <w:rFonts w:hint="eastAsia"/>
        </w:rPr>
        <w:t>профессионально</w:t>
      </w:r>
      <w:r>
        <w:t>-</w:t>
      </w:r>
      <w:r>
        <w:rPr>
          <w:rFonts w:hint="eastAsia"/>
        </w:rPr>
        <w:t>личностного</w:t>
      </w:r>
      <w:r>
        <w:t xml:space="preserve"> </w:t>
      </w:r>
      <w:r>
        <w:rPr>
          <w:rFonts w:hint="eastAsia"/>
        </w:rPr>
        <w:t>РАЗВИТИЯ</w:t>
      </w:r>
      <w:r>
        <w:t xml:space="preserve"> </w:t>
      </w:r>
      <w:r>
        <w:rPr>
          <w:rFonts w:hint="eastAsia"/>
        </w:rPr>
        <w:t>СОТРУДНИКОВ</w:t>
      </w:r>
      <w:r>
        <w:t xml:space="preserve"> </w:t>
      </w:r>
      <w:r>
        <w:rPr>
          <w:rFonts w:hint="eastAsia"/>
        </w:rPr>
        <w:t>ПОДРАЗДЕЛЕНИЙ</w:t>
      </w:r>
      <w:r>
        <w:t xml:space="preserve"> </w:t>
      </w:r>
      <w:r>
        <w:rPr>
          <w:rFonts w:hint="eastAsia"/>
        </w:rPr>
        <w:t>ПРЕДВАРИТЕЛЬНОГО</w:t>
      </w:r>
      <w:r>
        <w:t xml:space="preserve"> </w:t>
      </w:r>
      <w:r>
        <w:rPr>
          <w:rFonts w:hint="eastAsia"/>
        </w:rPr>
        <w:t>СЛЕДСТВИЯ</w:t>
      </w:r>
      <w:r>
        <w:t xml:space="preserve"> </w:t>
      </w:r>
      <w:r>
        <w:rPr>
          <w:rFonts w:hint="eastAsia"/>
        </w:rPr>
        <w:t>МВД</w:t>
      </w:r>
      <w:r>
        <w:t xml:space="preserve"> </w:t>
      </w:r>
      <w:r>
        <w:rPr>
          <w:rFonts w:hint="eastAsia"/>
        </w:rPr>
        <w:t>РОССИИ</w:t>
      </w:r>
    </w:p>
    <w:p w14:paraId="1D78060D" w14:textId="77777777" w:rsidR="003B2600" w:rsidRDefault="003B2600" w:rsidP="003B2600"/>
    <w:p w14:paraId="208CE762" w14:textId="77777777" w:rsidR="003B2600" w:rsidRDefault="003B2600" w:rsidP="003B2600">
      <w:r>
        <w:t xml:space="preserve">1.1. </w:t>
      </w:r>
      <w:r>
        <w:rPr>
          <w:rFonts w:hint="eastAsia"/>
        </w:rPr>
        <w:t>Теоретические</w:t>
      </w:r>
      <w:r>
        <w:t xml:space="preserve"> </w:t>
      </w:r>
      <w:r>
        <w:rPr>
          <w:rFonts w:hint="eastAsia"/>
        </w:rPr>
        <w:t>подходы</w:t>
      </w:r>
      <w:r>
        <w:t xml:space="preserve"> </w:t>
      </w:r>
      <w:r>
        <w:rPr>
          <w:rFonts w:hint="eastAsia"/>
        </w:rPr>
        <w:t>и</w:t>
      </w:r>
      <w:r>
        <w:t xml:space="preserve"> </w:t>
      </w:r>
      <w:r>
        <w:rPr>
          <w:rFonts w:hint="eastAsia"/>
        </w:rPr>
        <w:t>научные</w:t>
      </w:r>
      <w:r>
        <w:t xml:space="preserve"> </w:t>
      </w:r>
      <w:r>
        <w:rPr>
          <w:rFonts w:hint="eastAsia"/>
        </w:rPr>
        <w:t>идеи</w:t>
      </w:r>
      <w:r>
        <w:t xml:space="preserve"> </w:t>
      </w:r>
      <w:r>
        <w:rPr>
          <w:rFonts w:hint="eastAsia"/>
        </w:rPr>
        <w:t>к</w:t>
      </w:r>
      <w:r>
        <w:t xml:space="preserve"> </w:t>
      </w:r>
      <w:r>
        <w:rPr>
          <w:rFonts w:hint="eastAsia"/>
        </w:rPr>
        <w:t>проблеме</w:t>
      </w:r>
      <w:r>
        <w:t xml:space="preserve"> </w:t>
      </w:r>
      <w:r>
        <w:rPr>
          <w:rFonts w:hint="eastAsia"/>
        </w:rPr>
        <w:t>личностного</w:t>
      </w:r>
      <w:r>
        <w:t xml:space="preserve"> </w:t>
      </w:r>
      <w:r>
        <w:rPr>
          <w:rFonts w:hint="eastAsia"/>
        </w:rPr>
        <w:t>развития</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психологии</w:t>
      </w:r>
    </w:p>
    <w:p w14:paraId="58957018" w14:textId="77777777" w:rsidR="003B2600" w:rsidRDefault="003B2600" w:rsidP="003B2600"/>
    <w:p w14:paraId="77FA2C38" w14:textId="77777777" w:rsidR="003B2600" w:rsidRDefault="003B2600" w:rsidP="003B2600">
      <w:r>
        <w:t xml:space="preserve">1.2.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профессионально</w:t>
      </w:r>
      <w:r>
        <w:t>-</w:t>
      </w:r>
      <w:r>
        <w:rPr>
          <w:rFonts w:hint="eastAsia"/>
        </w:rPr>
        <w:t>личностному</w:t>
      </w:r>
      <w:r>
        <w:t xml:space="preserve"> </w:t>
      </w:r>
      <w:r>
        <w:rPr>
          <w:rFonts w:hint="eastAsia"/>
        </w:rPr>
        <w:t>развитию</w:t>
      </w:r>
      <w:r>
        <w:t xml:space="preserve"> </w:t>
      </w:r>
      <w:r>
        <w:rPr>
          <w:rFonts w:hint="eastAsia"/>
        </w:rPr>
        <w:t>специалиста</w:t>
      </w:r>
    </w:p>
    <w:p w14:paraId="537F68F0" w14:textId="77777777" w:rsidR="003B2600" w:rsidRDefault="003B2600" w:rsidP="003B2600"/>
    <w:p w14:paraId="59E99E1F" w14:textId="77777777" w:rsidR="003B2600" w:rsidRDefault="003B2600" w:rsidP="003B2600">
      <w:r>
        <w:t xml:space="preserve">1.3. </w:t>
      </w:r>
      <w:r>
        <w:rPr>
          <w:rFonts w:hint="eastAsia"/>
        </w:rPr>
        <w:t>Психологические</w:t>
      </w:r>
      <w:r>
        <w:t xml:space="preserve"> </w:t>
      </w:r>
      <w:r>
        <w:rPr>
          <w:rFonts w:hint="eastAsia"/>
        </w:rPr>
        <w:t>особенности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и</w:t>
      </w:r>
      <w:r>
        <w:t xml:space="preserve"> </w:t>
      </w:r>
      <w:r>
        <w:rPr>
          <w:rFonts w:hint="eastAsia"/>
        </w:rPr>
        <w:t>профессионально</w:t>
      </w:r>
      <w:r>
        <w:t>-</w:t>
      </w:r>
      <w:r>
        <w:rPr>
          <w:rFonts w:hint="eastAsia"/>
        </w:rPr>
        <w:t>личностного</w:t>
      </w:r>
      <w:r>
        <w:t xml:space="preserve"> </w:t>
      </w:r>
      <w:r>
        <w:rPr>
          <w:rFonts w:hint="eastAsia"/>
        </w:rPr>
        <w:t>развития</w:t>
      </w:r>
      <w:r>
        <w:t xml:space="preserve"> </w:t>
      </w:r>
      <w:r>
        <w:rPr>
          <w:rFonts w:hint="eastAsia"/>
        </w:rPr>
        <w:t>сотрудников</w:t>
      </w:r>
      <w:r>
        <w:t xml:space="preserve"> </w:t>
      </w:r>
      <w:r>
        <w:rPr>
          <w:rFonts w:hint="eastAsia"/>
        </w:rPr>
        <w:t>подразделений</w:t>
      </w:r>
      <w:r>
        <w:t xml:space="preserve"> </w:t>
      </w:r>
      <w:r>
        <w:rPr>
          <w:rFonts w:hint="eastAsia"/>
        </w:rPr>
        <w:t>предварительного</w:t>
      </w:r>
      <w:r>
        <w:t xml:space="preserve"> </w:t>
      </w:r>
      <w:r>
        <w:rPr>
          <w:rFonts w:hint="eastAsia"/>
        </w:rPr>
        <w:t>следствия</w:t>
      </w:r>
      <w:r>
        <w:t xml:space="preserve"> </w:t>
      </w:r>
      <w:r>
        <w:rPr>
          <w:rFonts w:hint="eastAsia"/>
        </w:rPr>
        <w:t>МВД</w:t>
      </w:r>
      <w:r>
        <w:t xml:space="preserve"> </w:t>
      </w:r>
      <w:r>
        <w:rPr>
          <w:rFonts w:hint="eastAsia"/>
        </w:rPr>
        <w:t>России</w:t>
      </w:r>
    </w:p>
    <w:p w14:paraId="7263EA6B" w14:textId="77777777" w:rsidR="003B2600" w:rsidRDefault="003B2600" w:rsidP="003B2600"/>
    <w:p w14:paraId="7E24FEEE" w14:textId="77777777" w:rsidR="003B2600" w:rsidRDefault="003B2600" w:rsidP="003B260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C54FE99" w14:textId="77777777" w:rsidR="003B2600" w:rsidRDefault="003B2600" w:rsidP="003B2600"/>
    <w:p w14:paraId="13B82374" w14:textId="77777777" w:rsidR="003B2600" w:rsidRDefault="003B2600" w:rsidP="003B2600">
      <w:r>
        <w:rPr>
          <w:rFonts w:hint="eastAsia"/>
        </w:rPr>
        <w:t>ГЛАВА</w:t>
      </w:r>
      <w:r>
        <w:t xml:space="preserve"> 2. </w:t>
      </w:r>
      <w:r>
        <w:rPr>
          <w:rFonts w:hint="eastAsia"/>
        </w:rPr>
        <w:t>ОПРЕДЕЛЕНИЕ</w:t>
      </w:r>
      <w:r>
        <w:t xml:space="preserve"> </w:t>
      </w:r>
      <w:r>
        <w:rPr>
          <w:rFonts w:hint="eastAsia"/>
        </w:rPr>
        <w:t>ЭТАПОВ</w:t>
      </w:r>
      <w:r>
        <w:t xml:space="preserve">, </w:t>
      </w:r>
      <w:r>
        <w:rPr>
          <w:rFonts w:hint="eastAsia"/>
        </w:rPr>
        <w:t>МЕХАНИЗМОВ</w:t>
      </w:r>
      <w:r>
        <w:t xml:space="preserve">, </w:t>
      </w:r>
      <w:r>
        <w:rPr>
          <w:rFonts w:hint="eastAsia"/>
        </w:rPr>
        <w:t>ФОРМ</w:t>
      </w:r>
      <w:r>
        <w:t xml:space="preserve"> </w:t>
      </w:r>
      <w:r>
        <w:rPr>
          <w:rFonts w:hint="eastAsia"/>
        </w:rPr>
        <w:t>И</w:t>
      </w:r>
      <w:r>
        <w:t xml:space="preserve"> </w:t>
      </w:r>
      <w:r>
        <w:rPr>
          <w:rFonts w:hint="eastAsia"/>
        </w:rPr>
        <w:t>МЕТОДОВ</w:t>
      </w:r>
      <w:r>
        <w:t xml:space="preserve"> </w:t>
      </w:r>
      <w:r>
        <w:rPr>
          <w:rFonts w:hint="eastAsia"/>
        </w:rPr>
        <w:t>ЭКСПЕРИМЕНТАЛЬНОГО</w:t>
      </w:r>
      <w:r>
        <w:t xml:space="preserve"> </w:t>
      </w:r>
      <w:r>
        <w:rPr>
          <w:rFonts w:hint="eastAsia"/>
        </w:rPr>
        <w:t>ИССЛЕДОВАНИЯ</w:t>
      </w:r>
    </w:p>
    <w:p w14:paraId="1A34D3F6" w14:textId="77777777" w:rsidR="003B2600" w:rsidRDefault="003B2600" w:rsidP="003B2600"/>
    <w:p w14:paraId="77B44E65" w14:textId="77777777" w:rsidR="003B2600" w:rsidRDefault="003B2600" w:rsidP="003B2600">
      <w:r>
        <w:t xml:space="preserve">2.1. </w:t>
      </w:r>
      <w:r>
        <w:rPr>
          <w:rFonts w:hint="eastAsia"/>
        </w:rPr>
        <w:t>Методический</w:t>
      </w:r>
      <w:r>
        <w:t xml:space="preserve"> </w:t>
      </w:r>
      <w:r>
        <w:rPr>
          <w:rFonts w:hint="eastAsia"/>
        </w:rPr>
        <w:t>замысел</w:t>
      </w:r>
      <w:r>
        <w:t xml:space="preserve"> </w:t>
      </w:r>
      <w:r>
        <w:rPr>
          <w:rFonts w:hint="eastAsia"/>
        </w:rPr>
        <w:t>исследования</w:t>
      </w:r>
    </w:p>
    <w:p w14:paraId="5B306436" w14:textId="77777777" w:rsidR="003B2600" w:rsidRDefault="003B2600" w:rsidP="003B2600"/>
    <w:p w14:paraId="6A815EA1" w14:textId="77777777" w:rsidR="003B2600" w:rsidRDefault="003B2600" w:rsidP="003B2600">
      <w:r>
        <w:t xml:space="preserve">2.2. </w:t>
      </w:r>
      <w:r>
        <w:rPr>
          <w:rFonts w:hint="eastAsia"/>
        </w:rPr>
        <w:t>Исследование</w:t>
      </w:r>
      <w:r>
        <w:t xml:space="preserve"> </w:t>
      </w:r>
      <w:r>
        <w:rPr>
          <w:rFonts w:hint="eastAsia"/>
        </w:rPr>
        <w:t>условий</w:t>
      </w:r>
      <w:r>
        <w:t xml:space="preserve"> </w:t>
      </w:r>
      <w:r>
        <w:rPr>
          <w:rFonts w:hint="eastAsia"/>
        </w:rPr>
        <w:t>профессионально</w:t>
      </w:r>
      <w:r>
        <w:t>-</w:t>
      </w:r>
      <w:r>
        <w:rPr>
          <w:rFonts w:hint="eastAsia"/>
        </w:rPr>
        <w:t>личностного</w:t>
      </w:r>
      <w:r>
        <w:t xml:space="preserve"> </w:t>
      </w:r>
      <w:r>
        <w:rPr>
          <w:rFonts w:hint="eastAsia"/>
        </w:rPr>
        <w:t>развития</w:t>
      </w:r>
      <w:r>
        <w:t xml:space="preserve"> </w:t>
      </w:r>
      <w:r>
        <w:rPr>
          <w:rFonts w:hint="eastAsia"/>
        </w:rPr>
        <w:t>сотрудников</w:t>
      </w:r>
      <w:r>
        <w:t xml:space="preserve"> </w:t>
      </w:r>
      <w:r>
        <w:rPr>
          <w:rFonts w:hint="eastAsia"/>
        </w:rPr>
        <w:t>подразделений</w:t>
      </w:r>
      <w:r>
        <w:t xml:space="preserve"> </w:t>
      </w:r>
      <w:r>
        <w:rPr>
          <w:rFonts w:hint="eastAsia"/>
        </w:rPr>
        <w:t>предвар</w:t>
      </w:r>
      <w:r>
        <w:rPr>
          <w:rFonts w:hint="eastAsia"/>
        </w:rPr>
        <w:lastRenderedPageBreak/>
        <w:t>ительного</w:t>
      </w:r>
      <w:r>
        <w:t xml:space="preserve"> </w:t>
      </w:r>
      <w:r>
        <w:rPr>
          <w:rFonts w:hint="eastAsia"/>
        </w:rPr>
        <w:t>следствия</w:t>
      </w:r>
      <w:r>
        <w:t xml:space="preserve"> </w:t>
      </w:r>
      <w:r>
        <w:rPr>
          <w:rFonts w:hint="eastAsia"/>
        </w:rPr>
        <w:t>МВД</w:t>
      </w:r>
      <w:r>
        <w:t xml:space="preserve"> </w:t>
      </w:r>
      <w:r>
        <w:rPr>
          <w:rFonts w:hint="eastAsia"/>
        </w:rPr>
        <w:t>России</w:t>
      </w:r>
      <w:r>
        <w:t xml:space="preserve"> </w:t>
      </w:r>
      <w:r>
        <w:rPr>
          <w:rFonts w:hint="eastAsia"/>
        </w:rPr>
        <w:t>и</w:t>
      </w:r>
      <w:r>
        <w:t xml:space="preserve"> </w:t>
      </w:r>
      <w:r>
        <w:rPr>
          <w:rFonts w:hint="eastAsia"/>
        </w:rPr>
        <w:t>слушателей</w:t>
      </w:r>
      <w:r>
        <w:t xml:space="preserve"> </w:t>
      </w:r>
      <w:r>
        <w:rPr>
          <w:rFonts w:hint="eastAsia"/>
        </w:rPr>
        <w:t>образовательной</w:t>
      </w:r>
      <w:r>
        <w:t xml:space="preserve"> </w:t>
      </w:r>
      <w:r>
        <w:rPr>
          <w:rFonts w:hint="eastAsia"/>
        </w:rPr>
        <w:t>организации</w:t>
      </w:r>
      <w:r>
        <w:t xml:space="preserve"> </w:t>
      </w:r>
      <w:r>
        <w:rPr>
          <w:rFonts w:hint="eastAsia"/>
        </w:rPr>
        <w:t>высшего</w:t>
      </w:r>
      <w:r>
        <w:t xml:space="preserve"> </w:t>
      </w:r>
      <w:r>
        <w:rPr>
          <w:rFonts w:hint="eastAsia"/>
        </w:rPr>
        <w:t>образования</w:t>
      </w:r>
      <w:r>
        <w:t xml:space="preserve"> </w:t>
      </w:r>
      <w:r>
        <w:rPr>
          <w:rFonts w:hint="eastAsia"/>
        </w:rPr>
        <w:t>МВД</w:t>
      </w:r>
      <w:r>
        <w:t xml:space="preserve"> </w:t>
      </w:r>
      <w:r>
        <w:rPr>
          <w:rFonts w:hint="eastAsia"/>
        </w:rPr>
        <w:t>России</w:t>
      </w:r>
    </w:p>
    <w:p w14:paraId="00183FBA" w14:textId="77777777" w:rsidR="003B2600" w:rsidRDefault="003B2600" w:rsidP="003B2600"/>
    <w:p w14:paraId="3D517200" w14:textId="77777777" w:rsidR="003B2600" w:rsidRDefault="003B2600" w:rsidP="003B260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88F4303" w14:textId="77777777" w:rsidR="003B2600" w:rsidRDefault="003B2600" w:rsidP="003B2600"/>
    <w:p w14:paraId="2B0ACFD7" w14:textId="77777777" w:rsidR="003B2600" w:rsidRDefault="003B2600" w:rsidP="003B2600">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ПРОФЕССИОНАЛЬНО</w:t>
      </w:r>
      <w:r>
        <w:t>-</w:t>
      </w:r>
      <w:r>
        <w:rPr>
          <w:rFonts w:hint="eastAsia"/>
        </w:rPr>
        <w:t>ЛИЧНОСТНОГО</w:t>
      </w:r>
      <w:r>
        <w:t xml:space="preserve"> </w:t>
      </w:r>
      <w:r>
        <w:rPr>
          <w:rFonts w:hint="eastAsia"/>
        </w:rPr>
        <w:t>РАЗВИТИЯ</w:t>
      </w:r>
      <w:r>
        <w:t xml:space="preserve"> </w:t>
      </w:r>
      <w:r>
        <w:rPr>
          <w:rFonts w:hint="eastAsia"/>
        </w:rPr>
        <w:t>СОТРУДНИКОВ</w:t>
      </w:r>
      <w:r>
        <w:t xml:space="preserve"> </w:t>
      </w:r>
      <w:r>
        <w:rPr>
          <w:rFonts w:hint="eastAsia"/>
        </w:rPr>
        <w:t>ПОДРАЗДЕЛЕНИЙ</w:t>
      </w:r>
      <w:r>
        <w:t xml:space="preserve"> </w:t>
      </w:r>
      <w:r>
        <w:rPr>
          <w:rFonts w:hint="eastAsia"/>
        </w:rPr>
        <w:t>ПРЕДВАРИТЕЛЬНОГО</w:t>
      </w:r>
      <w:r>
        <w:t xml:space="preserve"> </w:t>
      </w:r>
      <w:r>
        <w:rPr>
          <w:rFonts w:hint="eastAsia"/>
        </w:rPr>
        <w:t>СЛЕДСТВИЯ</w:t>
      </w:r>
      <w:r>
        <w:t xml:space="preserve"> </w:t>
      </w:r>
      <w:r>
        <w:rPr>
          <w:rFonts w:hint="eastAsia"/>
        </w:rPr>
        <w:t>МВД</w:t>
      </w:r>
      <w:r>
        <w:t xml:space="preserve"> </w:t>
      </w:r>
      <w:r>
        <w:rPr>
          <w:rFonts w:hint="eastAsia"/>
        </w:rPr>
        <w:t>РОССИИ</w:t>
      </w:r>
    </w:p>
    <w:p w14:paraId="58D4276C" w14:textId="77777777" w:rsidR="003B2600" w:rsidRDefault="003B2600" w:rsidP="003B2600"/>
    <w:p w14:paraId="5DF93C8A" w14:textId="77777777" w:rsidR="003B2600" w:rsidRDefault="003B2600" w:rsidP="003B2600">
      <w:r>
        <w:t xml:space="preserve">3.1. </w:t>
      </w:r>
      <w:r>
        <w:rPr>
          <w:rFonts w:hint="eastAsia"/>
        </w:rPr>
        <w:t>Программа</w:t>
      </w:r>
      <w:r>
        <w:t xml:space="preserve"> </w:t>
      </w:r>
      <w:r>
        <w:rPr>
          <w:rFonts w:hint="eastAsia"/>
        </w:rPr>
        <w:t>профессионально</w:t>
      </w:r>
      <w:r>
        <w:t>-</w:t>
      </w:r>
      <w:r>
        <w:rPr>
          <w:rFonts w:hint="eastAsia"/>
        </w:rPr>
        <w:t>личностного</w:t>
      </w:r>
      <w:r>
        <w:t xml:space="preserve"> </w:t>
      </w:r>
      <w:r>
        <w:rPr>
          <w:rFonts w:hint="eastAsia"/>
        </w:rPr>
        <w:t>развития</w:t>
      </w:r>
      <w:r>
        <w:t xml:space="preserve"> </w:t>
      </w:r>
      <w:r>
        <w:rPr>
          <w:rFonts w:hint="eastAsia"/>
        </w:rPr>
        <w:t>сотрудников</w:t>
      </w:r>
      <w:r>
        <w:t xml:space="preserve"> </w:t>
      </w:r>
      <w:r>
        <w:rPr>
          <w:rFonts w:hint="eastAsia"/>
        </w:rPr>
        <w:t>подразделений</w:t>
      </w:r>
      <w:r>
        <w:t xml:space="preserve"> </w:t>
      </w:r>
      <w:r>
        <w:rPr>
          <w:rFonts w:hint="eastAsia"/>
        </w:rPr>
        <w:t>предварительного</w:t>
      </w:r>
      <w:r>
        <w:t xml:space="preserve"> </w:t>
      </w:r>
      <w:r>
        <w:rPr>
          <w:rFonts w:hint="eastAsia"/>
        </w:rPr>
        <w:t>следствия</w:t>
      </w:r>
      <w:r>
        <w:t xml:space="preserve"> </w:t>
      </w:r>
      <w:r>
        <w:rPr>
          <w:rFonts w:hint="eastAsia"/>
        </w:rPr>
        <w:t>МВД</w:t>
      </w:r>
      <w:r>
        <w:t xml:space="preserve"> </w:t>
      </w:r>
      <w:r>
        <w:rPr>
          <w:rFonts w:hint="eastAsia"/>
        </w:rPr>
        <w:t>России</w:t>
      </w:r>
      <w:r>
        <w:t xml:space="preserve"> (</w:t>
      </w:r>
      <w:r>
        <w:rPr>
          <w:rFonts w:hint="eastAsia"/>
        </w:rPr>
        <w:t>с</w:t>
      </w:r>
      <w:r>
        <w:t xml:space="preserve"> </w:t>
      </w:r>
      <w:r>
        <w:rPr>
          <w:rFonts w:hint="eastAsia"/>
        </w:rPr>
        <w:t>элементами</w:t>
      </w:r>
      <w:r>
        <w:t xml:space="preserve"> </w:t>
      </w:r>
      <w:r>
        <w:rPr>
          <w:rFonts w:hint="eastAsia"/>
        </w:rPr>
        <w:t>тренинга</w:t>
      </w:r>
      <w:r>
        <w:t xml:space="preserve"> </w:t>
      </w:r>
      <w:r>
        <w:rPr>
          <w:rFonts w:hint="eastAsia"/>
        </w:rPr>
        <w:t>и</w:t>
      </w:r>
      <w:r>
        <w:t xml:space="preserve"> </w:t>
      </w:r>
      <w:r>
        <w:rPr>
          <w:rFonts w:hint="eastAsia"/>
        </w:rPr>
        <w:t>методом</w:t>
      </w:r>
      <w:r>
        <w:t xml:space="preserve"> </w:t>
      </w:r>
      <w:r>
        <w:rPr>
          <w:rFonts w:hint="eastAsia"/>
        </w:rPr>
        <w:t>деловой</w:t>
      </w:r>
      <w:r>
        <w:t xml:space="preserve"> </w:t>
      </w:r>
      <w:r>
        <w:rPr>
          <w:rFonts w:hint="eastAsia"/>
        </w:rPr>
        <w:t>игры</w:t>
      </w:r>
      <w:r>
        <w:t>)</w:t>
      </w:r>
    </w:p>
    <w:p w14:paraId="3D945FF6" w14:textId="77777777" w:rsidR="003B2600" w:rsidRDefault="003B2600" w:rsidP="003B2600"/>
    <w:p w14:paraId="00323471" w14:textId="77777777" w:rsidR="003B2600" w:rsidRDefault="003B2600" w:rsidP="003B2600">
      <w:r>
        <w:t xml:space="preserve">3.2. </w:t>
      </w:r>
      <w:r>
        <w:rPr>
          <w:rFonts w:hint="eastAsia"/>
        </w:rPr>
        <w:t>Результаты</w:t>
      </w:r>
      <w:r>
        <w:t xml:space="preserve"> </w:t>
      </w:r>
      <w:r>
        <w:rPr>
          <w:rFonts w:hint="eastAsia"/>
        </w:rPr>
        <w:t>применения</w:t>
      </w:r>
      <w:r>
        <w:t xml:space="preserve"> </w:t>
      </w:r>
      <w:r>
        <w:rPr>
          <w:rFonts w:hint="eastAsia"/>
        </w:rPr>
        <w:t>программы</w:t>
      </w:r>
      <w:r>
        <w:t xml:space="preserve"> </w:t>
      </w:r>
      <w:r>
        <w:rPr>
          <w:rFonts w:hint="eastAsia"/>
        </w:rPr>
        <w:t>профессионально</w:t>
      </w:r>
      <w:r>
        <w:t>-</w:t>
      </w:r>
      <w:r>
        <w:rPr>
          <w:rFonts w:hint="eastAsia"/>
        </w:rPr>
        <w:t>личностного</w:t>
      </w:r>
      <w:r>
        <w:t xml:space="preserve"> </w:t>
      </w:r>
      <w:r>
        <w:rPr>
          <w:rFonts w:hint="eastAsia"/>
        </w:rPr>
        <w:t>развития</w:t>
      </w:r>
      <w:r>
        <w:t xml:space="preserve"> </w:t>
      </w:r>
      <w:r>
        <w:rPr>
          <w:rFonts w:hint="eastAsia"/>
        </w:rPr>
        <w:t>сотрудников</w:t>
      </w:r>
      <w:r>
        <w:t xml:space="preserve"> </w:t>
      </w:r>
      <w:r>
        <w:rPr>
          <w:rFonts w:hint="eastAsia"/>
        </w:rPr>
        <w:t>подразделений</w:t>
      </w:r>
      <w:r>
        <w:t xml:space="preserve"> </w:t>
      </w:r>
      <w:r>
        <w:rPr>
          <w:rFonts w:hint="eastAsia"/>
        </w:rPr>
        <w:t>предварительного</w:t>
      </w:r>
      <w:r>
        <w:t xml:space="preserve"> </w:t>
      </w:r>
      <w:r>
        <w:rPr>
          <w:rFonts w:hint="eastAsia"/>
        </w:rPr>
        <w:t>следствия</w:t>
      </w:r>
      <w:r>
        <w:t xml:space="preserve"> </w:t>
      </w:r>
      <w:r>
        <w:rPr>
          <w:rFonts w:hint="eastAsia"/>
        </w:rPr>
        <w:t>МВД</w:t>
      </w:r>
      <w:r>
        <w:t xml:space="preserve"> </w:t>
      </w:r>
      <w:r>
        <w:rPr>
          <w:rFonts w:hint="eastAsia"/>
        </w:rPr>
        <w:t>России</w:t>
      </w:r>
      <w:r>
        <w:t xml:space="preserve"> (</w:t>
      </w:r>
      <w:r>
        <w:rPr>
          <w:rFonts w:hint="eastAsia"/>
        </w:rPr>
        <w:t>с</w:t>
      </w:r>
      <w:r>
        <w:t xml:space="preserve"> </w:t>
      </w:r>
      <w:r>
        <w:rPr>
          <w:rFonts w:hint="eastAsia"/>
        </w:rPr>
        <w:t>элементами</w:t>
      </w:r>
      <w:r>
        <w:t xml:space="preserve"> </w:t>
      </w:r>
      <w:r>
        <w:rPr>
          <w:rFonts w:hint="eastAsia"/>
        </w:rPr>
        <w:t>тренинга</w:t>
      </w:r>
      <w:r>
        <w:t xml:space="preserve"> </w:t>
      </w:r>
      <w:r>
        <w:rPr>
          <w:rFonts w:hint="eastAsia"/>
        </w:rPr>
        <w:t>и</w:t>
      </w:r>
      <w:r>
        <w:t xml:space="preserve"> </w:t>
      </w:r>
      <w:r>
        <w:rPr>
          <w:rFonts w:hint="eastAsia"/>
        </w:rPr>
        <w:t>методом</w:t>
      </w:r>
      <w:r>
        <w:t xml:space="preserve"> </w:t>
      </w:r>
      <w:r>
        <w:rPr>
          <w:rFonts w:hint="eastAsia"/>
        </w:rPr>
        <w:t>деловой</w:t>
      </w:r>
      <w:r>
        <w:t xml:space="preserve"> </w:t>
      </w:r>
      <w:r>
        <w:rPr>
          <w:rFonts w:hint="eastAsia"/>
        </w:rPr>
        <w:t>игры</w:t>
      </w:r>
      <w:r>
        <w:t>)</w:t>
      </w:r>
    </w:p>
    <w:p w14:paraId="21127EE3" w14:textId="77777777" w:rsidR="003B2600" w:rsidRDefault="003B2600" w:rsidP="003B2600"/>
    <w:p w14:paraId="5D9A87E8" w14:textId="77777777" w:rsidR="003B2600" w:rsidRDefault="003B2600" w:rsidP="003B2600">
      <w:r>
        <w:t xml:space="preserve">3.3. </w:t>
      </w:r>
      <w:r>
        <w:rPr>
          <w:rFonts w:hint="eastAsia"/>
        </w:rPr>
        <w:t>Теоретическая</w:t>
      </w:r>
      <w:r>
        <w:t xml:space="preserve"> </w:t>
      </w:r>
      <w:r>
        <w:rPr>
          <w:rFonts w:hint="eastAsia"/>
        </w:rPr>
        <w:t>модель</w:t>
      </w:r>
      <w:r>
        <w:t xml:space="preserve"> </w:t>
      </w:r>
      <w:r>
        <w:rPr>
          <w:rFonts w:hint="eastAsia"/>
        </w:rPr>
        <w:t>психологических</w:t>
      </w:r>
      <w:r>
        <w:t xml:space="preserve"> </w:t>
      </w:r>
      <w:r>
        <w:rPr>
          <w:rFonts w:hint="eastAsia"/>
        </w:rPr>
        <w:t>условий</w:t>
      </w:r>
      <w:r>
        <w:t xml:space="preserve"> </w:t>
      </w:r>
      <w:r>
        <w:rPr>
          <w:rFonts w:hint="eastAsia"/>
        </w:rPr>
        <w:t>профессионально</w:t>
      </w:r>
      <w:r>
        <w:t>-</w:t>
      </w:r>
      <w:r>
        <w:rPr>
          <w:rFonts w:hint="eastAsia"/>
        </w:rPr>
        <w:t>личностного</w:t>
      </w:r>
      <w:r>
        <w:t xml:space="preserve"> </w:t>
      </w:r>
      <w:r>
        <w:rPr>
          <w:rFonts w:hint="eastAsia"/>
        </w:rPr>
        <w:t>развития</w:t>
      </w:r>
      <w:r>
        <w:t xml:space="preserve"> </w:t>
      </w:r>
      <w:r>
        <w:rPr>
          <w:rFonts w:hint="eastAsia"/>
        </w:rPr>
        <w:t>следователей</w:t>
      </w:r>
      <w:r>
        <w:t xml:space="preserve">. </w:t>
      </w:r>
      <w:r>
        <w:rPr>
          <w:rFonts w:hint="eastAsia"/>
        </w:rPr>
        <w:t>Методические</w:t>
      </w:r>
      <w:r>
        <w:t xml:space="preserve"> </w:t>
      </w:r>
      <w:r>
        <w:rPr>
          <w:rFonts w:hint="eastAsia"/>
        </w:rPr>
        <w:t>рекомендации</w:t>
      </w:r>
    </w:p>
    <w:p w14:paraId="0C5CB569" w14:textId="77777777" w:rsidR="003B2600" w:rsidRDefault="003B2600" w:rsidP="003B2600"/>
    <w:p w14:paraId="5BA846B9" w14:textId="77777777" w:rsidR="003B2600" w:rsidRDefault="003B2600" w:rsidP="003B260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1AE0F48" w14:textId="77777777" w:rsidR="003B2600" w:rsidRDefault="003B2600" w:rsidP="003B2600"/>
    <w:p w14:paraId="6D8D2275" w14:textId="77777777" w:rsidR="003B2600" w:rsidRDefault="003B2600" w:rsidP="003B2600">
      <w:r>
        <w:rPr>
          <w:rFonts w:hint="eastAsia"/>
        </w:rPr>
        <w:t>ЗАКЛЮЧЕНИЕ</w:t>
      </w:r>
    </w:p>
    <w:p w14:paraId="5A6FD285" w14:textId="77777777" w:rsidR="003B2600" w:rsidRDefault="003B2600" w:rsidP="003B2600"/>
    <w:p w14:paraId="0EEC2770" w14:textId="77777777" w:rsidR="003B2600" w:rsidRDefault="003B2600" w:rsidP="003B2600">
      <w:r>
        <w:rPr>
          <w:rFonts w:hint="eastAsia"/>
        </w:rPr>
        <w:t>СПИСОК</w:t>
      </w:r>
      <w:r>
        <w:t xml:space="preserve"> </w:t>
      </w:r>
      <w:r>
        <w:rPr>
          <w:rFonts w:hint="eastAsia"/>
        </w:rPr>
        <w:t>ЛИТЕРУРЫ</w:t>
      </w:r>
    </w:p>
    <w:p w14:paraId="14B1B57A" w14:textId="77777777" w:rsidR="003B2600" w:rsidRDefault="003B2600" w:rsidP="003B2600"/>
    <w:p w14:paraId="0F2CD4E3" w14:textId="008BCF3C" w:rsidR="003B2600" w:rsidRPr="003B2600" w:rsidRDefault="003B2600" w:rsidP="003B2600">
      <w:r>
        <w:rPr>
          <w:rFonts w:hint="eastAsia"/>
        </w:rPr>
        <w:t>ПРИЛОЖЕНИЯ</w:t>
      </w:r>
    </w:p>
    <w:sectPr w:rsidR="003B2600" w:rsidRPr="003B2600" w:rsidSect="007238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99BE" w14:textId="77777777" w:rsidR="007238C6" w:rsidRDefault="007238C6">
      <w:pPr>
        <w:spacing w:after="0" w:line="240" w:lineRule="auto"/>
      </w:pPr>
      <w:r>
        <w:separator/>
      </w:r>
    </w:p>
  </w:endnote>
  <w:endnote w:type="continuationSeparator" w:id="0">
    <w:p w14:paraId="426F13F9" w14:textId="77777777" w:rsidR="007238C6" w:rsidRDefault="00723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3C9F" w14:textId="77777777" w:rsidR="007238C6" w:rsidRDefault="007238C6"/>
    <w:p w14:paraId="42CE8DAF" w14:textId="77777777" w:rsidR="007238C6" w:rsidRDefault="007238C6"/>
    <w:p w14:paraId="091E37F6" w14:textId="77777777" w:rsidR="007238C6" w:rsidRDefault="007238C6"/>
    <w:p w14:paraId="6755937C" w14:textId="77777777" w:rsidR="007238C6" w:rsidRDefault="007238C6"/>
    <w:p w14:paraId="5907E1F3" w14:textId="77777777" w:rsidR="007238C6" w:rsidRDefault="007238C6"/>
    <w:p w14:paraId="1E740251" w14:textId="77777777" w:rsidR="007238C6" w:rsidRDefault="007238C6"/>
    <w:p w14:paraId="6389AB80" w14:textId="77777777" w:rsidR="007238C6" w:rsidRDefault="007238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F377EE" wp14:editId="064CCA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EF3A4" w14:textId="77777777" w:rsidR="007238C6" w:rsidRDefault="007238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F377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DEF3A4" w14:textId="77777777" w:rsidR="007238C6" w:rsidRDefault="007238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8531AE" w14:textId="77777777" w:rsidR="007238C6" w:rsidRDefault="007238C6"/>
    <w:p w14:paraId="17CFB46F" w14:textId="77777777" w:rsidR="007238C6" w:rsidRDefault="007238C6"/>
    <w:p w14:paraId="1649C019" w14:textId="77777777" w:rsidR="007238C6" w:rsidRDefault="007238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F7773A" wp14:editId="12A5C9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B3848" w14:textId="77777777" w:rsidR="007238C6" w:rsidRDefault="007238C6"/>
                          <w:p w14:paraId="134AE3A6" w14:textId="77777777" w:rsidR="007238C6" w:rsidRDefault="007238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F777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1B3848" w14:textId="77777777" w:rsidR="007238C6" w:rsidRDefault="007238C6"/>
                    <w:p w14:paraId="134AE3A6" w14:textId="77777777" w:rsidR="007238C6" w:rsidRDefault="007238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5B3448" w14:textId="77777777" w:rsidR="007238C6" w:rsidRDefault="007238C6"/>
    <w:p w14:paraId="13F186A6" w14:textId="77777777" w:rsidR="007238C6" w:rsidRDefault="007238C6">
      <w:pPr>
        <w:rPr>
          <w:sz w:val="2"/>
          <w:szCs w:val="2"/>
        </w:rPr>
      </w:pPr>
    </w:p>
    <w:p w14:paraId="33C755A3" w14:textId="77777777" w:rsidR="007238C6" w:rsidRDefault="007238C6"/>
    <w:p w14:paraId="012D2510" w14:textId="77777777" w:rsidR="007238C6" w:rsidRDefault="007238C6">
      <w:pPr>
        <w:spacing w:after="0" w:line="240" w:lineRule="auto"/>
      </w:pPr>
    </w:p>
  </w:footnote>
  <w:footnote w:type="continuationSeparator" w:id="0">
    <w:p w14:paraId="2E6B3A76" w14:textId="77777777" w:rsidR="007238C6" w:rsidRDefault="00723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8C6"/>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34912</TotalTime>
  <Pages>2</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4620</cp:revision>
  <cp:lastPrinted>2009-02-06T05:36:00Z</cp:lastPrinted>
  <dcterms:created xsi:type="dcterms:W3CDTF">2024-01-07T13:43:00Z</dcterms:created>
  <dcterms:modified xsi:type="dcterms:W3CDTF">2024-03-05T09:38:00Z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