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B942"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hint="eastAsia"/>
          <w:b/>
          <w:bCs/>
          <w:color w:val="222222"/>
          <w:sz w:val="21"/>
          <w:szCs w:val="21"/>
        </w:rPr>
        <w:t>Бочков</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Андрей</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Владимирович</w:t>
      </w:r>
      <w:r w:rsidRPr="005153CB">
        <w:rPr>
          <w:rFonts w:ascii="Helvetica" w:hAnsi="Helvetica" w:cs="Helvetica"/>
          <w:b/>
          <w:bCs/>
          <w:color w:val="222222"/>
          <w:sz w:val="21"/>
          <w:szCs w:val="21"/>
        </w:rPr>
        <w:t>.</w:t>
      </w:r>
    </w:p>
    <w:p w14:paraId="352CF6F0"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hint="eastAsia"/>
          <w:b/>
          <w:bCs/>
          <w:color w:val="222222"/>
          <w:sz w:val="21"/>
          <w:szCs w:val="21"/>
        </w:rPr>
        <w:t>Клещи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семейства</w:t>
      </w:r>
      <w:r w:rsidRPr="005153CB">
        <w:rPr>
          <w:rFonts w:ascii="Helvetica" w:hAnsi="Helvetica" w:cs="Helvetica"/>
          <w:b/>
          <w:bCs/>
          <w:color w:val="222222"/>
          <w:sz w:val="21"/>
          <w:szCs w:val="21"/>
        </w:rPr>
        <w:t xml:space="preserve"> Myobiidae (Acari: prostigmata) </w:t>
      </w:r>
      <w:r w:rsidRPr="005153CB">
        <w:rPr>
          <w:rFonts w:ascii="Helvetica" w:hAnsi="Helvetica" w:cs="Helvetica" w:hint="eastAsia"/>
          <w:b/>
          <w:bCs/>
          <w:color w:val="222222"/>
          <w:sz w:val="21"/>
          <w:szCs w:val="21"/>
        </w:rPr>
        <w:t>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их</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положение</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в</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системе</w:t>
      </w:r>
      <w:r w:rsidRPr="005153CB">
        <w:rPr>
          <w:rFonts w:ascii="Helvetica" w:hAnsi="Helvetica" w:cs="Helvetica"/>
          <w:b/>
          <w:bCs/>
          <w:color w:val="222222"/>
          <w:sz w:val="21"/>
          <w:szCs w:val="21"/>
        </w:rPr>
        <w:t xml:space="preserve"> : </w:t>
      </w:r>
      <w:r w:rsidRPr="005153CB">
        <w:rPr>
          <w:rFonts w:ascii="Helvetica" w:hAnsi="Helvetica" w:cs="Helvetica" w:hint="eastAsia"/>
          <w:b/>
          <w:bCs/>
          <w:color w:val="222222"/>
          <w:sz w:val="21"/>
          <w:szCs w:val="21"/>
        </w:rPr>
        <w:t>диссертация</w:t>
      </w:r>
      <w:r w:rsidRPr="005153CB">
        <w:rPr>
          <w:rFonts w:ascii="Helvetica" w:hAnsi="Helvetica" w:cs="Helvetica"/>
          <w:b/>
          <w:bCs/>
          <w:color w:val="222222"/>
          <w:sz w:val="21"/>
          <w:szCs w:val="21"/>
        </w:rPr>
        <w:t xml:space="preserve"> ... </w:t>
      </w:r>
      <w:r w:rsidRPr="005153CB">
        <w:rPr>
          <w:rFonts w:ascii="Helvetica" w:hAnsi="Helvetica" w:cs="Helvetica" w:hint="eastAsia"/>
          <w:b/>
          <w:bCs/>
          <w:color w:val="222222"/>
          <w:sz w:val="21"/>
          <w:szCs w:val="21"/>
        </w:rPr>
        <w:t>кандидата</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биологических</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наук</w:t>
      </w:r>
      <w:r w:rsidRPr="005153CB">
        <w:rPr>
          <w:rFonts w:ascii="Helvetica" w:hAnsi="Helvetica" w:cs="Helvetica"/>
          <w:b/>
          <w:bCs/>
          <w:color w:val="222222"/>
          <w:sz w:val="21"/>
          <w:szCs w:val="21"/>
        </w:rPr>
        <w:t xml:space="preserve"> : 03.00.19. - </w:t>
      </w:r>
      <w:r w:rsidRPr="005153CB">
        <w:rPr>
          <w:rFonts w:ascii="Helvetica" w:hAnsi="Helvetica" w:cs="Helvetica" w:hint="eastAsia"/>
          <w:b/>
          <w:bCs/>
          <w:color w:val="222222"/>
          <w:sz w:val="21"/>
          <w:szCs w:val="21"/>
        </w:rPr>
        <w:t>Санкт</w:t>
      </w:r>
      <w:r w:rsidRPr="005153CB">
        <w:rPr>
          <w:rFonts w:ascii="Helvetica" w:hAnsi="Helvetica" w:cs="Helvetica"/>
          <w:b/>
          <w:bCs/>
          <w:color w:val="222222"/>
          <w:sz w:val="21"/>
          <w:szCs w:val="21"/>
        </w:rPr>
        <w:t>-</w:t>
      </w:r>
      <w:r w:rsidRPr="005153CB">
        <w:rPr>
          <w:rFonts w:ascii="Helvetica" w:hAnsi="Helvetica" w:cs="Helvetica" w:hint="eastAsia"/>
          <w:b/>
          <w:bCs/>
          <w:color w:val="222222"/>
          <w:sz w:val="21"/>
          <w:szCs w:val="21"/>
        </w:rPr>
        <w:t>Петербург</w:t>
      </w:r>
      <w:r w:rsidRPr="005153CB">
        <w:rPr>
          <w:rFonts w:ascii="Helvetica" w:hAnsi="Helvetica" w:cs="Helvetica"/>
          <w:b/>
          <w:bCs/>
          <w:color w:val="222222"/>
          <w:sz w:val="21"/>
          <w:szCs w:val="21"/>
        </w:rPr>
        <w:t xml:space="preserve">, 1999. - 480 </w:t>
      </w:r>
      <w:r w:rsidRPr="005153CB">
        <w:rPr>
          <w:rFonts w:ascii="Helvetica" w:hAnsi="Helvetica" w:cs="Helvetica" w:hint="eastAsia"/>
          <w:b/>
          <w:bCs/>
          <w:color w:val="222222"/>
          <w:sz w:val="21"/>
          <w:szCs w:val="21"/>
        </w:rPr>
        <w:t>с</w:t>
      </w:r>
      <w:r w:rsidRPr="005153CB">
        <w:rPr>
          <w:rFonts w:ascii="Helvetica" w:hAnsi="Helvetica" w:cs="Helvetica"/>
          <w:b/>
          <w:bCs/>
          <w:color w:val="222222"/>
          <w:sz w:val="21"/>
          <w:szCs w:val="21"/>
        </w:rPr>
        <w:t xml:space="preserve">. : </w:t>
      </w:r>
      <w:r w:rsidRPr="005153CB">
        <w:rPr>
          <w:rFonts w:ascii="Helvetica" w:hAnsi="Helvetica" w:cs="Helvetica" w:hint="eastAsia"/>
          <w:b/>
          <w:bCs/>
          <w:color w:val="222222"/>
          <w:sz w:val="21"/>
          <w:szCs w:val="21"/>
        </w:rPr>
        <w:t>ил</w:t>
      </w:r>
      <w:r w:rsidRPr="005153CB">
        <w:rPr>
          <w:rFonts w:ascii="Helvetica" w:hAnsi="Helvetica" w:cs="Helvetica"/>
          <w:b/>
          <w:bCs/>
          <w:color w:val="222222"/>
          <w:sz w:val="21"/>
          <w:szCs w:val="21"/>
        </w:rPr>
        <w:t>.</w:t>
      </w:r>
    </w:p>
    <w:p w14:paraId="190A267D"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hint="eastAsia"/>
          <w:b/>
          <w:bCs/>
          <w:color w:val="222222"/>
          <w:sz w:val="21"/>
          <w:szCs w:val="21"/>
        </w:rPr>
        <w:t>больше</w:t>
      </w:r>
    </w:p>
    <w:p w14:paraId="35733FF5"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hint="eastAsia"/>
          <w:b/>
          <w:bCs/>
          <w:color w:val="222222"/>
          <w:sz w:val="21"/>
          <w:szCs w:val="21"/>
        </w:rPr>
        <w:t>Цитаты</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из</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текста</w:t>
      </w:r>
      <w:r w:rsidRPr="005153CB">
        <w:rPr>
          <w:rFonts w:ascii="Helvetica" w:hAnsi="Helvetica" w:cs="Helvetica"/>
          <w:b/>
          <w:bCs/>
          <w:color w:val="222222"/>
          <w:sz w:val="21"/>
          <w:szCs w:val="21"/>
        </w:rPr>
        <w:t>:</w:t>
      </w:r>
    </w:p>
    <w:p w14:paraId="21697CD6"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hint="eastAsia"/>
          <w:b/>
          <w:bCs/>
          <w:color w:val="222222"/>
          <w:sz w:val="21"/>
          <w:szCs w:val="21"/>
        </w:rPr>
        <w:t>стр</w:t>
      </w:r>
      <w:r w:rsidRPr="005153CB">
        <w:rPr>
          <w:rFonts w:ascii="Helvetica" w:hAnsi="Helvetica" w:cs="Helvetica"/>
          <w:b/>
          <w:bCs/>
          <w:color w:val="222222"/>
          <w:sz w:val="21"/>
          <w:szCs w:val="21"/>
        </w:rPr>
        <w:t>. 1</w:t>
      </w:r>
    </w:p>
    <w:p w14:paraId="66E6E79F"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hint="eastAsia"/>
          <w:b/>
          <w:bCs/>
          <w:color w:val="222222"/>
          <w:sz w:val="21"/>
          <w:szCs w:val="21"/>
        </w:rPr>
        <w:t>ЗООЛОГИЧЕСКИЙ</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ИНСТИТУТ</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РОССИЙСКОЙ</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АКАДЕМИИ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НАУК</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На</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правах</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рукописи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БОЧКОВ</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Андрей</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Владимирович</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УДК</w:t>
      </w:r>
      <w:r w:rsidRPr="005153CB">
        <w:rPr>
          <w:rFonts w:ascii="Helvetica" w:hAnsi="Helvetica" w:cs="Helvetica"/>
          <w:b/>
          <w:bCs/>
          <w:color w:val="222222"/>
          <w:sz w:val="21"/>
          <w:szCs w:val="21"/>
        </w:rPr>
        <w:t xml:space="preserve">: 576. 895. 44: 598. 8 </w:t>
      </w:r>
      <w:r w:rsidRPr="005153CB">
        <w:rPr>
          <w:rFonts w:ascii="Helvetica" w:hAnsi="Helvetica" w:cs="Helvetica" w:hint="eastAsia"/>
          <w:b/>
          <w:bCs/>
          <w:color w:val="222222"/>
          <w:sz w:val="21"/>
          <w:szCs w:val="21"/>
        </w:rPr>
        <w:t>КЛЕЩИ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СЕМЕЙСТВА</w:t>
      </w:r>
      <w:r w:rsidRPr="005153CB">
        <w:rPr>
          <w:rFonts w:ascii="Helvetica" w:hAnsi="Helvetica" w:cs="Helvetica"/>
          <w:b/>
          <w:bCs/>
          <w:color w:val="222222"/>
          <w:sz w:val="21"/>
          <w:szCs w:val="21"/>
        </w:rPr>
        <w:t xml:space="preserve"> M Y O B H D A E (ACARI: PROSTIGMATA) </w:t>
      </w:r>
      <w:r w:rsidRPr="005153CB">
        <w:rPr>
          <w:rFonts w:ascii="Helvetica" w:hAnsi="Helvetica" w:cs="Helvetica" w:hint="eastAsia"/>
          <w:b/>
          <w:bCs/>
          <w:color w:val="222222"/>
          <w:sz w:val="21"/>
          <w:szCs w:val="21"/>
        </w:rPr>
        <w:t>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ИХ</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ПОЛОЖЕНИЕ</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В</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СИСТЕМЕ</w:t>
      </w:r>
      <w:r w:rsidRPr="005153CB">
        <w:rPr>
          <w:rFonts w:ascii="Helvetica" w:hAnsi="Helvetica" w:cs="Helvetica"/>
          <w:b/>
          <w:bCs/>
          <w:color w:val="222222"/>
          <w:sz w:val="21"/>
          <w:szCs w:val="21"/>
        </w:rPr>
        <w:t xml:space="preserve"> 03.00.19 - </w:t>
      </w:r>
      <w:r w:rsidRPr="005153CB">
        <w:rPr>
          <w:rFonts w:ascii="Helvetica" w:hAnsi="Helvetica" w:cs="Helvetica" w:hint="eastAsia"/>
          <w:b/>
          <w:bCs/>
          <w:color w:val="222222"/>
          <w:sz w:val="21"/>
          <w:szCs w:val="21"/>
        </w:rPr>
        <w:t>Паразитология</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гельминтология</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Диссертация</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на</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соискание</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ученой</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степени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кандидата</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биологических</w:t>
      </w:r>
    </w:p>
    <w:p w14:paraId="43509C59"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hint="eastAsia"/>
          <w:b/>
          <w:bCs/>
          <w:color w:val="222222"/>
          <w:sz w:val="21"/>
          <w:szCs w:val="21"/>
        </w:rPr>
        <w:t>стр</w:t>
      </w:r>
      <w:r w:rsidRPr="005153CB">
        <w:rPr>
          <w:rFonts w:ascii="Helvetica" w:hAnsi="Helvetica" w:cs="Helvetica"/>
          <w:b/>
          <w:bCs/>
          <w:color w:val="222222"/>
          <w:sz w:val="21"/>
          <w:szCs w:val="21"/>
        </w:rPr>
        <w:t>. 3</w:t>
      </w:r>
    </w:p>
    <w:p w14:paraId="068AD728"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hint="eastAsia"/>
          <w:b/>
          <w:bCs/>
          <w:color w:val="222222"/>
          <w:sz w:val="21"/>
          <w:szCs w:val="21"/>
        </w:rPr>
        <w:t>таксонам</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насекомоядных</w:t>
      </w:r>
      <w:r w:rsidRPr="005153CB">
        <w:rPr>
          <w:rFonts w:ascii="Helvetica" w:hAnsi="Helvetica" w:cs="Helvetica"/>
          <w:b/>
          <w:bCs/>
          <w:color w:val="222222"/>
          <w:sz w:val="21"/>
          <w:szCs w:val="21"/>
        </w:rPr>
        <w:t xml:space="preserve"> ... 180 169 171 IV.IV. </w:t>
      </w:r>
      <w:r w:rsidRPr="005153CB">
        <w:rPr>
          <w:rFonts w:ascii="Helvetica" w:hAnsi="Helvetica" w:cs="Helvetica" w:hint="eastAsia"/>
          <w:b/>
          <w:bCs/>
          <w:color w:val="222222"/>
          <w:sz w:val="21"/>
          <w:szCs w:val="21"/>
        </w:rPr>
        <w:t>Особенности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фауны</w:t>
      </w:r>
      <w:r w:rsidRPr="005153CB">
        <w:rPr>
          <w:rFonts w:ascii="Helvetica" w:hAnsi="Helvetica" w:cs="Helvetica"/>
          <w:b/>
          <w:bCs/>
          <w:color w:val="222222"/>
          <w:sz w:val="21"/>
          <w:szCs w:val="21"/>
        </w:rPr>
        <w:t xml:space="preserve"> Myobiidae </w:t>
      </w:r>
      <w:r w:rsidRPr="005153CB">
        <w:rPr>
          <w:rFonts w:ascii="Helvetica" w:hAnsi="Helvetica" w:cs="Helvetica" w:hint="eastAsia"/>
          <w:b/>
          <w:bCs/>
          <w:color w:val="222222"/>
          <w:sz w:val="21"/>
          <w:szCs w:val="21"/>
        </w:rPr>
        <w:t>России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сопредельных</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стран</w:t>
      </w:r>
      <w:r w:rsidRPr="005153CB">
        <w:rPr>
          <w:rFonts w:ascii="Helvetica" w:hAnsi="Helvetica" w:cs="Helvetica"/>
          <w:b/>
          <w:bCs/>
          <w:color w:val="222222"/>
          <w:sz w:val="21"/>
          <w:szCs w:val="21"/>
        </w:rPr>
        <w:t xml:space="preserve"> I. 1. 2. </w:t>
      </w:r>
      <w:r w:rsidRPr="005153CB">
        <w:rPr>
          <w:rFonts w:ascii="Helvetica" w:hAnsi="Helvetica" w:cs="Helvetica" w:hint="eastAsia"/>
          <w:b/>
          <w:bCs/>
          <w:color w:val="222222"/>
          <w:sz w:val="21"/>
          <w:szCs w:val="21"/>
        </w:rPr>
        <w:t>Клещи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семейства</w:t>
      </w:r>
      <w:r w:rsidRPr="005153CB">
        <w:rPr>
          <w:rFonts w:ascii="Helvetica" w:hAnsi="Helvetica" w:cs="Helvetica"/>
          <w:b/>
          <w:bCs/>
          <w:color w:val="222222"/>
          <w:sz w:val="21"/>
          <w:szCs w:val="21"/>
        </w:rPr>
        <w:t xml:space="preserve"> Myobiidae </w:t>
      </w:r>
      <w:r w:rsidRPr="005153CB">
        <w:rPr>
          <w:rFonts w:ascii="Helvetica" w:hAnsi="Helvetica" w:cs="Helvetica" w:hint="eastAsia"/>
          <w:b/>
          <w:bCs/>
          <w:color w:val="222222"/>
          <w:sz w:val="21"/>
          <w:szCs w:val="21"/>
        </w:rPr>
        <w:t>фауны</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России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сопредельных</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стран</w:t>
      </w:r>
      <w:r w:rsidRPr="005153CB">
        <w:rPr>
          <w:rFonts w:ascii="Helvetica" w:hAnsi="Helvetica" w:cs="Helvetica"/>
          <w:b/>
          <w:bCs/>
          <w:color w:val="222222"/>
          <w:sz w:val="21"/>
          <w:szCs w:val="21"/>
        </w:rPr>
        <w:t xml:space="preserve"> 307 4 </w:t>
      </w:r>
      <w:r w:rsidRPr="005153CB">
        <w:rPr>
          <w:rFonts w:ascii="Helvetica" w:hAnsi="Helvetica" w:cs="Helvetica" w:hint="eastAsia"/>
          <w:b/>
          <w:bCs/>
          <w:color w:val="222222"/>
          <w:sz w:val="21"/>
          <w:szCs w:val="21"/>
        </w:rPr>
        <w:t>ВВЕДЕНИЕ</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Клещи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семейства</w:t>
      </w:r>
      <w:r w:rsidRPr="005153CB">
        <w:rPr>
          <w:rFonts w:ascii="Helvetica" w:hAnsi="Helvetica" w:cs="Helvetica"/>
          <w:b/>
          <w:bCs/>
          <w:color w:val="222222"/>
          <w:sz w:val="21"/>
          <w:szCs w:val="21"/>
        </w:rPr>
        <w:t xml:space="preserve"> Myobiidae (Acariformes, Prostigmatd) - </w:t>
      </w:r>
      <w:r w:rsidRPr="005153CB">
        <w:rPr>
          <w:rFonts w:ascii="Helvetica" w:hAnsi="Helvetica" w:cs="Helvetica" w:hint="eastAsia"/>
          <w:b/>
          <w:bCs/>
          <w:color w:val="222222"/>
          <w:sz w:val="21"/>
          <w:szCs w:val="21"/>
        </w:rPr>
        <w:t>посто­</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янные</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высокоспецифичные</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эктопаразиты</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сумчатых</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плацентар­</w:t>
      </w:r>
    </w:p>
    <w:p w14:paraId="176CBE53" w14:textId="77777777" w:rsidR="005153CB" w:rsidRPr="005153CB" w:rsidRDefault="005153CB" w:rsidP="005153CB">
      <w:pPr>
        <w:rPr>
          <w:rFonts w:ascii="Helvetica" w:hAnsi="Helvetica" w:cs="Helvetica"/>
          <w:b/>
          <w:bCs/>
          <w:color w:val="222222"/>
          <w:sz w:val="21"/>
          <w:szCs w:val="21"/>
          <w:lang w:val="en-US"/>
        </w:rPr>
      </w:pPr>
      <w:r w:rsidRPr="005153CB">
        <w:rPr>
          <w:rFonts w:ascii="Helvetica" w:hAnsi="Helvetica" w:cs="Helvetica" w:hint="eastAsia"/>
          <w:b/>
          <w:bCs/>
          <w:color w:val="222222"/>
          <w:sz w:val="21"/>
          <w:szCs w:val="21"/>
        </w:rPr>
        <w:t>стр</w:t>
      </w:r>
      <w:r w:rsidRPr="005153CB">
        <w:rPr>
          <w:rFonts w:ascii="Helvetica" w:hAnsi="Helvetica" w:cs="Helvetica"/>
          <w:b/>
          <w:bCs/>
          <w:color w:val="222222"/>
          <w:sz w:val="21"/>
          <w:szCs w:val="21"/>
          <w:lang w:val="en-US"/>
        </w:rPr>
        <w:t>. 301</w:t>
      </w:r>
    </w:p>
    <w:p w14:paraId="41CE30BF"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lang w:val="en-US"/>
        </w:rPr>
        <w:t xml:space="preserve">(Sec. ed). Washington. London.1992. </w:t>
      </w:r>
      <w:r w:rsidRPr="005153CB">
        <w:rPr>
          <w:rFonts w:ascii="Helvetica" w:hAnsi="Helvetica" w:cs="Helvetica"/>
          <w:b/>
          <w:bCs/>
          <w:color w:val="222222"/>
          <w:sz w:val="21"/>
          <w:szCs w:val="21"/>
        </w:rPr>
        <w:t xml:space="preserve">1207 p. </w:t>
      </w:r>
      <w:r w:rsidRPr="005153CB">
        <w:rPr>
          <w:rFonts w:ascii="Helvetica" w:hAnsi="Helvetica" w:cs="Helvetica" w:hint="eastAsia"/>
          <w:b/>
          <w:bCs/>
          <w:color w:val="222222"/>
          <w:sz w:val="21"/>
          <w:szCs w:val="21"/>
        </w:rPr>
        <w:t>ЗООЛОГИЧЕСКИЙ</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ИНСТИТУТ</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РОССИЙСКОЙ</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АКАДЕМИИ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НАУК</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На</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правах</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рукописи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БОЧКОВ</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Андрей</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Владимирович</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УДК</w:t>
      </w:r>
      <w:r w:rsidRPr="005153CB">
        <w:rPr>
          <w:rFonts w:ascii="Helvetica" w:hAnsi="Helvetica" w:cs="Helvetica"/>
          <w:b/>
          <w:bCs/>
          <w:color w:val="222222"/>
          <w:sz w:val="21"/>
          <w:szCs w:val="21"/>
        </w:rPr>
        <w:t xml:space="preserve">: 576. 895. 44: 598. 8 </w:t>
      </w:r>
      <w:r w:rsidRPr="005153CB">
        <w:rPr>
          <w:rFonts w:ascii="Helvetica" w:hAnsi="Helvetica" w:cs="Helvetica" w:hint="eastAsia"/>
          <w:b/>
          <w:bCs/>
          <w:color w:val="222222"/>
          <w:sz w:val="21"/>
          <w:szCs w:val="21"/>
        </w:rPr>
        <w:t>КЛЕЩИ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СЕМЕЙСТВА</w:t>
      </w:r>
      <w:r w:rsidRPr="005153CB">
        <w:rPr>
          <w:rFonts w:ascii="Helvetica" w:hAnsi="Helvetica" w:cs="Helvetica"/>
          <w:b/>
          <w:bCs/>
          <w:color w:val="222222"/>
          <w:sz w:val="21"/>
          <w:szCs w:val="21"/>
        </w:rPr>
        <w:t xml:space="preserve"> M Y O B H D A E (ACARI: PROSTIGMATA) </w:t>
      </w:r>
      <w:r w:rsidRPr="005153CB">
        <w:rPr>
          <w:rFonts w:ascii="Helvetica" w:hAnsi="Helvetica" w:cs="Helvetica" w:hint="eastAsia"/>
          <w:b/>
          <w:bCs/>
          <w:color w:val="222222"/>
          <w:sz w:val="21"/>
          <w:szCs w:val="21"/>
        </w:rPr>
        <w:t>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ИХ</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ПОЛОЖЕНИЕ</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В</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СИСТЕМЕ</w:t>
      </w:r>
      <w:r w:rsidRPr="005153CB">
        <w:rPr>
          <w:rFonts w:ascii="Helvetica" w:hAnsi="Helvetica" w:cs="Helvetica"/>
          <w:b/>
          <w:bCs/>
          <w:color w:val="222222"/>
          <w:sz w:val="21"/>
          <w:szCs w:val="21"/>
        </w:rPr>
        <w:t xml:space="preserve"> 03.00.19 - </w:t>
      </w:r>
      <w:r w:rsidRPr="005153CB">
        <w:rPr>
          <w:rFonts w:ascii="Helvetica" w:hAnsi="Helvetica" w:cs="Helvetica" w:hint="eastAsia"/>
          <w:b/>
          <w:bCs/>
          <w:color w:val="222222"/>
          <w:sz w:val="21"/>
          <w:szCs w:val="21"/>
        </w:rPr>
        <w:t>Паразитология</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гельминтология</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Приложение</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Диссертация</w:t>
      </w:r>
    </w:p>
    <w:p w14:paraId="1E30EAE0" w14:textId="77777777" w:rsidR="005153CB" w:rsidRPr="005153CB" w:rsidRDefault="005153CB" w:rsidP="005153CB">
      <w:pPr>
        <w:rPr>
          <w:rFonts w:ascii="Helvetica" w:hAnsi="Helvetica" w:cs="Helvetica"/>
          <w:b/>
          <w:bCs/>
          <w:color w:val="222222"/>
          <w:sz w:val="21"/>
          <w:szCs w:val="21"/>
        </w:rPr>
      </w:pPr>
    </w:p>
    <w:p w14:paraId="55AF64E5"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hint="eastAsia"/>
          <w:b/>
          <w:bCs/>
          <w:color w:val="222222"/>
          <w:sz w:val="21"/>
          <w:szCs w:val="21"/>
        </w:rPr>
        <w:t>Оглавление</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диссертации</w:t>
      </w:r>
    </w:p>
    <w:p w14:paraId="44BE9702"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hint="eastAsia"/>
          <w:b/>
          <w:bCs/>
          <w:color w:val="222222"/>
          <w:sz w:val="21"/>
          <w:szCs w:val="21"/>
        </w:rPr>
        <w:t>кандидат</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биологических</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наук</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Бочков</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Андрей</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Владимирович</w:t>
      </w:r>
    </w:p>
    <w:p w14:paraId="5EB3FE31"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hint="eastAsia"/>
          <w:b/>
          <w:bCs/>
          <w:color w:val="222222"/>
          <w:sz w:val="21"/>
          <w:szCs w:val="21"/>
        </w:rPr>
        <w:t>ВВЕДЕНИЕ</w:t>
      </w:r>
      <w:r w:rsidRPr="005153CB">
        <w:rPr>
          <w:rFonts w:ascii="Helvetica" w:hAnsi="Helvetica" w:cs="Helvetica"/>
          <w:b/>
          <w:bCs/>
          <w:color w:val="222222"/>
          <w:sz w:val="21"/>
          <w:szCs w:val="21"/>
        </w:rPr>
        <w:t>.</w:t>
      </w:r>
    </w:p>
    <w:p w14:paraId="3A2B8F2B" w14:textId="77777777" w:rsidR="005153CB" w:rsidRPr="005153CB" w:rsidRDefault="005153CB" w:rsidP="005153CB">
      <w:pPr>
        <w:rPr>
          <w:rFonts w:ascii="Helvetica" w:hAnsi="Helvetica" w:cs="Helvetica"/>
          <w:b/>
          <w:bCs/>
          <w:color w:val="222222"/>
          <w:sz w:val="21"/>
          <w:szCs w:val="21"/>
        </w:rPr>
      </w:pPr>
    </w:p>
    <w:p w14:paraId="342037A5"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hint="eastAsia"/>
          <w:b/>
          <w:bCs/>
          <w:color w:val="222222"/>
          <w:sz w:val="21"/>
          <w:szCs w:val="21"/>
        </w:rPr>
        <w:t>ГЛАВА</w:t>
      </w:r>
      <w:r w:rsidRPr="005153CB">
        <w:rPr>
          <w:rFonts w:ascii="Helvetica" w:hAnsi="Helvetica" w:cs="Helvetica"/>
          <w:b/>
          <w:bCs/>
          <w:color w:val="222222"/>
          <w:sz w:val="21"/>
          <w:szCs w:val="21"/>
        </w:rPr>
        <w:t xml:space="preserve"> I. </w:t>
      </w:r>
      <w:r w:rsidRPr="005153CB">
        <w:rPr>
          <w:rFonts w:ascii="Helvetica" w:hAnsi="Helvetica" w:cs="Helvetica" w:hint="eastAsia"/>
          <w:b/>
          <w:bCs/>
          <w:color w:val="222222"/>
          <w:sz w:val="21"/>
          <w:szCs w:val="21"/>
        </w:rPr>
        <w:t>МАТЕРИАЛ</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МЕТОДИКА</w:t>
      </w:r>
      <w:r w:rsidRPr="005153CB">
        <w:rPr>
          <w:rFonts w:ascii="Helvetica" w:hAnsi="Helvetica" w:cs="Helvetica"/>
          <w:b/>
          <w:bCs/>
          <w:color w:val="222222"/>
          <w:sz w:val="21"/>
          <w:szCs w:val="21"/>
        </w:rPr>
        <w:t>.</w:t>
      </w:r>
    </w:p>
    <w:p w14:paraId="5303724F" w14:textId="77777777" w:rsidR="005153CB" w:rsidRPr="005153CB" w:rsidRDefault="005153CB" w:rsidP="005153CB">
      <w:pPr>
        <w:rPr>
          <w:rFonts w:ascii="Helvetica" w:hAnsi="Helvetica" w:cs="Helvetica"/>
          <w:b/>
          <w:bCs/>
          <w:color w:val="222222"/>
          <w:sz w:val="21"/>
          <w:szCs w:val="21"/>
        </w:rPr>
      </w:pPr>
    </w:p>
    <w:p w14:paraId="46451179"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 1. </w:t>
      </w:r>
      <w:r w:rsidRPr="005153CB">
        <w:rPr>
          <w:rFonts w:ascii="Helvetica" w:hAnsi="Helvetica" w:cs="Helvetica" w:hint="eastAsia"/>
          <w:b/>
          <w:bCs/>
          <w:color w:val="222222"/>
          <w:sz w:val="21"/>
          <w:szCs w:val="21"/>
        </w:rPr>
        <w:t>Материал</w:t>
      </w:r>
      <w:r w:rsidRPr="005153CB">
        <w:rPr>
          <w:rFonts w:ascii="Helvetica" w:hAnsi="Helvetica" w:cs="Helvetica"/>
          <w:b/>
          <w:bCs/>
          <w:color w:val="222222"/>
          <w:sz w:val="21"/>
          <w:szCs w:val="21"/>
        </w:rPr>
        <w:t>.</w:t>
      </w:r>
    </w:p>
    <w:p w14:paraId="62BC2174" w14:textId="77777777" w:rsidR="005153CB" w:rsidRPr="005153CB" w:rsidRDefault="005153CB" w:rsidP="005153CB">
      <w:pPr>
        <w:rPr>
          <w:rFonts w:ascii="Helvetica" w:hAnsi="Helvetica" w:cs="Helvetica"/>
          <w:b/>
          <w:bCs/>
          <w:color w:val="222222"/>
          <w:sz w:val="21"/>
          <w:szCs w:val="21"/>
        </w:rPr>
      </w:pPr>
    </w:p>
    <w:p w14:paraId="665C3874"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 2. </w:t>
      </w:r>
      <w:r w:rsidRPr="005153CB">
        <w:rPr>
          <w:rFonts w:ascii="Helvetica" w:hAnsi="Helvetica" w:cs="Helvetica" w:hint="eastAsia"/>
          <w:b/>
          <w:bCs/>
          <w:color w:val="222222"/>
          <w:sz w:val="21"/>
          <w:szCs w:val="21"/>
        </w:rPr>
        <w:t>Методика</w:t>
      </w:r>
      <w:r w:rsidRPr="005153CB">
        <w:rPr>
          <w:rFonts w:ascii="Helvetica" w:hAnsi="Helvetica" w:cs="Helvetica"/>
          <w:b/>
          <w:bCs/>
          <w:color w:val="222222"/>
          <w:sz w:val="21"/>
          <w:szCs w:val="21"/>
        </w:rPr>
        <w:t>.</w:t>
      </w:r>
    </w:p>
    <w:p w14:paraId="7AEEA7C2" w14:textId="77777777" w:rsidR="005153CB" w:rsidRPr="005153CB" w:rsidRDefault="005153CB" w:rsidP="005153CB">
      <w:pPr>
        <w:rPr>
          <w:rFonts w:ascii="Helvetica" w:hAnsi="Helvetica" w:cs="Helvetica"/>
          <w:b/>
          <w:bCs/>
          <w:color w:val="222222"/>
          <w:sz w:val="21"/>
          <w:szCs w:val="21"/>
        </w:rPr>
      </w:pPr>
    </w:p>
    <w:p w14:paraId="30A6B3B7"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 3. </w:t>
      </w:r>
      <w:r w:rsidRPr="005153CB">
        <w:rPr>
          <w:rFonts w:ascii="Helvetica" w:hAnsi="Helvetica" w:cs="Helvetica" w:hint="eastAsia"/>
          <w:b/>
          <w:bCs/>
          <w:color w:val="222222"/>
          <w:sz w:val="21"/>
          <w:szCs w:val="21"/>
        </w:rPr>
        <w:t>Обоснование</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используемых</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принципов</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классификации</w:t>
      </w:r>
      <w:r w:rsidRPr="005153CB">
        <w:rPr>
          <w:rFonts w:ascii="Helvetica" w:hAnsi="Helvetica" w:cs="Helvetica"/>
          <w:b/>
          <w:bCs/>
          <w:color w:val="222222"/>
          <w:sz w:val="21"/>
          <w:szCs w:val="21"/>
        </w:rPr>
        <w:t>.</w:t>
      </w:r>
    </w:p>
    <w:p w14:paraId="06493F3D" w14:textId="77777777" w:rsidR="005153CB" w:rsidRPr="005153CB" w:rsidRDefault="005153CB" w:rsidP="005153CB">
      <w:pPr>
        <w:rPr>
          <w:rFonts w:ascii="Helvetica" w:hAnsi="Helvetica" w:cs="Helvetica"/>
          <w:b/>
          <w:bCs/>
          <w:color w:val="222222"/>
          <w:sz w:val="21"/>
          <w:szCs w:val="21"/>
        </w:rPr>
      </w:pPr>
    </w:p>
    <w:p w14:paraId="430BACC6"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hint="eastAsia"/>
          <w:b/>
          <w:bCs/>
          <w:color w:val="222222"/>
          <w:sz w:val="21"/>
          <w:szCs w:val="21"/>
        </w:rPr>
        <w:t>ГЛАВА</w:t>
      </w:r>
      <w:r w:rsidRPr="005153CB">
        <w:rPr>
          <w:rFonts w:ascii="Helvetica" w:hAnsi="Helvetica" w:cs="Helvetica"/>
          <w:b/>
          <w:bCs/>
          <w:color w:val="222222"/>
          <w:sz w:val="21"/>
          <w:szCs w:val="21"/>
        </w:rPr>
        <w:t xml:space="preserve"> II. </w:t>
      </w:r>
      <w:r w:rsidRPr="005153CB">
        <w:rPr>
          <w:rFonts w:ascii="Helvetica" w:hAnsi="Helvetica" w:cs="Helvetica" w:hint="eastAsia"/>
          <w:b/>
          <w:bCs/>
          <w:color w:val="222222"/>
          <w:sz w:val="21"/>
          <w:szCs w:val="21"/>
        </w:rPr>
        <w:t>ВНЕШНЕЕ</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СТРОЕНИЕ</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КЛЕЩЕЙ</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ХЕЙЛЕТОИДНОГО</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КОМПЛЕКСА</w:t>
      </w:r>
      <w:r w:rsidRPr="005153CB">
        <w:rPr>
          <w:rFonts w:ascii="Helvetica" w:hAnsi="Helvetica" w:cs="Helvetica"/>
          <w:b/>
          <w:bCs/>
          <w:color w:val="222222"/>
          <w:sz w:val="21"/>
          <w:szCs w:val="21"/>
        </w:rPr>
        <w:t>.</w:t>
      </w:r>
    </w:p>
    <w:p w14:paraId="31F008D0" w14:textId="77777777" w:rsidR="005153CB" w:rsidRPr="005153CB" w:rsidRDefault="005153CB" w:rsidP="005153CB">
      <w:pPr>
        <w:rPr>
          <w:rFonts w:ascii="Helvetica" w:hAnsi="Helvetica" w:cs="Helvetica"/>
          <w:b/>
          <w:bCs/>
          <w:color w:val="222222"/>
          <w:sz w:val="21"/>
          <w:szCs w:val="21"/>
        </w:rPr>
      </w:pPr>
    </w:p>
    <w:p w14:paraId="608EE814"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II. 1. </w:t>
      </w:r>
      <w:r w:rsidRPr="005153CB">
        <w:rPr>
          <w:rFonts w:ascii="Helvetica" w:hAnsi="Helvetica" w:cs="Helvetica" w:hint="eastAsia"/>
          <w:b/>
          <w:bCs/>
          <w:color w:val="222222"/>
          <w:sz w:val="21"/>
          <w:szCs w:val="21"/>
        </w:rPr>
        <w:t>Строение</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клещей</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семейства</w:t>
      </w:r>
      <w:r w:rsidRPr="005153CB">
        <w:rPr>
          <w:rFonts w:ascii="Helvetica" w:hAnsi="Helvetica" w:cs="Helvetica"/>
          <w:b/>
          <w:bCs/>
          <w:color w:val="222222"/>
          <w:sz w:val="21"/>
          <w:szCs w:val="21"/>
        </w:rPr>
        <w:t xml:space="preserve"> Myobiidae.</w:t>
      </w:r>
    </w:p>
    <w:p w14:paraId="656A4345" w14:textId="77777777" w:rsidR="005153CB" w:rsidRPr="005153CB" w:rsidRDefault="005153CB" w:rsidP="005153CB">
      <w:pPr>
        <w:rPr>
          <w:rFonts w:ascii="Helvetica" w:hAnsi="Helvetica" w:cs="Helvetica"/>
          <w:b/>
          <w:bCs/>
          <w:color w:val="222222"/>
          <w:sz w:val="21"/>
          <w:szCs w:val="21"/>
        </w:rPr>
      </w:pPr>
    </w:p>
    <w:p w14:paraId="38A39F82"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II. 2. </w:t>
      </w:r>
      <w:r w:rsidRPr="005153CB">
        <w:rPr>
          <w:rFonts w:ascii="Helvetica" w:hAnsi="Helvetica" w:cs="Helvetica" w:hint="eastAsia"/>
          <w:b/>
          <w:bCs/>
          <w:color w:val="222222"/>
          <w:sz w:val="21"/>
          <w:szCs w:val="21"/>
        </w:rPr>
        <w:t>Сравнительно</w:t>
      </w:r>
      <w:r w:rsidRPr="005153CB">
        <w:rPr>
          <w:rFonts w:ascii="Helvetica" w:hAnsi="Helvetica" w:cs="Helvetica"/>
          <w:b/>
          <w:bCs/>
          <w:color w:val="222222"/>
          <w:sz w:val="21"/>
          <w:szCs w:val="21"/>
        </w:rPr>
        <w:t>-</w:t>
      </w:r>
      <w:r w:rsidRPr="005153CB">
        <w:rPr>
          <w:rFonts w:ascii="Helvetica" w:hAnsi="Helvetica" w:cs="Helvetica" w:hint="eastAsia"/>
          <w:b/>
          <w:bCs/>
          <w:color w:val="222222"/>
          <w:sz w:val="21"/>
          <w:szCs w:val="21"/>
        </w:rPr>
        <w:t>морфологический</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анализ</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клещей</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хейлетоидного</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комплекса</w:t>
      </w:r>
      <w:r w:rsidRPr="005153CB">
        <w:rPr>
          <w:rFonts w:ascii="Helvetica" w:hAnsi="Helvetica" w:cs="Helvetica"/>
          <w:b/>
          <w:bCs/>
          <w:color w:val="222222"/>
          <w:sz w:val="21"/>
          <w:szCs w:val="21"/>
        </w:rPr>
        <w:t>.</w:t>
      </w:r>
    </w:p>
    <w:p w14:paraId="782B1836" w14:textId="77777777" w:rsidR="005153CB" w:rsidRPr="005153CB" w:rsidRDefault="005153CB" w:rsidP="005153CB">
      <w:pPr>
        <w:rPr>
          <w:rFonts w:ascii="Helvetica" w:hAnsi="Helvetica" w:cs="Helvetica"/>
          <w:b/>
          <w:bCs/>
          <w:color w:val="222222"/>
          <w:sz w:val="21"/>
          <w:szCs w:val="21"/>
        </w:rPr>
      </w:pPr>
    </w:p>
    <w:p w14:paraId="284CD597"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hint="eastAsia"/>
          <w:b/>
          <w:bCs/>
          <w:color w:val="222222"/>
          <w:sz w:val="21"/>
          <w:szCs w:val="21"/>
        </w:rPr>
        <w:t>ГЛАВА</w:t>
      </w:r>
      <w:r w:rsidRPr="005153CB">
        <w:rPr>
          <w:rFonts w:ascii="Helvetica" w:hAnsi="Helvetica" w:cs="Helvetica"/>
          <w:b/>
          <w:bCs/>
          <w:color w:val="222222"/>
          <w:sz w:val="21"/>
          <w:szCs w:val="21"/>
        </w:rPr>
        <w:t xml:space="preserve"> III. </w:t>
      </w:r>
      <w:r w:rsidRPr="005153CB">
        <w:rPr>
          <w:rFonts w:ascii="Helvetica" w:hAnsi="Helvetica" w:cs="Helvetica" w:hint="eastAsia"/>
          <w:b/>
          <w:bCs/>
          <w:color w:val="222222"/>
          <w:sz w:val="21"/>
          <w:szCs w:val="21"/>
        </w:rPr>
        <w:t>СИСТЕМАТИКА</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КЛЕЩЕЙ</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ХЕЙЛЕТОИДНОГО</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КОМПЛЕКСА</w:t>
      </w:r>
      <w:r w:rsidRPr="005153CB">
        <w:rPr>
          <w:rFonts w:ascii="Helvetica" w:hAnsi="Helvetica" w:cs="Helvetica"/>
          <w:b/>
          <w:bCs/>
          <w:color w:val="222222"/>
          <w:sz w:val="21"/>
          <w:szCs w:val="21"/>
        </w:rPr>
        <w:t>.</w:t>
      </w:r>
    </w:p>
    <w:p w14:paraId="26AAD301" w14:textId="77777777" w:rsidR="005153CB" w:rsidRPr="005153CB" w:rsidRDefault="005153CB" w:rsidP="005153CB">
      <w:pPr>
        <w:rPr>
          <w:rFonts w:ascii="Helvetica" w:hAnsi="Helvetica" w:cs="Helvetica"/>
          <w:b/>
          <w:bCs/>
          <w:color w:val="222222"/>
          <w:sz w:val="21"/>
          <w:szCs w:val="21"/>
        </w:rPr>
      </w:pPr>
    </w:p>
    <w:p w14:paraId="026D9C57"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III. I. </w:t>
      </w:r>
      <w:r w:rsidRPr="005153CB">
        <w:rPr>
          <w:rFonts w:ascii="Helvetica" w:hAnsi="Helvetica" w:cs="Helvetica" w:hint="eastAsia"/>
          <w:b/>
          <w:bCs/>
          <w:color w:val="222222"/>
          <w:sz w:val="21"/>
          <w:szCs w:val="21"/>
        </w:rPr>
        <w:t>Надсемейство</w:t>
      </w:r>
      <w:r w:rsidRPr="005153CB">
        <w:rPr>
          <w:rFonts w:ascii="Helvetica" w:hAnsi="Helvetica" w:cs="Helvetica"/>
          <w:b/>
          <w:bCs/>
          <w:color w:val="222222"/>
          <w:sz w:val="21"/>
          <w:szCs w:val="21"/>
        </w:rPr>
        <w:t xml:space="preserve"> Cheyletoidea.</w:t>
      </w:r>
    </w:p>
    <w:p w14:paraId="42137A51" w14:textId="77777777" w:rsidR="005153CB" w:rsidRPr="005153CB" w:rsidRDefault="005153CB" w:rsidP="005153CB">
      <w:pPr>
        <w:rPr>
          <w:rFonts w:ascii="Helvetica" w:hAnsi="Helvetica" w:cs="Helvetica"/>
          <w:b/>
          <w:bCs/>
          <w:color w:val="222222"/>
          <w:sz w:val="21"/>
          <w:szCs w:val="21"/>
        </w:rPr>
      </w:pPr>
    </w:p>
    <w:p w14:paraId="00483E90"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III. I. 1. </w:t>
      </w:r>
      <w:r w:rsidRPr="005153CB">
        <w:rPr>
          <w:rFonts w:ascii="Helvetica" w:hAnsi="Helvetica" w:cs="Helvetica" w:hint="eastAsia"/>
          <w:b/>
          <w:bCs/>
          <w:color w:val="222222"/>
          <w:sz w:val="21"/>
          <w:szCs w:val="21"/>
        </w:rPr>
        <w:t>История</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классификации</w:t>
      </w:r>
      <w:r w:rsidRPr="005153CB">
        <w:rPr>
          <w:rFonts w:ascii="Helvetica" w:hAnsi="Helvetica" w:cs="Helvetica"/>
          <w:b/>
          <w:bCs/>
          <w:color w:val="222222"/>
          <w:sz w:val="21"/>
          <w:szCs w:val="21"/>
        </w:rPr>
        <w:t>.</w:t>
      </w:r>
    </w:p>
    <w:p w14:paraId="6E94C937" w14:textId="77777777" w:rsidR="005153CB" w:rsidRPr="005153CB" w:rsidRDefault="005153CB" w:rsidP="005153CB">
      <w:pPr>
        <w:rPr>
          <w:rFonts w:ascii="Helvetica" w:hAnsi="Helvetica" w:cs="Helvetica"/>
          <w:b/>
          <w:bCs/>
          <w:color w:val="222222"/>
          <w:sz w:val="21"/>
          <w:szCs w:val="21"/>
        </w:rPr>
      </w:pPr>
    </w:p>
    <w:p w14:paraId="5CF837F2"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III. I. 2. </w:t>
      </w:r>
      <w:r w:rsidRPr="005153CB">
        <w:rPr>
          <w:rFonts w:ascii="Helvetica" w:hAnsi="Helvetica" w:cs="Helvetica" w:hint="eastAsia"/>
          <w:b/>
          <w:bCs/>
          <w:color w:val="222222"/>
          <w:sz w:val="21"/>
          <w:szCs w:val="21"/>
        </w:rPr>
        <w:t>Положение</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хейлетоидей</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в</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системе</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акариформных</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клещей</w:t>
      </w:r>
    </w:p>
    <w:p w14:paraId="3987159B" w14:textId="77777777" w:rsidR="005153CB" w:rsidRPr="005153CB" w:rsidRDefault="005153CB" w:rsidP="005153CB">
      <w:pPr>
        <w:rPr>
          <w:rFonts w:ascii="Helvetica" w:hAnsi="Helvetica" w:cs="Helvetica"/>
          <w:b/>
          <w:bCs/>
          <w:color w:val="222222"/>
          <w:sz w:val="21"/>
          <w:szCs w:val="21"/>
        </w:rPr>
      </w:pPr>
    </w:p>
    <w:p w14:paraId="0E54BB38"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III. I. 3. </w:t>
      </w:r>
      <w:r w:rsidRPr="005153CB">
        <w:rPr>
          <w:rFonts w:ascii="Helvetica" w:hAnsi="Helvetica" w:cs="Helvetica" w:hint="eastAsia"/>
          <w:b/>
          <w:bCs/>
          <w:color w:val="222222"/>
          <w:sz w:val="21"/>
          <w:szCs w:val="21"/>
        </w:rPr>
        <w:t>Система</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надсемейства</w:t>
      </w:r>
      <w:r w:rsidRPr="005153CB">
        <w:rPr>
          <w:rFonts w:ascii="Helvetica" w:hAnsi="Helvetica" w:cs="Helvetica"/>
          <w:b/>
          <w:bCs/>
          <w:color w:val="222222"/>
          <w:sz w:val="21"/>
          <w:szCs w:val="21"/>
        </w:rPr>
        <w:t xml:space="preserve"> Cheyletoidea.</w:t>
      </w:r>
    </w:p>
    <w:p w14:paraId="639F1A00" w14:textId="77777777" w:rsidR="005153CB" w:rsidRPr="005153CB" w:rsidRDefault="005153CB" w:rsidP="005153CB">
      <w:pPr>
        <w:rPr>
          <w:rFonts w:ascii="Helvetica" w:hAnsi="Helvetica" w:cs="Helvetica"/>
          <w:b/>
          <w:bCs/>
          <w:color w:val="222222"/>
          <w:sz w:val="21"/>
          <w:szCs w:val="21"/>
        </w:rPr>
      </w:pPr>
    </w:p>
    <w:p w14:paraId="69B556DA"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III. I. 4. </w:t>
      </w:r>
      <w:r w:rsidRPr="005153CB">
        <w:rPr>
          <w:rFonts w:ascii="Helvetica" w:hAnsi="Helvetica" w:cs="Helvetica" w:hint="eastAsia"/>
          <w:b/>
          <w:bCs/>
          <w:color w:val="222222"/>
          <w:sz w:val="21"/>
          <w:szCs w:val="21"/>
        </w:rPr>
        <w:t>Филогения</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клещей</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надсемейств</w:t>
      </w:r>
      <w:r w:rsidRPr="005153CB">
        <w:rPr>
          <w:rFonts w:ascii="Helvetica" w:hAnsi="Helvetica" w:cs="Helvetica"/>
          <w:b/>
          <w:bCs/>
          <w:color w:val="222222"/>
          <w:sz w:val="21"/>
          <w:szCs w:val="21"/>
        </w:rPr>
        <w:t xml:space="preserve"> Cheyletoidea </w:t>
      </w:r>
      <w:r w:rsidRPr="005153CB">
        <w:rPr>
          <w:rFonts w:ascii="Helvetica" w:hAnsi="Helvetica" w:cs="Helvetica" w:hint="eastAsia"/>
          <w:b/>
          <w:bCs/>
          <w:color w:val="222222"/>
          <w:sz w:val="21"/>
          <w:szCs w:val="21"/>
        </w:rPr>
        <w:t>и</w:t>
      </w:r>
      <w:r w:rsidRPr="005153CB">
        <w:rPr>
          <w:rFonts w:ascii="Helvetica" w:hAnsi="Helvetica" w:cs="Helvetica"/>
          <w:b/>
          <w:bCs/>
          <w:color w:val="222222"/>
          <w:sz w:val="21"/>
          <w:szCs w:val="21"/>
        </w:rPr>
        <w:t xml:space="preserve"> Myobioidea</w:t>
      </w:r>
    </w:p>
    <w:p w14:paraId="6CD1D5C4" w14:textId="77777777" w:rsidR="005153CB" w:rsidRPr="005153CB" w:rsidRDefault="005153CB" w:rsidP="005153CB">
      <w:pPr>
        <w:rPr>
          <w:rFonts w:ascii="Helvetica" w:hAnsi="Helvetica" w:cs="Helvetica"/>
          <w:b/>
          <w:bCs/>
          <w:color w:val="222222"/>
          <w:sz w:val="21"/>
          <w:szCs w:val="21"/>
        </w:rPr>
      </w:pPr>
    </w:p>
    <w:p w14:paraId="4902A19C"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III. II. </w:t>
      </w:r>
      <w:r w:rsidRPr="005153CB">
        <w:rPr>
          <w:rFonts w:ascii="Helvetica" w:hAnsi="Helvetica" w:cs="Helvetica" w:hint="eastAsia"/>
          <w:b/>
          <w:bCs/>
          <w:color w:val="222222"/>
          <w:sz w:val="21"/>
          <w:szCs w:val="21"/>
        </w:rPr>
        <w:t>Надсемейство</w:t>
      </w:r>
      <w:r w:rsidRPr="005153CB">
        <w:rPr>
          <w:rFonts w:ascii="Helvetica" w:hAnsi="Helvetica" w:cs="Helvetica"/>
          <w:b/>
          <w:bCs/>
          <w:color w:val="222222"/>
          <w:sz w:val="21"/>
          <w:szCs w:val="21"/>
        </w:rPr>
        <w:t xml:space="preserve"> Myobioidea (Myobiidae).</w:t>
      </w:r>
    </w:p>
    <w:p w14:paraId="04FEBC9C" w14:textId="77777777" w:rsidR="005153CB" w:rsidRPr="005153CB" w:rsidRDefault="005153CB" w:rsidP="005153CB">
      <w:pPr>
        <w:rPr>
          <w:rFonts w:ascii="Helvetica" w:hAnsi="Helvetica" w:cs="Helvetica"/>
          <w:b/>
          <w:bCs/>
          <w:color w:val="222222"/>
          <w:sz w:val="21"/>
          <w:szCs w:val="21"/>
        </w:rPr>
      </w:pPr>
    </w:p>
    <w:p w14:paraId="3B966578"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III. II. 1. </w:t>
      </w:r>
      <w:r w:rsidRPr="005153CB">
        <w:rPr>
          <w:rFonts w:ascii="Helvetica" w:hAnsi="Helvetica" w:cs="Helvetica" w:hint="eastAsia"/>
          <w:b/>
          <w:bCs/>
          <w:color w:val="222222"/>
          <w:sz w:val="21"/>
          <w:szCs w:val="21"/>
        </w:rPr>
        <w:t>История</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классификации</w:t>
      </w:r>
      <w:r w:rsidRPr="005153CB">
        <w:rPr>
          <w:rFonts w:ascii="Helvetica" w:hAnsi="Helvetica" w:cs="Helvetica"/>
          <w:b/>
          <w:bCs/>
          <w:color w:val="222222"/>
          <w:sz w:val="21"/>
          <w:szCs w:val="21"/>
        </w:rPr>
        <w:t>.</w:t>
      </w:r>
    </w:p>
    <w:p w14:paraId="13BF7A4C" w14:textId="77777777" w:rsidR="005153CB" w:rsidRPr="005153CB" w:rsidRDefault="005153CB" w:rsidP="005153CB">
      <w:pPr>
        <w:rPr>
          <w:rFonts w:ascii="Helvetica" w:hAnsi="Helvetica" w:cs="Helvetica"/>
          <w:b/>
          <w:bCs/>
          <w:color w:val="222222"/>
          <w:sz w:val="21"/>
          <w:szCs w:val="21"/>
        </w:rPr>
      </w:pPr>
    </w:p>
    <w:p w14:paraId="33C376F3"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III. II. 2. </w:t>
      </w:r>
      <w:r w:rsidRPr="005153CB">
        <w:rPr>
          <w:rFonts w:ascii="Helvetica" w:hAnsi="Helvetica" w:cs="Helvetica" w:hint="eastAsia"/>
          <w:b/>
          <w:bCs/>
          <w:color w:val="222222"/>
          <w:sz w:val="21"/>
          <w:szCs w:val="21"/>
        </w:rPr>
        <w:t>Система</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семейства</w:t>
      </w:r>
      <w:r w:rsidRPr="005153CB">
        <w:rPr>
          <w:rFonts w:ascii="Helvetica" w:hAnsi="Helvetica" w:cs="Helvetica"/>
          <w:b/>
          <w:bCs/>
          <w:color w:val="222222"/>
          <w:sz w:val="21"/>
          <w:szCs w:val="21"/>
        </w:rPr>
        <w:t>.</w:t>
      </w:r>
    </w:p>
    <w:p w14:paraId="6CB70ABD" w14:textId="77777777" w:rsidR="005153CB" w:rsidRPr="005153CB" w:rsidRDefault="005153CB" w:rsidP="005153CB">
      <w:pPr>
        <w:rPr>
          <w:rFonts w:ascii="Helvetica" w:hAnsi="Helvetica" w:cs="Helvetica"/>
          <w:b/>
          <w:bCs/>
          <w:color w:val="222222"/>
          <w:sz w:val="21"/>
          <w:szCs w:val="21"/>
        </w:rPr>
      </w:pPr>
    </w:p>
    <w:p w14:paraId="4523D2EC"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III. II. 3. </w:t>
      </w:r>
      <w:r w:rsidRPr="005153CB">
        <w:rPr>
          <w:rFonts w:ascii="Helvetica" w:hAnsi="Helvetica" w:cs="Helvetica" w:hint="eastAsia"/>
          <w:b/>
          <w:bCs/>
          <w:color w:val="222222"/>
          <w:sz w:val="21"/>
          <w:szCs w:val="21"/>
        </w:rPr>
        <w:t>Система</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подсемейства</w:t>
      </w:r>
      <w:r w:rsidRPr="005153CB">
        <w:rPr>
          <w:rFonts w:ascii="Helvetica" w:hAnsi="Helvetica" w:cs="Helvetica"/>
          <w:b/>
          <w:bCs/>
          <w:color w:val="222222"/>
          <w:sz w:val="21"/>
          <w:szCs w:val="21"/>
        </w:rPr>
        <w:t xml:space="preserve"> Myobiinae.</w:t>
      </w:r>
    </w:p>
    <w:p w14:paraId="0A5F6EB2" w14:textId="77777777" w:rsidR="005153CB" w:rsidRPr="005153CB" w:rsidRDefault="005153CB" w:rsidP="005153CB">
      <w:pPr>
        <w:rPr>
          <w:rFonts w:ascii="Helvetica" w:hAnsi="Helvetica" w:cs="Helvetica"/>
          <w:b/>
          <w:bCs/>
          <w:color w:val="222222"/>
          <w:sz w:val="21"/>
          <w:szCs w:val="21"/>
        </w:rPr>
      </w:pPr>
    </w:p>
    <w:p w14:paraId="0A2656AB"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III. II. 4. </w:t>
      </w:r>
      <w:r w:rsidRPr="005153CB">
        <w:rPr>
          <w:rFonts w:ascii="Helvetica" w:hAnsi="Helvetica" w:cs="Helvetica" w:hint="eastAsia"/>
          <w:b/>
          <w:bCs/>
          <w:color w:val="222222"/>
          <w:sz w:val="21"/>
          <w:szCs w:val="21"/>
        </w:rPr>
        <w:t>Система</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подсемейства</w:t>
      </w:r>
      <w:r w:rsidRPr="005153CB">
        <w:rPr>
          <w:rFonts w:ascii="Helvetica" w:hAnsi="Helvetica" w:cs="Helvetica"/>
          <w:b/>
          <w:bCs/>
          <w:color w:val="222222"/>
          <w:sz w:val="21"/>
          <w:szCs w:val="21"/>
        </w:rPr>
        <w:t xml:space="preserve"> Protomyobiinae.</w:t>
      </w:r>
    </w:p>
    <w:p w14:paraId="7BD793D7" w14:textId="77777777" w:rsidR="005153CB" w:rsidRPr="005153CB" w:rsidRDefault="005153CB" w:rsidP="005153CB">
      <w:pPr>
        <w:rPr>
          <w:rFonts w:ascii="Helvetica" w:hAnsi="Helvetica" w:cs="Helvetica"/>
          <w:b/>
          <w:bCs/>
          <w:color w:val="222222"/>
          <w:sz w:val="21"/>
          <w:szCs w:val="21"/>
        </w:rPr>
      </w:pPr>
    </w:p>
    <w:p w14:paraId="184FA860"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III. III. 4.1. </w:t>
      </w:r>
      <w:r w:rsidRPr="005153CB">
        <w:rPr>
          <w:rFonts w:ascii="Helvetica" w:hAnsi="Helvetica" w:cs="Helvetica" w:hint="eastAsia"/>
          <w:b/>
          <w:bCs/>
          <w:color w:val="222222"/>
          <w:sz w:val="21"/>
          <w:szCs w:val="21"/>
        </w:rPr>
        <w:t>Система</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трибы</w:t>
      </w:r>
      <w:r w:rsidRPr="005153CB">
        <w:rPr>
          <w:rFonts w:ascii="Helvetica" w:hAnsi="Helvetica" w:cs="Helvetica"/>
          <w:b/>
          <w:bCs/>
          <w:color w:val="222222"/>
          <w:sz w:val="21"/>
          <w:szCs w:val="21"/>
        </w:rPr>
        <w:t xml:space="preserve"> Protomyobiini.</w:t>
      </w:r>
    </w:p>
    <w:p w14:paraId="42FB3BB9" w14:textId="77777777" w:rsidR="005153CB" w:rsidRPr="005153CB" w:rsidRDefault="005153CB" w:rsidP="005153CB">
      <w:pPr>
        <w:rPr>
          <w:rFonts w:ascii="Helvetica" w:hAnsi="Helvetica" w:cs="Helvetica"/>
          <w:b/>
          <w:bCs/>
          <w:color w:val="222222"/>
          <w:sz w:val="21"/>
          <w:szCs w:val="21"/>
        </w:rPr>
      </w:pPr>
    </w:p>
    <w:p w14:paraId="3B2F01AC"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III. III. 4. 2. </w:t>
      </w:r>
      <w:r w:rsidRPr="005153CB">
        <w:rPr>
          <w:rFonts w:ascii="Helvetica" w:hAnsi="Helvetica" w:cs="Helvetica" w:hint="eastAsia"/>
          <w:b/>
          <w:bCs/>
          <w:color w:val="222222"/>
          <w:sz w:val="21"/>
          <w:szCs w:val="21"/>
        </w:rPr>
        <w:t>Система</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трибы</w:t>
      </w:r>
      <w:r w:rsidRPr="005153CB">
        <w:rPr>
          <w:rFonts w:ascii="Helvetica" w:hAnsi="Helvetica" w:cs="Helvetica"/>
          <w:b/>
          <w:bCs/>
          <w:color w:val="222222"/>
          <w:sz w:val="21"/>
          <w:szCs w:val="21"/>
        </w:rPr>
        <w:t xml:space="preserve"> Acanthophthiriini</w:t>
      </w:r>
    </w:p>
    <w:p w14:paraId="155FF8AE" w14:textId="77777777" w:rsidR="005153CB" w:rsidRPr="005153CB" w:rsidRDefault="005153CB" w:rsidP="005153CB">
      <w:pPr>
        <w:rPr>
          <w:rFonts w:ascii="Helvetica" w:hAnsi="Helvetica" w:cs="Helvetica"/>
          <w:b/>
          <w:bCs/>
          <w:color w:val="222222"/>
          <w:sz w:val="21"/>
          <w:szCs w:val="21"/>
        </w:rPr>
      </w:pPr>
    </w:p>
    <w:p w14:paraId="1DD3F2D8"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hint="eastAsia"/>
          <w:b/>
          <w:bCs/>
          <w:color w:val="222222"/>
          <w:sz w:val="21"/>
          <w:szCs w:val="21"/>
        </w:rPr>
        <w:t>ГЛАВА</w:t>
      </w:r>
      <w:r w:rsidRPr="005153CB">
        <w:rPr>
          <w:rFonts w:ascii="Helvetica" w:hAnsi="Helvetica" w:cs="Helvetica"/>
          <w:b/>
          <w:bCs/>
          <w:color w:val="222222"/>
          <w:sz w:val="21"/>
          <w:szCs w:val="21"/>
        </w:rPr>
        <w:t xml:space="preserve"> IV. </w:t>
      </w:r>
      <w:r w:rsidRPr="005153CB">
        <w:rPr>
          <w:rFonts w:ascii="Helvetica" w:hAnsi="Helvetica" w:cs="Helvetica" w:hint="eastAsia"/>
          <w:b/>
          <w:bCs/>
          <w:color w:val="222222"/>
          <w:sz w:val="21"/>
          <w:szCs w:val="21"/>
        </w:rPr>
        <w:t>ПАРАЗИТО</w:t>
      </w:r>
      <w:r w:rsidRPr="005153CB">
        <w:rPr>
          <w:rFonts w:ascii="Helvetica" w:hAnsi="Helvetica" w:cs="Helvetica"/>
          <w:b/>
          <w:bCs/>
          <w:color w:val="222222"/>
          <w:sz w:val="21"/>
          <w:szCs w:val="21"/>
        </w:rPr>
        <w:t>-</w:t>
      </w:r>
      <w:r w:rsidRPr="005153CB">
        <w:rPr>
          <w:rFonts w:ascii="Helvetica" w:hAnsi="Helvetica" w:cs="Helvetica" w:hint="eastAsia"/>
          <w:b/>
          <w:bCs/>
          <w:color w:val="222222"/>
          <w:sz w:val="21"/>
          <w:szCs w:val="21"/>
        </w:rPr>
        <w:t>ХОЗЯИННЫЕ</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СВЯЗИ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КЛЕЩЕЙ</w:t>
      </w:r>
    </w:p>
    <w:p w14:paraId="671814D2" w14:textId="77777777" w:rsidR="005153CB" w:rsidRPr="005153CB" w:rsidRDefault="005153CB" w:rsidP="005153CB">
      <w:pPr>
        <w:rPr>
          <w:rFonts w:ascii="Helvetica" w:hAnsi="Helvetica" w:cs="Helvetica"/>
          <w:b/>
          <w:bCs/>
          <w:color w:val="222222"/>
          <w:sz w:val="21"/>
          <w:szCs w:val="21"/>
        </w:rPr>
      </w:pPr>
    </w:p>
    <w:p w14:paraId="21E399A7"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hint="eastAsia"/>
          <w:b/>
          <w:bCs/>
          <w:color w:val="222222"/>
          <w:sz w:val="21"/>
          <w:szCs w:val="21"/>
        </w:rPr>
        <w:t>НАДСЕМЕЙСТВА</w:t>
      </w:r>
      <w:r w:rsidRPr="005153CB">
        <w:rPr>
          <w:rFonts w:ascii="Helvetica" w:hAnsi="Helvetica" w:cs="Helvetica"/>
          <w:b/>
          <w:bCs/>
          <w:color w:val="222222"/>
          <w:sz w:val="21"/>
          <w:szCs w:val="21"/>
        </w:rPr>
        <w:t xml:space="preserve"> MYOBIOIDEA </w:t>
      </w:r>
      <w:r w:rsidRPr="005153CB">
        <w:rPr>
          <w:rFonts w:ascii="Helvetica" w:hAnsi="Helvetica" w:cs="Helvetica" w:hint="eastAsia"/>
          <w:b/>
          <w:bCs/>
          <w:color w:val="222222"/>
          <w:sz w:val="21"/>
          <w:szCs w:val="21"/>
        </w:rPr>
        <w:t>С</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МЛЕКОПИТАЮЩИМИ</w:t>
      </w:r>
    </w:p>
    <w:p w14:paraId="338A5B95" w14:textId="77777777" w:rsidR="005153CB" w:rsidRPr="005153CB" w:rsidRDefault="005153CB" w:rsidP="005153CB">
      <w:pPr>
        <w:rPr>
          <w:rFonts w:ascii="Helvetica" w:hAnsi="Helvetica" w:cs="Helvetica"/>
          <w:b/>
          <w:bCs/>
          <w:color w:val="222222"/>
          <w:sz w:val="21"/>
          <w:szCs w:val="21"/>
        </w:rPr>
      </w:pPr>
    </w:p>
    <w:p w14:paraId="5DE83AA5"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IV.I. </w:t>
      </w:r>
      <w:r w:rsidRPr="005153CB">
        <w:rPr>
          <w:rFonts w:ascii="Helvetica" w:hAnsi="Helvetica" w:cs="Helvetica" w:hint="eastAsia"/>
          <w:b/>
          <w:bCs/>
          <w:color w:val="222222"/>
          <w:sz w:val="21"/>
          <w:szCs w:val="21"/>
        </w:rPr>
        <w:t>Вступление</w:t>
      </w:r>
      <w:r w:rsidRPr="005153CB">
        <w:rPr>
          <w:rFonts w:ascii="Helvetica" w:hAnsi="Helvetica" w:cs="Helvetica"/>
          <w:b/>
          <w:bCs/>
          <w:color w:val="222222"/>
          <w:sz w:val="21"/>
          <w:szCs w:val="21"/>
        </w:rPr>
        <w:t>.</w:t>
      </w:r>
    </w:p>
    <w:p w14:paraId="311EABC7" w14:textId="77777777" w:rsidR="005153CB" w:rsidRPr="005153CB" w:rsidRDefault="005153CB" w:rsidP="005153CB">
      <w:pPr>
        <w:rPr>
          <w:rFonts w:ascii="Helvetica" w:hAnsi="Helvetica" w:cs="Helvetica"/>
          <w:b/>
          <w:bCs/>
          <w:color w:val="222222"/>
          <w:sz w:val="21"/>
          <w:szCs w:val="21"/>
        </w:rPr>
      </w:pPr>
    </w:p>
    <w:p w14:paraId="00B0B0FC"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IV.II. </w:t>
      </w:r>
      <w:r w:rsidRPr="005153CB">
        <w:rPr>
          <w:rFonts w:ascii="Helvetica" w:hAnsi="Helvetica" w:cs="Helvetica" w:hint="eastAsia"/>
          <w:b/>
          <w:bCs/>
          <w:color w:val="222222"/>
          <w:sz w:val="21"/>
          <w:szCs w:val="21"/>
        </w:rPr>
        <w:t>Локализация</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миобиид</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на</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теле</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хозяина</w:t>
      </w:r>
      <w:r w:rsidRPr="005153CB">
        <w:rPr>
          <w:rFonts w:ascii="Helvetica" w:hAnsi="Helvetica" w:cs="Helvetica"/>
          <w:b/>
          <w:bCs/>
          <w:color w:val="222222"/>
          <w:sz w:val="21"/>
          <w:szCs w:val="21"/>
        </w:rPr>
        <w:t>.</w:t>
      </w:r>
    </w:p>
    <w:p w14:paraId="15827629" w14:textId="77777777" w:rsidR="005153CB" w:rsidRPr="005153CB" w:rsidRDefault="005153CB" w:rsidP="005153CB">
      <w:pPr>
        <w:rPr>
          <w:rFonts w:ascii="Helvetica" w:hAnsi="Helvetica" w:cs="Helvetica"/>
          <w:b/>
          <w:bCs/>
          <w:color w:val="222222"/>
          <w:sz w:val="21"/>
          <w:szCs w:val="21"/>
        </w:rPr>
      </w:pPr>
    </w:p>
    <w:p w14:paraId="48FBC8BB"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IV.III. </w:t>
      </w:r>
      <w:r w:rsidRPr="005153CB">
        <w:rPr>
          <w:rFonts w:ascii="Helvetica" w:hAnsi="Helvetica" w:cs="Helvetica" w:hint="eastAsia"/>
          <w:b/>
          <w:bCs/>
          <w:color w:val="222222"/>
          <w:sz w:val="21"/>
          <w:szCs w:val="21"/>
        </w:rPr>
        <w:t>Распределение</w:t>
      </w:r>
      <w:r w:rsidRPr="005153CB">
        <w:rPr>
          <w:rFonts w:ascii="Helvetica" w:hAnsi="Helvetica" w:cs="Helvetica"/>
          <w:b/>
          <w:bCs/>
          <w:color w:val="222222"/>
          <w:sz w:val="21"/>
          <w:szCs w:val="21"/>
        </w:rPr>
        <w:t xml:space="preserve"> Myobiidae </w:t>
      </w:r>
      <w:r w:rsidRPr="005153CB">
        <w:rPr>
          <w:rFonts w:ascii="Helvetica" w:hAnsi="Helvetica" w:cs="Helvetica" w:hint="eastAsia"/>
          <w:b/>
          <w:bCs/>
          <w:color w:val="222222"/>
          <w:sz w:val="21"/>
          <w:szCs w:val="21"/>
        </w:rPr>
        <w:t>по</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таксонам</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млекопитающих</w:t>
      </w:r>
    </w:p>
    <w:p w14:paraId="7E5077FF" w14:textId="77777777" w:rsidR="005153CB" w:rsidRPr="005153CB" w:rsidRDefault="005153CB" w:rsidP="005153CB">
      <w:pPr>
        <w:rPr>
          <w:rFonts w:ascii="Helvetica" w:hAnsi="Helvetica" w:cs="Helvetica"/>
          <w:b/>
          <w:bCs/>
          <w:color w:val="222222"/>
          <w:sz w:val="21"/>
          <w:szCs w:val="21"/>
        </w:rPr>
      </w:pPr>
    </w:p>
    <w:p w14:paraId="701873DC"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IV.III. 1. </w:t>
      </w:r>
      <w:r w:rsidRPr="005153CB">
        <w:rPr>
          <w:rFonts w:ascii="Helvetica" w:hAnsi="Helvetica" w:cs="Helvetica" w:hint="eastAsia"/>
          <w:b/>
          <w:bCs/>
          <w:color w:val="222222"/>
          <w:sz w:val="21"/>
          <w:szCs w:val="21"/>
        </w:rPr>
        <w:t>Распределение</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миобиид</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по</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таксонам</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сумчатых</w:t>
      </w:r>
      <w:r w:rsidRPr="005153CB">
        <w:rPr>
          <w:rFonts w:ascii="Helvetica" w:hAnsi="Helvetica" w:cs="Helvetica"/>
          <w:b/>
          <w:bCs/>
          <w:color w:val="222222"/>
          <w:sz w:val="21"/>
          <w:szCs w:val="21"/>
        </w:rPr>
        <w:t>.</w:t>
      </w:r>
    </w:p>
    <w:p w14:paraId="7521B36F" w14:textId="77777777" w:rsidR="005153CB" w:rsidRPr="005153CB" w:rsidRDefault="005153CB" w:rsidP="005153CB">
      <w:pPr>
        <w:rPr>
          <w:rFonts w:ascii="Helvetica" w:hAnsi="Helvetica" w:cs="Helvetica"/>
          <w:b/>
          <w:bCs/>
          <w:color w:val="222222"/>
          <w:sz w:val="21"/>
          <w:szCs w:val="21"/>
        </w:rPr>
      </w:pPr>
    </w:p>
    <w:p w14:paraId="28ED948C"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IV.III. 2. </w:t>
      </w:r>
      <w:r w:rsidRPr="005153CB">
        <w:rPr>
          <w:rFonts w:ascii="Helvetica" w:hAnsi="Helvetica" w:cs="Helvetica" w:hint="eastAsia"/>
          <w:b/>
          <w:bCs/>
          <w:color w:val="222222"/>
          <w:sz w:val="21"/>
          <w:szCs w:val="21"/>
        </w:rPr>
        <w:t>Распределение</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миобиид</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по</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таксонам</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насекомоядных</w:t>
      </w:r>
    </w:p>
    <w:p w14:paraId="3D689600" w14:textId="77777777" w:rsidR="005153CB" w:rsidRPr="005153CB" w:rsidRDefault="005153CB" w:rsidP="005153CB">
      <w:pPr>
        <w:rPr>
          <w:rFonts w:ascii="Helvetica" w:hAnsi="Helvetica" w:cs="Helvetica"/>
          <w:b/>
          <w:bCs/>
          <w:color w:val="222222"/>
          <w:sz w:val="21"/>
          <w:szCs w:val="21"/>
        </w:rPr>
      </w:pPr>
    </w:p>
    <w:p w14:paraId="704F615A"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IV.III. 3. </w:t>
      </w:r>
      <w:r w:rsidRPr="005153CB">
        <w:rPr>
          <w:rFonts w:ascii="Helvetica" w:hAnsi="Helvetica" w:cs="Helvetica" w:hint="eastAsia"/>
          <w:b/>
          <w:bCs/>
          <w:color w:val="222222"/>
          <w:sz w:val="21"/>
          <w:szCs w:val="21"/>
        </w:rPr>
        <w:t>Распределение</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миобиид</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по</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таксонам</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рукокрылых</w:t>
      </w:r>
      <w:r w:rsidRPr="005153CB">
        <w:rPr>
          <w:rFonts w:ascii="Helvetica" w:hAnsi="Helvetica" w:cs="Helvetica"/>
          <w:b/>
          <w:bCs/>
          <w:color w:val="222222"/>
          <w:sz w:val="21"/>
          <w:szCs w:val="21"/>
        </w:rPr>
        <w:t>.</w:t>
      </w:r>
    </w:p>
    <w:p w14:paraId="3056B45B" w14:textId="77777777" w:rsidR="005153CB" w:rsidRPr="005153CB" w:rsidRDefault="005153CB" w:rsidP="005153CB">
      <w:pPr>
        <w:rPr>
          <w:rFonts w:ascii="Helvetica" w:hAnsi="Helvetica" w:cs="Helvetica"/>
          <w:b/>
          <w:bCs/>
          <w:color w:val="222222"/>
          <w:sz w:val="21"/>
          <w:szCs w:val="21"/>
        </w:rPr>
      </w:pPr>
    </w:p>
    <w:p w14:paraId="0951C7E0"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IV.III. 4. </w:t>
      </w:r>
      <w:r w:rsidRPr="005153CB">
        <w:rPr>
          <w:rFonts w:ascii="Helvetica" w:hAnsi="Helvetica" w:cs="Helvetica" w:hint="eastAsia"/>
          <w:b/>
          <w:bCs/>
          <w:color w:val="222222"/>
          <w:sz w:val="21"/>
          <w:szCs w:val="21"/>
        </w:rPr>
        <w:t>Распределение</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миобиид</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по</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таксонам</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прыгунчиков</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грызунов</w:t>
      </w:r>
      <w:r w:rsidRPr="005153CB">
        <w:rPr>
          <w:rFonts w:ascii="Helvetica" w:hAnsi="Helvetica" w:cs="Helvetica"/>
          <w:b/>
          <w:bCs/>
          <w:color w:val="222222"/>
          <w:sz w:val="21"/>
          <w:szCs w:val="21"/>
        </w:rPr>
        <w:t>.</w:t>
      </w:r>
    </w:p>
    <w:p w14:paraId="216D946C" w14:textId="77777777" w:rsidR="005153CB" w:rsidRPr="005153CB" w:rsidRDefault="005153CB" w:rsidP="005153CB">
      <w:pPr>
        <w:rPr>
          <w:rFonts w:ascii="Helvetica" w:hAnsi="Helvetica" w:cs="Helvetica"/>
          <w:b/>
          <w:bCs/>
          <w:color w:val="222222"/>
          <w:sz w:val="21"/>
          <w:szCs w:val="21"/>
        </w:rPr>
      </w:pPr>
    </w:p>
    <w:p w14:paraId="03E3C7FB"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IV.III. 5. </w:t>
      </w:r>
      <w:r w:rsidRPr="005153CB">
        <w:rPr>
          <w:rFonts w:ascii="Helvetica" w:hAnsi="Helvetica" w:cs="Helvetica" w:hint="eastAsia"/>
          <w:b/>
          <w:bCs/>
          <w:color w:val="222222"/>
          <w:sz w:val="21"/>
          <w:szCs w:val="21"/>
        </w:rPr>
        <w:t>Заключение</w:t>
      </w:r>
      <w:r w:rsidRPr="005153CB">
        <w:rPr>
          <w:rFonts w:ascii="Helvetica" w:hAnsi="Helvetica" w:cs="Helvetica"/>
          <w:b/>
          <w:bCs/>
          <w:color w:val="222222"/>
          <w:sz w:val="21"/>
          <w:szCs w:val="21"/>
        </w:rPr>
        <w:t>.</w:t>
      </w:r>
    </w:p>
    <w:p w14:paraId="547BAC5E" w14:textId="77777777" w:rsidR="005153CB" w:rsidRPr="005153CB" w:rsidRDefault="005153CB" w:rsidP="005153CB">
      <w:pPr>
        <w:rPr>
          <w:rFonts w:ascii="Helvetica" w:hAnsi="Helvetica" w:cs="Helvetica"/>
          <w:b/>
          <w:bCs/>
          <w:color w:val="222222"/>
          <w:sz w:val="21"/>
          <w:szCs w:val="21"/>
        </w:rPr>
      </w:pPr>
    </w:p>
    <w:p w14:paraId="2790773B" w14:textId="77777777" w:rsidR="005153CB" w:rsidRPr="005153CB" w:rsidRDefault="005153CB" w:rsidP="005153CB">
      <w:pPr>
        <w:rPr>
          <w:rFonts w:ascii="Helvetica" w:hAnsi="Helvetica" w:cs="Helvetica"/>
          <w:b/>
          <w:bCs/>
          <w:color w:val="222222"/>
          <w:sz w:val="21"/>
          <w:szCs w:val="21"/>
        </w:rPr>
      </w:pPr>
      <w:r w:rsidRPr="005153CB">
        <w:rPr>
          <w:rFonts w:ascii="Helvetica" w:hAnsi="Helvetica" w:cs="Helvetica"/>
          <w:b/>
          <w:bCs/>
          <w:color w:val="222222"/>
          <w:sz w:val="21"/>
          <w:szCs w:val="21"/>
        </w:rPr>
        <w:t xml:space="preserve">IV.IV. </w:t>
      </w:r>
      <w:r w:rsidRPr="005153CB">
        <w:rPr>
          <w:rFonts w:ascii="Helvetica" w:hAnsi="Helvetica" w:cs="Helvetica" w:hint="eastAsia"/>
          <w:b/>
          <w:bCs/>
          <w:color w:val="222222"/>
          <w:sz w:val="21"/>
          <w:szCs w:val="21"/>
        </w:rPr>
        <w:t>Особенности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фауны</w:t>
      </w:r>
      <w:r w:rsidRPr="005153CB">
        <w:rPr>
          <w:rFonts w:ascii="Helvetica" w:hAnsi="Helvetica" w:cs="Helvetica"/>
          <w:b/>
          <w:bCs/>
          <w:color w:val="222222"/>
          <w:sz w:val="21"/>
          <w:szCs w:val="21"/>
        </w:rPr>
        <w:t xml:space="preserve"> Myobiidae </w:t>
      </w:r>
      <w:r w:rsidRPr="005153CB">
        <w:rPr>
          <w:rFonts w:ascii="Helvetica" w:hAnsi="Helvetica" w:cs="Helvetica" w:hint="eastAsia"/>
          <w:b/>
          <w:bCs/>
          <w:color w:val="222222"/>
          <w:sz w:val="21"/>
          <w:szCs w:val="21"/>
        </w:rPr>
        <w:t>России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и</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сопредельных</w:t>
      </w:r>
      <w:r w:rsidRPr="005153CB">
        <w:rPr>
          <w:rFonts w:ascii="Helvetica" w:hAnsi="Helvetica" w:cs="Helvetica"/>
          <w:b/>
          <w:bCs/>
          <w:color w:val="222222"/>
          <w:sz w:val="21"/>
          <w:szCs w:val="21"/>
        </w:rPr>
        <w:t xml:space="preserve"> </w:t>
      </w:r>
      <w:r w:rsidRPr="005153CB">
        <w:rPr>
          <w:rFonts w:ascii="Helvetica" w:hAnsi="Helvetica" w:cs="Helvetica" w:hint="eastAsia"/>
          <w:b/>
          <w:bCs/>
          <w:color w:val="222222"/>
          <w:sz w:val="21"/>
          <w:szCs w:val="21"/>
        </w:rPr>
        <w:t>стран</w:t>
      </w:r>
    </w:p>
    <w:p w14:paraId="6C3AC72E" w14:textId="77777777" w:rsidR="005153CB" w:rsidRPr="005153CB" w:rsidRDefault="005153CB" w:rsidP="005153CB">
      <w:pPr>
        <w:rPr>
          <w:rFonts w:ascii="Helvetica" w:hAnsi="Helvetica" w:cs="Helvetica"/>
          <w:b/>
          <w:bCs/>
          <w:color w:val="222222"/>
          <w:sz w:val="21"/>
          <w:szCs w:val="21"/>
        </w:rPr>
      </w:pPr>
    </w:p>
    <w:p w14:paraId="4A7ADEAA" w14:textId="25F82B1F" w:rsidR="00967B66" w:rsidRPr="005153CB" w:rsidRDefault="005153CB" w:rsidP="005153CB">
      <w:r w:rsidRPr="005153CB">
        <w:rPr>
          <w:rFonts w:ascii="Helvetica" w:hAnsi="Helvetica" w:cs="Helvetica" w:hint="eastAsia"/>
          <w:b/>
          <w:bCs/>
          <w:color w:val="222222"/>
          <w:sz w:val="21"/>
          <w:szCs w:val="21"/>
        </w:rPr>
        <w:t>ВЫВОДЫ</w:t>
      </w:r>
      <w:r w:rsidRPr="005153CB">
        <w:rPr>
          <w:rFonts w:ascii="Helvetica" w:hAnsi="Helvetica" w:cs="Helvetica"/>
          <w:b/>
          <w:bCs/>
          <w:color w:val="222222"/>
          <w:sz w:val="21"/>
          <w:szCs w:val="21"/>
        </w:rPr>
        <w:t>.</w:t>
      </w:r>
    </w:p>
    <w:sectPr w:rsidR="00967B66" w:rsidRPr="005153C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0680D" w14:textId="77777777" w:rsidR="008125C4" w:rsidRDefault="008125C4">
      <w:pPr>
        <w:spacing w:after="0" w:line="240" w:lineRule="auto"/>
      </w:pPr>
      <w:r>
        <w:separator/>
      </w:r>
    </w:p>
  </w:endnote>
  <w:endnote w:type="continuationSeparator" w:id="0">
    <w:p w14:paraId="5E4495E2" w14:textId="77777777" w:rsidR="008125C4" w:rsidRDefault="0081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391DA" w14:textId="77777777" w:rsidR="008125C4" w:rsidRDefault="008125C4"/>
    <w:p w14:paraId="5EFF4F84" w14:textId="77777777" w:rsidR="008125C4" w:rsidRDefault="008125C4"/>
    <w:p w14:paraId="039A722B" w14:textId="77777777" w:rsidR="008125C4" w:rsidRDefault="008125C4"/>
    <w:p w14:paraId="571A8EB9" w14:textId="77777777" w:rsidR="008125C4" w:rsidRDefault="008125C4"/>
    <w:p w14:paraId="30E22467" w14:textId="77777777" w:rsidR="008125C4" w:rsidRDefault="008125C4"/>
    <w:p w14:paraId="6E9B4B0C" w14:textId="77777777" w:rsidR="008125C4" w:rsidRDefault="008125C4"/>
    <w:p w14:paraId="569AFE13" w14:textId="77777777" w:rsidR="008125C4" w:rsidRDefault="008125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22630B" wp14:editId="003E6D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88B5D" w14:textId="77777777" w:rsidR="008125C4" w:rsidRDefault="008125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2263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C88B5D" w14:textId="77777777" w:rsidR="008125C4" w:rsidRDefault="008125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11FC57" w14:textId="77777777" w:rsidR="008125C4" w:rsidRDefault="008125C4"/>
    <w:p w14:paraId="340A5C7D" w14:textId="77777777" w:rsidR="008125C4" w:rsidRDefault="008125C4"/>
    <w:p w14:paraId="0C8AFACF" w14:textId="77777777" w:rsidR="008125C4" w:rsidRDefault="008125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0E90AC" wp14:editId="27D109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B0BC3" w14:textId="77777777" w:rsidR="008125C4" w:rsidRDefault="008125C4"/>
                          <w:p w14:paraId="00CF179A" w14:textId="77777777" w:rsidR="008125C4" w:rsidRDefault="008125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0E90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0B0BC3" w14:textId="77777777" w:rsidR="008125C4" w:rsidRDefault="008125C4"/>
                    <w:p w14:paraId="00CF179A" w14:textId="77777777" w:rsidR="008125C4" w:rsidRDefault="008125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C4910B" w14:textId="77777777" w:rsidR="008125C4" w:rsidRDefault="008125C4"/>
    <w:p w14:paraId="71FD3586" w14:textId="77777777" w:rsidR="008125C4" w:rsidRDefault="008125C4">
      <w:pPr>
        <w:rPr>
          <w:sz w:val="2"/>
          <w:szCs w:val="2"/>
        </w:rPr>
      </w:pPr>
    </w:p>
    <w:p w14:paraId="19FB506A" w14:textId="77777777" w:rsidR="008125C4" w:rsidRDefault="008125C4"/>
    <w:p w14:paraId="5948BA5D" w14:textId="77777777" w:rsidR="008125C4" w:rsidRDefault="008125C4">
      <w:pPr>
        <w:spacing w:after="0" w:line="240" w:lineRule="auto"/>
      </w:pPr>
    </w:p>
  </w:footnote>
  <w:footnote w:type="continuationSeparator" w:id="0">
    <w:p w14:paraId="3EEAEEE8" w14:textId="77777777" w:rsidR="008125C4" w:rsidRDefault="00812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4"/>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31148</TotalTime>
  <Pages>4</Pages>
  <Words>405</Words>
  <Characters>2310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1483</cp:revision>
  <cp:lastPrinted>2009-02-06T05:36:00Z</cp:lastPrinted>
  <dcterms:created xsi:type="dcterms:W3CDTF">2025-11-25T20:19:00Z</dcterms:created>
  <dcterms:modified xsi:type="dcterms:W3CDTF">2026-01-05T15:05:00Z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