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EA25D" w14:textId="7B9EA50E" w:rsidR="008E1571" w:rsidRDefault="00AD14AF" w:rsidP="00AD14AF">
      <w:r w:rsidRPr="00AD14AF">
        <w:rPr>
          <w:rFonts w:hint="eastAsia"/>
        </w:rPr>
        <w:t>Горбунова</w:t>
      </w:r>
      <w:r w:rsidRPr="00AD14AF">
        <w:t xml:space="preserve"> </w:t>
      </w:r>
      <w:r w:rsidRPr="00AD14AF">
        <w:rPr>
          <w:rFonts w:hint="eastAsia"/>
        </w:rPr>
        <w:t>Юлия</w:t>
      </w:r>
      <w:r w:rsidRPr="00AD14AF">
        <w:t xml:space="preserve"> </w:t>
      </w:r>
      <w:r w:rsidRPr="00AD14AF">
        <w:rPr>
          <w:rFonts w:hint="eastAsia"/>
        </w:rPr>
        <w:t>Дмитриевна</w:t>
      </w:r>
      <w:r>
        <w:rPr>
          <w:rFonts w:hint="cs"/>
        </w:rPr>
        <w:t xml:space="preserve"> </w:t>
      </w:r>
      <w:r w:rsidRPr="00AD14AF">
        <w:rPr>
          <w:rFonts w:hint="eastAsia"/>
        </w:rPr>
        <w:t>Анализ</w:t>
      </w:r>
      <w:r w:rsidRPr="00AD14AF">
        <w:t xml:space="preserve"> </w:t>
      </w:r>
      <w:r w:rsidRPr="00AD14AF">
        <w:rPr>
          <w:rFonts w:hint="eastAsia"/>
        </w:rPr>
        <w:t>формоизменения</w:t>
      </w:r>
      <w:r w:rsidRPr="00AD14AF">
        <w:t xml:space="preserve"> </w:t>
      </w:r>
      <w:r w:rsidRPr="00AD14AF">
        <w:rPr>
          <w:rFonts w:hint="eastAsia"/>
        </w:rPr>
        <w:t>эллиптических</w:t>
      </w:r>
      <w:r w:rsidRPr="00AD14AF">
        <w:t xml:space="preserve"> </w:t>
      </w:r>
      <w:r w:rsidRPr="00AD14AF">
        <w:rPr>
          <w:rFonts w:hint="eastAsia"/>
        </w:rPr>
        <w:t>стальных</w:t>
      </w:r>
      <w:r w:rsidRPr="00AD14AF">
        <w:t xml:space="preserve"> </w:t>
      </w:r>
      <w:r w:rsidRPr="00AD14AF">
        <w:rPr>
          <w:rFonts w:hint="eastAsia"/>
        </w:rPr>
        <w:t>днищ</w:t>
      </w:r>
      <w:r w:rsidRPr="00AD14AF">
        <w:t xml:space="preserve"> </w:t>
      </w:r>
      <w:r w:rsidRPr="00AD14AF">
        <w:rPr>
          <w:rFonts w:hint="eastAsia"/>
        </w:rPr>
        <w:t>при</w:t>
      </w:r>
      <w:r w:rsidRPr="00AD14AF">
        <w:t xml:space="preserve"> </w:t>
      </w:r>
      <w:r w:rsidRPr="00AD14AF">
        <w:rPr>
          <w:rFonts w:hint="eastAsia"/>
        </w:rPr>
        <w:t>горячей</w:t>
      </w:r>
      <w:r w:rsidRPr="00AD14AF">
        <w:t xml:space="preserve"> </w:t>
      </w:r>
      <w:r w:rsidRPr="00AD14AF">
        <w:rPr>
          <w:rFonts w:hint="eastAsia"/>
        </w:rPr>
        <w:t>штамповке</w:t>
      </w:r>
    </w:p>
    <w:p w14:paraId="60E40F14" w14:textId="77777777" w:rsidR="00AD14AF" w:rsidRDefault="00AD14AF" w:rsidP="00AD14AF">
      <w:r>
        <w:rPr>
          <w:rFonts w:hint="eastAsia"/>
        </w:rPr>
        <w:t>ОГЛАВЛЕНИЕ</w:t>
      </w:r>
      <w:r>
        <w:t xml:space="preserve"> </w:t>
      </w:r>
      <w:r>
        <w:rPr>
          <w:rFonts w:hint="eastAsia"/>
        </w:rPr>
        <w:t>ДИССЕРТАЦИИ</w:t>
      </w:r>
    </w:p>
    <w:p w14:paraId="28235A6B" w14:textId="77777777" w:rsidR="00AD14AF" w:rsidRDefault="00AD14AF" w:rsidP="00AD14AF">
      <w:r>
        <w:rPr>
          <w:rFonts w:hint="eastAsia"/>
        </w:rPr>
        <w:t>кандидат</w:t>
      </w:r>
      <w:r>
        <w:t xml:space="preserve"> </w:t>
      </w:r>
      <w:r>
        <w:rPr>
          <w:rFonts w:hint="eastAsia"/>
        </w:rPr>
        <w:t>наук</w:t>
      </w:r>
      <w:r>
        <w:t xml:space="preserve"> </w:t>
      </w:r>
      <w:r>
        <w:rPr>
          <w:rFonts w:hint="eastAsia"/>
        </w:rPr>
        <w:t>Горбунова</w:t>
      </w:r>
      <w:r>
        <w:t xml:space="preserve"> </w:t>
      </w:r>
      <w:r>
        <w:rPr>
          <w:rFonts w:hint="eastAsia"/>
        </w:rPr>
        <w:t>Юлия</w:t>
      </w:r>
      <w:r>
        <w:t xml:space="preserve"> </w:t>
      </w:r>
      <w:r>
        <w:rPr>
          <w:rFonts w:hint="eastAsia"/>
        </w:rPr>
        <w:t>Дмитриевна</w:t>
      </w:r>
    </w:p>
    <w:p w14:paraId="6F5080C7" w14:textId="77777777" w:rsidR="00AD14AF" w:rsidRDefault="00AD14AF" w:rsidP="00AD14AF">
      <w:r>
        <w:rPr>
          <w:rFonts w:hint="eastAsia"/>
        </w:rPr>
        <w:t>ВВЕДЕНИЕ</w:t>
      </w:r>
    </w:p>
    <w:p w14:paraId="7E693E30" w14:textId="77777777" w:rsidR="00AD14AF" w:rsidRDefault="00AD14AF" w:rsidP="00AD14AF"/>
    <w:p w14:paraId="2683A6DC" w14:textId="77777777" w:rsidR="00AD14AF" w:rsidRDefault="00AD14AF" w:rsidP="00AD14AF">
      <w:r>
        <w:t xml:space="preserve">1 </w:t>
      </w:r>
      <w:r>
        <w:rPr>
          <w:rFonts w:hint="eastAsia"/>
        </w:rPr>
        <w:t>СОСТОЯНИЕ</w:t>
      </w:r>
      <w:r>
        <w:t xml:space="preserve"> </w:t>
      </w:r>
      <w:r>
        <w:rPr>
          <w:rFonts w:hint="eastAsia"/>
        </w:rPr>
        <w:t>ПРОИЗВОДСТВА</w:t>
      </w:r>
      <w:r>
        <w:t xml:space="preserve"> </w:t>
      </w:r>
      <w:r>
        <w:rPr>
          <w:rFonts w:hint="eastAsia"/>
        </w:rPr>
        <w:t>ГОРЯЧЕШТАМПОВАННЫХ</w:t>
      </w:r>
      <w:r>
        <w:t xml:space="preserve"> </w:t>
      </w:r>
      <w:r>
        <w:rPr>
          <w:rFonts w:hint="eastAsia"/>
        </w:rPr>
        <w:t>ЭЛЛИПТИЧЕСКИХ</w:t>
      </w:r>
      <w:r>
        <w:t xml:space="preserve"> </w:t>
      </w:r>
      <w:r>
        <w:rPr>
          <w:rFonts w:hint="eastAsia"/>
        </w:rPr>
        <w:t>ДНИЩ</w:t>
      </w:r>
      <w:r>
        <w:t xml:space="preserve"> (</w:t>
      </w:r>
      <w:r>
        <w:rPr>
          <w:rFonts w:hint="eastAsia"/>
        </w:rPr>
        <w:t>ОБЗОР</w:t>
      </w:r>
      <w:r>
        <w:t xml:space="preserve"> </w:t>
      </w:r>
      <w:r>
        <w:rPr>
          <w:rFonts w:hint="eastAsia"/>
        </w:rPr>
        <w:t>ЛИТЕРАТУРЫ</w:t>
      </w:r>
      <w:r>
        <w:t>)</w:t>
      </w:r>
    </w:p>
    <w:p w14:paraId="23A4FD4C" w14:textId="77777777" w:rsidR="00AD14AF" w:rsidRDefault="00AD14AF" w:rsidP="00AD14AF"/>
    <w:p w14:paraId="0B960901" w14:textId="77777777" w:rsidR="00AD14AF" w:rsidRDefault="00AD14AF" w:rsidP="00AD14AF">
      <w:r>
        <w:t xml:space="preserve">1.1 </w:t>
      </w:r>
      <w:r>
        <w:rPr>
          <w:rFonts w:hint="eastAsia"/>
        </w:rPr>
        <w:t>Требования</w:t>
      </w:r>
      <w:r>
        <w:t xml:space="preserve"> </w:t>
      </w:r>
      <w:r>
        <w:rPr>
          <w:rFonts w:hint="eastAsia"/>
        </w:rPr>
        <w:t>к</w:t>
      </w:r>
      <w:r>
        <w:t xml:space="preserve"> </w:t>
      </w:r>
      <w:r>
        <w:rPr>
          <w:rFonts w:hint="eastAsia"/>
        </w:rPr>
        <w:t>конструкции</w:t>
      </w:r>
      <w:r>
        <w:t xml:space="preserve">, </w:t>
      </w:r>
      <w:r>
        <w:rPr>
          <w:rFonts w:hint="eastAsia"/>
        </w:rPr>
        <w:t>материалу</w:t>
      </w:r>
      <w:r>
        <w:t xml:space="preserve"> </w:t>
      </w:r>
      <w:r>
        <w:rPr>
          <w:rFonts w:hint="eastAsia"/>
        </w:rPr>
        <w:t>и</w:t>
      </w:r>
      <w:r>
        <w:t xml:space="preserve"> </w:t>
      </w:r>
      <w:r>
        <w:rPr>
          <w:rFonts w:hint="eastAsia"/>
        </w:rPr>
        <w:t>качеству</w:t>
      </w:r>
      <w:r>
        <w:t xml:space="preserve"> </w:t>
      </w:r>
      <w:r>
        <w:rPr>
          <w:rFonts w:hint="eastAsia"/>
        </w:rPr>
        <w:t>эллиптических</w:t>
      </w:r>
      <w:r>
        <w:t xml:space="preserve"> </w:t>
      </w:r>
      <w:r>
        <w:rPr>
          <w:rFonts w:hint="eastAsia"/>
        </w:rPr>
        <w:t>днищ</w:t>
      </w:r>
      <w:r>
        <w:t xml:space="preserve">. </w:t>
      </w:r>
      <w:r>
        <w:rPr>
          <w:rFonts w:hint="eastAsia"/>
        </w:rPr>
        <w:t>Требования</w:t>
      </w:r>
      <w:r>
        <w:t xml:space="preserve"> </w:t>
      </w:r>
      <w:r>
        <w:rPr>
          <w:rFonts w:hint="eastAsia"/>
        </w:rPr>
        <w:t>нормативной</w:t>
      </w:r>
      <w:r>
        <w:t xml:space="preserve"> </w:t>
      </w:r>
      <w:r>
        <w:rPr>
          <w:rFonts w:hint="eastAsia"/>
        </w:rPr>
        <w:t>документации</w:t>
      </w:r>
    </w:p>
    <w:p w14:paraId="15E42E47" w14:textId="77777777" w:rsidR="00AD14AF" w:rsidRDefault="00AD14AF" w:rsidP="00AD14AF"/>
    <w:p w14:paraId="6DD01522" w14:textId="77777777" w:rsidR="00AD14AF" w:rsidRDefault="00AD14AF" w:rsidP="00AD14AF">
      <w:r>
        <w:t xml:space="preserve">1.2 </w:t>
      </w:r>
      <w:r>
        <w:rPr>
          <w:rFonts w:hint="eastAsia"/>
        </w:rPr>
        <w:t>Разработка</w:t>
      </w:r>
      <w:r>
        <w:t xml:space="preserve"> </w:t>
      </w:r>
      <w:r>
        <w:rPr>
          <w:rFonts w:hint="eastAsia"/>
        </w:rPr>
        <w:t>технологического</w:t>
      </w:r>
      <w:r>
        <w:t xml:space="preserve"> </w:t>
      </w:r>
      <w:r>
        <w:rPr>
          <w:rFonts w:hint="eastAsia"/>
        </w:rPr>
        <w:t>процесса</w:t>
      </w:r>
      <w:r>
        <w:t xml:space="preserve"> </w:t>
      </w:r>
      <w:r>
        <w:rPr>
          <w:rFonts w:hint="eastAsia"/>
        </w:rPr>
        <w:t>горячей</w:t>
      </w:r>
      <w:r>
        <w:t xml:space="preserve"> </w:t>
      </w:r>
      <w:r>
        <w:rPr>
          <w:rFonts w:hint="eastAsia"/>
        </w:rPr>
        <w:t>штамповки</w:t>
      </w:r>
      <w:r>
        <w:t xml:space="preserve"> </w:t>
      </w:r>
      <w:r>
        <w:rPr>
          <w:rFonts w:hint="eastAsia"/>
        </w:rPr>
        <w:t>эллиптических</w:t>
      </w:r>
      <w:r>
        <w:t xml:space="preserve"> </w:t>
      </w:r>
      <w:r>
        <w:rPr>
          <w:rFonts w:hint="eastAsia"/>
        </w:rPr>
        <w:t>днищ</w:t>
      </w:r>
    </w:p>
    <w:p w14:paraId="62C7B428" w14:textId="77777777" w:rsidR="00AD14AF" w:rsidRDefault="00AD14AF" w:rsidP="00AD14AF"/>
    <w:p w14:paraId="225757A5" w14:textId="77777777" w:rsidR="00AD14AF" w:rsidRDefault="00AD14AF" w:rsidP="00AD14AF">
      <w:r>
        <w:t xml:space="preserve">1.3 </w:t>
      </w:r>
      <w:r>
        <w:rPr>
          <w:rFonts w:hint="eastAsia"/>
        </w:rPr>
        <w:t>Основные</w:t>
      </w:r>
      <w:r>
        <w:t xml:space="preserve"> </w:t>
      </w:r>
      <w:r>
        <w:rPr>
          <w:rFonts w:hint="eastAsia"/>
        </w:rPr>
        <w:t>этапы</w:t>
      </w:r>
      <w:r>
        <w:t xml:space="preserve"> </w:t>
      </w:r>
      <w:r>
        <w:rPr>
          <w:rFonts w:hint="eastAsia"/>
        </w:rPr>
        <w:t>штамповки</w:t>
      </w:r>
      <w:r>
        <w:t xml:space="preserve"> </w:t>
      </w:r>
      <w:r>
        <w:rPr>
          <w:rFonts w:hint="eastAsia"/>
        </w:rPr>
        <w:t>эллиптических</w:t>
      </w:r>
      <w:r>
        <w:t xml:space="preserve"> </w:t>
      </w:r>
      <w:r>
        <w:rPr>
          <w:rFonts w:hint="eastAsia"/>
        </w:rPr>
        <w:t>днищ</w:t>
      </w:r>
    </w:p>
    <w:p w14:paraId="0BCA2B1D" w14:textId="77777777" w:rsidR="00AD14AF" w:rsidRDefault="00AD14AF" w:rsidP="00AD14AF"/>
    <w:p w14:paraId="65E4A6AA" w14:textId="77777777" w:rsidR="00AD14AF" w:rsidRDefault="00AD14AF" w:rsidP="00AD14AF">
      <w:r>
        <w:t xml:space="preserve">1.4 </w:t>
      </w:r>
      <w:r>
        <w:rPr>
          <w:rFonts w:hint="eastAsia"/>
        </w:rPr>
        <w:t>Контроль</w:t>
      </w:r>
      <w:r>
        <w:t xml:space="preserve"> </w:t>
      </w:r>
      <w:r>
        <w:rPr>
          <w:rFonts w:hint="eastAsia"/>
        </w:rPr>
        <w:t>качества</w:t>
      </w:r>
      <w:r>
        <w:t xml:space="preserve"> </w:t>
      </w:r>
      <w:r>
        <w:rPr>
          <w:rFonts w:hint="eastAsia"/>
        </w:rPr>
        <w:t>горячештампованных</w:t>
      </w:r>
      <w:r>
        <w:t xml:space="preserve"> </w:t>
      </w:r>
      <w:r>
        <w:rPr>
          <w:rFonts w:hint="eastAsia"/>
        </w:rPr>
        <w:t>эллиптических</w:t>
      </w:r>
      <w:r>
        <w:t xml:space="preserve"> </w:t>
      </w:r>
      <w:r>
        <w:rPr>
          <w:rFonts w:hint="eastAsia"/>
        </w:rPr>
        <w:t>днищ</w:t>
      </w:r>
    </w:p>
    <w:p w14:paraId="0FDAAB44" w14:textId="77777777" w:rsidR="00AD14AF" w:rsidRDefault="00AD14AF" w:rsidP="00AD14AF"/>
    <w:p w14:paraId="52E90B92" w14:textId="77777777" w:rsidR="00AD14AF" w:rsidRDefault="00AD14AF" w:rsidP="00AD14AF">
      <w:r>
        <w:t xml:space="preserve">1.5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изменение</w:t>
      </w:r>
      <w:r>
        <w:t xml:space="preserve"> </w:t>
      </w:r>
      <w:r>
        <w:rPr>
          <w:rFonts w:hint="eastAsia"/>
        </w:rPr>
        <w:t>толщины</w:t>
      </w:r>
      <w:r>
        <w:t xml:space="preserve"> </w:t>
      </w:r>
      <w:r>
        <w:rPr>
          <w:rFonts w:hint="eastAsia"/>
        </w:rPr>
        <w:t>стенки</w:t>
      </w:r>
      <w:r>
        <w:t xml:space="preserve"> </w:t>
      </w:r>
      <w:r>
        <w:rPr>
          <w:rFonts w:hint="eastAsia"/>
        </w:rPr>
        <w:t>эллиптических</w:t>
      </w:r>
      <w:r>
        <w:t xml:space="preserve"> </w:t>
      </w:r>
      <w:r>
        <w:rPr>
          <w:rFonts w:hint="eastAsia"/>
        </w:rPr>
        <w:t>днищ</w:t>
      </w:r>
      <w:r>
        <w:t xml:space="preserve"> </w:t>
      </w:r>
      <w:r>
        <w:rPr>
          <w:rFonts w:hint="eastAsia"/>
        </w:rPr>
        <w:t>при</w:t>
      </w:r>
      <w:r>
        <w:t xml:space="preserve"> </w:t>
      </w:r>
      <w:r>
        <w:rPr>
          <w:rFonts w:hint="eastAsia"/>
        </w:rPr>
        <w:t>горячей</w:t>
      </w:r>
      <w:r>
        <w:t xml:space="preserve"> </w:t>
      </w:r>
      <w:r>
        <w:rPr>
          <w:rFonts w:hint="eastAsia"/>
        </w:rPr>
        <w:t>штамповке</w:t>
      </w:r>
    </w:p>
    <w:p w14:paraId="516DBEE6" w14:textId="77777777" w:rsidR="00AD14AF" w:rsidRDefault="00AD14AF" w:rsidP="00AD14AF"/>
    <w:p w14:paraId="7A4155BE" w14:textId="77777777" w:rsidR="00AD14AF" w:rsidRDefault="00AD14AF" w:rsidP="00AD14AF">
      <w:r>
        <w:t xml:space="preserve">1.6 </w:t>
      </w:r>
      <w:r>
        <w:rPr>
          <w:rFonts w:hint="eastAsia"/>
        </w:rPr>
        <w:t>Результаты</w:t>
      </w:r>
      <w:r>
        <w:t xml:space="preserve"> </w:t>
      </w:r>
      <w:r>
        <w:rPr>
          <w:rFonts w:hint="eastAsia"/>
        </w:rPr>
        <w:t>ранее</w:t>
      </w:r>
      <w:r>
        <w:t xml:space="preserve"> </w:t>
      </w:r>
      <w:r>
        <w:rPr>
          <w:rFonts w:hint="eastAsia"/>
        </w:rPr>
        <w:t>проведенных</w:t>
      </w:r>
      <w:r>
        <w:t xml:space="preserve"> </w:t>
      </w:r>
      <w:r>
        <w:rPr>
          <w:rFonts w:hint="eastAsia"/>
        </w:rPr>
        <w:t>исследований</w:t>
      </w:r>
      <w:r>
        <w:t xml:space="preserve"> </w:t>
      </w:r>
      <w:r>
        <w:rPr>
          <w:rFonts w:hint="eastAsia"/>
        </w:rPr>
        <w:t>изменения</w:t>
      </w:r>
      <w:r>
        <w:t xml:space="preserve"> </w:t>
      </w:r>
      <w:r>
        <w:rPr>
          <w:rFonts w:hint="eastAsia"/>
        </w:rPr>
        <w:t>толщины</w:t>
      </w:r>
      <w:r>
        <w:t xml:space="preserve"> </w:t>
      </w:r>
      <w:r>
        <w:rPr>
          <w:rFonts w:hint="eastAsia"/>
        </w:rPr>
        <w:t>стенки</w:t>
      </w:r>
      <w:r>
        <w:t xml:space="preserve"> </w:t>
      </w:r>
      <w:r>
        <w:rPr>
          <w:rFonts w:hint="eastAsia"/>
        </w:rPr>
        <w:t>днищ</w:t>
      </w:r>
      <w:r>
        <w:t xml:space="preserve"> </w:t>
      </w:r>
      <w:r>
        <w:rPr>
          <w:rFonts w:hint="eastAsia"/>
        </w:rPr>
        <w:t>при</w:t>
      </w:r>
      <w:r>
        <w:t xml:space="preserve"> </w:t>
      </w:r>
      <w:r>
        <w:rPr>
          <w:rFonts w:hint="eastAsia"/>
        </w:rPr>
        <w:t>горячей</w:t>
      </w:r>
      <w:r>
        <w:t xml:space="preserve"> </w:t>
      </w:r>
      <w:r>
        <w:rPr>
          <w:rFonts w:hint="eastAsia"/>
        </w:rPr>
        <w:t>штамповке</w:t>
      </w:r>
    </w:p>
    <w:p w14:paraId="37835236" w14:textId="77777777" w:rsidR="00AD14AF" w:rsidRDefault="00AD14AF" w:rsidP="00AD14AF"/>
    <w:p w14:paraId="43F5A295" w14:textId="77777777" w:rsidR="00AD14AF" w:rsidRDefault="00AD14AF" w:rsidP="00AD14AF">
      <w:r>
        <w:t xml:space="preserve">1.7 </w:t>
      </w:r>
      <w:r>
        <w:rPr>
          <w:rFonts w:hint="eastAsia"/>
        </w:rPr>
        <w:t>Возможности</w:t>
      </w:r>
      <w:r>
        <w:t xml:space="preserve"> </w:t>
      </w:r>
      <w:r>
        <w:rPr>
          <w:rFonts w:hint="eastAsia"/>
        </w:rPr>
        <w:t>компьютерного</w:t>
      </w:r>
      <w:r>
        <w:t xml:space="preserve"> </w:t>
      </w:r>
      <w:r>
        <w:rPr>
          <w:rFonts w:hint="eastAsia"/>
        </w:rPr>
        <w:t>моделирования</w:t>
      </w:r>
      <w:r>
        <w:t xml:space="preserve"> </w:t>
      </w:r>
      <w:r>
        <w:rPr>
          <w:rFonts w:hint="eastAsia"/>
        </w:rPr>
        <w:t>процессов</w:t>
      </w:r>
      <w:r>
        <w:t xml:space="preserve"> </w:t>
      </w:r>
      <w:r>
        <w:rPr>
          <w:rFonts w:hint="eastAsia"/>
        </w:rPr>
        <w:t>обработки</w:t>
      </w:r>
      <w:r>
        <w:t xml:space="preserve"> </w:t>
      </w:r>
      <w:r>
        <w:rPr>
          <w:rFonts w:hint="eastAsia"/>
        </w:rPr>
        <w:t>металлов</w:t>
      </w:r>
      <w:r>
        <w:t xml:space="preserve"> </w:t>
      </w:r>
      <w:r>
        <w:rPr>
          <w:rFonts w:hint="eastAsia"/>
        </w:rPr>
        <w:t>давлением</w:t>
      </w:r>
    </w:p>
    <w:p w14:paraId="416AF41D" w14:textId="77777777" w:rsidR="00AD14AF" w:rsidRDefault="00AD14AF" w:rsidP="00AD14AF"/>
    <w:p w14:paraId="3F23C90A" w14:textId="77777777" w:rsidR="00AD14AF" w:rsidRDefault="00AD14AF" w:rsidP="00AD14AF">
      <w:r>
        <w:t xml:space="preserve">1.8 </w:t>
      </w:r>
      <w:r>
        <w:rPr>
          <w:rFonts w:hint="eastAsia"/>
        </w:rPr>
        <w:t>Выводы</w:t>
      </w:r>
      <w:r>
        <w:t xml:space="preserve">, </w:t>
      </w:r>
      <w:r>
        <w:rPr>
          <w:rFonts w:hint="eastAsia"/>
        </w:rPr>
        <w:t>постановка</w:t>
      </w:r>
      <w:r>
        <w:t xml:space="preserve"> </w:t>
      </w:r>
      <w:r>
        <w:rPr>
          <w:rFonts w:hint="eastAsia"/>
        </w:rPr>
        <w:t>целей</w:t>
      </w:r>
      <w:r>
        <w:t xml:space="preserve"> </w:t>
      </w:r>
      <w:r>
        <w:rPr>
          <w:rFonts w:hint="eastAsia"/>
        </w:rPr>
        <w:t>и</w:t>
      </w:r>
      <w:r>
        <w:t xml:space="preserve"> </w:t>
      </w:r>
      <w:r>
        <w:rPr>
          <w:rFonts w:hint="eastAsia"/>
        </w:rPr>
        <w:t>задач</w:t>
      </w:r>
      <w:r>
        <w:t xml:space="preserve"> </w:t>
      </w:r>
      <w:r>
        <w:rPr>
          <w:rFonts w:hint="eastAsia"/>
        </w:rPr>
        <w:t>исследования</w:t>
      </w:r>
    </w:p>
    <w:p w14:paraId="5AE44991" w14:textId="77777777" w:rsidR="00AD14AF" w:rsidRDefault="00AD14AF" w:rsidP="00AD14AF"/>
    <w:p w14:paraId="02E71DB7" w14:textId="77777777" w:rsidR="00AD14AF" w:rsidRDefault="00AD14AF" w:rsidP="00AD14AF">
      <w:r>
        <w:t xml:space="preserve">2 </w:t>
      </w:r>
      <w:r>
        <w:rPr>
          <w:rFonts w:hint="eastAsia"/>
        </w:rPr>
        <w:t>ЭКСПЕРИМЕНТАЛЬНОЕ</w:t>
      </w:r>
      <w:r>
        <w:t xml:space="preserve"> </w:t>
      </w:r>
      <w:r>
        <w:rPr>
          <w:rFonts w:hint="eastAsia"/>
        </w:rPr>
        <w:t>ИССЛЕДОВАНИЕ</w:t>
      </w:r>
      <w:r>
        <w:t xml:space="preserve"> </w:t>
      </w:r>
      <w:r>
        <w:rPr>
          <w:rFonts w:hint="eastAsia"/>
        </w:rPr>
        <w:t>ФОРМОИЗМЕНЕНИЯ</w:t>
      </w:r>
      <w:r>
        <w:t xml:space="preserve"> </w:t>
      </w:r>
      <w:r>
        <w:rPr>
          <w:rFonts w:hint="eastAsia"/>
        </w:rPr>
        <w:t>ЭЛЛИПТИЧЕСКИХ</w:t>
      </w:r>
      <w:r>
        <w:t xml:space="preserve"> </w:t>
      </w:r>
      <w:r>
        <w:rPr>
          <w:rFonts w:hint="eastAsia"/>
        </w:rPr>
        <w:t>ДНИЩ</w:t>
      </w:r>
      <w:r>
        <w:t xml:space="preserve"> </w:t>
      </w:r>
      <w:r>
        <w:rPr>
          <w:rFonts w:hint="eastAsia"/>
        </w:rPr>
        <w:t>ПРИ</w:t>
      </w:r>
      <w:r>
        <w:t xml:space="preserve"> </w:t>
      </w:r>
      <w:r>
        <w:rPr>
          <w:rFonts w:hint="eastAsia"/>
        </w:rPr>
        <w:t>ГОРЯЧЕЙ</w:t>
      </w:r>
      <w:r>
        <w:t xml:space="preserve"> </w:t>
      </w:r>
      <w:r>
        <w:rPr>
          <w:rFonts w:hint="eastAsia"/>
        </w:rPr>
        <w:t>ШТАМПОВКЕ</w:t>
      </w:r>
    </w:p>
    <w:p w14:paraId="776BA761" w14:textId="77777777" w:rsidR="00AD14AF" w:rsidRDefault="00AD14AF" w:rsidP="00AD14AF"/>
    <w:p w14:paraId="78013364" w14:textId="77777777" w:rsidR="00AD14AF" w:rsidRDefault="00AD14AF" w:rsidP="00AD14AF">
      <w:r>
        <w:t xml:space="preserve">2.1 </w:t>
      </w:r>
      <w:r>
        <w:rPr>
          <w:rFonts w:hint="eastAsia"/>
        </w:rPr>
        <w:t>Методика</w:t>
      </w:r>
      <w:r>
        <w:t xml:space="preserve"> </w:t>
      </w:r>
      <w:r>
        <w:rPr>
          <w:rFonts w:hint="eastAsia"/>
        </w:rPr>
        <w:t>проведения</w:t>
      </w:r>
      <w:r>
        <w:t xml:space="preserve"> </w:t>
      </w:r>
      <w:r>
        <w:rPr>
          <w:rFonts w:hint="eastAsia"/>
        </w:rPr>
        <w:t>эксперимента</w:t>
      </w:r>
    </w:p>
    <w:p w14:paraId="611D7D89" w14:textId="77777777" w:rsidR="00AD14AF" w:rsidRDefault="00AD14AF" w:rsidP="00AD14AF"/>
    <w:p w14:paraId="4365D480" w14:textId="77777777" w:rsidR="00AD14AF" w:rsidRDefault="00AD14AF" w:rsidP="00AD14AF">
      <w:r>
        <w:t xml:space="preserve">2.2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34960346" w14:textId="77777777" w:rsidR="00AD14AF" w:rsidRDefault="00AD14AF" w:rsidP="00AD14AF"/>
    <w:p w14:paraId="7A0866EC" w14:textId="77777777" w:rsidR="00AD14AF" w:rsidRDefault="00AD14AF" w:rsidP="00AD14AF">
      <w:r>
        <w:t xml:space="preserve">2.3 </w:t>
      </w:r>
      <w:r>
        <w:rPr>
          <w:rFonts w:hint="eastAsia"/>
        </w:rPr>
        <w:t>Анализ</w:t>
      </w:r>
      <w:r>
        <w:t xml:space="preserve"> </w:t>
      </w:r>
      <w:r>
        <w:rPr>
          <w:rFonts w:hint="eastAsia"/>
        </w:rPr>
        <w:t>результатов</w:t>
      </w:r>
      <w:r>
        <w:t xml:space="preserve"> </w:t>
      </w:r>
      <w:r>
        <w:rPr>
          <w:rFonts w:hint="eastAsia"/>
        </w:rPr>
        <w:t>экспериментального</w:t>
      </w:r>
      <w:r>
        <w:t xml:space="preserve"> </w:t>
      </w:r>
      <w:r>
        <w:rPr>
          <w:rFonts w:hint="eastAsia"/>
        </w:rPr>
        <w:t>исследования</w:t>
      </w:r>
    </w:p>
    <w:p w14:paraId="2F616B6A" w14:textId="77777777" w:rsidR="00AD14AF" w:rsidRDefault="00AD14AF" w:rsidP="00AD14AF"/>
    <w:p w14:paraId="476288C4" w14:textId="77777777" w:rsidR="00AD14AF" w:rsidRDefault="00AD14AF" w:rsidP="00AD14AF">
      <w:r>
        <w:t xml:space="preserve">2.4 </w:t>
      </w:r>
      <w:r>
        <w:rPr>
          <w:rFonts w:hint="eastAsia"/>
        </w:rPr>
        <w:t>Влияние</w:t>
      </w:r>
      <w:r>
        <w:t xml:space="preserve"> </w:t>
      </w:r>
      <w:r>
        <w:rPr>
          <w:rFonts w:hint="eastAsia"/>
        </w:rPr>
        <w:t>зазора</w:t>
      </w:r>
      <w:r>
        <w:t xml:space="preserve"> </w:t>
      </w:r>
      <w:r>
        <w:rPr>
          <w:rFonts w:hint="eastAsia"/>
        </w:rPr>
        <w:t>между</w:t>
      </w:r>
      <w:r>
        <w:t xml:space="preserve"> </w:t>
      </w:r>
      <w:r>
        <w:rPr>
          <w:rFonts w:hint="eastAsia"/>
        </w:rPr>
        <w:t>сменным</w:t>
      </w:r>
      <w:r>
        <w:t xml:space="preserve"> </w:t>
      </w:r>
      <w:r>
        <w:rPr>
          <w:rFonts w:hint="eastAsia"/>
        </w:rPr>
        <w:t>кольцом</w:t>
      </w:r>
      <w:r>
        <w:t xml:space="preserve"> </w:t>
      </w:r>
      <w:r>
        <w:rPr>
          <w:rFonts w:hint="eastAsia"/>
        </w:rPr>
        <w:t>и</w:t>
      </w:r>
      <w:r>
        <w:t xml:space="preserve"> </w:t>
      </w:r>
      <w:r>
        <w:rPr>
          <w:rFonts w:hint="eastAsia"/>
        </w:rPr>
        <w:t>пуансоном</w:t>
      </w:r>
      <w:r>
        <w:t xml:space="preserve"> </w:t>
      </w:r>
      <w:r>
        <w:rPr>
          <w:rFonts w:hint="eastAsia"/>
        </w:rPr>
        <w:t>на</w:t>
      </w:r>
      <w:r>
        <w:t xml:space="preserve"> </w:t>
      </w:r>
      <w:r>
        <w:rPr>
          <w:rFonts w:hint="eastAsia"/>
        </w:rPr>
        <w:t>форму</w:t>
      </w:r>
      <w:r>
        <w:t xml:space="preserve"> </w:t>
      </w:r>
      <w:r>
        <w:rPr>
          <w:rFonts w:hint="eastAsia"/>
        </w:rPr>
        <w:t>эллиптических</w:t>
      </w:r>
      <w:r>
        <w:t xml:space="preserve"> </w:t>
      </w:r>
      <w:r>
        <w:rPr>
          <w:rFonts w:hint="eastAsia"/>
        </w:rPr>
        <w:t>днищ</w:t>
      </w:r>
    </w:p>
    <w:p w14:paraId="2A259714" w14:textId="77777777" w:rsidR="00AD14AF" w:rsidRDefault="00AD14AF" w:rsidP="00AD14AF"/>
    <w:p w14:paraId="7F21A5DD" w14:textId="77777777" w:rsidR="00AD14AF" w:rsidRDefault="00AD14AF" w:rsidP="00AD14AF">
      <w:r>
        <w:t xml:space="preserve">2.5 </w:t>
      </w:r>
      <w:r>
        <w:rPr>
          <w:rFonts w:hint="eastAsia"/>
        </w:rPr>
        <w:t>Статистическая</w:t>
      </w:r>
      <w:r>
        <w:t xml:space="preserve"> </w:t>
      </w:r>
      <w:r>
        <w:rPr>
          <w:rFonts w:hint="eastAsia"/>
        </w:rPr>
        <w:t>оценка</w:t>
      </w:r>
      <w:r>
        <w:t xml:space="preserve"> </w:t>
      </w:r>
      <w:r>
        <w:rPr>
          <w:rFonts w:hint="eastAsia"/>
        </w:rPr>
        <w:t>экспериментальных</w:t>
      </w:r>
      <w:r>
        <w:t xml:space="preserve"> </w:t>
      </w:r>
      <w:r>
        <w:rPr>
          <w:rFonts w:hint="eastAsia"/>
        </w:rPr>
        <w:t>данных</w:t>
      </w:r>
    </w:p>
    <w:p w14:paraId="48E51A0D" w14:textId="77777777" w:rsidR="00AD14AF" w:rsidRDefault="00AD14AF" w:rsidP="00AD14AF"/>
    <w:p w14:paraId="18254DDA" w14:textId="77777777" w:rsidR="00AD14AF" w:rsidRDefault="00AD14AF" w:rsidP="00AD14AF">
      <w:r>
        <w:t xml:space="preserve">2.6 </w:t>
      </w:r>
      <w:r>
        <w:rPr>
          <w:rFonts w:hint="eastAsia"/>
        </w:rPr>
        <w:t>Выводы</w:t>
      </w:r>
    </w:p>
    <w:p w14:paraId="6A28519A" w14:textId="77777777" w:rsidR="00AD14AF" w:rsidRDefault="00AD14AF" w:rsidP="00AD14AF"/>
    <w:p w14:paraId="27CF5DA2" w14:textId="77777777" w:rsidR="00AD14AF" w:rsidRDefault="00AD14AF" w:rsidP="00AD14AF">
      <w:r>
        <w:t xml:space="preserve">3 </w:t>
      </w:r>
      <w:r>
        <w:rPr>
          <w:rFonts w:hint="eastAsia"/>
        </w:rPr>
        <w:t>КОМПЬЮТЕРНОЕ</w:t>
      </w:r>
      <w:r>
        <w:t xml:space="preserve"> </w:t>
      </w:r>
      <w:r>
        <w:rPr>
          <w:rFonts w:hint="eastAsia"/>
        </w:rPr>
        <w:t>МОДЕЛИРОВАНИЕ</w:t>
      </w:r>
      <w:r>
        <w:t xml:space="preserve"> </w:t>
      </w:r>
      <w:r>
        <w:rPr>
          <w:rFonts w:hint="eastAsia"/>
        </w:rPr>
        <w:t>ПРОЦЕССА</w:t>
      </w:r>
      <w:r>
        <w:t xml:space="preserve"> </w:t>
      </w:r>
      <w:r>
        <w:rPr>
          <w:rFonts w:hint="eastAsia"/>
        </w:rPr>
        <w:t>ГОРЯЧЕЙ</w:t>
      </w:r>
      <w:r>
        <w:t xml:space="preserve"> </w:t>
      </w:r>
      <w:r>
        <w:rPr>
          <w:rFonts w:hint="eastAsia"/>
        </w:rPr>
        <w:t>ШТАМПОВКИ</w:t>
      </w:r>
      <w:r>
        <w:t xml:space="preserve"> </w:t>
      </w:r>
      <w:r>
        <w:rPr>
          <w:rFonts w:hint="eastAsia"/>
        </w:rPr>
        <w:t>ЭЛЛИПТИЧЕСКОГО</w:t>
      </w:r>
      <w:r>
        <w:t xml:space="preserve"> </w:t>
      </w:r>
      <w:r>
        <w:rPr>
          <w:rFonts w:hint="eastAsia"/>
        </w:rPr>
        <w:t>ДНИЩА</w:t>
      </w:r>
    </w:p>
    <w:p w14:paraId="5947DDC7" w14:textId="77777777" w:rsidR="00AD14AF" w:rsidRDefault="00AD14AF" w:rsidP="00AD14AF"/>
    <w:p w14:paraId="3513F189" w14:textId="77777777" w:rsidR="00AD14AF" w:rsidRDefault="00AD14AF" w:rsidP="00AD14AF">
      <w:r>
        <w:t xml:space="preserve">3.1 </w:t>
      </w:r>
      <w:r>
        <w:rPr>
          <w:rFonts w:hint="eastAsia"/>
        </w:rPr>
        <w:t>Постановка</w:t>
      </w:r>
      <w:r>
        <w:t xml:space="preserve"> </w:t>
      </w:r>
      <w:r>
        <w:rPr>
          <w:rFonts w:hint="eastAsia"/>
        </w:rPr>
        <w:t>задачи</w:t>
      </w:r>
    </w:p>
    <w:p w14:paraId="5925F13B" w14:textId="77777777" w:rsidR="00AD14AF" w:rsidRDefault="00AD14AF" w:rsidP="00AD14AF"/>
    <w:p w14:paraId="1FA443D2" w14:textId="77777777" w:rsidR="00AD14AF" w:rsidRDefault="00AD14AF" w:rsidP="00AD14AF">
      <w:r>
        <w:t xml:space="preserve">3.2 </w:t>
      </w:r>
      <w:r>
        <w:rPr>
          <w:rFonts w:hint="eastAsia"/>
        </w:rPr>
        <w:t>Результаты</w:t>
      </w:r>
      <w:r>
        <w:t xml:space="preserve"> </w:t>
      </w:r>
      <w:r>
        <w:rPr>
          <w:rFonts w:hint="eastAsia"/>
        </w:rPr>
        <w:t>компьютерного</w:t>
      </w:r>
      <w:r>
        <w:t xml:space="preserve"> </w:t>
      </w:r>
      <w:r>
        <w:rPr>
          <w:rFonts w:hint="eastAsia"/>
        </w:rPr>
        <w:t>моделирования</w:t>
      </w:r>
      <w:r>
        <w:t xml:space="preserve">. </w:t>
      </w:r>
      <w:r>
        <w:rPr>
          <w:rFonts w:hint="eastAsia"/>
        </w:rPr>
        <w:t>Сопоставление</w:t>
      </w:r>
      <w:r>
        <w:t xml:space="preserve"> </w:t>
      </w:r>
      <w:r>
        <w:rPr>
          <w:rFonts w:hint="eastAsia"/>
        </w:rPr>
        <w:t>результатов</w:t>
      </w:r>
      <w:r>
        <w:t xml:space="preserve"> </w:t>
      </w:r>
      <w:r>
        <w:rPr>
          <w:rFonts w:hint="eastAsia"/>
        </w:rPr>
        <w:t>теоретического</w:t>
      </w:r>
      <w:r>
        <w:t xml:space="preserve"> </w:t>
      </w:r>
      <w:r>
        <w:rPr>
          <w:rFonts w:hint="eastAsia"/>
        </w:rPr>
        <w:t>и</w:t>
      </w:r>
      <w:r>
        <w:t xml:space="preserve"> </w:t>
      </w:r>
      <w:r>
        <w:rPr>
          <w:rFonts w:hint="eastAsia"/>
        </w:rPr>
        <w:t>экспериментального</w:t>
      </w:r>
      <w:r>
        <w:t xml:space="preserve"> </w:t>
      </w:r>
      <w:r>
        <w:rPr>
          <w:rFonts w:hint="eastAsia"/>
        </w:rPr>
        <w:t>исследований</w:t>
      </w:r>
    </w:p>
    <w:p w14:paraId="7BCA8B87" w14:textId="77777777" w:rsidR="00AD14AF" w:rsidRDefault="00AD14AF" w:rsidP="00AD14AF"/>
    <w:p w14:paraId="2457BBBF" w14:textId="77777777" w:rsidR="00AD14AF" w:rsidRDefault="00AD14AF" w:rsidP="00AD14AF">
      <w:r>
        <w:t xml:space="preserve">3.2.1 </w:t>
      </w:r>
      <w:r>
        <w:rPr>
          <w:rFonts w:hint="eastAsia"/>
        </w:rPr>
        <w:t>Форма</w:t>
      </w:r>
      <w:r>
        <w:t xml:space="preserve"> </w:t>
      </w:r>
      <w:r>
        <w:rPr>
          <w:rFonts w:hint="eastAsia"/>
        </w:rPr>
        <w:t>модели</w:t>
      </w:r>
      <w:r>
        <w:t xml:space="preserve"> </w:t>
      </w:r>
      <w:r>
        <w:rPr>
          <w:rFonts w:hint="eastAsia"/>
        </w:rPr>
        <w:t>штампованного</w:t>
      </w:r>
      <w:r>
        <w:t xml:space="preserve"> </w:t>
      </w:r>
      <w:r>
        <w:rPr>
          <w:rFonts w:hint="eastAsia"/>
        </w:rPr>
        <w:t>днища</w:t>
      </w:r>
    </w:p>
    <w:p w14:paraId="54CA520C" w14:textId="77777777" w:rsidR="00AD14AF" w:rsidRDefault="00AD14AF" w:rsidP="00AD14AF"/>
    <w:p w14:paraId="70BA7105" w14:textId="77777777" w:rsidR="00AD14AF" w:rsidRDefault="00AD14AF" w:rsidP="00AD14AF">
      <w:r>
        <w:t xml:space="preserve">3.2.2 </w:t>
      </w:r>
      <w:r>
        <w:rPr>
          <w:rFonts w:hint="eastAsia"/>
        </w:rPr>
        <w:t>Силовые</w:t>
      </w:r>
      <w:r>
        <w:t xml:space="preserve"> </w:t>
      </w:r>
      <w:r>
        <w:rPr>
          <w:rFonts w:hint="eastAsia"/>
        </w:rPr>
        <w:t>параметры</w:t>
      </w:r>
      <w:r>
        <w:t xml:space="preserve"> </w:t>
      </w:r>
      <w:r>
        <w:rPr>
          <w:rFonts w:hint="eastAsia"/>
        </w:rPr>
        <w:t>рассчитанного</w:t>
      </w:r>
      <w:r>
        <w:t xml:space="preserve"> </w:t>
      </w:r>
      <w:r>
        <w:rPr>
          <w:rFonts w:hint="eastAsia"/>
        </w:rPr>
        <w:t>процесса</w:t>
      </w:r>
      <w:r>
        <w:t xml:space="preserve"> </w:t>
      </w:r>
      <w:r>
        <w:rPr>
          <w:rFonts w:hint="eastAsia"/>
        </w:rPr>
        <w:t>штамповки</w:t>
      </w:r>
    </w:p>
    <w:p w14:paraId="3B8EC4C7" w14:textId="77777777" w:rsidR="00AD14AF" w:rsidRDefault="00AD14AF" w:rsidP="00AD14AF"/>
    <w:p w14:paraId="6F1FD8C9" w14:textId="77777777" w:rsidR="00AD14AF" w:rsidRDefault="00AD14AF" w:rsidP="00AD14AF">
      <w:r>
        <w:t xml:space="preserve">3.2.3 </w:t>
      </w:r>
      <w:r>
        <w:rPr>
          <w:rFonts w:hint="eastAsia"/>
        </w:rPr>
        <w:t>Изменение</w:t>
      </w:r>
      <w:r>
        <w:t xml:space="preserve"> </w:t>
      </w:r>
      <w:r>
        <w:rPr>
          <w:rFonts w:hint="eastAsia"/>
        </w:rPr>
        <w:t>толщины</w:t>
      </w:r>
      <w:r>
        <w:t xml:space="preserve"> </w:t>
      </w:r>
      <w:r>
        <w:rPr>
          <w:rFonts w:hint="eastAsia"/>
        </w:rPr>
        <w:t>модели</w:t>
      </w:r>
      <w:r>
        <w:t xml:space="preserve"> </w:t>
      </w:r>
      <w:r>
        <w:rPr>
          <w:rFonts w:hint="eastAsia"/>
        </w:rPr>
        <w:t>штампованного</w:t>
      </w:r>
      <w:r>
        <w:t xml:space="preserve"> </w:t>
      </w:r>
      <w:r>
        <w:rPr>
          <w:rFonts w:hint="eastAsia"/>
        </w:rPr>
        <w:t>днища</w:t>
      </w:r>
    </w:p>
    <w:p w14:paraId="33CC96B3" w14:textId="77777777" w:rsidR="00AD14AF" w:rsidRDefault="00AD14AF" w:rsidP="00AD14AF"/>
    <w:p w14:paraId="4ABE1849" w14:textId="77777777" w:rsidR="00AD14AF" w:rsidRDefault="00AD14AF" w:rsidP="00AD14AF">
      <w:r>
        <w:t xml:space="preserve">3.2.4 </w:t>
      </w:r>
      <w:r>
        <w:rPr>
          <w:rFonts w:hint="eastAsia"/>
        </w:rPr>
        <w:t>Анализ</w:t>
      </w:r>
      <w:r>
        <w:t xml:space="preserve"> </w:t>
      </w:r>
      <w:r>
        <w:rPr>
          <w:rFonts w:hint="eastAsia"/>
        </w:rPr>
        <w:t>распределения</w:t>
      </w:r>
      <w:r>
        <w:t xml:space="preserve"> </w:t>
      </w:r>
      <w:r>
        <w:rPr>
          <w:rFonts w:hint="eastAsia"/>
        </w:rPr>
        <w:t>показателей</w:t>
      </w:r>
      <w:r>
        <w:t xml:space="preserve"> </w:t>
      </w:r>
      <w:r>
        <w:rPr>
          <w:rFonts w:hint="eastAsia"/>
        </w:rPr>
        <w:t>напряженно</w:t>
      </w:r>
      <w:r>
        <w:lastRenderedPageBreak/>
        <w:t>-</w:t>
      </w:r>
      <w:r>
        <w:rPr>
          <w:rFonts w:hint="eastAsia"/>
        </w:rPr>
        <w:t>деформированного</w:t>
      </w:r>
      <w:r>
        <w:t xml:space="preserve"> </w:t>
      </w:r>
      <w:r>
        <w:rPr>
          <w:rFonts w:hint="eastAsia"/>
        </w:rPr>
        <w:t>состояния</w:t>
      </w:r>
      <w:r>
        <w:t xml:space="preserve"> </w:t>
      </w:r>
      <w:r>
        <w:rPr>
          <w:rFonts w:hint="eastAsia"/>
        </w:rPr>
        <w:t>по</w:t>
      </w:r>
      <w:r>
        <w:t xml:space="preserve"> </w:t>
      </w:r>
      <w:r>
        <w:rPr>
          <w:rFonts w:hint="eastAsia"/>
        </w:rPr>
        <w:t>объему</w:t>
      </w:r>
      <w:r>
        <w:t xml:space="preserve"> </w:t>
      </w:r>
      <w:r>
        <w:rPr>
          <w:rFonts w:hint="eastAsia"/>
        </w:rPr>
        <w:t>днища</w:t>
      </w:r>
    </w:p>
    <w:p w14:paraId="79B67864" w14:textId="77777777" w:rsidR="00AD14AF" w:rsidRDefault="00AD14AF" w:rsidP="00AD14AF"/>
    <w:p w14:paraId="6835864B" w14:textId="77777777" w:rsidR="00AD14AF" w:rsidRDefault="00AD14AF" w:rsidP="00AD14AF">
      <w:r>
        <w:t xml:space="preserve">3.3 </w:t>
      </w:r>
      <w:r>
        <w:rPr>
          <w:rFonts w:hint="eastAsia"/>
        </w:rPr>
        <w:t>Выводы</w:t>
      </w:r>
    </w:p>
    <w:p w14:paraId="686DCFB9" w14:textId="77777777" w:rsidR="00AD14AF" w:rsidRDefault="00AD14AF" w:rsidP="00AD14AF"/>
    <w:p w14:paraId="57C6DC4C" w14:textId="77777777" w:rsidR="00AD14AF" w:rsidRDefault="00AD14AF" w:rsidP="00AD14AF">
      <w:r>
        <w:t xml:space="preserve">4 </w:t>
      </w:r>
      <w:r>
        <w:rPr>
          <w:rFonts w:hint="eastAsia"/>
        </w:rPr>
        <w:t>ТЕХНОЛОГИЧЕСКИЕ</w:t>
      </w:r>
      <w:r>
        <w:t xml:space="preserve"> </w:t>
      </w:r>
      <w:r>
        <w:rPr>
          <w:rFonts w:hint="eastAsia"/>
        </w:rPr>
        <w:t>РЕКОМЕНДАЦИИ</w:t>
      </w:r>
      <w:r>
        <w:t xml:space="preserve"> </w:t>
      </w:r>
      <w:r>
        <w:rPr>
          <w:rFonts w:hint="eastAsia"/>
        </w:rPr>
        <w:t>ДЛЯ</w:t>
      </w:r>
      <w:r>
        <w:t xml:space="preserve"> </w:t>
      </w:r>
      <w:r>
        <w:rPr>
          <w:rFonts w:hint="eastAsia"/>
        </w:rPr>
        <w:t>ПРОИЗВОДСТВА</w:t>
      </w:r>
    </w:p>
    <w:p w14:paraId="02FE45A0" w14:textId="77777777" w:rsidR="00AD14AF" w:rsidRDefault="00AD14AF" w:rsidP="00AD14AF"/>
    <w:p w14:paraId="6FC1C1D2" w14:textId="77777777" w:rsidR="00AD14AF" w:rsidRDefault="00AD14AF" w:rsidP="00AD14AF">
      <w:r>
        <w:t xml:space="preserve">4.1 </w:t>
      </w:r>
      <w:r>
        <w:rPr>
          <w:rFonts w:hint="eastAsia"/>
        </w:rPr>
        <w:t>Защита</w:t>
      </w:r>
      <w:r>
        <w:t xml:space="preserve"> </w:t>
      </w:r>
      <w:r>
        <w:rPr>
          <w:rFonts w:hint="eastAsia"/>
        </w:rPr>
        <w:t>поверхности</w:t>
      </w:r>
      <w:r>
        <w:t xml:space="preserve"> </w:t>
      </w:r>
      <w:r>
        <w:rPr>
          <w:rFonts w:hint="eastAsia"/>
        </w:rPr>
        <w:t>заготовок</w:t>
      </w:r>
      <w:r>
        <w:t xml:space="preserve"> </w:t>
      </w:r>
      <w:r>
        <w:rPr>
          <w:rFonts w:hint="eastAsia"/>
        </w:rPr>
        <w:t>при</w:t>
      </w:r>
      <w:r>
        <w:t xml:space="preserve"> </w:t>
      </w:r>
      <w:r>
        <w:rPr>
          <w:rFonts w:hint="eastAsia"/>
        </w:rPr>
        <w:t>помощи</w:t>
      </w:r>
      <w:r>
        <w:t xml:space="preserve"> </w:t>
      </w:r>
      <w:r>
        <w:rPr>
          <w:rFonts w:hint="eastAsia"/>
        </w:rPr>
        <w:t>покрытий</w:t>
      </w:r>
    </w:p>
    <w:p w14:paraId="7735860E" w14:textId="77777777" w:rsidR="00AD14AF" w:rsidRDefault="00AD14AF" w:rsidP="00AD14AF"/>
    <w:p w14:paraId="5B64C617" w14:textId="77777777" w:rsidR="00AD14AF" w:rsidRDefault="00AD14AF" w:rsidP="00AD14AF">
      <w:r>
        <w:t xml:space="preserve">4.2 </w:t>
      </w:r>
      <w:r>
        <w:rPr>
          <w:rFonts w:hint="eastAsia"/>
        </w:rPr>
        <w:t>Изготовление</w:t>
      </w:r>
      <w:r>
        <w:t xml:space="preserve"> </w:t>
      </w:r>
      <w:r>
        <w:rPr>
          <w:rFonts w:hint="eastAsia"/>
        </w:rPr>
        <w:t>многослойной</w:t>
      </w:r>
      <w:r>
        <w:t xml:space="preserve"> </w:t>
      </w:r>
      <w:r>
        <w:rPr>
          <w:rFonts w:hint="eastAsia"/>
        </w:rPr>
        <w:t>заготовки</w:t>
      </w:r>
    </w:p>
    <w:p w14:paraId="441035B3" w14:textId="77777777" w:rsidR="00AD14AF" w:rsidRDefault="00AD14AF" w:rsidP="00AD14AF"/>
    <w:p w14:paraId="3CE8E999" w14:textId="77777777" w:rsidR="00AD14AF" w:rsidRDefault="00AD14AF" w:rsidP="00AD14AF">
      <w:r>
        <w:t xml:space="preserve">4.3 </w:t>
      </w:r>
      <w:r>
        <w:rPr>
          <w:rFonts w:hint="eastAsia"/>
        </w:rPr>
        <w:t>Оценка</w:t>
      </w:r>
      <w:r>
        <w:t xml:space="preserve"> </w:t>
      </w:r>
      <w:r>
        <w:rPr>
          <w:rFonts w:hint="eastAsia"/>
        </w:rPr>
        <w:t>качества</w:t>
      </w:r>
      <w:r>
        <w:t xml:space="preserve"> </w:t>
      </w:r>
      <w:r>
        <w:rPr>
          <w:rFonts w:hint="eastAsia"/>
        </w:rPr>
        <w:t>горячештампованных</w:t>
      </w:r>
      <w:r>
        <w:t xml:space="preserve"> </w:t>
      </w:r>
      <w:r>
        <w:rPr>
          <w:rFonts w:hint="eastAsia"/>
        </w:rPr>
        <w:t>эллиптических</w:t>
      </w:r>
      <w:r>
        <w:t xml:space="preserve"> </w:t>
      </w:r>
      <w:r>
        <w:rPr>
          <w:rFonts w:hint="eastAsia"/>
        </w:rPr>
        <w:t>днищ</w:t>
      </w:r>
      <w:r>
        <w:t xml:space="preserve"> </w:t>
      </w:r>
      <w:r>
        <w:rPr>
          <w:rFonts w:hint="eastAsia"/>
        </w:rPr>
        <w:t>с</w:t>
      </w:r>
      <w:r>
        <w:t xml:space="preserve"> </w:t>
      </w:r>
      <w:r>
        <w:rPr>
          <w:rFonts w:hint="eastAsia"/>
        </w:rPr>
        <w:t>использованием</w:t>
      </w:r>
      <w:r>
        <w:t xml:space="preserve"> </w:t>
      </w:r>
      <w:r>
        <w:rPr>
          <w:rFonts w:hint="eastAsia"/>
        </w:rPr>
        <w:t>комплексных</w:t>
      </w:r>
      <w:r>
        <w:t xml:space="preserve"> </w:t>
      </w:r>
      <w:r>
        <w:rPr>
          <w:rFonts w:hint="eastAsia"/>
        </w:rPr>
        <w:t>показателей</w:t>
      </w:r>
    </w:p>
    <w:p w14:paraId="4E5656B1" w14:textId="77777777" w:rsidR="00AD14AF" w:rsidRDefault="00AD14AF" w:rsidP="00AD14AF"/>
    <w:p w14:paraId="6148A269" w14:textId="77777777" w:rsidR="00AD14AF" w:rsidRDefault="00AD14AF" w:rsidP="00AD14AF">
      <w:r>
        <w:t xml:space="preserve">4.4 </w:t>
      </w:r>
      <w:r>
        <w:rPr>
          <w:rFonts w:hint="eastAsia"/>
        </w:rPr>
        <w:t>Выводы</w:t>
      </w:r>
    </w:p>
    <w:p w14:paraId="3A8B7561" w14:textId="77777777" w:rsidR="00AD14AF" w:rsidRDefault="00AD14AF" w:rsidP="00AD14AF"/>
    <w:p w14:paraId="1322DEE9" w14:textId="77777777" w:rsidR="00AD14AF" w:rsidRDefault="00AD14AF" w:rsidP="00AD14AF">
      <w:r>
        <w:rPr>
          <w:rFonts w:hint="eastAsia"/>
        </w:rPr>
        <w:t>ЗАКЛЮЧЕНИЕ</w:t>
      </w:r>
    </w:p>
    <w:p w14:paraId="3BCE4DDD" w14:textId="77777777" w:rsidR="00AD14AF" w:rsidRDefault="00AD14AF" w:rsidP="00AD14AF"/>
    <w:p w14:paraId="748DDA1E" w14:textId="77777777" w:rsidR="00AD14AF" w:rsidRDefault="00AD14AF" w:rsidP="00AD14AF">
      <w:r>
        <w:rPr>
          <w:rFonts w:hint="eastAsia"/>
        </w:rPr>
        <w:t>СПИСОК</w:t>
      </w:r>
      <w:r>
        <w:t xml:space="preserve"> </w:t>
      </w:r>
      <w:r>
        <w:rPr>
          <w:rFonts w:hint="eastAsia"/>
        </w:rPr>
        <w:t>ЛИТЕРАТУРЫ</w:t>
      </w:r>
    </w:p>
    <w:p w14:paraId="00F5B201" w14:textId="77777777" w:rsidR="00AD14AF" w:rsidRDefault="00AD14AF" w:rsidP="00AD14AF"/>
    <w:p w14:paraId="6CBA82A3" w14:textId="77777777" w:rsidR="00AD14AF" w:rsidRDefault="00AD14AF" w:rsidP="00AD14AF">
      <w:r>
        <w:rPr>
          <w:rFonts w:hint="eastAsia"/>
        </w:rPr>
        <w:t>Приложение</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4A32A2D9" w14:textId="77777777" w:rsidR="00AD14AF" w:rsidRDefault="00AD14AF" w:rsidP="00AD14AF"/>
    <w:p w14:paraId="74912E52" w14:textId="139E38F9" w:rsidR="00AD14AF" w:rsidRPr="00AD14AF" w:rsidRDefault="00AD14AF" w:rsidP="00AD14AF">
      <w:r>
        <w:rPr>
          <w:rFonts w:hint="eastAsia"/>
        </w:rPr>
        <w:t>ВВЕДЕНИЕ</w:t>
      </w:r>
    </w:p>
    <w:sectPr w:rsidR="00AD14AF" w:rsidRPr="00AD14AF" w:rsidSect="00627F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36B97" w14:textId="77777777" w:rsidR="00627F40" w:rsidRDefault="00627F40">
      <w:pPr>
        <w:spacing w:after="0" w:line="240" w:lineRule="auto"/>
      </w:pPr>
      <w:r>
        <w:separator/>
      </w:r>
    </w:p>
  </w:endnote>
  <w:endnote w:type="continuationSeparator" w:id="0">
    <w:p w14:paraId="37B8EC5B" w14:textId="77777777" w:rsidR="00627F40" w:rsidRDefault="0062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45F4" w14:textId="77777777" w:rsidR="00627F40" w:rsidRDefault="00627F40"/>
    <w:p w14:paraId="45976C92" w14:textId="77777777" w:rsidR="00627F40" w:rsidRDefault="00627F40"/>
    <w:p w14:paraId="5D2CE917" w14:textId="77777777" w:rsidR="00627F40" w:rsidRDefault="00627F40"/>
    <w:p w14:paraId="1EF6FF35" w14:textId="77777777" w:rsidR="00627F40" w:rsidRDefault="00627F40"/>
    <w:p w14:paraId="04A964A8" w14:textId="77777777" w:rsidR="00627F40" w:rsidRDefault="00627F40"/>
    <w:p w14:paraId="718730AF" w14:textId="77777777" w:rsidR="00627F40" w:rsidRDefault="00627F40"/>
    <w:p w14:paraId="6A63977E" w14:textId="77777777" w:rsidR="00627F40" w:rsidRDefault="00627F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B1D893" wp14:editId="04CE386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FC45C" w14:textId="77777777" w:rsidR="00627F40" w:rsidRDefault="00627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1D89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EFC45C" w14:textId="77777777" w:rsidR="00627F40" w:rsidRDefault="00627F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B7A899" w14:textId="77777777" w:rsidR="00627F40" w:rsidRDefault="00627F40"/>
    <w:p w14:paraId="65CBB7AB" w14:textId="77777777" w:rsidR="00627F40" w:rsidRDefault="00627F40"/>
    <w:p w14:paraId="5351FCE7" w14:textId="77777777" w:rsidR="00627F40" w:rsidRDefault="00627F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65769D6" wp14:editId="128438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9C858" w14:textId="77777777" w:rsidR="00627F40" w:rsidRDefault="00627F40"/>
                          <w:p w14:paraId="0C379A22" w14:textId="77777777" w:rsidR="00627F40" w:rsidRDefault="00627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5769D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69C858" w14:textId="77777777" w:rsidR="00627F40" w:rsidRDefault="00627F40"/>
                    <w:p w14:paraId="0C379A22" w14:textId="77777777" w:rsidR="00627F40" w:rsidRDefault="00627F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B600556" w14:textId="77777777" w:rsidR="00627F40" w:rsidRDefault="00627F40"/>
    <w:p w14:paraId="7DB9586E" w14:textId="77777777" w:rsidR="00627F40" w:rsidRDefault="00627F40">
      <w:pPr>
        <w:rPr>
          <w:sz w:val="2"/>
          <w:szCs w:val="2"/>
        </w:rPr>
      </w:pPr>
    </w:p>
    <w:p w14:paraId="4A8269E6" w14:textId="77777777" w:rsidR="00627F40" w:rsidRDefault="00627F40"/>
    <w:p w14:paraId="082572CD" w14:textId="77777777" w:rsidR="00627F40" w:rsidRDefault="00627F40">
      <w:pPr>
        <w:spacing w:after="0" w:line="240" w:lineRule="auto"/>
      </w:pPr>
    </w:p>
  </w:footnote>
  <w:footnote w:type="continuationSeparator" w:id="0">
    <w:p w14:paraId="52458091" w14:textId="77777777" w:rsidR="00627F40" w:rsidRDefault="00627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0"/>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28567</TotalTime>
  <Pages>3</Pages>
  <Words>312</Words>
  <Characters>1780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3697</cp:revision>
  <cp:lastPrinted>2009-02-06T05:36:00Z</cp:lastPrinted>
  <dcterms:created xsi:type="dcterms:W3CDTF">2024-01-07T13:43:00Z</dcterms:created>
  <dcterms:modified xsi:type="dcterms:W3CDTF">2024-02-22T11:20:00Z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