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63C8A" w14:textId="3F0D3718" w:rsidR="001C3BCC" w:rsidRDefault="002C62BE" w:rsidP="002C62BE">
      <w:pPr>
        <w:rPr>
          <w:lang w:val="ru-RU"/>
        </w:rPr>
      </w:pPr>
      <w:r w:rsidRPr="002C62BE">
        <w:rPr>
          <w:rFonts w:hint="eastAsia"/>
          <w:lang w:val="ru-RU"/>
        </w:rPr>
        <w:t>Совершенствование</w:t>
      </w:r>
      <w:r w:rsidRPr="002C62BE">
        <w:rPr>
          <w:lang w:val="ru-RU"/>
        </w:rPr>
        <w:t xml:space="preserve"> </w:t>
      </w:r>
      <w:r w:rsidRPr="002C62BE">
        <w:rPr>
          <w:rFonts w:hint="eastAsia"/>
          <w:lang w:val="ru-RU"/>
        </w:rPr>
        <w:t>организации</w:t>
      </w:r>
      <w:r w:rsidRPr="002C62BE">
        <w:rPr>
          <w:lang w:val="ru-RU"/>
        </w:rPr>
        <w:t xml:space="preserve"> </w:t>
      </w:r>
      <w:r w:rsidRPr="002C62BE">
        <w:rPr>
          <w:rFonts w:hint="eastAsia"/>
          <w:lang w:val="ru-RU"/>
        </w:rPr>
        <w:t>и</w:t>
      </w:r>
      <w:r w:rsidRPr="002C62BE">
        <w:rPr>
          <w:lang w:val="ru-RU"/>
        </w:rPr>
        <w:t xml:space="preserve"> </w:t>
      </w:r>
      <w:r w:rsidRPr="002C62BE">
        <w:rPr>
          <w:rFonts w:hint="eastAsia"/>
          <w:lang w:val="ru-RU"/>
        </w:rPr>
        <w:t>управления</w:t>
      </w:r>
      <w:r w:rsidRPr="002C62BE">
        <w:rPr>
          <w:lang w:val="ru-RU"/>
        </w:rPr>
        <w:t xml:space="preserve"> </w:t>
      </w:r>
      <w:r w:rsidRPr="002C62BE">
        <w:rPr>
          <w:rFonts w:hint="eastAsia"/>
          <w:lang w:val="ru-RU"/>
        </w:rPr>
        <w:t>кардиологической</w:t>
      </w:r>
      <w:r w:rsidRPr="002C62BE">
        <w:rPr>
          <w:lang w:val="ru-RU"/>
        </w:rPr>
        <w:t xml:space="preserve"> </w:t>
      </w:r>
      <w:r w:rsidRPr="002C62BE">
        <w:rPr>
          <w:rFonts w:hint="eastAsia"/>
          <w:lang w:val="ru-RU"/>
        </w:rPr>
        <w:t>помощью</w:t>
      </w:r>
      <w:r w:rsidRPr="002C62BE">
        <w:rPr>
          <w:lang w:val="ru-RU"/>
        </w:rPr>
        <w:t xml:space="preserve"> </w:t>
      </w:r>
      <w:r w:rsidRPr="002C62BE">
        <w:rPr>
          <w:rFonts w:hint="eastAsia"/>
          <w:lang w:val="ru-RU"/>
        </w:rPr>
        <w:t>населению</w:t>
      </w:r>
      <w:r w:rsidRPr="002C62BE">
        <w:rPr>
          <w:lang w:val="ru-RU"/>
        </w:rPr>
        <w:t xml:space="preserve"> </w:t>
      </w:r>
      <w:r w:rsidRPr="002C62BE">
        <w:rPr>
          <w:rFonts w:hint="eastAsia"/>
          <w:lang w:val="ru-RU"/>
        </w:rPr>
        <w:t>в</w:t>
      </w:r>
      <w:r w:rsidRPr="002C62BE">
        <w:rPr>
          <w:lang w:val="ru-RU"/>
        </w:rPr>
        <w:t xml:space="preserve"> </w:t>
      </w:r>
      <w:r w:rsidRPr="002C62BE">
        <w:rPr>
          <w:rFonts w:hint="eastAsia"/>
          <w:lang w:val="ru-RU"/>
        </w:rPr>
        <w:t>субъекте</w:t>
      </w:r>
      <w:r w:rsidRPr="002C62BE">
        <w:rPr>
          <w:lang w:val="ru-RU"/>
        </w:rPr>
        <w:t xml:space="preserve"> </w:t>
      </w:r>
      <w:r w:rsidRPr="002C62BE">
        <w:rPr>
          <w:rFonts w:hint="eastAsia"/>
          <w:lang w:val="ru-RU"/>
        </w:rPr>
        <w:t>Российской</w:t>
      </w:r>
      <w:r w:rsidRPr="002C62BE">
        <w:rPr>
          <w:lang w:val="ru-RU"/>
        </w:rPr>
        <w:t xml:space="preserve"> </w:t>
      </w:r>
      <w:r w:rsidRPr="002C62BE">
        <w:rPr>
          <w:rFonts w:hint="eastAsia"/>
          <w:lang w:val="ru-RU"/>
        </w:rPr>
        <w:t>Федерации</w:t>
      </w:r>
      <w:r>
        <w:rPr>
          <w:lang w:val="ru-RU"/>
        </w:rPr>
        <w:t xml:space="preserve"> </w:t>
      </w:r>
      <w:r w:rsidRPr="002C62BE">
        <w:rPr>
          <w:rFonts w:hint="eastAsia"/>
          <w:lang w:val="ru-RU"/>
        </w:rPr>
        <w:t>Алленов</w:t>
      </w:r>
      <w:r w:rsidRPr="002C62BE">
        <w:rPr>
          <w:lang w:val="ru-RU"/>
        </w:rPr>
        <w:t xml:space="preserve">, </w:t>
      </w:r>
      <w:r w:rsidRPr="002C62BE">
        <w:rPr>
          <w:rFonts w:hint="eastAsia"/>
          <w:lang w:val="ru-RU"/>
        </w:rPr>
        <w:t>Андрей</w:t>
      </w:r>
      <w:r w:rsidRPr="002C62BE">
        <w:rPr>
          <w:lang w:val="ru-RU"/>
        </w:rPr>
        <w:t xml:space="preserve"> </w:t>
      </w:r>
      <w:r w:rsidRPr="002C62BE">
        <w:rPr>
          <w:rFonts w:hint="eastAsia"/>
          <w:lang w:val="ru-RU"/>
        </w:rPr>
        <w:t>Михайлович</w:t>
      </w:r>
    </w:p>
    <w:p w14:paraId="66F86700" w14:textId="77777777" w:rsidR="002C62BE" w:rsidRDefault="002C62BE" w:rsidP="002C62BE">
      <w:r>
        <w:rPr>
          <w:rFonts w:hint="eastAsia"/>
        </w:rPr>
        <w:t>ОГЛАВЛЕНИЕ</w:t>
      </w:r>
      <w:r>
        <w:t xml:space="preserve"> </w:t>
      </w:r>
      <w:r>
        <w:rPr>
          <w:rFonts w:hint="eastAsia"/>
        </w:rPr>
        <w:t>ДИССЕРТАЦИИ</w:t>
      </w:r>
    </w:p>
    <w:p w14:paraId="62945B77" w14:textId="77777777" w:rsidR="002C62BE" w:rsidRDefault="002C62BE" w:rsidP="002C62BE">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Алленов</w:t>
      </w:r>
      <w:r>
        <w:t xml:space="preserve">, </w:t>
      </w:r>
      <w:r>
        <w:rPr>
          <w:rFonts w:hint="eastAsia"/>
        </w:rPr>
        <w:t>Андрей</w:t>
      </w:r>
      <w:r>
        <w:t xml:space="preserve"> </w:t>
      </w:r>
      <w:r>
        <w:rPr>
          <w:rFonts w:hint="eastAsia"/>
        </w:rPr>
        <w:t>Михайлович</w:t>
      </w:r>
    </w:p>
    <w:p w14:paraId="7085D6B8" w14:textId="77777777" w:rsidR="002C62BE" w:rsidRDefault="002C62BE" w:rsidP="002C62BE">
      <w:r>
        <w:rPr>
          <w:rFonts w:hint="eastAsia"/>
        </w:rPr>
        <w:t>ГЛАВА</w:t>
      </w:r>
      <w:r>
        <w:t xml:space="preserve"> 1. </w:t>
      </w:r>
      <w:r>
        <w:rPr>
          <w:rFonts w:hint="eastAsia"/>
        </w:rPr>
        <w:t>СОВРЕМЕННЫЕ</w:t>
      </w:r>
      <w:r>
        <w:t xml:space="preserve"> </w:t>
      </w:r>
      <w:r>
        <w:rPr>
          <w:rFonts w:hint="eastAsia"/>
        </w:rPr>
        <w:t>ПРОБЛЕМЫ</w:t>
      </w:r>
      <w:r>
        <w:t xml:space="preserve"> </w:t>
      </w:r>
      <w:r>
        <w:rPr>
          <w:rFonts w:hint="eastAsia"/>
        </w:rPr>
        <w:t>ОРГАНИЗАЦИИ</w:t>
      </w:r>
      <w:r>
        <w:t xml:space="preserve"> </w:t>
      </w:r>
      <w:r>
        <w:rPr>
          <w:rFonts w:hint="eastAsia"/>
        </w:rPr>
        <w:t>КАРДИОЛОГИЧЕСКОЙ</w:t>
      </w:r>
      <w:r>
        <w:t xml:space="preserve"> </w:t>
      </w:r>
      <w:r>
        <w:rPr>
          <w:rFonts w:hint="eastAsia"/>
        </w:rPr>
        <w:t>ПОМОЩИ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p>
    <w:p w14:paraId="598B3FA9" w14:textId="77777777" w:rsidR="002C62BE" w:rsidRDefault="002C62BE" w:rsidP="002C62BE"/>
    <w:p w14:paraId="4E16291C" w14:textId="77777777" w:rsidR="002C62BE" w:rsidRDefault="002C62BE" w:rsidP="002C62BE">
      <w:r>
        <w:rPr>
          <w:rFonts w:hint="eastAsia"/>
        </w:rPr>
        <w:t>ОБЗОР</w:t>
      </w:r>
      <w:r>
        <w:t xml:space="preserve"> </w:t>
      </w:r>
      <w:r>
        <w:rPr>
          <w:rFonts w:hint="eastAsia"/>
        </w:rPr>
        <w:t>ЛИТЕРАТУРЫ</w:t>
      </w:r>
      <w:r>
        <w:t>).</w:t>
      </w:r>
    </w:p>
    <w:p w14:paraId="4333F488" w14:textId="77777777" w:rsidR="002C62BE" w:rsidRDefault="002C62BE" w:rsidP="002C62BE"/>
    <w:p w14:paraId="3B38EBAF" w14:textId="77777777" w:rsidR="002C62BE" w:rsidRDefault="002C62BE" w:rsidP="002C62BE">
      <w:r>
        <w:t>1.1.</w:t>
      </w:r>
      <w:r>
        <w:rPr>
          <w:rFonts w:hint="eastAsia"/>
        </w:rPr>
        <w:t>Заболеваемость</w:t>
      </w:r>
      <w:r>
        <w:t xml:space="preserve"> </w:t>
      </w:r>
      <w:r>
        <w:rPr>
          <w:rFonts w:hint="eastAsia"/>
        </w:rPr>
        <w:t>и</w:t>
      </w:r>
      <w:r>
        <w:t xml:space="preserve"> </w:t>
      </w:r>
      <w:r>
        <w:rPr>
          <w:rFonts w:hint="eastAsia"/>
        </w:rPr>
        <w:t>смертность</w:t>
      </w:r>
      <w:r>
        <w:t xml:space="preserve"> </w:t>
      </w:r>
      <w:r>
        <w:rPr>
          <w:rFonts w:hint="eastAsia"/>
        </w:rPr>
        <w:t>от</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других</w:t>
      </w:r>
      <w:r>
        <w:t xml:space="preserve"> </w:t>
      </w:r>
      <w:r>
        <w:rPr>
          <w:rFonts w:hint="eastAsia"/>
        </w:rPr>
        <w:t>странах</w:t>
      </w:r>
      <w:r>
        <w:t>.</w:t>
      </w:r>
    </w:p>
    <w:p w14:paraId="11B67018" w14:textId="77777777" w:rsidR="002C62BE" w:rsidRDefault="002C62BE" w:rsidP="002C62BE"/>
    <w:p w14:paraId="1EF70231" w14:textId="77777777" w:rsidR="002C62BE" w:rsidRDefault="002C62BE" w:rsidP="002C62BE">
      <w:r>
        <w:t xml:space="preserve">1.2. </w:t>
      </w:r>
      <w:r>
        <w:rPr>
          <w:rFonts w:hint="eastAsia"/>
        </w:rPr>
        <w:t>Организация</w:t>
      </w:r>
      <w:r>
        <w:t xml:space="preserve"> </w:t>
      </w:r>
      <w:r>
        <w:rPr>
          <w:rFonts w:hint="eastAsia"/>
        </w:rPr>
        <w:t>кардиологической</w:t>
      </w:r>
      <w:r>
        <w:t xml:space="preserve"> </w:t>
      </w:r>
      <w:r>
        <w:rPr>
          <w:rFonts w:hint="eastAsia"/>
        </w:rPr>
        <w:t>службы</w:t>
      </w:r>
      <w:r>
        <w:t xml:space="preserve"> </w:t>
      </w:r>
      <w:r>
        <w:rPr>
          <w:rFonts w:hint="eastAsia"/>
        </w:rPr>
        <w:t>в</w:t>
      </w:r>
      <w:r>
        <w:t xml:space="preserve"> </w:t>
      </w:r>
      <w:r>
        <w:rPr>
          <w:rFonts w:hint="eastAsia"/>
        </w:rPr>
        <w:t>России</w:t>
      </w:r>
      <w:r>
        <w:t>.</w:t>
      </w:r>
    </w:p>
    <w:p w14:paraId="051BD17E" w14:textId="77777777" w:rsidR="002C62BE" w:rsidRDefault="002C62BE" w:rsidP="002C62BE"/>
    <w:p w14:paraId="17409163" w14:textId="77777777" w:rsidR="002C62BE" w:rsidRDefault="002C62BE" w:rsidP="002C62BE">
      <w:r>
        <w:t xml:space="preserve">1.3. </w:t>
      </w:r>
      <w:r>
        <w:rPr>
          <w:rFonts w:hint="eastAsia"/>
        </w:rPr>
        <w:t>Профилактика</w:t>
      </w:r>
      <w:r>
        <w:t xml:space="preserve"> </w:t>
      </w:r>
      <w:r>
        <w:rPr>
          <w:rFonts w:hint="eastAsia"/>
        </w:rPr>
        <w:t>сердечно</w:t>
      </w:r>
      <w:r>
        <w:t>-</w:t>
      </w:r>
      <w:r>
        <w:rPr>
          <w:rFonts w:hint="eastAsia"/>
        </w:rPr>
        <w:t>сосудистых</w:t>
      </w:r>
      <w:r>
        <w:t xml:space="preserve"> </w:t>
      </w:r>
      <w:r>
        <w:rPr>
          <w:rFonts w:hint="eastAsia"/>
        </w:rPr>
        <w:t>заболеваний</w:t>
      </w:r>
      <w:r>
        <w:t>.</w:t>
      </w:r>
    </w:p>
    <w:p w14:paraId="231648CD" w14:textId="77777777" w:rsidR="002C62BE" w:rsidRDefault="002C62BE" w:rsidP="002C62BE"/>
    <w:p w14:paraId="28F39F0A" w14:textId="77777777" w:rsidR="002C62BE" w:rsidRDefault="002C62BE" w:rsidP="002C62BE">
      <w:r>
        <w:t xml:space="preserve">1.4. </w:t>
      </w:r>
      <w:r>
        <w:rPr>
          <w:rFonts w:hint="eastAsia"/>
        </w:rPr>
        <w:t>Зарубежные</w:t>
      </w:r>
      <w:r>
        <w:t xml:space="preserve"> </w:t>
      </w:r>
      <w:r>
        <w:rPr>
          <w:rFonts w:hint="eastAsia"/>
        </w:rPr>
        <w:t>проекты</w:t>
      </w:r>
      <w:r>
        <w:t xml:space="preserve">, </w:t>
      </w:r>
      <w:r>
        <w:rPr>
          <w:rFonts w:hint="eastAsia"/>
        </w:rPr>
        <w:t>направленные</w:t>
      </w:r>
      <w:r>
        <w:t xml:space="preserve"> </w:t>
      </w:r>
      <w:r>
        <w:rPr>
          <w:rFonts w:hint="eastAsia"/>
        </w:rPr>
        <w:t>на</w:t>
      </w:r>
      <w:r>
        <w:t xml:space="preserve"> </w:t>
      </w:r>
      <w:r>
        <w:rPr>
          <w:rFonts w:hint="eastAsia"/>
        </w:rPr>
        <w:t>снижение</w:t>
      </w:r>
      <w:r>
        <w:t xml:space="preserve"> </w:t>
      </w:r>
      <w:r>
        <w:rPr>
          <w:rFonts w:hint="eastAsia"/>
        </w:rPr>
        <w:t>заболеваемости</w:t>
      </w:r>
      <w:r>
        <w:t xml:space="preserve"> </w:t>
      </w:r>
      <w:r>
        <w:rPr>
          <w:rFonts w:hint="eastAsia"/>
        </w:rPr>
        <w:t>сердечно</w:t>
      </w:r>
      <w:r>
        <w:t>-</w:t>
      </w:r>
      <w:r>
        <w:rPr>
          <w:rFonts w:hint="eastAsia"/>
        </w:rPr>
        <w:t>сосудистыми</w:t>
      </w:r>
      <w:r>
        <w:t xml:space="preserve"> </w:t>
      </w:r>
      <w:r>
        <w:rPr>
          <w:rFonts w:hint="eastAsia"/>
        </w:rPr>
        <w:t>заболеваниями</w:t>
      </w:r>
      <w:r>
        <w:t xml:space="preserve"> </w:t>
      </w:r>
      <w:r>
        <w:rPr>
          <w:rFonts w:hint="eastAsia"/>
        </w:rPr>
        <w:t>и</w:t>
      </w:r>
      <w:r>
        <w:t xml:space="preserve"> </w:t>
      </w:r>
      <w:r>
        <w:rPr>
          <w:rFonts w:hint="eastAsia"/>
        </w:rPr>
        <w:t>смертности</w:t>
      </w:r>
      <w:r>
        <w:t xml:space="preserve"> </w:t>
      </w:r>
      <w:r>
        <w:rPr>
          <w:rFonts w:hint="eastAsia"/>
        </w:rPr>
        <w:t>от</w:t>
      </w:r>
      <w:r>
        <w:t xml:space="preserve"> </w:t>
      </w:r>
      <w:r>
        <w:rPr>
          <w:rFonts w:hint="eastAsia"/>
        </w:rPr>
        <w:t>них</w:t>
      </w:r>
      <w:r>
        <w:t>.</w:t>
      </w:r>
    </w:p>
    <w:p w14:paraId="25290FD0" w14:textId="77777777" w:rsidR="002C62BE" w:rsidRDefault="002C62BE" w:rsidP="002C62BE"/>
    <w:p w14:paraId="3350557C" w14:textId="77777777" w:rsidR="002C62BE" w:rsidRDefault="002C62BE" w:rsidP="002C62BE">
      <w:r>
        <w:rPr>
          <w:rFonts w:hint="eastAsia"/>
        </w:rPr>
        <w:t>ГЛАВА</w:t>
      </w:r>
      <w:r>
        <w:t xml:space="preserve"> 2. </w:t>
      </w:r>
      <w:r>
        <w:rPr>
          <w:rFonts w:hint="eastAsia"/>
        </w:rPr>
        <w:t>ПРОГРАММА</w:t>
      </w:r>
      <w:r>
        <w:t xml:space="preserve">,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2BEC555B" w14:textId="77777777" w:rsidR="002C62BE" w:rsidRDefault="002C62BE" w:rsidP="002C62BE"/>
    <w:p w14:paraId="24935FB3" w14:textId="77777777" w:rsidR="002C62BE" w:rsidRDefault="002C62BE" w:rsidP="002C62BE">
      <w:r>
        <w:rPr>
          <w:rFonts w:hint="eastAsia"/>
        </w:rPr>
        <w:t>ГЛАВА</w:t>
      </w:r>
      <w:r>
        <w:t xml:space="preserve"> 3. </w:t>
      </w:r>
      <w:r>
        <w:rPr>
          <w:rFonts w:hint="eastAsia"/>
        </w:rPr>
        <w:t>ОЦЕНКА</w:t>
      </w:r>
      <w:r>
        <w:t xml:space="preserve"> </w:t>
      </w:r>
      <w:r>
        <w:rPr>
          <w:rFonts w:hint="eastAsia"/>
        </w:rPr>
        <w:t>СМЕРТНОСТИ</w:t>
      </w:r>
      <w:r>
        <w:t xml:space="preserve"> </w:t>
      </w:r>
      <w:r>
        <w:rPr>
          <w:rFonts w:hint="eastAsia"/>
        </w:rPr>
        <w:t>И</w:t>
      </w:r>
      <w:r>
        <w:t xml:space="preserve"> </w:t>
      </w:r>
      <w:r>
        <w:rPr>
          <w:rFonts w:hint="eastAsia"/>
        </w:rPr>
        <w:t>ЗАБОЛЕВАЕМОСТИ</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r>
        <w:t xml:space="preserve"> </w:t>
      </w:r>
      <w:r>
        <w:rPr>
          <w:rFonts w:hint="eastAsia"/>
        </w:rPr>
        <w:t>В</w:t>
      </w:r>
      <w:r>
        <w:t xml:space="preserve"> </w:t>
      </w:r>
      <w:r>
        <w:rPr>
          <w:rFonts w:hint="eastAsia"/>
        </w:rPr>
        <w:t>СВЕРДЛОВСКОЙ</w:t>
      </w:r>
      <w:r>
        <w:t xml:space="preserve"> </w:t>
      </w:r>
      <w:r>
        <w:rPr>
          <w:rFonts w:hint="eastAsia"/>
        </w:rPr>
        <w:t>ОБЛАСТИ</w:t>
      </w:r>
      <w:r>
        <w:t>.</w:t>
      </w:r>
    </w:p>
    <w:p w14:paraId="44CB0F1F" w14:textId="77777777" w:rsidR="002C62BE" w:rsidRDefault="002C62BE" w:rsidP="002C62BE"/>
    <w:p w14:paraId="3D1001D6" w14:textId="77777777" w:rsidR="002C62BE" w:rsidRDefault="002C62BE" w:rsidP="002C62BE">
      <w:r>
        <w:t xml:space="preserve">3.1. </w:t>
      </w:r>
      <w:r>
        <w:rPr>
          <w:rFonts w:hint="eastAsia"/>
        </w:rPr>
        <w:t>Анализ</w:t>
      </w:r>
      <w:r>
        <w:t xml:space="preserve"> </w:t>
      </w:r>
      <w:r>
        <w:rPr>
          <w:rFonts w:hint="eastAsia"/>
        </w:rPr>
        <w:t>изменений</w:t>
      </w:r>
      <w:r>
        <w:t xml:space="preserve"> </w:t>
      </w:r>
      <w:r>
        <w:rPr>
          <w:rFonts w:hint="eastAsia"/>
        </w:rPr>
        <w:t>общей</w:t>
      </w:r>
      <w:r>
        <w:t xml:space="preserve"> </w:t>
      </w:r>
      <w:r>
        <w:rPr>
          <w:rFonts w:hint="eastAsia"/>
        </w:rPr>
        <w:t>смертности</w:t>
      </w:r>
      <w:r>
        <w:t xml:space="preserve"> </w:t>
      </w:r>
      <w:r>
        <w:rPr>
          <w:rFonts w:hint="eastAsia"/>
        </w:rPr>
        <w:t>от</w:t>
      </w:r>
      <w:r>
        <w:t xml:space="preserve"> </w:t>
      </w:r>
      <w:r>
        <w:rPr>
          <w:rFonts w:hint="eastAsia"/>
        </w:rPr>
        <w:t>болезней</w:t>
      </w:r>
      <w:r>
        <w:t xml:space="preserve"> </w:t>
      </w:r>
      <w:r>
        <w:rPr>
          <w:rFonts w:hint="eastAsia"/>
        </w:rPr>
        <w:t>сердечнососудистой</w:t>
      </w:r>
      <w:r>
        <w:t xml:space="preserve"> </w:t>
      </w:r>
      <w:r>
        <w:rPr>
          <w:rFonts w:hint="eastAsia"/>
        </w:rPr>
        <w:t>системы</w:t>
      </w:r>
      <w:r>
        <w:t xml:space="preserve"> </w:t>
      </w:r>
      <w:r>
        <w:rPr>
          <w:rFonts w:hint="eastAsia"/>
        </w:rPr>
        <w:t>населения</w:t>
      </w:r>
      <w:r>
        <w:t xml:space="preserve"> </w:t>
      </w:r>
      <w:r>
        <w:rPr>
          <w:rFonts w:hint="eastAsia"/>
        </w:rPr>
        <w:t>Свердловской</w:t>
      </w:r>
      <w:r>
        <w:t xml:space="preserve"> </w:t>
      </w:r>
      <w:r>
        <w:rPr>
          <w:rFonts w:hint="eastAsia"/>
        </w:rPr>
        <w:t>области</w:t>
      </w:r>
      <w:r>
        <w:t>.</w:t>
      </w:r>
    </w:p>
    <w:p w14:paraId="2A2345F6" w14:textId="77777777" w:rsidR="002C62BE" w:rsidRDefault="002C62BE" w:rsidP="002C62BE"/>
    <w:p w14:paraId="263FB254" w14:textId="77777777" w:rsidR="002C62BE" w:rsidRDefault="002C62BE" w:rsidP="002C62BE">
      <w:r>
        <w:t xml:space="preserve">3.2. </w:t>
      </w:r>
      <w:r>
        <w:rPr>
          <w:rFonts w:hint="eastAsia"/>
        </w:rPr>
        <w:t>Анализ</w:t>
      </w:r>
      <w:r>
        <w:t xml:space="preserve"> </w:t>
      </w:r>
      <w:r>
        <w:rPr>
          <w:rFonts w:hint="eastAsia"/>
        </w:rPr>
        <w:t>изменений</w:t>
      </w:r>
      <w:r>
        <w:t xml:space="preserve"> </w:t>
      </w:r>
      <w:r>
        <w:rPr>
          <w:rFonts w:hint="eastAsia"/>
        </w:rPr>
        <w:t>смертности</w:t>
      </w:r>
      <w:r>
        <w:t xml:space="preserve"> </w:t>
      </w:r>
      <w:r>
        <w:rPr>
          <w:rFonts w:hint="eastAsia"/>
        </w:rPr>
        <w:t>от</w:t>
      </w:r>
      <w:r>
        <w:t xml:space="preserve"> </w:t>
      </w:r>
      <w:r>
        <w:rPr>
          <w:rFonts w:hint="eastAsia"/>
        </w:rPr>
        <w:t>болезней</w:t>
      </w:r>
      <w:r>
        <w:t xml:space="preserve"> </w:t>
      </w:r>
      <w:r>
        <w:rPr>
          <w:rFonts w:hint="eastAsia"/>
        </w:rPr>
        <w:t>системы</w:t>
      </w:r>
      <w:r>
        <w:t xml:space="preserve"> </w:t>
      </w:r>
      <w:r>
        <w:rPr>
          <w:rFonts w:hint="eastAsia"/>
        </w:rPr>
        <w:t>кровообращения</w:t>
      </w:r>
      <w:r>
        <w:t xml:space="preserve"> </w:t>
      </w:r>
      <w:r>
        <w:rPr>
          <w:rFonts w:hint="eastAsia"/>
        </w:rPr>
        <w:t>трудоспособного</w:t>
      </w:r>
      <w:r>
        <w:t xml:space="preserve"> </w:t>
      </w:r>
      <w:r>
        <w:rPr>
          <w:rFonts w:hint="eastAsia"/>
        </w:rPr>
        <w:t>населения</w:t>
      </w:r>
      <w:r>
        <w:t xml:space="preserve"> </w:t>
      </w:r>
      <w:r>
        <w:rPr>
          <w:rFonts w:hint="eastAsia"/>
        </w:rPr>
        <w:t>Свердловской</w:t>
      </w:r>
      <w:r>
        <w:t xml:space="preserve"> </w:t>
      </w:r>
      <w:r>
        <w:rPr>
          <w:rFonts w:hint="eastAsia"/>
        </w:rPr>
        <w:t>области</w:t>
      </w:r>
    </w:p>
    <w:p w14:paraId="74A910B0" w14:textId="77777777" w:rsidR="002C62BE" w:rsidRDefault="002C62BE" w:rsidP="002C62BE"/>
    <w:p w14:paraId="14F2176B" w14:textId="77777777" w:rsidR="002C62BE" w:rsidRDefault="002C62BE" w:rsidP="002C62BE">
      <w:r>
        <w:t xml:space="preserve">3.3. </w:t>
      </w:r>
      <w:r>
        <w:rPr>
          <w:rFonts w:hint="eastAsia"/>
        </w:rPr>
        <w:t>Анализ</w:t>
      </w:r>
      <w:r>
        <w:t xml:space="preserve"> </w:t>
      </w:r>
      <w:r>
        <w:rPr>
          <w:rFonts w:hint="eastAsia"/>
        </w:rPr>
        <w:t>заболеваемости</w:t>
      </w:r>
      <w:r>
        <w:t xml:space="preserve"> </w:t>
      </w:r>
      <w:r>
        <w:rPr>
          <w:rFonts w:hint="eastAsia"/>
        </w:rPr>
        <w:t>населения</w:t>
      </w:r>
      <w:r>
        <w:t xml:space="preserve"> </w:t>
      </w:r>
      <w:r>
        <w:rPr>
          <w:rFonts w:hint="eastAsia"/>
        </w:rPr>
        <w:t>Свердловской</w:t>
      </w:r>
      <w:r>
        <w:t xml:space="preserve"> </w:t>
      </w:r>
      <w:r>
        <w:rPr>
          <w:rFonts w:hint="eastAsia"/>
        </w:rPr>
        <w:t>области</w:t>
      </w:r>
      <w:r>
        <w:t xml:space="preserve"> </w:t>
      </w:r>
      <w:r>
        <w:rPr>
          <w:rFonts w:hint="eastAsia"/>
        </w:rPr>
        <w:t>болезнями</w:t>
      </w:r>
      <w:r>
        <w:t xml:space="preserve"> </w:t>
      </w:r>
      <w:r>
        <w:rPr>
          <w:rFonts w:hint="eastAsia"/>
        </w:rPr>
        <w:t>сердечно</w:t>
      </w:r>
      <w:r>
        <w:t>-</w:t>
      </w:r>
      <w:r>
        <w:rPr>
          <w:rFonts w:hint="eastAsia"/>
        </w:rPr>
        <w:t>сосудистой</w:t>
      </w:r>
      <w:r>
        <w:t xml:space="preserve"> </w:t>
      </w:r>
      <w:r>
        <w:rPr>
          <w:rFonts w:hint="eastAsia"/>
        </w:rPr>
        <w:t>системы</w:t>
      </w:r>
      <w:r>
        <w:t>.</w:t>
      </w:r>
    </w:p>
    <w:p w14:paraId="26791181" w14:textId="77777777" w:rsidR="002C62BE" w:rsidRDefault="002C62BE" w:rsidP="002C62BE"/>
    <w:p w14:paraId="0DA14D18" w14:textId="77777777" w:rsidR="002C62BE" w:rsidRDefault="002C62BE" w:rsidP="002C62BE">
      <w:r>
        <w:rPr>
          <w:rFonts w:hint="eastAsia"/>
        </w:rPr>
        <w:t>Резюме</w:t>
      </w:r>
      <w:r>
        <w:t>.</w:t>
      </w:r>
    </w:p>
    <w:p w14:paraId="00175349" w14:textId="77777777" w:rsidR="002C62BE" w:rsidRDefault="002C62BE" w:rsidP="002C62BE"/>
    <w:p w14:paraId="19E2C886" w14:textId="77777777" w:rsidR="002C62BE" w:rsidRDefault="002C62BE" w:rsidP="002C62BE">
      <w:r>
        <w:rPr>
          <w:rFonts w:hint="eastAsia"/>
        </w:rPr>
        <w:t>ГЛАВА</w:t>
      </w:r>
      <w:r>
        <w:t xml:space="preserve"> 4. </w:t>
      </w:r>
      <w:r>
        <w:rPr>
          <w:rFonts w:hint="eastAsia"/>
        </w:rPr>
        <w:t>ОРГАНИЗАЦИЯ</w:t>
      </w:r>
      <w:r>
        <w:t xml:space="preserve"> </w:t>
      </w:r>
      <w:r>
        <w:rPr>
          <w:rFonts w:hint="eastAsia"/>
        </w:rPr>
        <w:t>СИСТЕМЫ</w:t>
      </w:r>
      <w:r>
        <w:t xml:space="preserve"> </w:t>
      </w:r>
      <w:r>
        <w:rPr>
          <w:rFonts w:hint="eastAsia"/>
        </w:rPr>
        <w:t>КАРДИОЛОГИЧЕСКОЙ</w:t>
      </w:r>
      <w:r>
        <w:t xml:space="preserve"> </w:t>
      </w:r>
      <w:r>
        <w:rPr>
          <w:rFonts w:hint="eastAsia"/>
        </w:rPr>
        <w:t>ПОМОЩИ</w:t>
      </w:r>
      <w:r>
        <w:t xml:space="preserve"> </w:t>
      </w:r>
      <w:r>
        <w:rPr>
          <w:rFonts w:hint="eastAsia"/>
        </w:rPr>
        <w:t>И</w:t>
      </w:r>
      <w:r>
        <w:t xml:space="preserve"> </w:t>
      </w:r>
      <w:r>
        <w:rPr>
          <w:rFonts w:hint="eastAsia"/>
        </w:rPr>
        <w:t>ОЦЕНКА</w:t>
      </w:r>
      <w:r>
        <w:t xml:space="preserve"> </w:t>
      </w:r>
      <w:r>
        <w:rPr>
          <w:rFonts w:hint="eastAsia"/>
        </w:rPr>
        <w:t>ВЛИЯНИЯ</w:t>
      </w:r>
      <w:r>
        <w:t xml:space="preserve"> </w:t>
      </w:r>
      <w:r>
        <w:rPr>
          <w:rFonts w:hint="eastAsia"/>
        </w:rPr>
        <w:t>ЕЁ</w:t>
      </w:r>
      <w:r>
        <w:t xml:space="preserve"> </w:t>
      </w:r>
      <w:r>
        <w:rPr>
          <w:rFonts w:hint="eastAsia"/>
        </w:rPr>
        <w:t>РЕСУРСНОГО</w:t>
      </w:r>
      <w:r>
        <w:t xml:space="preserve"> </w:t>
      </w:r>
      <w:r>
        <w:rPr>
          <w:rFonts w:hint="eastAsia"/>
        </w:rPr>
        <w:t>ОБЕСПЕЧЕНИЯ</w:t>
      </w:r>
      <w:r>
        <w:t xml:space="preserve"> </w:t>
      </w:r>
      <w:r>
        <w:rPr>
          <w:rFonts w:hint="eastAsia"/>
        </w:rPr>
        <w:t>НА</w:t>
      </w:r>
      <w:r>
        <w:t xml:space="preserve"> </w:t>
      </w:r>
      <w:r>
        <w:rPr>
          <w:rFonts w:hint="eastAsia"/>
        </w:rPr>
        <w:t>СОСТОЯНИЕ</w:t>
      </w:r>
      <w:r>
        <w:t xml:space="preserve"> </w:t>
      </w:r>
      <w:r>
        <w:rPr>
          <w:rFonts w:hint="eastAsia"/>
        </w:rPr>
        <w:t>ЗДОРОВЬЯ</w:t>
      </w:r>
      <w:r>
        <w:t xml:space="preserve"> </w:t>
      </w:r>
      <w:r>
        <w:rPr>
          <w:rFonts w:hint="eastAsia"/>
        </w:rPr>
        <w:t>НАСЕЛЕНИЯ</w:t>
      </w:r>
      <w:r>
        <w:t xml:space="preserve"> </w:t>
      </w:r>
      <w:r>
        <w:rPr>
          <w:rFonts w:hint="eastAsia"/>
        </w:rPr>
        <w:t>СВЕРДЛОВСКОЙ</w:t>
      </w:r>
    </w:p>
    <w:p w14:paraId="2C338E94" w14:textId="77777777" w:rsidR="002C62BE" w:rsidRDefault="002C62BE" w:rsidP="002C62BE"/>
    <w:p w14:paraId="50F1995A" w14:textId="77777777" w:rsidR="002C62BE" w:rsidRDefault="002C62BE" w:rsidP="002C62BE">
      <w:r>
        <w:rPr>
          <w:rFonts w:hint="eastAsia"/>
        </w:rPr>
        <w:t>ОБЛАСТИ</w:t>
      </w:r>
      <w:r>
        <w:t>.</w:t>
      </w:r>
    </w:p>
    <w:p w14:paraId="5F94F44D" w14:textId="77777777" w:rsidR="002C62BE" w:rsidRDefault="002C62BE" w:rsidP="002C62BE"/>
    <w:p w14:paraId="706D094F" w14:textId="77777777" w:rsidR="002C62BE" w:rsidRDefault="002C62BE" w:rsidP="002C62BE">
      <w:r>
        <w:t xml:space="preserve">4.1. </w:t>
      </w:r>
      <w:r>
        <w:rPr>
          <w:rFonts w:hint="eastAsia"/>
        </w:rPr>
        <w:t>Оценка</w:t>
      </w:r>
      <w:r>
        <w:t xml:space="preserve"> </w:t>
      </w:r>
      <w:r>
        <w:rPr>
          <w:rFonts w:hint="eastAsia"/>
        </w:rPr>
        <w:t>ресурсного</w:t>
      </w:r>
      <w:r>
        <w:t xml:space="preserve"> </w:t>
      </w:r>
      <w:r>
        <w:rPr>
          <w:rFonts w:hint="eastAsia"/>
        </w:rPr>
        <w:t>потенциала</w:t>
      </w:r>
      <w:r>
        <w:t xml:space="preserve"> </w:t>
      </w:r>
      <w:r>
        <w:rPr>
          <w:rFonts w:hint="eastAsia"/>
        </w:rPr>
        <w:t>кардиологической</w:t>
      </w:r>
      <w:r>
        <w:t xml:space="preserve"> </w:t>
      </w:r>
      <w:r>
        <w:rPr>
          <w:rFonts w:hint="eastAsia"/>
        </w:rPr>
        <w:t>службы</w:t>
      </w:r>
      <w:r>
        <w:t xml:space="preserve"> </w:t>
      </w:r>
      <w:r>
        <w:rPr>
          <w:rFonts w:hint="eastAsia"/>
        </w:rPr>
        <w:t>Свердловской</w:t>
      </w:r>
      <w:r>
        <w:t xml:space="preserve"> </w:t>
      </w:r>
      <w:r>
        <w:rPr>
          <w:rFonts w:hint="eastAsia"/>
        </w:rPr>
        <w:t>области</w:t>
      </w:r>
      <w:r>
        <w:t>.</w:t>
      </w:r>
    </w:p>
    <w:p w14:paraId="220B05A6" w14:textId="77777777" w:rsidR="002C62BE" w:rsidRDefault="002C62BE" w:rsidP="002C62BE"/>
    <w:p w14:paraId="1BE48527" w14:textId="77777777" w:rsidR="002C62BE" w:rsidRDefault="002C62BE" w:rsidP="002C62BE">
      <w:r>
        <w:t>4.2.</w:t>
      </w:r>
      <w:r>
        <w:rPr>
          <w:rFonts w:hint="eastAsia"/>
        </w:rPr>
        <w:t>Комплексная</w:t>
      </w:r>
      <w:r>
        <w:t xml:space="preserve"> </w:t>
      </w:r>
      <w:r>
        <w:rPr>
          <w:rFonts w:hint="eastAsia"/>
        </w:rPr>
        <w:t>оценка</w:t>
      </w:r>
      <w:r>
        <w:t xml:space="preserve"> </w:t>
      </w:r>
      <w:r>
        <w:rPr>
          <w:rFonts w:hint="eastAsia"/>
        </w:rPr>
        <w:t>влияния</w:t>
      </w:r>
      <w:r>
        <w:t xml:space="preserve"> </w:t>
      </w:r>
      <w:r>
        <w:rPr>
          <w:rFonts w:hint="eastAsia"/>
        </w:rPr>
        <w:t>различных</w:t>
      </w:r>
      <w:r>
        <w:t xml:space="preserve"> </w:t>
      </w:r>
      <w:r>
        <w:rPr>
          <w:rFonts w:hint="eastAsia"/>
        </w:rPr>
        <w:t>факторов</w:t>
      </w:r>
      <w:r>
        <w:t xml:space="preserve"> </w:t>
      </w:r>
      <w:r>
        <w:rPr>
          <w:rFonts w:hint="eastAsia"/>
        </w:rPr>
        <w:t>на</w:t>
      </w:r>
      <w:r>
        <w:t xml:space="preserve"> </w:t>
      </w:r>
      <w:r>
        <w:rPr>
          <w:rFonts w:hint="eastAsia"/>
        </w:rPr>
        <w:t>заболеваемость</w:t>
      </w:r>
      <w:r>
        <w:t xml:space="preserve"> </w:t>
      </w:r>
      <w:r>
        <w:rPr>
          <w:rFonts w:hint="eastAsia"/>
        </w:rPr>
        <w:t>болезнями</w:t>
      </w:r>
      <w:r>
        <w:t xml:space="preserve"> </w:t>
      </w:r>
      <w:r>
        <w:rPr>
          <w:rFonts w:hint="eastAsia"/>
        </w:rPr>
        <w:t>системы</w:t>
      </w:r>
      <w:r>
        <w:t xml:space="preserve"> </w:t>
      </w:r>
      <w:r>
        <w:rPr>
          <w:rFonts w:hint="eastAsia"/>
        </w:rPr>
        <w:t>кровообращения</w:t>
      </w:r>
      <w:r>
        <w:t xml:space="preserve"> </w:t>
      </w:r>
      <w:r>
        <w:rPr>
          <w:rFonts w:hint="eastAsia"/>
        </w:rPr>
        <w:t>и</w:t>
      </w:r>
      <w:r>
        <w:t xml:space="preserve"> </w:t>
      </w:r>
      <w:r>
        <w:rPr>
          <w:rFonts w:hint="eastAsia"/>
        </w:rPr>
        <w:t>смертность</w:t>
      </w:r>
      <w:r>
        <w:t xml:space="preserve"> </w:t>
      </w:r>
      <w:r>
        <w:rPr>
          <w:rFonts w:hint="eastAsia"/>
        </w:rPr>
        <w:t>от</w:t>
      </w:r>
      <w:r>
        <w:t xml:space="preserve"> </w:t>
      </w:r>
      <w:r>
        <w:rPr>
          <w:rFonts w:hint="eastAsia"/>
        </w:rPr>
        <w:t>них</w:t>
      </w:r>
      <w:r>
        <w:t>.</w:t>
      </w:r>
    </w:p>
    <w:p w14:paraId="28D4E676" w14:textId="77777777" w:rsidR="002C62BE" w:rsidRDefault="002C62BE" w:rsidP="002C62BE"/>
    <w:p w14:paraId="0A9A06AD" w14:textId="77777777" w:rsidR="002C62BE" w:rsidRDefault="002C62BE" w:rsidP="002C62BE">
      <w:r>
        <w:t xml:space="preserve">4.3. </w:t>
      </w:r>
      <w:r>
        <w:rPr>
          <w:rFonts w:hint="eastAsia"/>
        </w:rPr>
        <w:t>Математическое</w:t>
      </w:r>
      <w:r>
        <w:t xml:space="preserve"> </w:t>
      </w:r>
      <w:r>
        <w:rPr>
          <w:rFonts w:hint="eastAsia"/>
        </w:rPr>
        <w:t>моделирование</w:t>
      </w:r>
      <w:r>
        <w:t xml:space="preserve"> </w:t>
      </w:r>
      <w:r>
        <w:rPr>
          <w:rFonts w:hint="eastAsia"/>
        </w:rPr>
        <w:t>различных</w:t>
      </w:r>
      <w:r>
        <w:t xml:space="preserve"> </w:t>
      </w:r>
      <w:r>
        <w:rPr>
          <w:rFonts w:hint="eastAsia"/>
        </w:rPr>
        <w:t>сценариев</w:t>
      </w:r>
      <w:r>
        <w:t xml:space="preserve"> </w:t>
      </w:r>
      <w:r>
        <w:rPr>
          <w:rFonts w:hint="eastAsia"/>
        </w:rPr>
        <w:t>управления</w:t>
      </w:r>
      <w:r>
        <w:t xml:space="preserve"> </w:t>
      </w:r>
      <w:r>
        <w:rPr>
          <w:rFonts w:hint="eastAsia"/>
        </w:rPr>
        <w:t>здоровьем</w:t>
      </w:r>
      <w:r>
        <w:t xml:space="preserve"> </w:t>
      </w:r>
      <w:r>
        <w:rPr>
          <w:rFonts w:hint="eastAsia"/>
        </w:rPr>
        <w:t>населения</w:t>
      </w:r>
      <w:r>
        <w:t>.</w:t>
      </w:r>
    </w:p>
    <w:p w14:paraId="51FECB1A" w14:textId="77777777" w:rsidR="002C62BE" w:rsidRDefault="002C62BE" w:rsidP="002C62BE"/>
    <w:p w14:paraId="36C27D63" w14:textId="77777777" w:rsidR="002C62BE" w:rsidRDefault="002C62BE" w:rsidP="002C62BE">
      <w:r>
        <w:rPr>
          <w:rFonts w:hint="eastAsia"/>
        </w:rPr>
        <w:t>Резюме</w:t>
      </w:r>
      <w:r>
        <w:t>.</w:t>
      </w:r>
    </w:p>
    <w:p w14:paraId="5E5109BE" w14:textId="77777777" w:rsidR="002C62BE" w:rsidRDefault="002C62BE" w:rsidP="002C62BE"/>
    <w:p w14:paraId="65EFA280" w14:textId="77777777" w:rsidR="002C62BE" w:rsidRDefault="002C62BE" w:rsidP="002C62BE">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РЕАЛИЗАЦИИ</w:t>
      </w:r>
      <w:r>
        <w:t xml:space="preserve"> </w:t>
      </w:r>
      <w:r>
        <w:rPr>
          <w:rFonts w:hint="eastAsia"/>
        </w:rPr>
        <w:t>ПРОГРАММЫ</w:t>
      </w:r>
      <w:r>
        <w:t xml:space="preserve"> </w:t>
      </w:r>
      <w:r>
        <w:rPr>
          <w:rFonts w:hint="eastAsia"/>
        </w:rPr>
        <w:t>СОВЕРШЕНСТВОВАНИЯ</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СОСУДИСТЫМИ</w:t>
      </w:r>
      <w:r>
        <w:t xml:space="preserve"> </w:t>
      </w:r>
      <w:r>
        <w:rPr>
          <w:rFonts w:hint="eastAsia"/>
        </w:rPr>
        <w:t>ЗАБОЛЕВАНИЯМИ</w:t>
      </w:r>
      <w:r>
        <w:t xml:space="preserve"> </w:t>
      </w:r>
      <w:r>
        <w:rPr>
          <w:rFonts w:hint="eastAsia"/>
        </w:rPr>
        <w:t>В</w:t>
      </w:r>
      <w:r>
        <w:t xml:space="preserve"> </w:t>
      </w:r>
      <w:r>
        <w:rPr>
          <w:rFonts w:hint="eastAsia"/>
        </w:rPr>
        <w:t>СВЕРДЛОВСКОЙ</w:t>
      </w:r>
      <w:r>
        <w:t xml:space="preserve"> </w:t>
      </w:r>
      <w:r>
        <w:rPr>
          <w:rFonts w:hint="eastAsia"/>
        </w:rPr>
        <w:t>ОБЛАСТИ</w:t>
      </w:r>
      <w:r>
        <w:t>.</w:t>
      </w:r>
    </w:p>
    <w:p w14:paraId="3539F898" w14:textId="77777777" w:rsidR="002C62BE" w:rsidRDefault="002C62BE" w:rsidP="002C62BE"/>
    <w:p w14:paraId="0C02AEDF" w14:textId="77777777" w:rsidR="002C62BE" w:rsidRDefault="002C62BE" w:rsidP="002C62BE">
      <w:r>
        <w:t xml:space="preserve">5.1. </w:t>
      </w:r>
      <w:r>
        <w:rPr>
          <w:rFonts w:hint="eastAsia"/>
        </w:rPr>
        <w:t>Система</w:t>
      </w:r>
      <w:r>
        <w:t xml:space="preserve"> </w:t>
      </w:r>
      <w:r>
        <w:rPr>
          <w:rFonts w:hint="eastAsia"/>
        </w:rPr>
        <w:t>мероприятий</w:t>
      </w:r>
      <w:r>
        <w:t xml:space="preserve"> </w:t>
      </w:r>
      <w:r>
        <w:rPr>
          <w:rFonts w:hint="eastAsia"/>
        </w:rPr>
        <w:t>по</w:t>
      </w:r>
      <w:r>
        <w:t xml:space="preserve"> </w:t>
      </w:r>
      <w:r>
        <w:rPr>
          <w:rFonts w:hint="eastAsia"/>
        </w:rPr>
        <w:t>реализации</w:t>
      </w:r>
      <w:r>
        <w:t xml:space="preserve"> </w:t>
      </w:r>
      <w:r>
        <w:rPr>
          <w:rFonts w:hint="eastAsia"/>
        </w:rPr>
        <w:t>в</w:t>
      </w:r>
      <w:r>
        <w:t xml:space="preserve"> </w:t>
      </w:r>
      <w:r>
        <w:rPr>
          <w:rFonts w:hint="eastAsia"/>
        </w:rPr>
        <w:t>Свердловской</w:t>
      </w:r>
      <w:r>
        <w:t xml:space="preserve"> </w:t>
      </w:r>
      <w:r>
        <w:rPr>
          <w:rFonts w:hint="eastAsia"/>
        </w:rPr>
        <w:t>области</w:t>
      </w:r>
      <w:r>
        <w:t xml:space="preserve"> </w:t>
      </w:r>
      <w:r>
        <w:rPr>
          <w:rFonts w:hint="eastAsia"/>
        </w:rPr>
        <w:t>федеральной</w:t>
      </w:r>
      <w:r>
        <w:t xml:space="preserve"> </w:t>
      </w:r>
      <w:r>
        <w:rPr>
          <w:rFonts w:hint="eastAsia"/>
        </w:rPr>
        <w:t>программы</w:t>
      </w:r>
      <w:r>
        <w:t xml:space="preserve"> </w:t>
      </w:r>
      <w:r>
        <w:rPr>
          <w:rFonts w:hint="eastAsia"/>
        </w:rPr>
        <w:t>«</w:t>
      </w:r>
      <w:r>
        <w:rPr>
          <w:rFonts w:hint="eastAsia"/>
        </w:rPr>
        <w:t>Совершенствование</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больным</w:t>
      </w:r>
      <w:r>
        <w:t xml:space="preserve"> </w:t>
      </w:r>
      <w:r>
        <w:rPr>
          <w:rFonts w:hint="eastAsia"/>
        </w:rPr>
        <w:t>с</w:t>
      </w:r>
      <w:r>
        <w:t xml:space="preserve"> </w:t>
      </w:r>
      <w:r>
        <w:rPr>
          <w:rFonts w:hint="eastAsia"/>
        </w:rPr>
        <w:t>сосудистыми</w:t>
      </w:r>
      <w:r>
        <w:t xml:space="preserve"> </w:t>
      </w:r>
      <w:r>
        <w:rPr>
          <w:rFonts w:hint="eastAsia"/>
        </w:rPr>
        <w:t>заболеваниями</w:t>
      </w:r>
      <w:r>
        <w:rPr>
          <w:rFonts w:hint="eastAsia"/>
        </w:rPr>
        <w:t>»</w:t>
      </w:r>
      <w:r>
        <w:t>.</w:t>
      </w:r>
    </w:p>
    <w:p w14:paraId="5DFB57B5" w14:textId="77777777" w:rsidR="002C62BE" w:rsidRDefault="002C62BE" w:rsidP="002C62BE"/>
    <w:p w14:paraId="0E60AB86" w14:textId="77777777" w:rsidR="002C62BE" w:rsidRDefault="002C62BE" w:rsidP="002C62BE">
      <w:r>
        <w:t xml:space="preserve">5.2. </w:t>
      </w:r>
      <w:r>
        <w:rPr>
          <w:rFonts w:hint="eastAsia"/>
        </w:rPr>
        <w:t>Оценка</w:t>
      </w:r>
      <w:r>
        <w:t xml:space="preserve"> </w:t>
      </w:r>
      <w:r>
        <w:rPr>
          <w:rFonts w:hint="eastAsia"/>
        </w:rPr>
        <w:t>эффективности</w:t>
      </w:r>
      <w:r>
        <w:t xml:space="preserve"> </w:t>
      </w:r>
      <w:r>
        <w:rPr>
          <w:rFonts w:hint="eastAsia"/>
        </w:rPr>
        <w:t>деятельности</w:t>
      </w:r>
      <w:r>
        <w:t xml:space="preserve"> </w:t>
      </w:r>
      <w:r>
        <w:rPr>
          <w:rFonts w:hint="eastAsia"/>
        </w:rPr>
        <w:t>сосудистых</w:t>
      </w:r>
      <w:r>
        <w:t xml:space="preserve"> </w:t>
      </w:r>
      <w:r>
        <w:rPr>
          <w:rFonts w:hint="eastAsia"/>
        </w:rPr>
        <w:t>центров</w:t>
      </w:r>
      <w:r>
        <w:t>.</w:t>
      </w:r>
    </w:p>
    <w:p w14:paraId="2DA0F551" w14:textId="77777777" w:rsidR="002C62BE" w:rsidRDefault="002C62BE" w:rsidP="002C62BE"/>
    <w:p w14:paraId="2C05E401" w14:textId="12F002C3" w:rsidR="002C62BE" w:rsidRPr="002C62BE" w:rsidRDefault="002C62BE" w:rsidP="002C62BE">
      <w:r>
        <w:rPr>
          <w:rFonts w:hint="eastAsia"/>
        </w:rPr>
        <w:t>Резюме</w:t>
      </w:r>
      <w:r>
        <w:t>.</w:t>
      </w:r>
    </w:p>
    <w:sectPr w:rsidR="002C62BE" w:rsidRPr="002C62BE"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BA5D1" w14:textId="77777777" w:rsidR="00752D03" w:rsidRPr="00C66E52" w:rsidRDefault="00752D03">
      <w:pPr>
        <w:spacing w:after="0" w:line="240" w:lineRule="auto"/>
      </w:pPr>
      <w:r w:rsidRPr="00C66E52">
        <w:separator/>
      </w:r>
    </w:p>
  </w:endnote>
  <w:endnote w:type="continuationSeparator" w:id="0">
    <w:p w14:paraId="61CCF10C" w14:textId="77777777" w:rsidR="00752D03" w:rsidRPr="00C66E52" w:rsidRDefault="00752D0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11F59" w14:textId="77777777" w:rsidR="00752D03" w:rsidRPr="00C66E52" w:rsidRDefault="00752D03"/>
    <w:p w14:paraId="6E3C446A" w14:textId="77777777" w:rsidR="00752D03" w:rsidRPr="00C66E52" w:rsidRDefault="00752D03"/>
    <w:p w14:paraId="1919815C" w14:textId="77777777" w:rsidR="00752D03" w:rsidRPr="00C66E52" w:rsidRDefault="00752D03"/>
    <w:p w14:paraId="02845ACD" w14:textId="77777777" w:rsidR="00752D03" w:rsidRPr="00C66E52" w:rsidRDefault="00752D03"/>
    <w:p w14:paraId="2A9C1CAD" w14:textId="77777777" w:rsidR="00752D03" w:rsidRPr="00C66E52" w:rsidRDefault="00752D03"/>
    <w:p w14:paraId="4204E726" w14:textId="77777777" w:rsidR="00752D03" w:rsidRPr="00C66E52" w:rsidRDefault="00752D03"/>
    <w:p w14:paraId="51248687" w14:textId="77777777" w:rsidR="00752D03" w:rsidRPr="00C66E52" w:rsidRDefault="00752D0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AD27A6A" wp14:editId="17AEE3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3AC78" w14:textId="77777777" w:rsidR="00752D03" w:rsidRPr="00C66E52" w:rsidRDefault="00752D0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D27A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693AC78" w14:textId="77777777" w:rsidR="00752D03" w:rsidRPr="00C66E52" w:rsidRDefault="00752D0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149CE33" w14:textId="77777777" w:rsidR="00752D03" w:rsidRPr="00C66E52" w:rsidRDefault="00752D03"/>
    <w:p w14:paraId="07783640" w14:textId="77777777" w:rsidR="00752D03" w:rsidRPr="00C66E52" w:rsidRDefault="00752D03"/>
    <w:p w14:paraId="29C5DFD0" w14:textId="77777777" w:rsidR="00752D03" w:rsidRPr="00C66E52" w:rsidRDefault="00752D0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B4BA8A0" wp14:editId="1090DA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A9A5D" w14:textId="77777777" w:rsidR="00752D03" w:rsidRPr="00C66E52" w:rsidRDefault="00752D03"/>
                          <w:p w14:paraId="68A09D93" w14:textId="77777777" w:rsidR="00752D03" w:rsidRPr="00C66E52" w:rsidRDefault="00752D0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4BA8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1A9A5D" w14:textId="77777777" w:rsidR="00752D03" w:rsidRPr="00C66E52" w:rsidRDefault="00752D03"/>
                    <w:p w14:paraId="68A09D93" w14:textId="77777777" w:rsidR="00752D03" w:rsidRPr="00C66E52" w:rsidRDefault="00752D0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727F423" w14:textId="77777777" w:rsidR="00752D03" w:rsidRPr="00C66E52" w:rsidRDefault="00752D03"/>
    <w:p w14:paraId="42CD9C13" w14:textId="77777777" w:rsidR="00752D03" w:rsidRPr="00C66E52" w:rsidRDefault="00752D03">
      <w:pPr>
        <w:rPr>
          <w:sz w:val="2"/>
          <w:szCs w:val="2"/>
        </w:rPr>
      </w:pPr>
    </w:p>
    <w:p w14:paraId="64E94D52" w14:textId="77777777" w:rsidR="00752D03" w:rsidRPr="00C66E52" w:rsidRDefault="00752D03"/>
    <w:p w14:paraId="65481ECD" w14:textId="77777777" w:rsidR="00752D03" w:rsidRPr="00C66E52" w:rsidRDefault="00752D03">
      <w:pPr>
        <w:spacing w:after="0" w:line="240" w:lineRule="auto"/>
      </w:pPr>
    </w:p>
  </w:footnote>
  <w:footnote w:type="continuationSeparator" w:id="0">
    <w:p w14:paraId="441F6873" w14:textId="77777777" w:rsidR="00752D03" w:rsidRPr="00C66E52" w:rsidRDefault="00752D0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03"/>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27359</TotalTime>
  <Pages>3</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4114</cp:revision>
  <cp:lastPrinted>2009-02-06T05:36:00Z</cp:lastPrinted>
  <dcterms:created xsi:type="dcterms:W3CDTF">2024-04-09T10:20:00Z</dcterms:created>
  <dcterms:modified xsi:type="dcterms:W3CDTF">2024-05-10T18:30:00Z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