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ВСТУП</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РОЗДІЛ</w:t>
      </w:r>
      <w:r w:rsidRPr="004F02E1">
        <w:rPr>
          <w:rFonts w:ascii="Times New Roman" w:eastAsia="Times New Roman" w:hAnsi="Times New Roman" w:cs="Times New Roman"/>
          <w:kern w:val="0"/>
          <w:sz w:val="28"/>
          <w:szCs w:val="28"/>
          <w:lang w:eastAsia="ru-RU"/>
        </w:rPr>
        <w:t xml:space="preserve"> 1. </w:t>
      </w:r>
      <w:r w:rsidRPr="004F02E1">
        <w:rPr>
          <w:rFonts w:ascii="Times New Roman" w:eastAsia="Times New Roman" w:hAnsi="Times New Roman" w:cs="Times New Roman" w:hint="eastAsia"/>
          <w:kern w:val="0"/>
          <w:sz w:val="28"/>
          <w:szCs w:val="28"/>
          <w:lang w:eastAsia="ru-RU"/>
        </w:rPr>
        <w:t>Теоретичні</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та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методологічні</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основи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дослідження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формування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1.1. </w:t>
      </w:r>
      <w:r w:rsidRPr="004F02E1">
        <w:rPr>
          <w:rFonts w:ascii="Times New Roman" w:eastAsia="Times New Roman" w:hAnsi="Times New Roman" w:cs="Times New Roman" w:hint="eastAsia"/>
          <w:kern w:val="0"/>
          <w:sz w:val="28"/>
          <w:szCs w:val="28"/>
          <w:lang w:eastAsia="ru-RU"/>
        </w:rPr>
        <w:t>Теоретико</w:t>
      </w:r>
      <w:r w:rsidRPr="004F02E1">
        <w:rPr>
          <w:rFonts w:ascii="Times New Roman" w:eastAsia="Times New Roman" w:hAnsi="Times New Roman" w:cs="Times New Roman"/>
          <w:kern w:val="0"/>
          <w:sz w:val="28"/>
          <w:szCs w:val="28"/>
          <w:lang w:eastAsia="ru-RU"/>
        </w:rPr>
        <w:t>-</w:t>
      </w:r>
      <w:r w:rsidRPr="004F02E1">
        <w:rPr>
          <w:rFonts w:ascii="Times New Roman" w:eastAsia="Times New Roman" w:hAnsi="Times New Roman" w:cs="Times New Roman" w:hint="eastAsia"/>
          <w:kern w:val="0"/>
          <w:sz w:val="28"/>
          <w:szCs w:val="28"/>
          <w:lang w:eastAsia="ru-RU"/>
        </w:rPr>
        <w:t>методологічні</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засади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формування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1.2. </w:t>
      </w:r>
      <w:r w:rsidRPr="004F02E1">
        <w:rPr>
          <w:rFonts w:ascii="Times New Roman" w:eastAsia="Times New Roman" w:hAnsi="Times New Roman" w:cs="Times New Roman" w:hint="eastAsia"/>
          <w:kern w:val="0"/>
          <w:sz w:val="28"/>
          <w:szCs w:val="28"/>
          <w:lang w:eastAsia="ru-RU"/>
        </w:rPr>
        <w:t>Вплив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на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розвиток</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національних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економік</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1.3. </w:t>
      </w:r>
      <w:r w:rsidRPr="004F02E1">
        <w:rPr>
          <w:rFonts w:ascii="Times New Roman" w:eastAsia="Times New Roman" w:hAnsi="Times New Roman" w:cs="Times New Roman" w:hint="eastAsia"/>
          <w:kern w:val="0"/>
          <w:sz w:val="28"/>
          <w:szCs w:val="28"/>
          <w:lang w:eastAsia="ru-RU"/>
        </w:rPr>
        <w:t>Характеристика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валютних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ринків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країнах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різними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типами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економічних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систем</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Висновки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до</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розділу</w:t>
      </w:r>
      <w:r w:rsidRPr="004F02E1">
        <w:rPr>
          <w:rFonts w:ascii="Times New Roman" w:eastAsia="Times New Roman" w:hAnsi="Times New Roman" w:cs="Times New Roman"/>
          <w:kern w:val="0"/>
          <w:sz w:val="28"/>
          <w:szCs w:val="28"/>
          <w:lang w:eastAsia="ru-RU"/>
        </w:rPr>
        <w:t xml:space="preserve"> 1...........</w:t>
      </w:r>
      <w:r w:rsidRPr="004F02E1">
        <w:rPr>
          <w:rFonts w:ascii="Times New Roman" w:eastAsia="Times New Roman" w:hAnsi="Times New Roman" w:cs="Times New Roman" w:hint="eastAsia"/>
          <w:kern w:val="0"/>
          <w:sz w:val="28"/>
          <w:szCs w:val="28"/>
          <w:lang w:eastAsia="ru-RU"/>
        </w:rPr>
        <w:t>…</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РОЗДІЛ</w:t>
      </w:r>
      <w:r w:rsidRPr="004F02E1">
        <w:rPr>
          <w:rFonts w:ascii="Times New Roman" w:eastAsia="Times New Roman" w:hAnsi="Times New Roman" w:cs="Times New Roman"/>
          <w:kern w:val="0"/>
          <w:sz w:val="28"/>
          <w:szCs w:val="28"/>
          <w:lang w:eastAsia="ru-RU"/>
        </w:rPr>
        <w:t xml:space="preserve"> 2. </w:t>
      </w:r>
      <w:r w:rsidRPr="004F02E1">
        <w:rPr>
          <w:rFonts w:ascii="Times New Roman" w:eastAsia="Times New Roman" w:hAnsi="Times New Roman" w:cs="Times New Roman" w:hint="eastAsia"/>
          <w:kern w:val="0"/>
          <w:sz w:val="28"/>
          <w:szCs w:val="28"/>
          <w:lang w:eastAsia="ru-RU"/>
        </w:rPr>
        <w:t>Аналіз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сучасної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різними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типами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економічних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систем</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2.1. </w:t>
      </w:r>
      <w:r w:rsidRPr="004F02E1">
        <w:rPr>
          <w:rFonts w:ascii="Times New Roman" w:eastAsia="Times New Roman" w:hAnsi="Times New Roman" w:cs="Times New Roman" w:hint="eastAsia"/>
          <w:kern w:val="0"/>
          <w:sz w:val="28"/>
          <w:szCs w:val="28"/>
          <w:lang w:eastAsia="ru-RU"/>
        </w:rPr>
        <w:t>Аналіз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розвинутою</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ринковою</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економікою</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2.2. </w:t>
      </w:r>
      <w:r w:rsidRPr="004F02E1">
        <w:rPr>
          <w:rFonts w:ascii="Times New Roman" w:eastAsia="Times New Roman" w:hAnsi="Times New Roman" w:cs="Times New Roman" w:hint="eastAsia"/>
          <w:kern w:val="0"/>
          <w:sz w:val="28"/>
          <w:szCs w:val="28"/>
          <w:lang w:eastAsia="ru-RU"/>
        </w:rPr>
        <w:t>Дослідження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особливостей</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що</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розвиваються</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2.3. </w:t>
      </w:r>
      <w:r w:rsidRPr="004F02E1">
        <w:rPr>
          <w:rFonts w:ascii="Times New Roman" w:eastAsia="Times New Roman" w:hAnsi="Times New Roman" w:cs="Times New Roman" w:hint="eastAsia"/>
          <w:kern w:val="0"/>
          <w:sz w:val="28"/>
          <w:szCs w:val="28"/>
          <w:lang w:eastAsia="ru-RU"/>
        </w:rPr>
        <w:t>Оцінка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напрямів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та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інструментів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перехідною</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економікою………………………</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Висновки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до</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розділу</w:t>
      </w:r>
      <w:r w:rsidRPr="004F02E1">
        <w:rPr>
          <w:rFonts w:ascii="Times New Roman" w:eastAsia="Times New Roman" w:hAnsi="Times New Roman" w:cs="Times New Roman"/>
          <w:kern w:val="0"/>
          <w:sz w:val="28"/>
          <w:szCs w:val="28"/>
          <w:lang w:eastAsia="ru-RU"/>
        </w:rPr>
        <w:t xml:space="preserve"> 2..................................................................................</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РОЗДІЛ</w:t>
      </w:r>
      <w:r w:rsidRPr="004F02E1">
        <w:rPr>
          <w:rFonts w:ascii="Times New Roman" w:eastAsia="Times New Roman" w:hAnsi="Times New Roman" w:cs="Times New Roman"/>
          <w:kern w:val="0"/>
          <w:sz w:val="28"/>
          <w:szCs w:val="28"/>
          <w:lang w:eastAsia="ru-RU"/>
        </w:rPr>
        <w:t xml:space="preserve"> 3. </w:t>
      </w:r>
      <w:r w:rsidRPr="004F02E1">
        <w:rPr>
          <w:rFonts w:ascii="Times New Roman" w:eastAsia="Times New Roman" w:hAnsi="Times New Roman" w:cs="Times New Roman" w:hint="eastAsia"/>
          <w:kern w:val="0"/>
          <w:sz w:val="28"/>
          <w:szCs w:val="28"/>
          <w:lang w:eastAsia="ru-RU"/>
        </w:rPr>
        <w:t>Удосконалення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сучасних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умовах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функціонування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світового</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господарства</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3.1. </w:t>
      </w:r>
      <w:r w:rsidRPr="004F02E1">
        <w:rPr>
          <w:rFonts w:ascii="Times New Roman" w:eastAsia="Times New Roman" w:hAnsi="Times New Roman" w:cs="Times New Roman" w:hint="eastAsia"/>
          <w:kern w:val="0"/>
          <w:sz w:val="28"/>
          <w:szCs w:val="28"/>
          <w:lang w:eastAsia="ru-RU"/>
        </w:rPr>
        <w:t>Напрямки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удосконалення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що</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розвиваються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та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з</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перехідною</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економікою…</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3.2. </w:t>
      </w:r>
      <w:r w:rsidRPr="004F02E1">
        <w:rPr>
          <w:rFonts w:ascii="Times New Roman" w:eastAsia="Times New Roman" w:hAnsi="Times New Roman" w:cs="Times New Roman" w:hint="eastAsia"/>
          <w:kern w:val="0"/>
          <w:sz w:val="28"/>
          <w:szCs w:val="28"/>
          <w:lang w:eastAsia="ru-RU"/>
        </w:rPr>
        <w:t>Механізм</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узгодження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країн</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на</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сучасному</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етапі</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розвитку</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світової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економіки…………………………</w:t>
      </w:r>
      <w:r w:rsidRPr="004F02E1">
        <w:rPr>
          <w:rFonts w:ascii="Times New Roman" w:eastAsia="Times New Roman" w:hAnsi="Times New Roman" w:cs="Times New Roman"/>
          <w:kern w:val="0"/>
          <w:sz w:val="28"/>
          <w:szCs w:val="28"/>
          <w:lang w:eastAsia="ru-RU"/>
        </w:rPr>
        <w:t xml:space="preserve"> .....................</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kern w:val="0"/>
          <w:sz w:val="28"/>
          <w:szCs w:val="28"/>
          <w:lang w:eastAsia="ru-RU"/>
        </w:rPr>
        <w:t xml:space="preserve">3.3. </w:t>
      </w:r>
      <w:r w:rsidRPr="004F02E1">
        <w:rPr>
          <w:rFonts w:ascii="Times New Roman" w:eastAsia="Times New Roman" w:hAnsi="Times New Roman" w:cs="Times New Roman" w:hint="eastAsia"/>
          <w:kern w:val="0"/>
          <w:sz w:val="28"/>
          <w:szCs w:val="28"/>
          <w:lang w:eastAsia="ru-RU"/>
        </w:rPr>
        <w:t>Напрямки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формування</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стратегії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національної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валютної</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політики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Україні</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Висновки</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до</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розділу</w:t>
      </w:r>
      <w:r w:rsidRPr="004F02E1">
        <w:rPr>
          <w:rFonts w:ascii="Times New Roman" w:eastAsia="Times New Roman" w:hAnsi="Times New Roman" w:cs="Times New Roman"/>
          <w:kern w:val="0"/>
          <w:sz w:val="28"/>
          <w:szCs w:val="28"/>
          <w:lang w:eastAsia="ru-RU"/>
        </w:rPr>
        <w:t xml:space="preserve"> 3..................................................................................</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ВИСНОВКИ</w:t>
      </w:r>
      <w:r w:rsidRPr="004F02E1">
        <w:rPr>
          <w:rFonts w:ascii="Times New Roman" w:eastAsia="Times New Roman" w:hAnsi="Times New Roman" w:cs="Times New Roman"/>
          <w:kern w:val="0"/>
          <w:sz w:val="28"/>
          <w:szCs w:val="28"/>
          <w:lang w:eastAsia="ru-RU"/>
        </w:rPr>
        <w:t>................................................................................................................</w:t>
      </w:r>
    </w:p>
    <w:p w:rsidR="004F02E1" w:rsidRPr="004F02E1"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ДОДАТКИ</w:t>
      </w:r>
      <w:r w:rsidRPr="004F02E1">
        <w:rPr>
          <w:rFonts w:ascii="Times New Roman" w:eastAsia="Times New Roman" w:hAnsi="Times New Roman" w:cs="Times New Roman"/>
          <w:kern w:val="0"/>
          <w:sz w:val="28"/>
          <w:szCs w:val="28"/>
          <w:lang w:eastAsia="ru-RU"/>
        </w:rPr>
        <w:t>...................................................................................................................</w:t>
      </w:r>
    </w:p>
    <w:p w:rsidR="00604488" w:rsidRDefault="004F02E1" w:rsidP="004F02E1">
      <w:pPr>
        <w:rPr>
          <w:rFonts w:ascii="Times New Roman" w:eastAsia="Times New Roman" w:hAnsi="Times New Roman" w:cs="Times New Roman"/>
          <w:kern w:val="0"/>
          <w:sz w:val="28"/>
          <w:szCs w:val="28"/>
          <w:lang w:eastAsia="ru-RU"/>
        </w:rPr>
      </w:pPr>
      <w:r w:rsidRPr="004F02E1">
        <w:rPr>
          <w:rFonts w:ascii="Times New Roman" w:eastAsia="Times New Roman" w:hAnsi="Times New Roman" w:cs="Times New Roman" w:hint="eastAsia"/>
          <w:kern w:val="0"/>
          <w:sz w:val="28"/>
          <w:szCs w:val="28"/>
          <w:lang w:eastAsia="ru-RU"/>
        </w:rPr>
        <w:t>СПИСОК</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ВИКОРИСТАНИХ</w:t>
      </w:r>
      <w:r w:rsidRPr="004F02E1">
        <w:rPr>
          <w:rFonts w:ascii="Times New Roman" w:eastAsia="Times New Roman" w:hAnsi="Times New Roman" w:cs="Times New Roman"/>
          <w:kern w:val="0"/>
          <w:sz w:val="28"/>
          <w:szCs w:val="28"/>
          <w:lang w:eastAsia="ru-RU"/>
        </w:rPr>
        <w:t xml:space="preserve"> </w:t>
      </w:r>
      <w:r w:rsidRPr="004F02E1">
        <w:rPr>
          <w:rFonts w:ascii="Times New Roman" w:eastAsia="Times New Roman" w:hAnsi="Times New Roman" w:cs="Times New Roman" w:hint="eastAsia"/>
          <w:kern w:val="0"/>
          <w:sz w:val="28"/>
          <w:szCs w:val="28"/>
          <w:lang w:eastAsia="ru-RU"/>
        </w:rPr>
        <w:t>ДЖЕРЕЛ</w:t>
      </w:r>
      <w:r w:rsidRPr="004F02E1">
        <w:rPr>
          <w:rFonts w:ascii="Times New Roman" w:eastAsia="Times New Roman" w:hAnsi="Times New Roman" w:cs="Times New Roman"/>
          <w:kern w:val="0"/>
          <w:sz w:val="28"/>
          <w:szCs w:val="28"/>
          <w:lang w:eastAsia="ru-RU"/>
        </w:rPr>
        <w:t>...................................................................</w:t>
      </w:r>
    </w:p>
    <w:p w:rsidR="004F02E1" w:rsidRDefault="004F02E1" w:rsidP="004F02E1">
      <w:r>
        <w:rPr>
          <w:rFonts w:hint="eastAsia"/>
        </w:rPr>
        <w:t>ВИСНОВКИ</w:t>
      </w:r>
    </w:p>
    <w:p w:rsidR="004F02E1" w:rsidRDefault="004F02E1" w:rsidP="004F02E1"/>
    <w:p w:rsidR="004F02E1" w:rsidRDefault="004F02E1" w:rsidP="004F02E1">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важливу</w:t>
      </w:r>
      <w:r>
        <w:t></w:t>
      </w:r>
      <w:r>
        <w:rPr>
          <w:rFonts w:hint="eastAsia"/>
        </w:rPr>
        <w:t>наукову</w:t>
      </w:r>
      <w:r>
        <w:t></w:t>
      </w:r>
      <w:r>
        <w:rPr>
          <w:rFonts w:hint="eastAsia"/>
        </w:rPr>
        <w:t>з</w:t>
      </w:r>
      <w:r>
        <w:rPr>
          <w:rFonts w:hint="eastAsia"/>
        </w:rPr>
        <w:lastRenderedPageBreak/>
        <w:t>адачу</w:t>
      </w:r>
      <w:r>
        <w:t></w:t>
      </w:r>
      <w:r>
        <w:rPr>
          <w:rFonts w:hint="eastAsia"/>
        </w:rPr>
        <w:t>розвитку</w:t>
      </w:r>
      <w:r>
        <w:t></w:t>
      </w:r>
      <w:r>
        <w:rPr>
          <w:rFonts w:hint="eastAsia"/>
        </w:rPr>
        <w:t>теоретичних</w:t>
      </w:r>
      <w:r>
        <w:t></w:t>
      </w:r>
      <w:r>
        <w:rPr>
          <w:rFonts w:hint="eastAsia"/>
        </w:rPr>
        <w:t>засад</w:t>
      </w:r>
      <w:r>
        <w:t></w:t>
      </w:r>
      <w:r>
        <w:rPr>
          <w:rFonts w:hint="eastAsia"/>
        </w:rPr>
        <w:t>формування</w:t>
      </w:r>
      <w:r>
        <w:t></w:t>
      </w:r>
      <w:r>
        <w:rPr>
          <w:rFonts w:hint="eastAsia"/>
        </w:rPr>
        <w:t>і</w:t>
      </w:r>
      <w:r>
        <w:t></w:t>
      </w:r>
      <w:r>
        <w:rPr>
          <w:rFonts w:hint="eastAsia"/>
        </w:rPr>
        <w:t>реалізації</w:t>
      </w:r>
      <w:r>
        <w:t></w:t>
      </w:r>
      <w:r>
        <w:rPr>
          <w:rFonts w:hint="eastAsia"/>
        </w:rPr>
        <w:t>національної</w:t>
      </w:r>
      <w:r>
        <w:t></w:t>
      </w:r>
      <w:r>
        <w:rPr>
          <w:rFonts w:hint="eastAsia"/>
        </w:rPr>
        <w:t>валютної</w:t>
      </w:r>
      <w:r>
        <w:t></w:t>
      </w:r>
      <w:r>
        <w:rPr>
          <w:rFonts w:hint="eastAsia"/>
        </w:rPr>
        <w:t>політики</w:t>
      </w:r>
      <w:r>
        <w:t></w:t>
      </w:r>
      <w:r>
        <w:rPr>
          <w:rFonts w:hint="eastAsia"/>
        </w:rPr>
        <w:t>та</w:t>
      </w:r>
      <w:r>
        <w:t></w:t>
      </w:r>
      <w:r>
        <w:rPr>
          <w:rFonts w:hint="eastAsia"/>
        </w:rPr>
        <w:t>розробки</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валютної</w:t>
      </w:r>
      <w:r>
        <w:t></w:t>
      </w:r>
      <w:r>
        <w:rPr>
          <w:rFonts w:hint="eastAsia"/>
        </w:rPr>
        <w:t>політики</w:t>
      </w:r>
      <w:r>
        <w:t></w:t>
      </w:r>
      <w:r>
        <w:rPr>
          <w:rFonts w:hint="eastAsia"/>
        </w:rPr>
        <w:t>країн</w:t>
      </w:r>
      <w:r>
        <w:t></w:t>
      </w:r>
      <w:r>
        <w:rPr>
          <w:rFonts w:hint="eastAsia"/>
        </w:rPr>
        <w:t>світу</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світового</w:t>
      </w:r>
      <w:r>
        <w:t></w:t>
      </w:r>
      <w:r>
        <w:rPr>
          <w:rFonts w:hint="eastAsia"/>
        </w:rPr>
        <w:t>господарства</w:t>
      </w:r>
      <w:r>
        <w:t></w:t>
      </w:r>
    </w:p>
    <w:p w:rsidR="004F02E1" w:rsidRDefault="004F02E1" w:rsidP="004F02E1">
      <w:r>
        <w:rPr>
          <w:rFonts w:hint="eastAsia"/>
        </w:rPr>
        <w:t>В</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зроблено</w:t>
      </w:r>
      <w:r>
        <w:t></w:t>
      </w:r>
      <w:r>
        <w:rPr>
          <w:rFonts w:hint="eastAsia"/>
        </w:rPr>
        <w:t>такі</w:t>
      </w:r>
      <w:r>
        <w:t></w:t>
      </w:r>
      <w:r>
        <w:rPr>
          <w:rFonts w:hint="eastAsia"/>
        </w:rPr>
        <w:t>висновки</w:t>
      </w:r>
      <w:r>
        <w:t></w:t>
      </w:r>
    </w:p>
    <w:p w:rsidR="004F02E1" w:rsidRDefault="004F02E1" w:rsidP="004F02E1">
      <w:r>
        <w:t></w:t>
      </w:r>
      <w:r>
        <w:t></w:t>
      </w:r>
      <w:r>
        <w:t></w:t>
      </w:r>
      <w:r>
        <w:rPr>
          <w:rFonts w:hint="eastAsia"/>
        </w:rPr>
        <w:t>В</w:t>
      </w:r>
      <w:r>
        <w:t></w:t>
      </w:r>
      <w:r>
        <w:rPr>
          <w:rFonts w:hint="eastAsia"/>
        </w:rPr>
        <w:t>результаті</w:t>
      </w:r>
      <w:r>
        <w:t></w:t>
      </w:r>
      <w:r>
        <w:rPr>
          <w:rFonts w:hint="eastAsia"/>
        </w:rPr>
        <w:t>дослідження</w:t>
      </w:r>
      <w:r>
        <w:t></w:t>
      </w:r>
      <w:r>
        <w:rPr>
          <w:rFonts w:hint="eastAsia"/>
        </w:rPr>
        <w:t>теоретичних</w:t>
      </w:r>
      <w:r>
        <w:t></w:t>
      </w:r>
      <w:r>
        <w:rPr>
          <w:rFonts w:hint="eastAsia"/>
        </w:rPr>
        <w:t>основ</w:t>
      </w:r>
      <w:r>
        <w:t></w:t>
      </w:r>
      <w:r>
        <w:rPr>
          <w:rFonts w:hint="eastAsia"/>
        </w:rPr>
        <w:t>формування</w:t>
      </w:r>
      <w:r>
        <w:t></w:t>
      </w:r>
      <w:r>
        <w:rPr>
          <w:rFonts w:hint="eastAsia"/>
        </w:rPr>
        <w:t>та</w:t>
      </w:r>
      <w:r>
        <w:t></w:t>
      </w:r>
      <w:r>
        <w:rPr>
          <w:rFonts w:hint="eastAsia"/>
        </w:rPr>
        <w:t>реалізації</w:t>
      </w:r>
      <w:r>
        <w:t></w:t>
      </w:r>
      <w:r>
        <w:rPr>
          <w:rFonts w:hint="eastAsia"/>
        </w:rPr>
        <w:t>валютної</w:t>
      </w:r>
      <w:r>
        <w:t></w:t>
      </w:r>
      <w:r>
        <w:rPr>
          <w:rFonts w:hint="eastAsia"/>
        </w:rPr>
        <w:t>політики</w:t>
      </w:r>
      <w:r>
        <w:t></w:t>
      </w:r>
      <w:r>
        <w:rPr>
          <w:rFonts w:hint="eastAsia"/>
        </w:rPr>
        <w:t>встановлено</w:t>
      </w:r>
      <w:r>
        <w:t></w:t>
      </w:r>
      <w:r>
        <w:t></w:t>
      </w:r>
      <w:r>
        <w:rPr>
          <w:rFonts w:hint="eastAsia"/>
        </w:rPr>
        <w:t>що</w:t>
      </w:r>
      <w:r>
        <w:t></w:t>
      </w:r>
      <w:r>
        <w:rPr>
          <w:rFonts w:hint="eastAsia"/>
        </w:rPr>
        <w:t>валютна</w:t>
      </w:r>
      <w:r>
        <w:t></w:t>
      </w:r>
      <w:r>
        <w:rPr>
          <w:rFonts w:hint="eastAsia"/>
        </w:rPr>
        <w:t>політика</w:t>
      </w:r>
      <w:r>
        <w:t></w:t>
      </w:r>
      <w:r>
        <w:rPr>
          <w:rFonts w:hint="eastAsia"/>
        </w:rPr>
        <w:t>передбачає</w:t>
      </w:r>
      <w:r>
        <w:t></w:t>
      </w:r>
      <w:r>
        <w:rPr>
          <w:rFonts w:hint="eastAsia"/>
        </w:rPr>
        <w:t>регулювання</w:t>
      </w:r>
      <w:r>
        <w:t></w:t>
      </w:r>
      <w:r>
        <w:rPr>
          <w:rFonts w:hint="eastAsia"/>
        </w:rPr>
        <w:t>валютних</w:t>
      </w:r>
      <w:r>
        <w:t></w:t>
      </w:r>
      <w:r>
        <w:rPr>
          <w:rFonts w:hint="eastAsia"/>
        </w:rPr>
        <w:t>відносин</w:t>
      </w:r>
      <w:r>
        <w:t></w:t>
      </w:r>
      <w:r>
        <w:rPr>
          <w:rFonts w:hint="eastAsia"/>
        </w:rPr>
        <w:t>на</w:t>
      </w:r>
      <w:r>
        <w:t></w:t>
      </w:r>
      <w:r>
        <w:rPr>
          <w:rFonts w:hint="eastAsia"/>
        </w:rPr>
        <w:t>корпоративному</w:t>
      </w:r>
      <w:r>
        <w:t></w:t>
      </w:r>
      <w:r>
        <w:t></w:t>
      </w:r>
      <w:r>
        <w:rPr>
          <w:rFonts w:hint="eastAsia"/>
        </w:rPr>
        <w:t>національному</w:t>
      </w:r>
      <w:r>
        <w:t></w:t>
      </w:r>
      <w:r>
        <w:t></w:t>
      </w:r>
      <w:r>
        <w:rPr>
          <w:rFonts w:hint="eastAsia"/>
        </w:rPr>
        <w:t>регіональному</w:t>
      </w:r>
      <w:r>
        <w:t></w:t>
      </w:r>
      <w:r>
        <w:rPr>
          <w:rFonts w:hint="eastAsia"/>
        </w:rPr>
        <w:t>та</w:t>
      </w:r>
      <w:r>
        <w:t></w:t>
      </w:r>
      <w:r>
        <w:rPr>
          <w:rFonts w:hint="eastAsia"/>
        </w:rPr>
        <w:t>наднаціональному</w:t>
      </w:r>
      <w:r>
        <w:t></w:t>
      </w:r>
      <w:r>
        <w:rPr>
          <w:rFonts w:hint="eastAsia"/>
        </w:rPr>
        <w:t>рівнях</w:t>
      </w:r>
      <w:r>
        <w:t></w:t>
      </w:r>
      <w:r>
        <w:t></w:t>
      </w:r>
      <w:r>
        <w:rPr>
          <w:rFonts w:hint="eastAsia"/>
        </w:rPr>
        <w:t>причому</w:t>
      </w:r>
      <w:r>
        <w:t></w:t>
      </w:r>
      <w:r>
        <w:rPr>
          <w:rFonts w:hint="eastAsia"/>
        </w:rPr>
        <w:t>валютна</w:t>
      </w:r>
      <w:r>
        <w:t></w:t>
      </w:r>
      <w:r>
        <w:rPr>
          <w:rFonts w:hint="eastAsia"/>
        </w:rPr>
        <w:t>політика</w:t>
      </w:r>
      <w:r>
        <w:t></w:t>
      </w:r>
      <w:r>
        <w:rPr>
          <w:rFonts w:hint="eastAsia"/>
        </w:rPr>
        <w:t>великих</w:t>
      </w:r>
      <w:r>
        <w:t></w:t>
      </w:r>
      <w:r>
        <w:rPr>
          <w:rFonts w:hint="eastAsia"/>
        </w:rPr>
        <w:t>компаній</w:t>
      </w:r>
      <w:r>
        <w:t></w:t>
      </w:r>
      <w:r>
        <w:t></w:t>
      </w:r>
      <w:r>
        <w:rPr>
          <w:rFonts w:hint="eastAsia"/>
        </w:rPr>
        <w:t>грошових</w:t>
      </w:r>
      <w:r>
        <w:t></w:t>
      </w:r>
      <w:r>
        <w:rPr>
          <w:rFonts w:hint="eastAsia"/>
        </w:rPr>
        <w:t>та</w:t>
      </w:r>
      <w:r>
        <w:t></w:t>
      </w:r>
      <w:r>
        <w:rPr>
          <w:rFonts w:hint="eastAsia"/>
        </w:rPr>
        <w:t>валютних</w:t>
      </w:r>
      <w:r>
        <w:t></w:t>
      </w:r>
      <w:r>
        <w:rPr>
          <w:rFonts w:hint="eastAsia"/>
        </w:rPr>
        <w:t>союзів</w:t>
      </w:r>
      <w:r>
        <w:t></w:t>
      </w:r>
      <w:r>
        <w:rPr>
          <w:rFonts w:hint="eastAsia"/>
        </w:rPr>
        <w:t>і</w:t>
      </w:r>
      <w:r>
        <w:t></w:t>
      </w:r>
      <w:r>
        <w:rPr>
          <w:rFonts w:hint="eastAsia"/>
        </w:rPr>
        <w:t>міжнародних</w:t>
      </w:r>
      <w:r>
        <w:t></w:t>
      </w:r>
      <w:r>
        <w:rPr>
          <w:rFonts w:hint="eastAsia"/>
        </w:rPr>
        <w:t>організацій</w:t>
      </w:r>
      <w:r>
        <w:t></w:t>
      </w:r>
      <w:r>
        <w:rPr>
          <w:rFonts w:hint="eastAsia"/>
        </w:rPr>
        <w:t>здійснює</w:t>
      </w:r>
      <w:r>
        <w:t></w:t>
      </w:r>
      <w:r>
        <w:rPr>
          <w:rFonts w:hint="eastAsia"/>
        </w:rPr>
        <w:t>суттєвий</w:t>
      </w:r>
      <w:r>
        <w:t></w:t>
      </w:r>
      <w:r>
        <w:rPr>
          <w:rFonts w:hint="eastAsia"/>
        </w:rPr>
        <w:t>вплив</w:t>
      </w:r>
      <w:r>
        <w:t></w:t>
      </w:r>
      <w:r>
        <w:rPr>
          <w:rFonts w:hint="eastAsia"/>
        </w:rPr>
        <w:t>на</w:t>
      </w:r>
      <w:r>
        <w:t></w:t>
      </w:r>
      <w:r>
        <w:rPr>
          <w:rFonts w:hint="eastAsia"/>
        </w:rPr>
        <w:t>валютну</w:t>
      </w:r>
      <w:r>
        <w:t></w:t>
      </w:r>
      <w:r>
        <w:rPr>
          <w:rFonts w:hint="eastAsia"/>
        </w:rPr>
        <w:t>політику</w:t>
      </w:r>
      <w:r>
        <w:t></w:t>
      </w:r>
      <w:r>
        <w:rPr>
          <w:rFonts w:hint="eastAsia"/>
        </w:rPr>
        <w:t>держав</w:t>
      </w:r>
      <w:r>
        <w:t></w:t>
      </w:r>
      <w:r>
        <w:rPr>
          <w:rFonts w:hint="eastAsia"/>
        </w:rPr>
        <w:t>і</w:t>
      </w:r>
      <w:r>
        <w:t></w:t>
      </w:r>
      <w:r>
        <w:rPr>
          <w:rFonts w:hint="eastAsia"/>
        </w:rPr>
        <w:t>стан</w:t>
      </w:r>
      <w:r>
        <w:t></w:t>
      </w:r>
      <w:r>
        <w:rPr>
          <w:rFonts w:hint="eastAsia"/>
        </w:rPr>
        <w:t>національних</w:t>
      </w:r>
      <w:r>
        <w:t></w:t>
      </w:r>
      <w:r>
        <w:rPr>
          <w:rFonts w:hint="eastAsia"/>
        </w:rPr>
        <w:t>валютних</w:t>
      </w:r>
      <w:r>
        <w:t></w:t>
      </w:r>
      <w:r>
        <w:rPr>
          <w:rFonts w:hint="eastAsia"/>
        </w:rPr>
        <w:t>ринків</w:t>
      </w:r>
      <w:r>
        <w:t></w:t>
      </w:r>
      <w:r>
        <w:t></w:t>
      </w:r>
      <w:r>
        <w:rPr>
          <w:rFonts w:hint="eastAsia"/>
        </w:rPr>
        <w:t>Автором</w:t>
      </w:r>
      <w:r>
        <w:t></w:t>
      </w:r>
      <w:r>
        <w:rPr>
          <w:rFonts w:hint="eastAsia"/>
        </w:rPr>
        <w:t>запропоновано</w:t>
      </w:r>
      <w:r>
        <w:t></w:t>
      </w:r>
      <w:r>
        <w:rPr>
          <w:rFonts w:hint="eastAsia"/>
        </w:rPr>
        <w:t>розглядати</w:t>
      </w:r>
      <w:r>
        <w:t></w:t>
      </w:r>
      <w:r>
        <w:rPr>
          <w:rFonts w:hint="eastAsia"/>
        </w:rPr>
        <w:t>національну</w:t>
      </w:r>
      <w:r>
        <w:t></w:t>
      </w:r>
      <w:r>
        <w:rPr>
          <w:rFonts w:hint="eastAsia"/>
        </w:rPr>
        <w:t>валютну</w:t>
      </w:r>
      <w:r>
        <w:t></w:t>
      </w:r>
      <w:r>
        <w:rPr>
          <w:rFonts w:hint="eastAsia"/>
        </w:rPr>
        <w:t>політику</w:t>
      </w:r>
      <w:r>
        <w:t></w:t>
      </w:r>
      <w:r>
        <w:rPr>
          <w:rFonts w:hint="eastAsia"/>
        </w:rPr>
        <w:t>як</w:t>
      </w:r>
      <w:r>
        <w:t></w:t>
      </w:r>
      <w:r>
        <w:rPr>
          <w:rFonts w:hint="eastAsia"/>
        </w:rPr>
        <w:t>сукупність</w:t>
      </w:r>
      <w:r>
        <w:t></w:t>
      </w:r>
      <w:r>
        <w:rPr>
          <w:rFonts w:hint="eastAsia"/>
        </w:rPr>
        <w:t>економічних</w:t>
      </w:r>
      <w:r>
        <w:t></w:t>
      </w:r>
      <w:r>
        <w:t></w:t>
      </w:r>
      <w:r>
        <w:rPr>
          <w:rFonts w:hint="eastAsia"/>
        </w:rPr>
        <w:t>правових</w:t>
      </w:r>
      <w:r>
        <w:t></w:t>
      </w:r>
      <w:r>
        <w:rPr>
          <w:rFonts w:hint="eastAsia"/>
        </w:rPr>
        <w:t>та</w:t>
      </w:r>
      <w:r>
        <w:t></w:t>
      </w:r>
      <w:r>
        <w:rPr>
          <w:rFonts w:hint="eastAsia"/>
        </w:rPr>
        <w:t>організаційних</w:t>
      </w:r>
      <w:r>
        <w:t></w:t>
      </w:r>
      <w:r>
        <w:rPr>
          <w:rFonts w:hint="eastAsia"/>
        </w:rPr>
        <w:t>заходів</w:t>
      </w:r>
      <w:r>
        <w:t></w:t>
      </w:r>
      <w:r>
        <w:t></w:t>
      </w:r>
      <w:r>
        <w:rPr>
          <w:rFonts w:hint="eastAsia"/>
        </w:rPr>
        <w:t>які</w:t>
      </w:r>
      <w:r>
        <w:t></w:t>
      </w:r>
      <w:r>
        <w:rPr>
          <w:rFonts w:hint="eastAsia"/>
        </w:rPr>
        <w:t>використовують</w:t>
      </w:r>
      <w:r>
        <w:t></w:t>
      </w:r>
      <w:r>
        <w:rPr>
          <w:rFonts w:hint="eastAsia"/>
        </w:rPr>
        <w:t>державні</w:t>
      </w:r>
      <w:r>
        <w:t></w:t>
      </w:r>
      <w:r>
        <w:rPr>
          <w:rFonts w:hint="eastAsia"/>
        </w:rPr>
        <w:t>установи</w:t>
      </w:r>
      <w:r>
        <w:t></w:t>
      </w:r>
      <w:r>
        <w:rPr>
          <w:rFonts w:hint="eastAsia"/>
        </w:rPr>
        <w:t>в</w:t>
      </w:r>
      <w:r>
        <w:t></w:t>
      </w:r>
      <w:r>
        <w:rPr>
          <w:rFonts w:hint="eastAsia"/>
        </w:rPr>
        <w:t>галузі</w:t>
      </w:r>
      <w:r>
        <w:t></w:t>
      </w:r>
      <w:r>
        <w:rPr>
          <w:rFonts w:hint="eastAsia"/>
        </w:rPr>
        <w:t>валютно</w:t>
      </w:r>
      <w:r>
        <w:t></w:t>
      </w:r>
      <w:r>
        <w:rPr>
          <w:rFonts w:hint="eastAsia"/>
        </w:rPr>
        <w:t>фінансових</w:t>
      </w:r>
      <w:r>
        <w:t></w:t>
      </w:r>
      <w:r>
        <w:rPr>
          <w:rFonts w:hint="eastAsia"/>
        </w:rPr>
        <w:t>відносин</w:t>
      </w:r>
      <w:r>
        <w:t></w:t>
      </w:r>
      <w:r>
        <w:rPr>
          <w:rFonts w:hint="eastAsia"/>
        </w:rPr>
        <w:t>для</w:t>
      </w:r>
      <w:r>
        <w:t></w:t>
      </w:r>
      <w:r>
        <w:rPr>
          <w:rFonts w:hint="eastAsia"/>
        </w:rPr>
        <w:t>досягнення</w:t>
      </w:r>
      <w:r>
        <w:t></w:t>
      </w:r>
      <w:r>
        <w:rPr>
          <w:rFonts w:hint="eastAsia"/>
        </w:rPr>
        <w:t>поточних</w:t>
      </w:r>
      <w:r>
        <w:t></w:t>
      </w:r>
      <w:r>
        <w:rPr>
          <w:rFonts w:hint="eastAsia"/>
        </w:rPr>
        <w:t>та</w:t>
      </w:r>
      <w:r>
        <w:t></w:t>
      </w:r>
      <w:r>
        <w:rPr>
          <w:rFonts w:hint="eastAsia"/>
        </w:rPr>
        <w:t>стратегічних</w:t>
      </w:r>
      <w:r>
        <w:t></w:t>
      </w:r>
      <w:r>
        <w:rPr>
          <w:rFonts w:hint="eastAsia"/>
        </w:rPr>
        <w:t>цілей</w:t>
      </w:r>
      <w:r>
        <w:t></w:t>
      </w:r>
      <w:r>
        <w:rPr>
          <w:rFonts w:hint="eastAsia"/>
        </w:rPr>
        <w:t>країни</w:t>
      </w:r>
      <w:r>
        <w:t></w:t>
      </w:r>
      <w:r>
        <w:rPr>
          <w:rFonts w:hint="eastAsia"/>
        </w:rPr>
        <w:t>переважно</w:t>
      </w:r>
      <w:r>
        <w:t></w:t>
      </w:r>
      <w:r>
        <w:rPr>
          <w:rFonts w:hint="eastAsia"/>
        </w:rPr>
        <w:t>шляхом</w:t>
      </w:r>
      <w:r>
        <w:t></w:t>
      </w:r>
      <w:r>
        <w:rPr>
          <w:rFonts w:hint="eastAsia"/>
        </w:rPr>
        <w:t>здійснення</w:t>
      </w:r>
      <w:r>
        <w:t></w:t>
      </w:r>
      <w:r>
        <w:rPr>
          <w:rFonts w:hint="eastAsia"/>
        </w:rPr>
        <w:t>впливу</w:t>
      </w:r>
      <w:r>
        <w:t></w:t>
      </w:r>
      <w:r>
        <w:rPr>
          <w:rFonts w:hint="eastAsia"/>
        </w:rPr>
        <w:t>на</w:t>
      </w:r>
      <w:r>
        <w:t></w:t>
      </w:r>
      <w:r>
        <w:rPr>
          <w:rFonts w:hint="eastAsia"/>
        </w:rPr>
        <w:t>курс</w:t>
      </w:r>
      <w:r>
        <w:t></w:t>
      </w:r>
      <w:r>
        <w:rPr>
          <w:rFonts w:hint="eastAsia"/>
        </w:rPr>
        <w:t>національної</w:t>
      </w:r>
      <w:r>
        <w:t></w:t>
      </w:r>
      <w:r>
        <w:rPr>
          <w:rFonts w:hint="eastAsia"/>
        </w:rPr>
        <w:t>валюти</w:t>
      </w:r>
      <w:r>
        <w:t></w:t>
      </w:r>
      <w:r>
        <w:rPr>
          <w:rFonts w:hint="eastAsia"/>
        </w:rPr>
        <w:t>за</w:t>
      </w:r>
      <w:r>
        <w:t></w:t>
      </w:r>
      <w:r>
        <w:rPr>
          <w:rFonts w:hint="eastAsia"/>
        </w:rPr>
        <w:t>допомогою</w:t>
      </w:r>
      <w:r>
        <w:t></w:t>
      </w:r>
      <w:r>
        <w:rPr>
          <w:rFonts w:hint="eastAsia"/>
        </w:rPr>
        <w:t>адміністративних</w:t>
      </w:r>
      <w:r>
        <w:t></w:t>
      </w:r>
      <w:r>
        <w:t></w:t>
      </w:r>
      <w:r>
        <w:rPr>
          <w:rFonts w:hint="eastAsia"/>
        </w:rPr>
        <w:t>економічних</w:t>
      </w:r>
      <w:r>
        <w:t></w:t>
      </w:r>
      <w:r>
        <w:rPr>
          <w:rFonts w:hint="eastAsia"/>
        </w:rPr>
        <w:t>та</w:t>
      </w:r>
      <w:r>
        <w:t></w:t>
      </w:r>
      <w:r>
        <w:rPr>
          <w:rFonts w:hint="eastAsia"/>
        </w:rPr>
        <w:t>інституційних</w:t>
      </w:r>
      <w:r>
        <w:t></w:t>
      </w:r>
      <w:r>
        <w:rPr>
          <w:rFonts w:hint="eastAsia"/>
        </w:rPr>
        <w:t>засобів</w:t>
      </w:r>
      <w:r>
        <w:t></w:t>
      </w:r>
      <w:r>
        <w:rPr>
          <w:rFonts w:hint="eastAsia"/>
        </w:rPr>
        <w:t>та</w:t>
      </w:r>
      <w:r>
        <w:t></w:t>
      </w:r>
      <w:r>
        <w:rPr>
          <w:rFonts w:hint="eastAsia"/>
        </w:rPr>
        <w:t>інструментів</w:t>
      </w:r>
      <w:r>
        <w:t></w:t>
      </w:r>
      <w:r>
        <w:t></w:t>
      </w:r>
      <w:r>
        <w:rPr>
          <w:rFonts w:hint="eastAsia"/>
        </w:rPr>
        <w:t>Складовими</w:t>
      </w:r>
      <w:r>
        <w:t></w:t>
      </w:r>
      <w:r>
        <w:rPr>
          <w:rFonts w:hint="eastAsia"/>
        </w:rPr>
        <w:t>елементами</w:t>
      </w:r>
      <w:r>
        <w:t></w:t>
      </w:r>
      <w:r>
        <w:rPr>
          <w:rFonts w:hint="eastAsia"/>
        </w:rPr>
        <w:t>національної</w:t>
      </w:r>
      <w:r>
        <w:t></w:t>
      </w:r>
      <w:r>
        <w:rPr>
          <w:rFonts w:hint="eastAsia"/>
        </w:rPr>
        <w:t>валютної</w:t>
      </w:r>
      <w:r>
        <w:t></w:t>
      </w:r>
      <w:r>
        <w:rPr>
          <w:rFonts w:hint="eastAsia"/>
        </w:rPr>
        <w:t>політики</w:t>
      </w:r>
      <w:r>
        <w:t></w:t>
      </w:r>
      <w:r>
        <w:t></w:t>
      </w:r>
      <w:r>
        <w:rPr>
          <w:rFonts w:hint="eastAsia"/>
        </w:rPr>
        <w:t>які</w:t>
      </w:r>
      <w:r>
        <w:t></w:t>
      </w:r>
      <w:r>
        <w:rPr>
          <w:rFonts w:hint="eastAsia"/>
        </w:rPr>
        <w:t>визначають</w:t>
      </w:r>
      <w:r>
        <w:t></w:t>
      </w:r>
      <w:r>
        <w:rPr>
          <w:rFonts w:hint="eastAsia"/>
        </w:rPr>
        <w:t>механізм</w:t>
      </w:r>
      <w:r>
        <w:t></w:t>
      </w:r>
      <w:r>
        <w:rPr>
          <w:rFonts w:hint="eastAsia"/>
        </w:rPr>
        <w:t>її</w:t>
      </w:r>
      <w:r>
        <w:t></w:t>
      </w:r>
      <w:r>
        <w:rPr>
          <w:rFonts w:hint="eastAsia"/>
        </w:rPr>
        <w:t>проведення</w:t>
      </w:r>
      <w:r>
        <w:t></w:t>
      </w:r>
      <w:r>
        <w:t></w:t>
      </w:r>
      <w:r>
        <w:rPr>
          <w:rFonts w:hint="eastAsia"/>
        </w:rPr>
        <w:t>є</w:t>
      </w:r>
      <w:r>
        <w:t></w:t>
      </w:r>
      <w:r>
        <w:rPr>
          <w:rFonts w:hint="eastAsia"/>
        </w:rPr>
        <w:t>режим</w:t>
      </w:r>
      <w:r>
        <w:t></w:t>
      </w:r>
      <w:r>
        <w:rPr>
          <w:rFonts w:hint="eastAsia"/>
        </w:rPr>
        <w:t>курсоутворення</w:t>
      </w:r>
      <w:r>
        <w:t></w:t>
      </w:r>
      <w:r>
        <w:t></w:t>
      </w:r>
      <w:r>
        <w:rPr>
          <w:rFonts w:hint="eastAsia"/>
        </w:rPr>
        <w:t>інструментарій</w:t>
      </w:r>
      <w:r>
        <w:t></w:t>
      </w:r>
      <w:r>
        <w:t></w:t>
      </w:r>
      <w:r>
        <w:rPr>
          <w:rFonts w:hint="eastAsia"/>
        </w:rPr>
        <w:t>що</w:t>
      </w:r>
      <w:r>
        <w:t></w:t>
      </w:r>
      <w:r>
        <w:rPr>
          <w:rFonts w:hint="eastAsia"/>
        </w:rPr>
        <w:t>відповідає</w:t>
      </w:r>
      <w:r>
        <w:t></w:t>
      </w:r>
      <w:r>
        <w:rPr>
          <w:rFonts w:hint="eastAsia"/>
        </w:rPr>
        <w:t>тому</w:t>
      </w:r>
      <w:r>
        <w:t></w:t>
      </w:r>
      <w:r>
        <w:rPr>
          <w:rFonts w:hint="eastAsia"/>
        </w:rPr>
        <w:t>чи</w:t>
      </w:r>
      <w:r>
        <w:t></w:t>
      </w:r>
      <w:r>
        <w:rPr>
          <w:rFonts w:hint="eastAsia"/>
        </w:rPr>
        <w:t>іншому</w:t>
      </w:r>
      <w:r>
        <w:t></w:t>
      </w:r>
      <w:r>
        <w:rPr>
          <w:rFonts w:hint="eastAsia"/>
        </w:rPr>
        <w:t>режиму</w:t>
      </w:r>
      <w:r>
        <w:t></w:t>
      </w:r>
      <w:r>
        <w:t></w:t>
      </w:r>
      <w:r>
        <w:rPr>
          <w:rFonts w:hint="eastAsia"/>
        </w:rPr>
        <w:t>прогнозування</w:t>
      </w:r>
      <w:r>
        <w:t></w:t>
      </w:r>
      <w:r>
        <w:rPr>
          <w:rFonts w:hint="eastAsia"/>
        </w:rPr>
        <w:t>курсових</w:t>
      </w:r>
      <w:r>
        <w:t></w:t>
      </w:r>
      <w:r>
        <w:rPr>
          <w:rFonts w:hint="eastAsia"/>
        </w:rPr>
        <w:t>співвідношень</w:t>
      </w:r>
      <w:r>
        <w:t></w:t>
      </w:r>
      <w:r>
        <w:rPr>
          <w:rFonts w:hint="eastAsia"/>
        </w:rPr>
        <w:t>та</w:t>
      </w:r>
      <w:r>
        <w:t></w:t>
      </w:r>
      <w:r>
        <w:rPr>
          <w:rFonts w:hint="eastAsia"/>
        </w:rPr>
        <w:t>оцінка</w:t>
      </w:r>
      <w:r>
        <w:t></w:t>
      </w:r>
      <w:r>
        <w:rPr>
          <w:rFonts w:hint="eastAsia"/>
        </w:rPr>
        <w:t>результативності</w:t>
      </w:r>
      <w:r>
        <w:t></w:t>
      </w:r>
      <w:r>
        <w:rPr>
          <w:rFonts w:hint="eastAsia"/>
        </w:rPr>
        <w:t>валютної</w:t>
      </w:r>
      <w:r>
        <w:t></w:t>
      </w:r>
      <w:r>
        <w:rPr>
          <w:rFonts w:hint="eastAsia"/>
        </w:rPr>
        <w:t>політики</w:t>
      </w:r>
      <w:r>
        <w:t></w:t>
      </w:r>
    </w:p>
    <w:p w:rsidR="004F02E1" w:rsidRDefault="004F02E1" w:rsidP="004F02E1">
      <w:r>
        <w:t></w:t>
      </w:r>
      <w:r>
        <w:t></w:t>
      </w:r>
      <w:r>
        <w:t></w:t>
      </w:r>
      <w:r>
        <w:rPr>
          <w:rFonts w:hint="eastAsia"/>
        </w:rPr>
        <w:t>На</w:t>
      </w:r>
      <w:r>
        <w:t></w:t>
      </w:r>
      <w:r>
        <w:rPr>
          <w:rFonts w:hint="eastAsia"/>
        </w:rPr>
        <w:t>основі</w:t>
      </w:r>
      <w:r>
        <w:t></w:t>
      </w:r>
      <w:r>
        <w:rPr>
          <w:rFonts w:hint="eastAsia"/>
        </w:rPr>
        <w:t>вивчення</w:t>
      </w:r>
      <w:r>
        <w:t></w:t>
      </w:r>
      <w:r>
        <w:rPr>
          <w:rFonts w:hint="eastAsia"/>
        </w:rPr>
        <w:t>характеру</w:t>
      </w:r>
      <w:r>
        <w:t></w:t>
      </w:r>
      <w:r>
        <w:t></w:t>
      </w:r>
      <w:r>
        <w:rPr>
          <w:rFonts w:hint="eastAsia"/>
        </w:rPr>
        <w:t>особливостей</w:t>
      </w:r>
      <w:r>
        <w:t></w:t>
      </w:r>
      <w:r>
        <w:rPr>
          <w:rFonts w:hint="eastAsia"/>
        </w:rPr>
        <w:t>та</w:t>
      </w:r>
      <w:r>
        <w:t></w:t>
      </w:r>
      <w:r>
        <w:rPr>
          <w:rFonts w:hint="eastAsia"/>
        </w:rPr>
        <w:t>умов</w:t>
      </w:r>
      <w:r>
        <w:t></w:t>
      </w:r>
      <w:r>
        <w:rPr>
          <w:rFonts w:hint="eastAsia"/>
        </w:rPr>
        <w:t>застосування</w:t>
      </w:r>
      <w:r>
        <w:t></w:t>
      </w:r>
      <w:r>
        <w:rPr>
          <w:rFonts w:hint="eastAsia"/>
        </w:rPr>
        <w:t>інструментів</w:t>
      </w:r>
      <w:r>
        <w:t></w:t>
      </w:r>
      <w:r>
        <w:rPr>
          <w:rFonts w:hint="eastAsia"/>
        </w:rPr>
        <w:t>валютної</w:t>
      </w:r>
      <w:r>
        <w:t></w:t>
      </w:r>
      <w:r>
        <w:rPr>
          <w:rFonts w:hint="eastAsia"/>
        </w:rPr>
        <w:t>політики</w:t>
      </w:r>
      <w:r>
        <w:t></w:t>
      </w:r>
      <w:r>
        <w:rPr>
          <w:rFonts w:hint="eastAsia"/>
        </w:rPr>
        <w:t>запропоновано</w:t>
      </w:r>
      <w:r>
        <w:t></w:t>
      </w:r>
      <w:r>
        <w:rPr>
          <w:rFonts w:hint="eastAsia"/>
        </w:rPr>
        <w:t>їх</w:t>
      </w:r>
      <w:r>
        <w:t></w:t>
      </w:r>
      <w:r>
        <w:rPr>
          <w:rFonts w:hint="eastAsia"/>
        </w:rPr>
        <w:t>додаткові</w:t>
      </w:r>
      <w:r>
        <w:t></w:t>
      </w:r>
      <w:r>
        <w:rPr>
          <w:rFonts w:hint="eastAsia"/>
        </w:rPr>
        <w:t>класифікаційні</w:t>
      </w:r>
      <w:r>
        <w:t></w:t>
      </w:r>
      <w:r>
        <w:rPr>
          <w:rFonts w:hint="eastAsia"/>
        </w:rPr>
        <w:t>ознаки</w:t>
      </w:r>
      <w:r>
        <w:t></w:t>
      </w:r>
      <w:r>
        <w:t></w:t>
      </w:r>
      <w:r>
        <w:rPr>
          <w:rFonts w:hint="eastAsia"/>
        </w:rPr>
        <w:t>а</w:t>
      </w:r>
      <w:r>
        <w:t></w:t>
      </w:r>
      <w:r>
        <w:rPr>
          <w:rFonts w:hint="eastAsia"/>
        </w:rPr>
        <w:t>саме</w:t>
      </w:r>
      <w:r>
        <w:t></w:t>
      </w:r>
      <w:r>
        <w:t></w:t>
      </w:r>
      <w:r>
        <w:rPr>
          <w:rFonts w:hint="eastAsia"/>
        </w:rPr>
        <w:t>режим</w:t>
      </w:r>
      <w:r>
        <w:t></w:t>
      </w:r>
      <w:r>
        <w:rPr>
          <w:rFonts w:hint="eastAsia"/>
        </w:rPr>
        <w:t>курсоутворення</w:t>
      </w:r>
      <w:r>
        <w:t></w:t>
      </w:r>
      <w:r>
        <w:t></w:t>
      </w:r>
      <w:r>
        <w:rPr>
          <w:rFonts w:hint="eastAsia"/>
        </w:rPr>
        <w:t>відповідно</w:t>
      </w:r>
      <w:r>
        <w:t></w:t>
      </w:r>
      <w:r>
        <w:rPr>
          <w:rFonts w:hint="eastAsia"/>
        </w:rPr>
        <w:t>до</w:t>
      </w:r>
      <w:r>
        <w:t></w:t>
      </w:r>
      <w:r>
        <w:rPr>
          <w:rFonts w:hint="eastAsia"/>
        </w:rPr>
        <w:t>якого</w:t>
      </w:r>
      <w:r>
        <w:t></w:t>
      </w:r>
      <w:r>
        <w:rPr>
          <w:rFonts w:hint="eastAsia"/>
        </w:rPr>
        <w:t>слід</w:t>
      </w:r>
      <w:r>
        <w:t></w:t>
      </w:r>
      <w:r>
        <w:rPr>
          <w:rFonts w:hint="eastAsia"/>
        </w:rPr>
        <w:t>виділяти</w:t>
      </w:r>
      <w:r>
        <w:t></w:t>
      </w:r>
      <w:r>
        <w:rPr>
          <w:rFonts w:hint="eastAsia"/>
        </w:rPr>
        <w:t>засоби</w:t>
      </w:r>
      <w:r>
        <w:t></w:t>
      </w:r>
      <w:r>
        <w:rPr>
          <w:rFonts w:hint="eastAsia"/>
        </w:rPr>
        <w:t>регулювання</w:t>
      </w:r>
      <w:r>
        <w:t></w:t>
      </w:r>
      <w:r>
        <w:rPr>
          <w:rFonts w:hint="eastAsia"/>
        </w:rPr>
        <w:t>фіксованого</w:t>
      </w:r>
      <w:r>
        <w:t></w:t>
      </w:r>
      <w:r>
        <w:rPr>
          <w:rFonts w:hint="eastAsia"/>
        </w:rPr>
        <w:t>й</w:t>
      </w:r>
      <w:r>
        <w:t></w:t>
      </w:r>
      <w:r>
        <w:rPr>
          <w:rFonts w:hint="eastAsia"/>
        </w:rPr>
        <w:t>плаваючого</w:t>
      </w:r>
      <w:r>
        <w:t></w:t>
      </w:r>
      <w:r>
        <w:rPr>
          <w:rFonts w:hint="eastAsia"/>
        </w:rPr>
        <w:t>курсів</w:t>
      </w:r>
      <w:r>
        <w:t></w:t>
      </w:r>
      <w:r>
        <w:t></w:t>
      </w:r>
      <w:r>
        <w:rPr>
          <w:rFonts w:hint="eastAsia"/>
        </w:rPr>
        <w:t>та</w:t>
      </w:r>
      <w:r>
        <w:t></w:t>
      </w:r>
      <w:r>
        <w:rPr>
          <w:rFonts w:hint="eastAsia"/>
        </w:rPr>
        <w:t>відношення</w:t>
      </w:r>
      <w:r>
        <w:t></w:t>
      </w:r>
      <w:r>
        <w:rPr>
          <w:rFonts w:hint="eastAsia"/>
        </w:rPr>
        <w:t>до</w:t>
      </w:r>
      <w:r>
        <w:t></w:t>
      </w:r>
      <w:r>
        <w:rPr>
          <w:rFonts w:hint="eastAsia"/>
        </w:rPr>
        <w:t>валютної</w:t>
      </w:r>
      <w:r>
        <w:t></w:t>
      </w:r>
      <w:r>
        <w:rPr>
          <w:rFonts w:hint="eastAsia"/>
        </w:rPr>
        <w:t>системи</w:t>
      </w:r>
      <w:r>
        <w:t></w:t>
      </w:r>
      <w:r>
        <w:rPr>
          <w:rFonts w:hint="eastAsia"/>
        </w:rPr>
        <w:t>і</w:t>
      </w:r>
      <w:r>
        <w:t></w:t>
      </w:r>
      <w:r>
        <w:rPr>
          <w:rFonts w:hint="eastAsia"/>
        </w:rPr>
        <w:t>валютного</w:t>
      </w:r>
      <w:r>
        <w:t></w:t>
      </w:r>
      <w:r>
        <w:rPr>
          <w:rFonts w:hint="eastAsia"/>
        </w:rPr>
        <w:t>ринку</w:t>
      </w:r>
      <w:r>
        <w:t></w:t>
      </w:r>
      <w:r>
        <w:t></w:t>
      </w:r>
      <w:r>
        <w:rPr>
          <w:rFonts w:hint="eastAsia"/>
        </w:rPr>
        <w:t>відповідно</w:t>
      </w:r>
      <w:r>
        <w:t></w:t>
      </w:r>
      <w:r>
        <w:rPr>
          <w:rFonts w:hint="eastAsia"/>
        </w:rPr>
        <w:t>до</w:t>
      </w:r>
      <w:r>
        <w:t></w:t>
      </w:r>
      <w:r>
        <w:rPr>
          <w:rFonts w:hint="eastAsia"/>
        </w:rPr>
        <w:t>якого</w:t>
      </w:r>
      <w:r>
        <w:t></w:t>
      </w:r>
      <w:r>
        <w:rPr>
          <w:rFonts w:hint="eastAsia"/>
        </w:rPr>
        <w:t>необхідно</w:t>
      </w:r>
      <w:r>
        <w:t></w:t>
      </w:r>
      <w:r>
        <w:rPr>
          <w:rFonts w:hint="eastAsia"/>
        </w:rPr>
        <w:t>виокремлювати</w:t>
      </w:r>
      <w:r>
        <w:t></w:t>
      </w:r>
      <w:r>
        <w:rPr>
          <w:rFonts w:hint="eastAsia"/>
        </w:rPr>
        <w:t>заходи</w:t>
      </w:r>
      <w:r>
        <w:t></w:t>
      </w:r>
      <w:r>
        <w:rPr>
          <w:rFonts w:hint="eastAsia"/>
        </w:rPr>
        <w:t>валютного</w:t>
      </w:r>
      <w:r>
        <w:t></w:t>
      </w:r>
      <w:r>
        <w:rPr>
          <w:rFonts w:hint="eastAsia"/>
        </w:rPr>
        <w:t>і</w:t>
      </w:r>
      <w:r>
        <w:t></w:t>
      </w:r>
      <w:r>
        <w:rPr>
          <w:rFonts w:hint="eastAsia"/>
        </w:rPr>
        <w:t>невалютного</w:t>
      </w:r>
      <w:r>
        <w:t></w:t>
      </w:r>
      <w:r>
        <w:rPr>
          <w:rFonts w:hint="eastAsia"/>
        </w:rPr>
        <w:t>характеру</w:t>
      </w:r>
      <w:r>
        <w:t></w:t>
      </w:r>
      <w:r>
        <w:t></w:t>
      </w:r>
      <w:r>
        <w:rPr>
          <w:rFonts w:hint="eastAsia"/>
        </w:rPr>
        <w:t>Використання</w:t>
      </w:r>
      <w:r>
        <w:t></w:t>
      </w:r>
      <w:r>
        <w:rPr>
          <w:rFonts w:hint="eastAsia"/>
        </w:rPr>
        <w:t>зазначених</w:t>
      </w:r>
      <w:r>
        <w:t></w:t>
      </w:r>
      <w:r>
        <w:rPr>
          <w:rFonts w:hint="eastAsia"/>
        </w:rPr>
        <w:t>критеріїв</w:t>
      </w:r>
      <w:r>
        <w:t></w:t>
      </w:r>
      <w:r>
        <w:rPr>
          <w:rFonts w:hint="eastAsia"/>
        </w:rPr>
        <w:t>дозволяє</w:t>
      </w:r>
      <w:r>
        <w:t></w:t>
      </w:r>
      <w:r>
        <w:rPr>
          <w:rFonts w:hint="eastAsia"/>
        </w:rPr>
        <w:t>в</w:t>
      </w:r>
      <w:r>
        <w:t></w:t>
      </w:r>
      <w:r>
        <w:rPr>
          <w:rFonts w:hint="eastAsia"/>
        </w:rPr>
        <w:t>рамках</w:t>
      </w:r>
      <w:r>
        <w:t></w:t>
      </w:r>
      <w:r>
        <w:rPr>
          <w:rFonts w:hint="eastAsia"/>
        </w:rPr>
        <w:t>кожного</w:t>
      </w:r>
      <w:r>
        <w:t></w:t>
      </w:r>
      <w:r>
        <w:rPr>
          <w:rFonts w:hint="eastAsia"/>
        </w:rPr>
        <w:t>курсового</w:t>
      </w:r>
      <w:r>
        <w:t></w:t>
      </w:r>
      <w:r>
        <w:rPr>
          <w:rFonts w:hint="eastAsia"/>
        </w:rPr>
        <w:t>режиму</w:t>
      </w:r>
      <w:r>
        <w:t></w:t>
      </w:r>
      <w:r>
        <w:rPr>
          <w:rFonts w:hint="eastAsia"/>
        </w:rPr>
        <w:t>оптимізувати</w:t>
      </w:r>
      <w:r>
        <w:t></w:t>
      </w:r>
      <w:r>
        <w:rPr>
          <w:rFonts w:hint="eastAsia"/>
        </w:rPr>
        <w:t>систему</w:t>
      </w:r>
      <w:r>
        <w:t></w:t>
      </w:r>
      <w:r>
        <w:rPr>
          <w:rFonts w:hint="eastAsia"/>
        </w:rPr>
        <w:t>валютного</w:t>
      </w:r>
      <w:r>
        <w:t></w:t>
      </w:r>
      <w:r>
        <w:rPr>
          <w:rFonts w:hint="eastAsia"/>
        </w:rPr>
        <w:t>регулювання</w:t>
      </w:r>
      <w:r>
        <w:t></w:t>
      </w:r>
    </w:p>
    <w:p w:rsidR="004F02E1" w:rsidRDefault="004F02E1" w:rsidP="004F02E1">
      <w:r>
        <w:t></w:t>
      </w:r>
      <w:r>
        <w:t></w:t>
      </w:r>
      <w:r>
        <w:t></w:t>
      </w:r>
      <w:r>
        <w:rPr>
          <w:rFonts w:hint="eastAsia"/>
        </w:rPr>
        <w:t>Класифікація</w:t>
      </w:r>
      <w:r>
        <w:t></w:t>
      </w:r>
      <w:r>
        <w:rPr>
          <w:rFonts w:hint="eastAsia"/>
        </w:rPr>
        <w:t>країн</w:t>
      </w:r>
      <w:r>
        <w:t></w:t>
      </w:r>
      <w:r>
        <w:rPr>
          <w:rFonts w:hint="eastAsia"/>
        </w:rPr>
        <w:t>світу</w:t>
      </w:r>
      <w:r>
        <w:t></w:t>
      </w:r>
      <w:r>
        <w:rPr>
          <w:rFonts w:hint="eastAsia"/>
        </w:rPr>
        <w:t>на</w:t>
      </w:r>
      <w:r>
        <w:t></w:t>
      </w:r>
      <w:r>
        <w:rPr>
          <w:rFonts w:hint="eastAsia"/>
        </w:rPr>
        <w:t>основі</w:t>
      </w:r>
      <w:r>
        <w:t></w:t>
      </w:r>
      <w:r>
        <w:rPr>
          <w:rFonts w:hint="eastAsia"/>
        </w:rPr>
        <w:t>рівня</w:t>
      </w:r>
      <w:r>
        <w:t></w:t>
      </w:r>
      <w:r>
        <w:rPr>
          <w:rFonts w:hint="eastAsia"/>
        </w:rPr>
        <w:t>розвитку</w:t>
      </w:r>
      <w:r>
        <w:t></w:t>
      </w:r>
      <w:r>
        <w:rPr>
          <w:rFonts w:hint="eastAsia"/>
        </w:rPr>
        <w:t>національних</w:t>
      </w:r>
      <w:r>
        <w:t></w:t>
      </w:r>
      <w:r>
        <w:rPr>
          <w:rFonts w:hint="eastAsia"/>
        </w:rPr>
        <w:t>валютних</w:t>
      </w:r>
      <w:r>
        <w:t></w:t>
      </w:r>
      <w:r>
        <w:rPr>
          <w:rFonts w:hint="eastAsia"/>
        </w:rPr>
        <w:t>ринків</w:t>
      </w:r>
      <w:r>
        <w:t></w:t>
      </w:r>
      <w:r>
        <w:rPr>
          <w:rFonts w:hint="eastAsia"/>
        </w:rPr>
        <w:t>та</w:t>
      </w:r>
      <w:r>
        <w:t></w:t>
      </w:r>
      <w:r>
        <w:rPr>
          <w:rFonts w:hint="eastAsia"/>
        </w:rPr>
        <w:t>організаційного</w:t>
      </w:r>
      <w:r>
        <w:t></w:t>
      </w:r>
      <w:r>
        <w:rPr>
          <w:rFonts w:hint="eastAsia"/>
        </w:rPr>
        <w:t>механізму</w:t>
      </w:r>
      <w:r>
        <w:t></w:t>
      </w:r>
      <w:r>
        <w:rPr>
          <w:rFonts w:hint="eastAsia"/>
        </w:rPr>
        <w:t>їх</w:t>
      </w:r>
      <w:r>
        <w:t></w:t>
      </w:r>
      <w:r>
        <w:rPr>
          <w:rFonts w:hint="eastAsia"/>
        </w:rPr>
        <w:t>функціонування</w:t>
      </w:r>
      <w:r>
        <w:t></w:t>
      </w:r>
      <w:r>
        <w:rPr>
          <w:rFonts w:hint="eastAsia"/>
        </w:rPr>
        <w:t>дозволяє</w:t>
      </w:r>
      <w:r>
        <w:t></w:t>
      </w:r>
      <w:r>
        <w:rPr>
          <w:rFonts w:hint="eastAsia"/>
        </w:rPr>
        <w:t>розробляти</w:t>
      </w:r>
      <w:r>
        <w:t></w:t>
      </w:r>
      <w:r>
        <w:rPr>
          <w:rFonts w:hint="eastAsia"/>
        </w:rPr>
        <w:t>відповідну</w:t>
      </w:r>
      <w:r>
        <w:t></w:t>
      </w:r>
      <w:r>
        <w:rPr>
          <w:rFonts w:hint="eastAsia"/>
        </w:rPr>
        <w:t>валютну</w:t>
      </w:r>
      <w:r>
        <w:t></w:t>
      </w:r>
      <w:r>
        <w:rPr>
          <w:rFonts w:hint="eastAsia"/>
        </w:rPr>
        <w:t>політику</w:t>
      </w:r>
      <w:r>
        <w:t></w:t>
      </w:r>
      <w:r>
        <w:rPr>
          <w:rFonts w:hint="eastAsia"/>
        </w:rPr>
        <w:t>для</w:t>
      </w:r>
      <w:r>
        <w:t></w:t>
      </w:r>
      <w:r>
        <w:rPr>
          <w:rFonts w:hint="eastAsia"/>
        </w:rPr>
        <w:t>країн</w:t>
      </w:r>
      <w:r>
        <w:t></w:t>
      </w:r>
      <w:r>
        <w:rPr>
          <w:rFonts w:hint="eastAsia"/>
        </w:rPr>
        <w:t>з</w:t>
      </w:r>
      <w:r>
        <w:t></w:t>
      </w:r>
      <w:r>
        <w:rPr>
          <w:rFonts w:hint="eastAsia"/>
        </w:rPr>
        <w:t>розвинутим</w:t>
      </w:r>
      <w:r>
        <w:t></w:t>
      </w:r>
      <w:r>
        <w:rPr>
          <w:rFonts w:hint="eastAsia"/>
        </w:rPr>
        <w:t>валютним</w:t>
      </w:r>
      <w:r>
        <w:t></w:t>
      </w:r>
      <w:r>
        <w:rPr>
          <w:rFonts w:hint="eastAsia"/>
        </w:rPr>
        <w:t>ринком</w:t>
      </w:r>
      <w:r>
        <w:t></w:t>
      </w:r>
      <w:r>
        <w:t></w:t>
      </w:r>
      <w:r>
        <w:rPr>
          <w:rFonts w:hint="eastAsia"/>
        </w:rPr>
        <w:t>з</w:t>
      </w:r>
      <w:r>
        <w:t></w:t>
      </w:r>
      <w:r>
        <w:rPr>
          <w:rFonts w:hint="eastAsia"/>
        </w:rPr>
        <w:t>валютним</w:t>
      </w:r>
      <w:r>
        <w:t></w:t>
      </w:r>
      <w:r>
        <w:rPr>
          <w:rFonts w:hint="eastAsia"/>
        </w:rPr>
        <w:t>ринком</w:t>
      </w:r>
      <w:r>
        <w:t></w:t>
      </w:r>
      <w:r>
        <w:t></w:t>
      </w:r>
      <w:r>
        <w:rPr>
          <w:rFonts w:hint="eastAsia"/>
        </w:rPr>
        <w:t>що</w:t>
      </w:r>
      <w:r>
        <w:t></w:t>
      </w:r>
      <w:r>
        <w:rPr>
          <w:rFonts w:hint="eastAsia"/>
        </w:rPr>
        <w:t>розвивається</w:t>
      </w:r>
      <w:r>
        <w:t></w:t>
      </w:r>
      <w:r>
        <w:t></w:t>
      </w:r>
      <w:r>
        <w:rPr>
          <w:rFonts w:hint="eastAsia"/>
        </w:rPr>
        <w:t>та</w:t>
      </w:r>
      <w:r>
        <w:t></w:t>
      </w:r>
      <w:r>
        <w:rPr>
          <w:rFonts w:hint="eastAsia"/>
        </w:rPr>
        <w:t>валютним</w:t>
      </w:r>
      <w:r>
        <w:t></w:t>
      </w:r>
      <w:r>
        <w:rPr>
          <w:rFonts w:hint="eastAsia"/>
        </w:rPr>
        <w:t>ринком</w:t>
      </w:r>
      <w:r>
        <w:t></w:t>
      </w:r>
      <w:r>
        <w:rPr>
          <w:rFonts w:hint="eastAsia"/>
        </w:rPr>
        <w:t>перехідного</w:t>
      </w:r>
      <w:r>
        <w:t></w:t>
      </w:r>
      <w:r>
        <w:rPr>
          <w:rFonts w:hint="eastAsia"/>
        </w:rPr>
        <w:t>типу</w:t>
      </w:r>
      <w:r>
        <w:t></w:t>
      </w:r>
    </w:p>
    <w:p w:rsidR="004F02E1" w:rsidRDefault="004F02E1" w:rsidP="004F02E1">
      <w:r>
        <w:t></w:t>
      </w:r>
      <w:r>
        <w:t></w:t>
      </w:r>
      <w:r>
        <w:t></w:t>
      </w:r>
      <w:r>
        <w:rPr>
          <w:rFonts w:hint="eastAsia"/>
        </w:rPr>
        <w:t>Для</w:t>
      </w:r>
      <w:r>
        <w:t></w:t>
      </w:r>
      <w:r>
        <w:rPr>
          <w:rFonts w:hint="eastAsia"/>
        </w:rPr>
        <w:t>сучасних</w:t>
      </w:r>
      <w:r>
        <w:t></w:t>
      </w:r>
      <w:r>
        <w:rPr>
          <w:rFonts w:hint="eastAsia"/>
        </w:rPr>
        <w:t>країн</w:t>
      </w:r>
      <w:r>
        <w:t></w:t>
      </w:r>
      <w:r>
        <w:rPr>
          <w:rFonts w:hint="eastAsia"/>
        </w:rPr>
        <w:t>характерна</w:t>
      </w:r>
      <w:r>
        <w:t></w:t>
      </w:r>
      <w:r>
        <w:rPr>
          <w:rFonts w:hint="eastAsia"/>
        </w:rPr>
        <w:t>поляризація</w:t>
      </w:r>
      <w:r>
        <w:t></w:t>
      </w:r>
      <w:r>
        <w:rPr>
          <w:rFonts w:hint="eastAsia"/>
        </w:rPr>
        <w:t>режимів</w:t>
      </w:r>
      <w:r>
        <w:t></w:t>
      </w:r>
      <w:r>
        <w:rPr>
          <w:rFonts w:hint="eastAsia"/>
        </w:rPr>
        <w:t>курсоутворення</w:t>
      </w:r>
      <w:r>
        <w:t></w:t>
      </w:r>
      <w:r>
        <w:t></w:t>
      </w:r>
      <w:r>
        <w:rPr>
          <w:rFonts w:hint="eastAsia"/>
        </w:rPr>
        <w:t>яка</w:t>
      </w:r>
      <w:r>
        <w:t></w:t>
      </w:r>
      <w:r>
        <w:rPr>
          <w:rFonts w:hint="eastAsia"/>
        </w:rPr>
        <w:t>проявляється</w:t>
      </w:r>
      <w:r>
        <w:t></w:t>
      </w:r>
      <w:r>
        <w:rPr>
          <w:rFonts w:hint="eastAsia"/>
        </w:rPr>
        <w:t>у</w:t>
      </w:r>
      <w:r>
        <w:t></w:t>
      </w:r>
      <w:r>
        <w:rPr>
          <w:rFonts w:hint="eastAsia"/>
        </w:rPr>
        <w:t>все</w:t>
      </w:r>
      <w:r>
        <w:t></w:t>
      </w:r>
      <w:r>
        <w:rPr>
          <w:rFonts w:hint="eastAsia"/>
        </w:rPr>
        <w:t>більшому</w:t>
      </w:r>
      <w:r>
        <w:t></w:t>
      </w:r>
      <w:r>
        <w:rPr>
          <w:rFonts w:hint="eastAsia"/>
        </w:rPr>
        <w:t>н</w:t>
      </w:r>
      <w:r>
        <w:rPr>
          <w:rFonts w:hint="eastAsia"/>
        </w:rPr>
        <w:lastRenderedPageBreak/>
        <w:t>аданні</w:t>
      </w:r>
      <w:r>
        <w:t></w:t>
      </w:r>
      <w:r>
        <w:rPr>
          <w:rFonts w:hint="eastAsia"/>
        </w:rPr>
        <w:t>переваги</w:t>
      </w:r>
      <w:r>
        <w:t></w:t>
      </w:r>
      <w:r>
        <w:rPr>
          <w:rFonts w:hint="eastAsia"/>
        </w:rPr>
        <w:t>чистим</w:t>
      </w:r>
      <w:r>
        <w:t></w:t>
      </w:r>
      <w:r>
        <w:rPr>
          <w:rFonts w:hint="eastAsia"/>
        </w:rPr>
        <w:t>режимам</w:t>
      </w:r>
      <w:r>
        <w:t></w:t>
      </w:r>
      <w:r>
        <w:t></w:t>
      </w:r>
      <w:r>
        <w:rPr>
          <w:rFonts w:hint="eastAsia"/>
        </w:rPr>
        <w:t>Найбільш</w:t>
      </w:r>
      <w:r>
        <w:t></w:t>
      </w:r>
      <w:r>
        <w:rPr>
          <w:rFonts w:hint="eastAsia"/>
        </w:rPr>
        <w:t>чітко</w:t>
      </w:r>
      <w:r>
        <w:t></w:t>
      </w:r>
      <w:r>
        <w:rPr>
          <w:rFonts w:hint="eastAsia"/>
        </w:rPr>
        <w:t>тенденція</w:t>
      </w:r>
      <w:r>
        <w:t></w:t>
      </w:r>
      <w:r>
        <w:rPr>
          <w:rFonts w:hint="eastAsia"/>
        </w:rPr>
        <w:t>до</w:t>
      </w:r>
      <w:r>
        <w:t></w:t>
      </w:r>
      <w:r>
        <w:rPr>
          <w:rFonts w:hint="eastAsia"/>
        </w:rPr>
        <w:t>поляризації</w:t>
      </w:r>
      <w:r>
        <w:t></w:t>
      </w:r>
      <w:r>
        <w:rPr>
          <w:rFonts w:hint="eastAsia"/>
        </w:rPr>
        <w:t>режимів</w:t>
      </w:r>
      <w:r>
        <w:t></w:t>
      </w:r>
      <w:r>
        <w:rPr>
          <w:rFonts w:hint="eastAsia"/>
        </w:rPr>
        <w:t>проявляється</w:t>
      </w:r>
      <w:r>
        <w:t></w:t>
      </w:r>
      <w:r>
        <w:rPr>
          <w:rFonts w:hint="eastAsia"/>
        </w:rPr>
        <w:t>в</w:t>
      </w:r>
      <w:r>
        <w:t></w:t>
      </w:r>
      <w:r>
        <w:rPr>
          <w:rFonts w:hint="eastAsia"/>
        </w:rPr>
        <w:t>групі</w:t>
      </w:r>
      <w:r>
        <w:t></w:t>
      </w:r>
      <w:r>
        <w:rPr>
          <w:rFonts w:hint="eastAsia"/>
        </w:rPr>
        <w:t>розвинутих</w:t>
      </w:r>
      <w:r>
        <w:t></w:t>
      </w:r>
      <w:r>
        <w:rPr>
          <w:rFonts w:hint="eastAsia"/>
        </w:rPr>
        <w:t>країн</w:t>
      </w:r>
      <w:r>
        <w:t></w:t>
      </w:r>
      <w:r>
        <w:t></w:t>
      </w:r>
      <w:r>
        <w:rPr>
          <w:rFonts w:hint="eastAsia"/>
        </w:rPr>
        <w:t>Недостатнє</w:t>
      </w:r>
      <w:r>
        <w:t></w:t>
      </w:r>
      <w:r>
        <w:rPr>
          <w:rFonts w:hint="eastAsia"/>
        </w:rPr>
        <w:t>включення</w:t>
      </w:r>
      <w:r>
        <w:t></w:t>
      </w:r>
      <w:r>
        <w:rPr>
          <w:rFonts w:hint="eastAsia"/>
        </w:rPr>
        <w:t>країн</w:t>
      </w:r>
      <w:r>
        <w:t></w:t>
      </w:r>
      <w:r>
        <w:rPr>
          <w:rFonts w:hint="eastAsia"/>
        </w:rPr>
        <w:t>з</w:t>
      </w:r>
      <w:r>
        <w:t></w:t>
      </w:r>
      <w:r>
        <w:rPr>
          <w:rFonts w:hint="eastAsia"/>
        </w:rPr>
        <w:t>перехідною</w:t>
      </w:r>
      <w:r>
        <w:t></w:t>
      </w:r>
      <w:r>
        <w:rPr>
          <w:rFonts w:hint="eastAsia"/>
        </w:rPr>
        <w:t>економікою</w:t>
      </w:r>
      <w:r>
        <w:t></w:t>
      </w:r>
      <w:r>
        <w:rPr>
          <w:rFonts w:hint="eastAsia"/>
        </w:rPr>
        <w:t>до</w:t>
      </w:r>
      <w:r>
        <w:t></w:t>
      </w:r>
      <w:r>
        <w:rPr>
          <w:rFonts w:hint="eastAsia"/>
        </w:rPr>
        <w:t>системи</w:t>
      </w:r>
      <w:r>
        <w:t></w:t>
      </w:r>
      <w:r>
        <w:rPr>
          <w:rFonts w:hint="eastAsia"/>
        </w:rPr>
        <w:t>світового</w:t>
      </w:r>
      <w:r>
        <w:t></w:t>
      </w:r>
      <w:r>
        <w:rPr>
          <w:rFonts w:hint="eastAsia"/>
        </w:rPr>
        <w:t>господарства</w:t>
      </w:r>
      <w:r>
        <w:t></w:t>
      </w:r>
      <w:r>
        <w:t></w:t>
      </w:r>
      <w:r>
        <w:rPr>
          <w:rFonts w:hint="eastAsia"/>
        </w:rPr>
        <w:t>перехідний</w:t>
      </w:r>
      <w:r>
        <w:t></w:t>
      </w:r>
      <w:r>
        <w:rPr>
          <w:rFonts w:hint="eastAsia"/>
        </w:rPr>
        <w:t>тип</w:t>
      </w:r>
      <w:r>
        <w:t></w:t>
      </w:r>
      <w:r>
        <w:rPr>
          <w:rFonts w:hint="eastAsia"/>
        </w:rPr>
        <w:t>валютно</w:t>
      </w:r>
      <w:r>
        <w:t></w:t>
      </w:r>
      <w:r>
        <w:rPr>
          <w:rFonts w:hint="eastAsia"/>
        </w:rPr>
        <w:t>фінансового</w:t>
      </w:r>
      <w:r>
        <w:t></w:t>
      </w:r>
      <w:r>
        <w:rPr>
          <w:rFonts w:hint="eastAsia"/>
        </w:rPr>
        <w:t>сектору</w:t>
      </w:r>
      <w:r>
        <w:t></w:t>
      </w:r>
      <w:r>
        <w:rPr>
          <w:rFonts w:hint="eastAsia"/>
        </w:rPr>
        <w:t>цих</w:t>
      </w:r>
      <w:r>
        <w:t></w:t>
      </w:r>
      <w:r>
        <w:rPr>
          <w:rFonts w:hint="eastAsia"/>
        </w:rPr>
        <w:t>держав</w:t>
      </w:r>
      <w:r>
        <w:t></w:t>
      </w:r>
      <w:r>
        <w:rPr>
          <w:rFonts w:hint="eastAsia"/>
        </w:rPr>
        <w:t>не</w:t>
      </w:r>
      <w:r>
        <w:t></w:t>
      </w:r>
      <w:r>
        <w:rPr>
          <w:rFonts w:hint="eastAsia"/>
        </w:rPr>
        <w:t>дозволяє</w:t>
      </w:r>
      <w:r>
        <w:t></w:t>
      </w:r>
      <w:r>
        <w:rPr>
          <w:rFonts w:hint="eastAsia"/>
        </w:rPr>
        <w:t>в</w:t>
      </w:r>
      <w:r>
        <w:t></w:t>
      </w:r>
      <w:r>
        <w:rPr>
          <w:rFonts w:hint="eastAsia"/>
        </w:rPr>
        <w:t>повному</w:t>
      </w:r>
      <w:r>
        <w:t></w:t>
      </w:r>
      <w:r>
        <w:rPr>
          <w:rFonts w:hint="eastAsia"/>
        </w:rPr>
        <w:t>обсязі</w:t>
      </w:r>
      <w:r>
        <w:t></w:t>
      </w:r>
      <w:r>
        <w:rPr>
          <w:rFonts w:hint="eastAsia"/>
        </w:rPr>
        <w:t>застосовувати</w:t>
      </w:r>
      <w:r>
        <w:t></w:t>
      </w:r>
      <w:r>
        <w:rPr>
          <w:rFonts w:hint="eastAsia"/>
        </w:rPr>
        <w:t>по</w:t>
      </w:r>
      <w:r>
        <w:t></w:t>
      </w:r>
      <w:r>
        <w:rPr>
          <w:rFonts w:hint="eastAsia"/>
        </w:rPr>
        <w:t>відношенню</w:t>
      </w:r>
      <w:r>
        <w:t></w:t>
      </w:r>
      <w:r>
        <w:rPr>
          <w:rFonts w:hint="eastAsia"/>
        </w:rPr>
        <w:t>до</w:t>
      </w:r>
      <w:r>
        <w:t></w:t>
      </w:r>
      <w:r>
        <w:rPr>
          <w:rFonts w:hint="eastAsia"/>
        </w:rPr>
        <w:t>них</w:t>
      </w:r>
      <w:r>
        <w:t></w:t>
      </w:r>
      <w:r>
        <w:rPr>
          <w:rFonts w:hint="eastAsia"/>
        </w:rPr>
        <w:t>теорію</w:t>
      </w:r>
      <w:r>
        <w:t></w:t>
      </w:r>
      <w:r>
        <w:rPr>
          <w:rFonts w:hint="eastAsia"/>
        </w:rPr>
        <w:t>поляризації</w:t>
      </w:r>
      <w:r>
        <w:t></w:t>
      </w:r>
      <w:r>
        <w:rPr>
          <w:rFonts w:hint="eastAsia"/>
        </w:rPr>
        <w:t>режимів</w:t>
      </w:r>
      <w:r>
        <w:t></w:t>
      </w:r>
    </w:p>
    <w:p w:rsidR="004F02E1" w:rsidRDefault="004F02E1" w:rsidP="004F02E1">
      <w:r>
        <w:t></w:t>
      </w:r>
      <w:r>
        <w:t></w:t>
      </w:r>
      <w:r>
        <w:t></w:t>
      </w:r>
      <w:r>
        <w:rPr>
          <w:rFonts w:hint="eastAsia"/>
        </w:rPr>
        <w:t>Перетворення</w:t>
      </w:r>
      <w:r>
        <w:t></w:t>
      </w:r>
      <w:r>
        <w:rPr>
          <w:rFonts w:hint="eastAsia"/>
        </w:rPr>
        <w:t>окремих</w:t>
      </w:r>
      <w:r>
        <w:t></w:t>
      </w:r>
      <w:r>
        <w:rPr>
          <w:rFonts w:hint="eastAsia"/>
        </w:rPr>
        <w:t>валют</w:t>
      </w:r>
      <w:r>
        <w:t></w:t>
      </w:r>
      <w:r>
        <w:rPr>
          <w:rFonts w:hint="eastAsia"/>
        </w:rPr>
        <w:t>країн</w:t>
      </w:r>
      <w:r>
        <w:t></w:t>
      </w:r>
      <w:r>
        <w:rPr>
          <w:rFonts w:hint="eastAsia"/>
        </w:rPr>
        <w:t>з</w:t>
      </w:r>
      <w:r>
        <w:t></w:t>
      </w:r>
      <w:r>
        <w:rPr>
          <w:rFonts w:hint="eastAsia"/>
        </w:rPr>
        <w:t>розвинутою</w:t>
      </w:r>
      <w:r>
        <w:t></w:t>
      </w:r>
      <w:r>
        <w:rPr>
          <w:rFonts w:hint="eastAsia"/>
        </w:rPr>
        <w:t>ринковою</w:t>
      </w:r>
      <w:r>
        <w:t></w:t>
      </w:r>
      <w:r>
        <w:rPr>
          <w:rFonts w:hint="eastAsia"/>
        </w:rPr>
        <w:t>економікою</w:t>
      </w:r>
      <w:r>
        <w:t></w:t>
      </w:r>
      <w:r>
        <w:rPr>
          <w:rFonts w:hint="eastAsia"/>
        </w:rPr>
        <w:t>на</w:t>
      </w:r>
      <w:r>
        <w:t></w:t>
      </w:r>
      <w:r>
        <w:rPr>
          <w:rFonts w:hint="eastAsia"/>
        </w:rPr>
        <w:t>світові</w:t>
      </w:r>
      <w:r>
        <w:t></w:t>
      </w:r>
      <w:r>
        <w:rPr>
          <w:rFonts w:hint="eastAsia"/>
        </w:rPr>
        <w:t>торгові</w:t>
      </w:r>
      <w:r>
        <w:t></w:t>
      </w:r>
      <w:r>
        <w:rPr>
          <w:rFonts w:hint="eastAsia"/>
        </w:rPr>
        <w:t>та</w:t>
      </w:r>
      <w:r>
        <w:t></w:t>
      </w:r>
      <w:r>
        <w:rPr>
          <w:rFonts w:hint="eastAsia"/>
        </w:rPr>
        <w:t>резервні</w:t>
      </w:r>
      <w:r>
        <w:t></w:t>
      </w:r>
      <w:r>
        <w:rPr>
          <w:rFonts w:hint="eastAsia"/>
        </w:rPr>
        <w:t>валюти</w:t>
      </w:r>
      <w:r>
        <w:t></w:t>
      </w:r>
      <w:r>
        <w:rPr>
          <w:rFonts w:hint="eastAsia"/>
        </w:rPr>
        <w:t>робить</w:t>
      </w:r>
      <w:r>
        <w:t></w:t>
      </w:r>
      <w:r>
        <w:rPr>
          <w:rFonts w:hint="eastAsia"/>
        </w:rPr>
        <w:t>їх</w:t>
      </w:r>
      <w:r>
        <w:t></w:t>
      </w:r>
      <w:r>
        <w:rPr>
          <w:rFonts w:hint="eastAsia"/>
        </w:rPr>
        <w:t>об’єктами</w:t>
      </w:r>
      <w:r>
        <w:t></w:t>
      </w:r>
      <w:r>
        <w:rPr>
          <w:rFonts w:hint="eastAsia"/>
        </w:rPr>
        <w:t>валютних</w:t>
      </w:r>
      <w:r>
        <w:t></w:t>
      </w:r>
      <w:r>
        <w:rPr>
          <w:rFonts w:hint="eastAsia"/>
        </w:rPr>
        <w:t>спекуляцій</w:t>
      </w:r>
      <w:r>
        <w:t></w:t>
      </w:r>
      <w:r>
        <w:t></w:t>
      </w:r>
      <w:r>
        <w:rPr>
          <w:rFonts w:hint="eastAsia"/>
        </w:rPr>
        <w:t>які</w:t>
      </w:r>
      <w:r>
        <w:t></w:t>
      </w:r>
      <w:r>
        <w:rPr>
          <w:rFonts w:hint="eastAsia"/>
        </w:rPr>
        <w:t>стають</w:t>
      </w:r>
      <w:r>
        <w:t></w:t>
      </w:r>
      <w:r>
        <w:rPr>
          <w:rFonts w:hint="eastAsia"/>
        </w:rPr>
        <w:t>додатковим</w:t>
      </w:r>
      <w:r>
        <w:t></w:t>
      </w:r>
      <w:r>
        <w:rPr>
          <w:rFonts w:hint="eastAsia"/>
        </w:rPr>
        <w:t>джерелом</w:t>
      </w:r>
      <w:r>
        <w:t></w:t>
      </w:r>
      <w:r>
        <w:rPr>
          <w:rFonts w:hint="eastAsia"/>
        </w:rPr>
        <w:t>зростання</w:t>
      </w:r>
      <w:r>
        <w:t></w:t>
      </w:r>
      <w:r>
        <w:rPr>
          <w:rFonts w:hint="eastAsia"/>
        </w:rPr>
        <w:t>курсових</w:t>
      </w:r>
      <w:r>
        <w:t></w:t>
      </w:r>
      <w:r>
        <w:rPr>
          <w:rFonts w:hint="eastAsia"/>
        </w:rPr>
        <w:t>коливань</w:t>
      </w:r>
      <w:r>
        <w:t></w:t>
      </w:r>
      <w:r>
        <w:t></w:t>
      </w:r>
      <w:r>
        <w:rPr>
          <w:rFonts w:hint="eastAsia"/>
        </w:rPr>
        <w:t>що</w:t>
      </w:r>
      <w:r>
        <w:t></w:t>
      </w:r>
      <w:r>
        <w:rPr>
          <w:rFonts w:hint="eastAsia"/>
        </w:rPr>
        <w:t>значно</w:t>
      </w:r>
      <w:r>
        <w:t></w:t>
      </w:r>
      <w:r>
        <w:rPr>
          <w:rFonts w:hint="eastAsia"/>
        </w:rPr>
        <w:t>ускладнює</w:t>
      </w:r>
      <w:r>
        <w:t></w:t>
      </w:r>
      <w:r>
        <w:rPr>
          <w:rFonts w:hint="eastAsia"/>
        </w:rPr>
        <w:t>можливості</w:t>
      </w:r>
      <w:r>
        <w:t></w:t>
      </w:r>
      <w:r>
        <w:rPr>
          <w:rFonts w:hint="eastAsia"/>
        </w:rPr>
        <w:t>розвинутих</w:t>
      </w:r>
      <w:r>
        <w:t></w:t>
      </w:r>
      <w:r>
        <w:rPr>
          <w:rFonts w:hint="eastAsia"/>
        </w:rPr>
        <w:t>країн</w:t>
      </w:r>
      <w:r>
        <w:t></w:t>
      </w:r>
      <w:r>
        <w:rPr>
          <w:rFonts w:hint="eastAsia"/>
        </w:rPr>
        <w:t>проводити</w:t>
      </w:r>
      <w:r>
        <w:t></w:t>
      </w:r>
      <w:r>
        <w:rPr>
          <w:rFonts w:hint="eastAsia"/>
        </w:rPr>
        <w:t>незалежну</w:t>
      </w:r>
      <w:r>
        <w:t></w:t>
      </w:r>
      <w:r>
        <w:rPr>
          <w:rFonts w:hint="eastAsia"/>
        </w:rPr>
        <w:t>валютну</w:t>
      </w:r>
      <w:r>
        <w:t></w:t>
      </w:r>
      <w:r>
        <w:rPr>
          <w:rFonts w:hint="eastAsia"/>
        </w:rPr>
        <w:t>політику</w:t>
      </w:r>
      <w:r>
        <w:t></w:t>
      </w:r>
      <w:r>
        <w:rPr>
          <w:rFonts w:hint="eastAsia"/>
        </w:rPr>
        <w:t>і</w:t>
      </w:r>
      <w:r>
        <w:t></w:t>
      </w:r>
      <w:r>
        <w:rPr>
          <w:rFonts w:hint="eastAsia"/>
        </w:rPr>
        <w:t>призводить</w:t>
      </w:r>
      <w:r>
        <w:t></w:t>
      </w:r>
      <w:r>
        <w:rPr>
          <w:rFonts w:hint="eastAsia"/>
        </w:rPr>
        <w:t>до</w:t>
      </w:r>
      <w:r>
        <w:t></w:t>
      </w:r>
      <w:r>
        <w:rPr>
          <w:rFonts w:hint="eastAsia"/>
        </w:rPr>
        <w:t>підвищення</w:t>
      </w:r>
      <w:r>
        <w:t></w:t>
      </w:r>
      <w:r>
        <w:rPr>
          <w:rFonts w:hint="eastAsia"/>
        </w:rPr>
        <w:t>ступеню</w:t>
      </w:r>
      <w:r>
        <w:t></w:t>
      </w:r>
      <w:r>
        <w:rPr>
          <w:rFonts w:hint="eastAsia"/>
        </w:rPr>
        <w:t>волатильності</w:t>
      </w:r>
      <w:r>
        <w:t></w:t>
      </w:r>
      <w:r>
        <w:rPr>
          <w:rFonts w:hint="eastAsia"/>
        </w:rPr>
        <w:t>провідних</w:t>
      </w:r>
      <w:r>
        <w:t></w:t>
      </w:r>
      <w:r>
        <w:rPr>
          <w:rFonts w:hint="eastAsia"/>
        </w:rPr>
        <w:t>валют</w:t>
      </w:r>
      <w:r>
        <w:t></w:t>
      </w:r>
      <w:r>
        <w:t></w:t>
      </w:r>
      <w:r>
        <w:rPr>
          <w:rFonts w:hint="eastAsia"/>
        </w:rPr>
        <w:t>В</w:t>
      </w:r>
      <w:r>
        <w:t></w:t>
      </w:r>
      <w:r>
        <w:rPr>
          <w:rFonts w:hint="eastAsia"/>
        </w:rPr>
        <w:t>умовах</w:t>
      </w:r>
      <w:r>
        <w:t></w:t>
      </w:r>
      <w:r>
        <w:rPr>
          <w:rFonts w:hint="eastAsia"/>
        </w:rPr>
        <w:t>появи</w:t>
      </w:r>
      <w:r>
        <w:t></w:t>
      </w:r>
      <w:r>
        <w:rPr>
          <w:rFonts w:hint="eastAsia"/>
        </w:rPr>
        <w:t>нових</w:t>
      </w:r>
      <w:r>
        <w:t></w:t>
      </w:r>
      <w:r>
        <w:rPr>
          <w:rFonts w:hint="eastAsia"/>
        </w:rPr>
        <w:t>валют</w:t>
      </w:r>
      <w:r>
        <w:t></w:t>
      </w:r>
      <w:r>
        <w:rPr>
          <w:rFonts w:hint="eastAsia"/>
        </w:rPr>
        <w:t>змінюється</w:t>
      </w:r>
      <w:r>
        <w:t></w:t>
      </w:r>
      <w:r>
        <w:rPr>
          <w:rFonts w:hint="eastAsia"/>
        </w:rPr>
        <w:t>валютна</w:t>
      </w:r>
      <w:r>
        <w:t></w:t>
      </w:r>
      <w:r>
        <w:rPr>
          <w:rFonts w:hint="eastAsia"/>
        </w:rPr>
        <w:t>структура</w:t>
      </w:r>
      <w:r>
        <w:t></w:t>
      </w:r>
      <w:r>
        <w:rPr>
          <w:rFonts w:hint="eastAsia"/>
        </w:rPr>
        <w:t>міжнародних</w:t>
      </w:r>
      <w:r>
        <w:t></w:t>
      </w:r>
      <w:r>
        <w:rPr>
          <w:rFonts w:hint="eastAsia"/>
        </w:rPr>
        <w:t>фінансових</w:t>
      </w:r>
      <w:r>
        <w:t></w:t>
      </w:r>
      <w:r>
        <w:rPr>
          <w:rFonts w:hint="eastAsia"/>
        </w:rPr>
        <w:t>операцій</w:t>
      </w:r>
      <w:r>
        <w:t></w:t>
      </w:r>
    </w:p>
    <w:p w:rsidR="004F02E1" w:rsidRDefault="004F02E1" w:rsidP="004F02E1">
      <w:r>
        <w:t></w:t>
      </w:r>
      <w:r>
        <w:t></w:t>
      </w:r>
      <w:r>
        <w:t></w:t>
      </w:r>
      <w:r>
        <w:rPr>
          <w:rFonts w:hint="eastAsia"/>
        </w:rPr>
        <w:t>Для</w:t>
      </w:r>
      <w:r>
        <w:t></w:t>
      </w:r>
      <w:r>
        <w:rPr>
          <w:rFonts w:hint="eastAsia"/>
        </w:rPr>
        <w:t>країн</w:t>
      </w:r>
      <w:r>
        <w:t></w:t>
      </w:r>
      <w:r>
        <w:t></w:t>
      </w:r>
      <w:r>
        <w:rPr>
          <w:rFonts w:hint="eastAsia"/>
        </w:rPr>
        <w:t>що</w:t>
      </w:r>
      <w:r>
        <w:t></w:t>
      </w:r>
      <w:r>
        <w:rPr>
          <w:rFonts w:hint="eastAsia"/>
        </w:rPr>
        <w:t>розвиваються</w:t>
      </w:r>
      <w:r>
        <w:t></w:t>
      </w:r>
      <w:r>
        <w:t></w:t>
      </w:r>
      <w:r>
        <w:rPr>
          <w:rFonts w:hint="eastAsia"/>
        </w:rPr>
        <w:t>і</w:t>
      </w:r>
      <w:r>
        <w:t></w:t>
      </w:r>
      <w:r>
        <w:rPr>
          <w:rFonts w:hint="eastAsia"/>
        </w:rPr>
        <w:t>країн</w:t>
      </w:r>
      <w:r>
        <w:t></w:t>
      </w:r>
      <w:r>
        <w:rPr>
          <w:rFonts w:hint="eastAsia"/>
        </w:rPr>
        <w:t>з</w:t>
      </w:r>
      <w:r>
        <w:t></w:t>
      </w:r>
      <w:r>
        <w:rPr>
          <w:rFonts w:hint="eastAsia"/>
        </w:rPr>
        <w:t>перехідною</w:t>
      </w:r>
      <w:r>
        <w:t></w:t>
      </w:r>
      <w:r>
        <w:rPr>
          <w:rFonts w:hint="eastAsia"/>
        </w:rPr>
        <w:t>економікою</w:t>
      </w:r>
      <w:r>
        <w:t></w:t>
      </w:r>
      <w:r>
        <w:t></w:t>
      </w:r>
      <w:r>
        <w:rPr>
          <w:rFonts w:hint="eastAsia"/>
        </w:rPr>
        <w:t>у</w:t>
      </w:r>
      <w:r>
        <w:t></w:t>
      </w:r>
      <w:r>
        <w:rPr>
          <w:rFonts w:hint="eastAsia"/>
        </w:rPr>
        <w:t>тому</w:t>
      </w:r>
      <w:r>
        <w:t></w:t>
      </w:r>
      <w:r>
        <w:rPr>
          <w:rFonts w:hint="eastAsia"/>
        </w:rPr>
        <w:t>числі</w:t>
      </w:r>
      <w:r>
        <w:t></w:t>
      </w:r>
      <w:r>
        <w:rPr>
          <w:rFonts w:hint="eastAsia"/>
        </w:rPr>
        <w:t>для</w:t>
      </w:r>
      <w:r>
        <w:t></w:t>
      </w:r>
      <w:r>
        <w:rPr>
          <w:rFonts w:hint="eastAsia"/>
        </w:rPr>
        <w:t>України</w:t>
      </w:r>
      <w:r>
        <w:t></w:t>
      </w:r>
      <w:r>
        <w:t></w:t>
      </w:r>
      <w:r>
        <w:rPr>
          <w:rFonts w:hint="eastAsia"/>
        </w:rPr>
        <w:t>характерна</w:t>
      </w:r>
      <w:r>
        <w:t></w:t>
      </w:r>
      <w:r>
        <w:rPr>
          <w:rFonts w:hint="eastAsia"/>
        </w:rPr>
        <w:t>більша</w:t>
      </w:r>
      <w:r>
        <w:t></w:t>
      </w:r>
      <w:r>
        <w:rPr>
          <w:rFonts w:hint="eastAsia"/>
        </w:rPr>
        <w:t>гнучкість</w:t>
      </w:r>
      <w:r>
        <w:t></w:t>
      </w:r>
      <w:r>
        <w:rPr>
          <w:rFonts w:hint="eastAsia"/>
        </w:rPr>
        <w:t>процентної</w:t>
      </w:r>
      <w:r>
        <w:t></w:t>
      </w:r>
      <w:r>
        <w:rPr>
          <w:rFonts w:hint="eastAsia"/>
        </w:rPr>
        <w:t>ставки</w:t>
      </w:r>
      <w:r>
        <w:t></w:t>
      </w:r>
      <w:r>
        <w:rPr>
          <w:rFonts w:hint="eastAsia"/>
        </w:rPr>
        <w:t>й</w:t>
      </w:r>
      <w:r>
        <w:t></w:t>
      </w:r>
      <w:r>
        <w:rPr>
          <w:rFonts w:hint="eastAsia"/>
        </w:rPr>
        <w:t>міжнародних</w:t>
      </w:r>
      <w:r>
        <w:t></w:t>
      </w:r>
      <w:r>
        <w:rPr>
          <w:rFonts w:hint="eastAsia"/>
        </w:rPr>
        <w:t>резервів</w:t>
      </w:r>
      <w:r>
        <w:t></w:t>
      </w:r>
      <w:r>
        <w:rPr>
          <w:rFonts w:hint="eastAsia"/>
        </w:rPr>
        <w:t>і</w:t>
      </w:r>
      <w:r>
        <w:t></w:t>
      </w:r>
      <w:r>
        <w:rPr>
          <w:rFonts w:hint="eastAsia"/>
        </w:rPr>
        <w:t>менша</w:t>
      </w:r>
      <w:r>
        <w:t></w:t>
      </w:r>
      <w:r>
        <w:rPr>
          <w:rFonts w:hint="eastAsia"/>
        </w:rPr>
        <w:t>гнучкість</w:t>
      </w:r>
      <w:r>
        <w:t></w:t>
      </w:r>
      <w:r>
        <w:rPr>
          <w:rFonts w:hint="eastAsia"/>
        </w:rPr>
        <w:t>валютного</w:t>
      </w:r>
      <w:r>
        <w:t></w:t>
      </w:r>
      <w:r>
        <w:rPr>
          <w:rFonts w:hint="eastAsia"/>
        </w:rPr>
        <w:t>курсу</w:t>
      </w:r>
      <w:r>
        <w:t></w:t>
      </w:r>
      <w:r>
        <w:t></w:t>
      </w:r>
      <w:r>
        <w:rPr>
          <w:rFonts w:hint="eastAsia"/>
        </w:rPr>
        <w:t>Необґрунтоване</w:t>
      </w:r>
      <w:r>
        <w:t></w:t>
      </w:r>
      <w:r>
        <w:rPr>
          <w:rFonts w:hint="eastAsia"/>
        </w:rPr>
        <w:t>обмеження</w:t>
      </w:r>
      <w:r>
        <w:t></w:t>
      </w:r>
      <w:r>
        <w:rPr>
          <w:rFonts w:hint="eastAsia"/>
        </w:rPr>
        <w:t>коливань</w:t>
      </w:r>
      <w:r>
        <w:t></w:t>
      </w:r>
      <w:r>
        <w:rPr>
          <w:rFonts w:hint="eastAsia"/>
        </w:rPr>
        <w:t>обмінного</w:t>
      </w:r>
      <w:r>
        <w:t></w:t>
      </w:r>
      <w:r>
        <w:rPr>
          <w:rFonts w:hint="eastAsia"/>
        </w:rPr>
        <w:t>курсу</w:t>
      </w:r>
      <w:r>
        <w:t></w:t>
      </w:r>
      <w:r>
        <w:rPr>
          <w:rFonts w:hint="eastAsia"/>
        </w:rPr>
        <w:t>в</w:t>
      </w:r>
      <w:r>
        <w:t></w:t>
      </w:r>
      <w:r>
        <w:rPr>
          <w:rFonts w:hint="eastAsia"/>
        </w:rPr>
        <w:t>цих</w:t>
      </w:r>
      <w:r>
        <w:t></w:t>
      </w:r>
      <w:r>
        <w:rPr>
          <w:rFonts w:hint="eastAsia"/>
        </w:rPr>
        <w:t>країнах</w:t>
      </w:r>
      <w:r>
        <w:t></w:t>
      </w:r>
      <w:r>
        <w:rPr>
          <w:rFonts w:hint="eastAsia"/>
        </w:rPr>
        <w:t>призводить</w:t>
      </w:r>
      <w:r>
        <w:t></w:t>
      </w:r>
      <w:r>
        <w:rPr>
          <w:rFonts w:hint="eastAsia"/>
        </w:rPr>
        <w:t>до</w:t>
      </w:r>
      <w:r>
        <w:t></w:t>
      </w:r>
      <w:r>
        <w:rPr>
          <w:rFonts w:hint="eastAsia"/>
        </w:rPr>
        <w:t>формування</w:t>
      </w:r>
      <w:r>
        <w:t></w:t>
      </w:r>
      <w:r>
        <w:rPr>
          <w:rFonts w:hint="eastAsia"/>
        </w:rPr>
        <w:t>відкритих</w:t>
      </w:r>
      <w:r>
        <w:t></w:t>
      </w:r>
      <w:r>
        <w:rPr>
          <w:rFonts w:hint="eastAsia"/>
        </w:rPr>
        <w:t>валютних</w:t>
      </w:r>
      <w:r>
        <w:t></w:t>
      </w:r>
      <w:r>
        <w:rPr>
          <w:rFonts w:hint="eastAsia"/>
        </w:rPr>
        <w:t>позицій</w:t>
      </w:r>
      <w:r>
        <w:t></w:t>
      </w:r>
      <w:r>
        <w:rPr>
          <w:rFonts w:hint="eastAsia"/>
        </w:rPr>
        <w:t>суб’єктів</w:t>
      </w:r>
      <w:r>
        <w:t></w:t>
      </w:r>
      <w:r>
        <w:rPr>
          <w:rFonts w:hint="eastAsia"/>
        </w:rPr>
        <w:t>господарювання</w:t>
      </w:r>
      <w:r>
        <w:t></w:t>
      </w:r>
      <w:r>
        <w:t></w:t>
      </w:r>
      <w:r>
        <w:rPr>
          <w:rFonts w:hint="eastAsia"/>
        </w:rPr>
        <w:t>втрати</w:t>
      </w:r>
      <w:r>
        <w:t></w:t>
      </w:r>
      <w:r>
        <w:rPr>
          <w:rFonts w:hint="eastAsia"/>
        </w:rPr>
        <w:t>незалежності</w:t>
      </w:r>
      <w:r>
        <w:t></w:t>
      </w:r>
      <w:r>
        <w:rPr>
          <w:rFonts w:hint="eastAsia"/>
        </w:rPr>
        <w:t>грошово</w:t>
      </w:r>
      <w:r>
        <w:t></w:t>
      </w:r>
      <w:r>
        <w:rPr>
          <w:rFonts w:hint="eastAsia"/>
        </w:rPr>
        <w:t>кредитної</w:t>
      </w:r>
      <w:r>
        <w:t></w:t>
      </w:r>
      <w:r>
        <w:rPr>
          <w:rFonts w:hint="eastAsia"/>
        </w:rPr>
        <w:t>політики</w:t>
      </w:r>
      <w:r>
        <w:t></w:t>
      </w:r>
      <w:r>
        <w:t></w:t>
      </w:r>
      <w:r>
        <w:rPr>
          <w:rFonts w:hint="eastAsia"/>
        </w:rPr>
        <w:t>зростання</w:t>
      </w:r>
      <w:r>
        <w:t></w:t>
      </w:r>
      <w:r>
        <w:rPr>
          <w:rFonts w:hint="eastAsia"/>
        </w:rPr>
        <w:t>зовнішнього</w:t>
      </w:r>
      <w:r>
        <w:t></w:t>
      </w:r>
      <w:r>
        <w:rPr>
          <w:rFonts w:hint="eastAsia"/>
        </w:rPr>
        <w:t>боргу</w:t>
      </w:r>
      <w:r>
        <w:t></w:t>
      </w:r>
      <w:r>
        <w:t></w:t>
      </w:r>
      <w:r>
        <w:rPr>
          <w:rFonts w:hint="eastAsia"/>
        </w:rPr>
        <w:t>підвищення</w:t>
      </w:r>
      <w:r>
        <w:t></w:t>
      </w:r>
      <w:r>
        <w:rPr>
          <w:rFonts w:hint="eastAsia"/>
        </w:rPr>
        <w:t>ступеню</w:t>
      </w:r>
      <w:r>
        <w:t></w:t>
      </w:r>
      <w:r>
        <w:rPr>
          <w:rFonts w:hint="eastAsia"/>
        </w:rPr>
        <w:t>доларизації</w:t>
      </w:r>
      <w:r>
        <w:t></w:t>
      </w:r>
      <w:r>
        <w:rPr>
          <w:rFonts w:hint="eastAsia"/>
        </w:rPr>
        <w:t>економіки</w:t>
      </w:r>
      <w:r>
        <w:t></w:t>
      </w:r>
      <w:r>
        <w:rPr>
          <w:rFonts w:hint="eastAsia"/>
        </w:rPr>
        <w:t>і</w:t>
      </w:r>
      <w:r>
        <w:t></w:t>
      </w:r>
      <w:r>
        <w:rPr>
          <w:rFonts w:hint="eastAsia"/>
        </w:rPr>
        <w:t>збільшення</w:t>
      </w:r>
      <w:r>
        <w:t></w:t>
      </w:r>
      <w:r>
        <w:rPr>
          <w:rFonts w:hint="eastAsia"/>
        </w:rPr>
        <w:t>ймовірності</w:t>
      </w:r>
      <w:r>
        <w:t></w:t>
      </w:r>
      <w:r>
        <w:rPr>
          <w:rFonts w:hint="eastAsia"/>
        </w:rPr>
        <w:t>розвитку</w:t>
      </w:r>
      <w:r>
        <w:t></w:t>
      </w:r>
      <w:r>
        <w:rPr>
          <w:rFonts w:hint="eastAsia"/>
        </w:rPr>
        <w:t>валютної</w:t>
      </w:r>
      <w:r>
        <w:t></w:t>
      </w:r>
      <w:r>
        <w:rPr>
          <w:rFonts w:hint="eastAsia"/>
        </w:rPr>
        <w:t>кризи</w:t>
      </w:r>
      <w:r>
        <w:t></w:t>
      </w:r>
    </w:p>
    <w:p w:rsidR="004F02E1" w:rsidRPr="004F02E1" w:rsidRDefault="004F02E1" w:rsidP="004F02E1">
      <w:r>
        <w:t></w:t>
      </w:r>
      <w:r>
        <w:t></w:t>
      </w:r>
      <w:r>
        <w:t></w:t>
      </w:r>
      <w:r>
        <w:rPr>
          <w:rFonts w:hint="eastAsia"/>
        </w:rPr>
        <w:t>Ефективність</w:t>
      </w:r>
      <w:r>
        <w:t></w:t>
      </w:r>
      <w:r>
        <w:rPr>
          <w:rFonts w:hint="eastAsia"/>
        </w:rPr>
        <w:t>валютної</w:t>
      </w:r>
      <w:r>
        <w:t></w:t>
      </w:r>
      <w:r>
        <w:rPr>
          <w:rFonts w:hint="eastAsia"/>
        </w:rPr>
        <w:t>політики</w:t>
      </w:r>
      <w:r>
        <w:t></w:t>
      </w:r>
      <w:r>
        <w:rPr>
          <w:rFonts w:hint="eastAsia"/>
        </w:rPr>
        <w:t>та</w:t>
      </w:r>
      <w:r>
        <w:t></w:t>
      </w:r>
      <w:r>
        <w:rPr>
          <w:rFonts w:hint="eastAsia"/>
        </w:rPr>
        <w:t>стабільність</w:t>
      </w:r>
      <w:r>
        <w:t></w:t>
      </w:r>
      <w:r>
        <w:rPr>
          <w:rFonts w:hint="eastAsia"/>
        </w:rPr>
        <w:t>валютних</w:t>
      </w:r>
      <w:r>
        <w:t></w:t>
      </w:r>
      <w:r>
        <w:rPr>
          <w:rFonts w:hint="eastAsia"/>
        </w:rPr>
        <w:t>відносин</w:t>
      </w:r>
      <w:r>
        <w:t></w:t>
      </w:r>
      <w:r>
        <w:rPr>
          <w:rFonts w:hint="eastAsia"/>
        </w:rPr>
        <w:t>в</w:t>
      </w:r>
      <w:r>
        <w:t></w:t>
      </w:r>
      <w:r>
        <w:rPr>
          <w:rFonts w:hint="eastAsia"/>
        </w:rPr>
        <w:t>значній</w:t>
      </w:r>
      <w:r>
        <w:t></w:t>
      </w:r>
      <w:r>
        <w:rPr>
          <w:rFonts w:hint="eastAsia"/>
        </w:rPr>
        <w:t>мірі</w:t>
      </w:r>
      <w:r>
        <w:t></w:t>
      </w:r>
      <w:r>
        <w:rPr>
          <w:rFonts w:hint="eastAsia"/>
        </w:rPr>
        <w:t>залежать</w:t>
      </w:r>
      <w:r>
        <w:t></w:t>
      </w:r>
      <w:r>
        <w:rPr>
          <w:rFonts w:hint="eastAsia"/>
        </w:rPr>
        <w:t>від</w:t>
      </w:r>
      <w:r>
        <w:t></w:t>
      </w:r>
      <w:r>
        <w:rPr>
          <w:rFonts w:hint="eastAsia"/>
        </w:rPr>
        <w:t>ступеню</w:t>
      </w:r>
      <w:r>
        <w:t></w:t>
      </w:r>
      <w:r>
        <w:rPr>
          <w:rFonts w:hint="eastAsia"/>
        </w:rPr>
        <w:t>розвитку</w:t>
      </w:r>
      <w:r>
        <w:t></w:t>
      </w:r>
      <w:r>
        <w:rPr>
          <w:rFonts w:hint="eastAsia"/>
        </w:rPr>
        <w:t>валютного</w:t>
      </w:r>
      <w:r>
        <w:t></w:t>
      </w:r>
      <w:r>
        <w:rPr>
          <w:rFonts w:hint="eastAsia"/>
        </w:rPr>
        <w:t>ринку</w:t>
      </w:r>
      <w:r>
        <w:t></w:t>
      </w:r>
      <w:r>
        <w:rPr>
          <w:rFonts w:hint="eastAsia"/>
        </w:rPr>
        <w:t>країни</w:t>
      </w:r>
      <w:r>
        <w:t></w:t>
      </w:r>
      <w:r>
        <w:rPr>
          <w:rFonts w:hint="eastAsia"/>
        </w:rPr>
        <w:t>та</w:t>
      </w:r>
      <w:r>
        <w:t></w:t>
      </w:r>
      <w:r>
        <w:rPr>
          <w:rFonts w:hint="eastAsia"/>
        </w:rPr>
        <w:t>масштабів</w:t>
      </w:r>
      <w:r>
        <w:t></w:t>
      </w:r>
      <w:r>
        <w:rPr>
          <w:rFonts w:hint="eastAsia"/>
        </w:rPr>
        <w:t>валютних</w:t>
      </w:r>
      <w:r>
        <w:t></w:t>
      </w:r>
      <w:r>
        <w:rPr>
          <w:rFonts w:hint="eastAsia"/>
        </w:rPr>
        <w:t>операцій</w:t>
      </w:r>
      <w:r>
        <w:t></w:t>
      </w:r>
      <w:r>
        <w:t></w:t>
      </w:r>
      <w:r>
        <w:rPr>
          <w:rFonts w:hint="eastAsia"/>
        </w:rPr>
        <w:t>З</w:t>
      </w:r>
      <w:r>
        <w:t></w:t>
      </w:r>
      <w:r>
        <w:rPr>
          <w:rFonts w:hint="eastAsia"/>
        </w:rPr>
        <w:t>метою</w:t>
      </w:r>
      <w:r>
        <w:t></w:t>
      </w:r>
      <w:r>
        <w:rPr>
          <w:rFonts w:hint="eastAsia"/>
        </w:rPr>
        <w:t>виявлення</w:t>
      </w:r>
      <w:r>
        <w:t></w:t>
      </w:r>
      <w:r>
        <w:rPr>
          <w:rFonts w:hint="eastAsia"/>
        </w:rPr>
        <w:t>інструментів</w:t>
      </w:r>
      <w:r>
        <w:t></w:t>
      </w:r>
      <w:r>
        <w:rPr>
          <w:rFonts w:hint="eastAsia"/>
        </w:rPr>
        <w:t>впливу</w:t>
      </w:r>
      <w:r>
        <w:t></w:t>
      </w:r>
      <w:r>
        <w:rPr>
          <w:rFonts w:hint="eastAsia"/>
        </w:rPr>
        <w:t>держави</w:t>
      </w:r>
      <w:r>
        <w:t></w:t>
      </w:r>
      <w:r>
        <w:rPr>
          <w:rFonts w:hint="eastAsia"/>
        </w:rPr>
        <w:t>на</w:t>
      </w:r>
      <w:r>
        <w:t></w:t>
      </w:r>
      <w:r>
        <w:rPr>
          <w:rFonts w:hint="eastAsia"/>
        </w:rPr>
        <w:t>обсяги</w:t>
      </w:r>
      <w:r>
        <w:t></w:t>
      </w:r>
      <w:r>
        <w:rPr>
          <w:rFonts w:hint="eastAsia"/>
        </w:rPr>
        <w:t>валютної</w:t>
      </w:r>
      <w:r>
        <w:t></w:t>
      </w:r>
      <w:r>
        <w:rPr>
          <w:rFonts w:hint="eastAsia"/>
        </w:rPr>
        <w:t>торгівлі</w:t>
      </w:r>
      <w:r>
        <w:t></w:t>
      </w:r>
      <w:r>
        <w:rPr>
          <w:rFonts w:hint="eastAsia"/>
        </w:rPr>
        <w:t>визначено</w:t>
      </w:r>
      <w:r>
        <w:t></w:t>
      </w:r>
      <w:r>
        <w:rPr>
          <w:rFonts w:hint="eastAsia"/>
        </w:rPr>
        <w:t>основні</w:t>
      </w:r>
      <w:r>
        <w:t></w:t>
      </w:r>
      <w:r>
        <w:rPr>
          <w:rFonts w:hint="eastAsia"/>
        </w:rPr>
        <w:t>чинники</w:t>
      </w:r>
      <w:r>
        <w:t></w:t>
      </w:r>
      <w:r>
        <w:rPr>
          <w:rFonts w:hint="eastAsia"/>
        </w:rPr>
        <w:t>формування</w:t>
      </w:r>
      <w:r>
        <w:t></w:t>
      </w:r>
      <w:r>
        <w:rPr>
          <w:rFonts w:hint="eastAsia"/>
        </w:rPr>
        <w:t>валютного</w:t>
      </w:r>
      <w:r>
        <w:t></w:t>
      </w:r>
      <w:r>
        <w:rPr>
          <w:rFonts w:hint="eastAsia"/>
        </w:rPr>
        <w:t>ринку</w:t>
      </w:r>
      <w:r>
        <w:t></w:t>
      </w:r>
      <w:r>
        <w:rPr>
          <w:rFonts w:hint="eastAsia"/>
        </w:rPr>
        <w:t>в</w:t>
      </w:r>
      <w:r>
        <w:t></w:t>
      </w:r>
      <w:r>
        <w:rPr>
          <w:rFonts w:hint="eastAsia"/>
        </w:rPr>
        <w:t>Україні</w:t>
      </w:r>
      <w:r>
        <w:t></w:t>
      </w:r>
      <w:r>
        <w:t></w:t>
      </w:r>
      <w:r>
        <w:rPr>
          <w:rFonts w:hint="eastAsia"/>
        </w:rPr>
        <w:t>обсяги</w:t>
      </w:r>
      <w:r>
        <w:t></w:t>
      </w:r>
      <w:r>
        <w:rPr>
          <w:rFonts w:hint="eastAsia"/>
        </w:rPr>
        <w:t>офіційних</w:t>
      </w:r>
      <w:r>
        <w:t></w:t>
      </w:r>
      <w:r>
        <w:rPr>
          <w:rFonts w:hint="eastAsia"/>
        </w:rPr>
        <w:t>валютних</w:t>
      </w:r>
      <w:r>
        <w:t></w:t>
      </w:r>
      <w:r>
        <w:rPr>
          <w:rFonts w:hint="eastAsia"/>
        </w:rPr>
        <w:t>резервів</w:t>
      </w:r>
      <w:r>
        <w:t></w:t>
      </w:r>
      <w:r>
        <w:t></w:t>
      </w:r>
      <w:r>
        <w:rPr>
          <w:rFonts w:hint="eastAsia"/>
        </w:rPr>
        <w:t>чистий</w:t>
      </w:r>
      <w:r>
        <w:t></w:t>
      </w:r>
      <w:r>
        <w:rPr>
          <w:rFonts w:hint="eastAsia"/>
        </w:rPr>
        <w:t>приріст</w:t>
      </w:r>
      <w:r>
        <w:t></w:t>
      </w:r>
      <w:r>
        <w:rPr>
          <w:rFonts w:hint="eastAsia"/>
        </w:rPr>
        <w:t>прямих</w:t>
      </w:r>
      <w:r>
        <w:t></w:t>
      </w:r>
      <w:r>
        <w:rPr>
          <w:rFonts w:hint="eastAsia"/>
        </w:rPr>
        <w:t>іноземних</w:t>
      </w:r>
      <w:r>
        <w:t></w:t>
      </w:r>
      <w:r>
        <w:rPr>
          <w:rFonts w:hint="eastAsia"/>
        </w:rPr>
        <w:t>інвестицій</w:t>
      </w:r>
      <w:r>
        <w:t></w:t>
      </w:r>
      <w:r>
        <w:t></w:t>
      </w:r>
      <w:r>
        <w:rPr>
          <w:rFonts w:hint="eastAsia"/>
        </w:rPr>
        <w:t>обсяги</w:t>
      </w:r>
      <w:r>
        <w:t></w:t>
      </w:r>
      <w:r>
        <w:rPr>
          <w:rFonts w:hint="eastAsia"/>
        </w:rPr>
        <w:t>зовнішньої</w:t>
      </w:r>
      <w:r>
        <w:t></w:t>
      </w:r>
      <w:r>
        <w:rPr>
          <w:rFonts w:hint="eastAsia"/>
        </w:rPr>
        <w:t>торгівлі</w:t>
      </w:r>
      <w:r>
        <w:t></w:t>
      </w:r>
      <w:r>
        <w:t></w:t>
      </w:r>
      <w:r>
        <w:rPr>
          <w:rFonts w:hint="eastAsia"/>
        </w:rPr>
        <w:t>обсяги</w:t>
      </w:r>
      <w:r>
        <w:t></w:t>
      </w:r>
      <w:r>
        <w:rPr>
          <w:rFonts w:hint="eastAsia"/>
        </w:rPr>
        <w:t>валютних</w:t>
      </w:r>
      <w:r>
        <w:t></w:t>
      </w:r>
      <w:r>
        <w:rPr>
          <w:rFonts w:hint="eastAsia"/>
        </w:rPr>
        <w:t>депозитів</w:t>
      </w:r>
      <w:r>
        <w:t></w:t>
      </w:r>
      <w:r>
        <w:rPr>
          <w:rFonts w:hint="eastAsia"/>
        </w:rPr>
        <w:t>і</w:t>
      </w:r>
      <w:r>
        <w:t></w:t>
      </w:r>
      <w:r>
        <w:rPr>
          <w:rFonts w:hint="eastAsia"/>
        </w:rPr>
        <w:t>фактор</w:t>
      </w:r>
      <w:r>
        <w:t></w:t>
      </w:r>
      <w:r>
        <w:rPr>
          <w:rFonts w:hint="eastAsia"/>
        </w:rPr>
        <w:t>часу</w:t>
      </w:r>
      <w:r>
        <w:t></w:t>
      </w:r>
      <w:r>
        <w:t></w:t>
      </w:r>
      <w:r>
        <w:rPr>
          <w:rFonts w:hint="eastAsia"/>
        </w:rPr>
        <w:t>і</w:t>
      </w:r>
      <w:r>
        <w:t></w:t>
      </w:r>
      <w:r>
        <w:rPr>
          <w:rFonts w:hint="eastAsia"/>
        </w:rPr>
        <w:t>розроблено</w:t>
      </w:r>
      <w:r>
        <w:t></w:t>
      </w:r>
      <w:r>
        <w:rPr>
          <w:rFonts w:hint="eastAsia"/>
        </w:rPr>
        <w:t>багатофакторну</w:t>
      </w:r>
      <w:r>
        <w:t></w:t>
      </w:r>
      <w:r>
        <w:rPr>
          <w:rFonts w:hint="eastAsia"/>
        </w:rPr>
        <w:t>модель</w:t>
      </w:r>
      <w:r>
        <w:t></w:t>
      </w:r>
      <w:r>
        <w:rPr>
          <w:rFonts w:hint="eastAsia"/>
        </w:rPr>
        <w:t>валютного</w:t>
      </w:r>
      <w:r>
        <w:t></w:t>
      </w:r>
      <w:r>
        <w:rPr>
          <w:rFonts w:hint="eastAsia"/>
        </w:rPr>
        <w:t>ринку</w:t>
      </w:r>
      <w:r>
        <w:t></w:t>
      </w:r>
      <w:r>
        <w:t></w:t>
      </w:r>
      <w:r>
        <w:rPr>
          <w:rFonts w:hint="eastAsia"/>
        </w:rPr>
        <w:t>Результатом</w:t>
      </w:r>
      <w:r>
        <w:t></w:t>
      </w:r>
      <w:r>
        <w:rPr>
          <w:rFonts w:hint="eastAsia"/>
        </w:rPr>
        <w:t>використання</w:t>
      </w:r>
      <w:r>
        <w:t></w:t>
      </w:r>
      <w:r>
        <w:rPr>
          <w:rFonts w:hint="eastAsia"/>
        </w:rPr>
        <w:t>запропонованої</w:t>
      </w:r>
      <w:r>
        <w:t></w:t>
      </w:r>
      <w:r>
        <w:rPr>
          <w:rFonts w:hint="eastAsia"/>
        </w:rPr>
        <w:t>моделі</w:t>
      </w:r>
      <w:r>
        <w:t></w:t>
      </w:r>
      <w:r>
        <w:rPr>
          <w:rFonts w:hint="eastAsia"/>
        </w:rPr>
        <w:t>має</w:t>
      </w:r>
      <w:r>
        <w:t></w:t>
      </w:r>
      <w:r>
        <w:rPr>
          <w:rFonts w:hint="eastAsia"/>
        </w:rPr>
        <w:t>стати</w:t>
      </w:r>
      <w:r>
        <w:t></w:t>
      </w:r>
      <w:r>
        <w:rPr>
          <w:rFonts w:hint="eastAsia"/>
        </w:rPr>
        <w:t>удосконалення</w:t>
      </w:r>
      <w:r>
        <w:t></w:t>
      </w:r>
      <w:r>
        <w:rPr>
          <w:rFonts w:hint="eastAsia"/>
        </w:rPr>
        <w:t>інструментів</w:t>
      </w:r>
      <w:r>
        <w:t></w:t>
      </w:r>
      <w:r>
        <w:rPr>
          <w:rFonts w:hint="eastAsia"/>
        </w:rPr>
        <w:t>впливу</w:t>
      </w:r>
      <w:r>
        <w:t></w:t>
      </w:r>
      <w:r>
        <w:rPr>
          <w:rFonts w:hint="eastAsia"/>
        </w:rPr>
        <w:t>на</w:t>
      </w:r>
      <w:r>
        <w:t></w:t>
      </w:r>
      <w:r>
        <w:rPr>
          <w:rFonts w:hint="eastAsia"/>
        </w:rPr>
        <w:t>масштаби</w:t>
      </w:r>
      <w:r>
        <w:t></w:t>
      </w:r>
      <w:r>
        <w:rPr>
          <w:rFonts w:hint="eastAsia"/>
        </w:rPr>
        <w:t>валютних</w:t>
      </w:r>
      <w:r>
        <w:t></w:t>
      </w:r>
      <w:r>
        <w:rPr>
          <w:rFonts w:hint="eastAsia"/>
        </w:rPr>
        <w:t>операцій</w:t>
      </w:r>
      <w:r>
        <w:t></w:t>
      </w:r>
      <w:r>
        <w:t></w:t>
      </w:r>
      <w:r>
        <w:rPr>
          <w:rFonts w:hint="eastAsia"/>
        </w:rPr>
        <w:t>а</w:t>
      </w:r>
      <w:r>
        <w:t></w:t>
      </w:r>
      <w:r>
        <w:rPr>
          <w:rFonts w:hint="eastAsia"/>
        </w:rPr>
        <w:t>також</w:t>
      </w:r>
      <w:r>
        <w:t></w:t>
      </w:r>
      <w:r>
        <w:rPr>
          <w:rFonts w:hint="eastAsia"/>
        </w:rPr>
        <w:t>підвищення</w:t>
      </w:r>
      <w:r>
        <w:t></w:t>
      </w:r>
      <w:r>
        <w:rPr>
          <w:rFonts w:hint="eastAsia"/>
        </w:rPr>
        <w:t>точності</w:t>
      </w:r>
      <w:r>
        <w:t></w:t>
      </w:r>
      <w:r>
        <w:rPr>
          <w:rFonts w:hint="eastAsia"/>
        </w:rPr>
        <w:t>прогнозу</w:t>
      </w:r>
      <w:r>
        <w:t></w:t>
      </w:r>
      <w:r>
        <w:rPr>
          <w:rFonts w:hint="eastAsia"/>
        </w:rPr>
        <w:t>обсягів</w:t>
      </w:r>
      <w:r>
        <w:t></w:t>
      </w:r>
      <w:r>
        <w:rPr>
          <w:rFonts w:hint="eastAsia"/>
        </w:rPr>
        <w:t>національного</w:t>
      </w:r>
      <w:r>
        <w:t></w:t>
      </w:r>
      <w:r>
        <w:rPr>
          <w:rFonts w:hint="eastAsia"/>
        </w:rPr>
        <w:t>валютного</w:t>
      </w:r>
      <w:r>
        <w:t></w:t>
      </w:r>
      <w:r>
        <w:rPr>
          <w:rFonts w:hint="eastAsia"/>
        </w:rPr>
        <w:t>ринку</w:t>
      </w:r>
      <w:r>
        <w:t></w:t>
      </w:r>
      <w:bookmarkStart w:id="0" w:name="_GoBack"/>
      <w:bookmarkEnd w:id="0"/>
    </w:p>
    <w:sectPr w:rsidR="004F02E1" w:rsidRPr="004F02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362" w:rsidRDefault="00A52362">
      <w:pPr>
        <w:spacing w:after="0" w:line="240" w:lineRule="auto"/>
      </w:pPr>
      <w:r>
        <w:separator/>
      </w:r>
    </w:p>
  </w:endnote>
  <w:endnote w:type="continuationSeparator" w:id="0">
    <w:p w:rsidR="00A52362" w:rsidRDefault="00A5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362" w:rsidRDefault="00A52362"/>
    <w:p w:rsidR="00A52362" w:rsidRDefault="00A52362"/>
    <w:p w:rsidR="00A52362" w:rsidRDefault="00A52362"/>
    <w:p w:rsidR="00A52362" w:rsidRDefault="00A52362"/>
    <w:p w:rsidR="00A52362" w:rsidRDefault="00A52362"/>
    <w:p w:rsidR="00A52362" w:rsidRDefault="00A52362"/>
    <w:p w:rsidR="00A52362" w:rsidRDefault="00A5236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362" w:rsidRDefault="00A52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52362" w:rsidRDefault="00A52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52362" w:rsidRDefault="00A52362"/>
    <w:p w:rsidR="00A52362" w:rsidRDefault="00A52362"/>
    <w:p w:rsidR="00A52362" w:rsidRDefault="00A5236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362" w:rsidRDefault="00A52362"/>
                          <w:p w:rsidR="00A52362" w:rsidRDefault="00A523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52362" w:rsidRDefault="00A52362"/>
                    <w:p w:rsidR="00A52362" w:rsidRDefault="00A523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52362" w:rsidRDefault="00A52362"/>
    <w:p w:rsidR="00A52362" w:rsidRDefault="00A52362">
      <w:pPr>
        <w:rPr>
          <w:sz w:val="2"/>
          <w:szCs w:val="2"/>
        </w:rPr>
      </w:pPr>
    </w:p>
    <w:p w:rsidR="00A52362" w:rsidRDefault="00A52362"/>
    <w:p w:rsidR="00A52362" w:rsidRDefault="00A52362">
      <w:pPr>
        <w:spacing w:after="0" w:line="240" w:lineRule="auto"/>
      </w:pPr>
    </w:p>
  </w:footnote>
  <w:footnote w:type="continuationSeparator" w:id="0">
    <w:p w:rsidR="00A52362" w:rsidRDefault="00A5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362"/>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E11E-7AC2-48DB-B3E0-CA4EC865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17970</TotalTime>
  <Pages>3</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980</cp:revision>
  <cp:lastPrinted>2009-02-06T05:36:00Z</cp:lastPrinted>
  <dcterms:created xsi:type="dcterms:W3CDTF">2023-09-07T12:38:00Z</dcterms:created>
  <dcterms:modified xsi:type="dcterms:W3CDTF">2023-11-24T16:04:00Z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