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A66C" w14:textId="58693549" w:rsidR="00E51D32" w:rsidRDefault="00B13C94" w:rsidP="00B13C94">
      <w:r w:rsidRPr="00B13C94">
        <w:rPr>
          <w:rFonts w:hint="eastAsia"/>
        </w:rPr>
        <w:t>Прыгунова</w:t>
      </w:r>
      <w:r w:rsidRPr="00B13C94">
        <w:t xml:space="preserve"> </w:t>
      </w:r>
      <w:r w:rsidRPr="00B13C94">
        <w:rPr>
          <w:rFonts w:hint="eastAsia"/>
        </w:rPr>
        <w:t>Мария</w:t>
      </w:r>
      <w:r w:rsidRPr="00B13C94">
        <w:t xml:space="preserve"> </w:t>
      </w:r>
      <w:r w:rsidRPr="00B13C94">
        <w:rPr>
          <w:rFonts w:hint="eastAsia"/>
        </w:rPr>
        <w:t>Игоревна</w:t>
      </w:r>
      <w:r>
        <w:t xml:space="preserve"> </w:t>
      </w:r>
      <w:r w:rsidRPr="00B13C94">
        <w:rPr>
          <w:rFonts w:hint="eastAsia"/>
        </w:rPr>
        <w:t>Оценка</w:t>
      </w:r>
      <w:r w:rsidRPr="00B13C94">
        <w:t xml:space="preserve"> </w:t>
      </w:r>
      <w:r w:rsidRPr="00B13C94">
        <w:rPr>
          <w:rFonts w:hint="eastAsia"/>
        </w:rPr>
        <w:t>эффективности</w:t>
      </w:r>
      <w:r w:rsidRPr="00B13C94">
        <w:t xml:space="preserve"> </w:t>
      </w:r>
      <w:r w:rsidRPr="00B13C94">
        <w:rPr>
          <w:rFonts w:hint="eastAsia"/>
        </w:rPr>
        <w:t>региональных</w:t>
      </w:r>
      <w:r w:rsidRPr="00B13C94">
        <w:t xml:space="preserve"> </w:t>
      </w:r>
      <w:r w:rsidRPr="00B13C94">
        <w:rPr>
          <w:rFonts w:hint="eastAsia"/>
        </w:rPr>
        <w:t>мер</w:t>
      </w:r>
      <w:r w:rsidRPr="00B13C94">
        <w:t xml:space="preserve"> </w:t>
      </w:r>
      <w:r w:rsidRPr="00B13C94">
        <w:rPr>
          <w:rFonts w:hint="eastAsia"/>
        </w:rPr>
        <w:t>государственной</w:t>
      </w:r>
      <w:r w:rsidRPr="00B13C94">
        <w:t xml:space="preserve"> </w:t>
      </w:r>
      <w:r w:rsidRPr="00B13C94">
        <w:rPr>
          <w:rFonts w:hint="eastAsia"/>
        </w:rPr>
        <w:t>поддержки</w:t>
      </w:r>
      <w:r w:rsidRPr="00B13C94">
        <w:t xml:space="preserve"> </w:t>
      </w:r>
      <w:r w:rsidRPr="00B13C94">
        <w:rPr>
          <w:rFonts w:hint="eastAsia"/>
        </w:rPr>
        <w:t>субъектов</w:t>
      </w:r>
      <w:r w:rsidRPr="00B13C94">
        <w:t xml:space="preserve"> </w:t>
      </w:r>
      <w:r w:rsidRPr="00B13C94">
        <w:rPr>
          <w:rFonts w:hint="eastAsia"/>
        </w:rPr>
        <w:t>малого</w:t>
      </w:r>
      <w:r w:rsidRPr="00B13C94">
        <w:t xml:space="preserve"> </w:t>
      </w:r>
      <w:r w:rsidRPr="00B13C94">
        <w:rPr>
          <w:rFonts w:hint="eastAsia"/>
        </w:rPr>
        <w:t>и</w:t>
      </w:r>
      <w:r w:rsidRPr="00B13C94">
        <w:t xml:space="preserve"> </w:t>
      </w:r>
      <w:r w:rsidRPr="00B13C94">
        <w:rPr>
          <w:rFonts w:hint="eastAsia"/>
        </w:rPr>
        <w:t>среднего</w:t>
      </w:r>
      <w:r w:rsidRPr="00B13C94">
        <w:t xml:space="preserve"> </w:t>
      </w:r>
      <w:r w:rsidRPr="00B13C94">
        <w:rPr>
          <w:rFonts w:hint="eastAsia"/>
        </w:rPr>
        <w:t>предпринимательства</w:t>
      </w:r>
      <w:r w:rsidRPr="00B13C94">
        <w:t xml:space="preserve"> (</w:t>
      </w:r>
      <w:r w:rsidRPr="00B13C94">
        <w:rPr>
          <w:rFonts w:hint="eastAsia"/>
        </w:rPr>
        <w:t>на</w:t>
      </w:r>
      <w:r w:rsidRPr="00B13C94">
        <w:t xml:space="preserve"> </w:t>
      </w:r>
      <w:r w:rsidRPr="00B13C94">
        <w:rPr>
          <w:rFonts w:hint="eastAsia"/>
        </w:rPr>
        <w:t>примере</w:t>
      </w:r>
      <w:r w:rsidRPr="00B13C94">
        <w:t xml:space="preserve"> </w:t>
      </w:r>
      <w:r w:rsidRPr="00B13C94">
        <w:rPr>
          <w:rFonts w:hint="eastAsia"/>
        </w:rPr>
        <w:t>Республики</w:t>
      </w:r>
      <w:r w:rsidRPr="00B13C94">
        <w:t xml:space="preserve"> </w:t>
      </w:r>
      <w:r w:rsidRPr="00B13C94">
        <w:rPr>
          <w:rFonts w:hint="eastAsia"/>
        </w:rPr>
        <w:t>Татарстан</w:t>
      </w:r>
      <w:r w:rsidRPr="00B13C94">
        <w:t>)</w:t>
      </w:r>
    </w:p>
    <w:p w14:paraId="6BACA36E" w14:textId="77777777" w:rsidR="00B13C94" w:rsidRDefault="00B13C94" w:rsidP="00B13C94">
      <w:r>
        <w:rPr>
          <w:rFonts w:hint="eastAsia"/>
        </w:rPr>
        <w:t>ОГЛАВЛЕНИЕ</w:t>
      </w:r>
      <w:r>
        <w:t xml:space="preserve"> </w:t>
      </w:r>
      <w:r>
        <w:rPr>
          <w:rFonts w:hint="eastAsia"/>
        </w:rPr>
        <w:t>ДИССЕРТАЦИИ</w:t>
      </w:r>
    </w:p>
    <w:p w14:paraId="59069CE9" w14:textId="77777777" w:rsidR="00B13C94" w:rsidRDefault="00B13C94" w:rsidP="00B13C94">
      <w:r>
        <w:rPr>
          <w:rFonts w:hint="eastAsia"/>
        </w:rPr>
        <w:t>кандидат</w:t>
      </w:r>
      <w:r>
        <w:t xml:space="preserve"> </w:t>
      </w:r>
      <w:r>
        <w:rPr>
          <w:rFonts w:hint="eastAsia"/>
        </w:rPr>
        <w:t>наук</w:t>
      </w:r>
      <w:r>
        <w:t xml:space="preserve"> </w:t>
      </w:r>
      <w:r>
        <w:rPr>
          <w:rFonts w:hint="eastAsia"/>
        </w:rPr>
        <w:t>Прыгунова</w:t>
      </w:r>
      <w:r>
        <w:t xml:space="preserve"> </w:t>
      </w:r>
      <w:r>
        <w:rPr>
          <w:rFonts w:hint="eastAsia"/>
        </w:rPr>
        <w:t>Мария</w:t>
      </w:r>
      <w:r>
        <w:t xml:space="preserve"> </w:t>
      </w:r>
      <w:r>
        <w:rPr>
          <w:rFonts w:hint="eastAsia"/>
        </w:rPr>
        <w:t>Игоревна</w:t>
      </w:r>
    </w:p>
    <w:p w14:paraId="6DBE6A7D" w14:textId="77777777" w:rsidR="00B13C94" w:rsidRDefault="00B13C94" w:rsidP="00B13C94">
      <w:r>
        <w:rPr>
          <w:rFonts w:hint="eastAsia"/>
        </w:rPr>
        <w:t>ВВЕДЕНИЕ</w:t>
      </w:r>
    </w:p>
    <w:p w14:paraId="3D082111" w14:textId="77777777" w:rsidR="00B13C94" w:rsidRDefault="00B13C94" w:rsidP="00B13C94"/>
    <w:p w14:paraId="7BE95320" w14:textId="77777777" w:rsidR="00B13C94" w:rsidRDefault="00B13C94" w:rsidP="00B13C9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4126FD8B" w14:textId="77777777" w:rsidR="00B13C94" w:rsidRDefault="00B13C94" w:rsidP="00B13C94"/>
    <w:p w14:paraId="0FD98E59" w14:textId="77777777" w:rsidR="00B13C94" w:rsidRDefault="00B13C94" w:rsidP="00B13C94">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понятию</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28369F6F" w14:textId="77777777" w:rsidR="00B13C94" w:rsidRDefault="00B13C94" w:rsidP="00B13C94"/>
    <w:p w14:paraId="528F3A84" w14:textId="77777777" w:rsidR="00B13C94" w:rsidRDefault="00B13C94" w:rsidP="00B13C94">
      <w:r>
        <w:t xml:space="preserve">1.2. </w:t>
      </w:r>
      <w:r>
        <w:rPr>
          <w:rFonts w:hint="eastAsia"/>
        </w:rPr>
        <w:t>Зарубежный</w:t>
      </w:r>
      <w:r>
        <w:t xml:space="preserve"> </w:t>
      </w:r>
      <w:r>
        <w:rPr>
          <w:rFonts w:hint="eastAsia"/>
        </w:rPr>
        <w:t>опыт</w:t>
      </w:r>
      <w:r>
        <w:t xml:space="preserve"> </w:t>
      </w:r>
      <w:r>
        <w:rPr>
          <w:rFonts w:hint="eastAsia"/>
        </w:rPr>
        <w:t>государственного</w:t>
      </w:r>
      <w:r>
        <w:t xml:space="preserve"> </w:t>
      </w:r>
      <w:r>
        <w:rPr>
          <w:rFonts w:hint="eastAsia"/>
        </w:rPr>
        <w:t>регулирования</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5BC4C7F2" w14:textId="77777777" w:rsidR="00B13C94" w:rsidRDefault="00B13C94" w:rsidP="00B13C94"/>
    <w:p w14:paraId="273781A2" w14:textId="77777777" w:rsidR="00B13C94" w:rsidRDefault="00B13C94" w:rsidP="00B13C94">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государственной</w:t>
      </w:r>
      <w:r>
        <w:t xml:space="preserve"> </w:t>
      </w:r>
      <w:r>
        <w:rPr>
          <w:rFonts w:hint="eastAsia"/>
        </w:rPr>
        <w:t>политики</w:t>
      </w:r>
    </w:p>
    <w:p w14:paraId="1774DADA" w14:textId="77777777" w:rsidR="00B13C94" w:rsidRDefault="00B13C94" w:rsidP="00B13C94"/>
    <w:p w14:paraId="78FC9D1B" w14:textId="77777777" w:rsidR="00B13C94" w:rsidRDefault="00B13C94" w:rsidP="00B13C94">
      <w:r>
        <w:rPr>
          <w:rFonts w:hint="eastAsia"/>
        </w:rPr>
        <w:t>поддержки</w:t>
      </w:r>
      <w:r>
        <w:t xml:space="preserve"> </w:t>
      </w:r>
      <w:r>
        <w:rPr>
          <w:rFonts w:hint="eastAsia"/>
        </w:rPr>
        <w:t>субъектов</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0E2412B1" w14:textId="77777777" w:rsidR="00B13C94" w:rsidRDefault="00B13C94" w:rsidP="00B13C94"/>
    <w:p w14:paraId="18EDC9C6" w14:textId="77777777" w:rsidR="00B13C94" w:rsidRDefault="00B13C94" w:rsidP="00B13C94">
      <w:r>
        <w:rPr>
          <w:rFonts w:hint="eastAsia"/>
        </w:rPr>
        <w:t>ГЛАВА</w:t>
      </w:r>
      <w:r>
        <w:t xml:space="preserve"> 2. </w:t>
      </w:r>
      <w:r>
        <w:rPr>
          <w:rFonts w:hint="eastAsia"/>
        </w:rPr>
        <w:t>ОСОБЕННОСТИ</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РОССИИ</w:t>
      </w:r>
    </w:p>
    <w:p w14:paraId="7562709E" w14:textId="77777777" w:rsidR="00B13C94" w:rsidRDefault="00B13C94" w:rsidP="00B13C94"/>
    <w:p w14:paraId="5C87465F" w14:textId="77777777" w:rsidR="00B13C94" w:rsidRDefault="00B13C94" w:rsidP="00B13C94">
      <w:r>
        <w:t xml:space="preserve">2.1. </w:t>
      </w:r>
      <w:r>
        <w:rPr>
          <w:rFonts w:hint="eastAsia"/>
        </w:rPr>
        <w:t>Законодательные</w:t>
      </w:r>
      <w:r>
        <w:t xml:space="preserve"> </w:t>
      </w:r>
      <w:r>
        <w:rPr>
          <w:rFonts w:hint="eastAsia"/>
        </w:rPr>
        <w:t>основы</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России</w:t>
      </w:r>
    </w:p>
    <w:p w14:paraId="4CA396C8" w14:textId="77777777" w:rsidR="00B13C94" w:rsidRDefault="00B13C94" w:rsidP="00B13C94"/>
    <w:p w14:paraId="3ADC628E" w14:textId="77777777" w:rsidR="00B13C94" w:rsidRDefault="00B13C94" w:rsidP="00B13C94">
      <w:r>
        <w:t xml:space="preserve">2.2. </w:t>
      </w:r>
      <w:r>
        <w:rPr>
          <w:rFonts w:hint="eastAsia"/>
        </w:rPr>
        <w:t>Развитие</w:t>
      </w:r>
      <w:r>
        <w:t xml:space="preserve"> </w:t>
      </w:r>
      <w:r>
        <w:rPr>
          <w:rFonts w:hint="eastAsia"/>
        </w:rPr>
        <w:t>и</w:t>
      </w:r>
      <w:r>
        <w:t xml:space="preserve"> </w:t>
      </w:r>
      <w:r>
        <w:rPr>
          <w:rFonts w:hint="eastAsia"/>
        </w:rPr>
        <w:t>управление</w:t>
      </w:r>
      <w:r>
        <w:t xml:space="preserve"> </w:t>
      </w:r>
      <w:r>
        <w:rPr>
          <w:rFonts w:hint="eastAsia"/>
        </w:rPr>
        <w:t>мерами</w:t>
      </w:r>
      <w:r>
        <w:t xml:space="preserve"> </w:t>
      </w:r>
      <w:r>
        <w:rPr>
          <w:rFonts w:hint="eastAsia"/>
        </w:rPr>
        <w:t>государственной</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Российской</w:t>
      </w:r>
      <w:r>
        <w:t xml:space="preserve"> </w:t>
      </w:r>
      <w:r>
        <w:rPr>
          <w:rFonts w:hint="eastAsia"/>
        </w:rPr>
        <w:t>Федерации</w:t>
      </w:r>
    </w:p>
    <w:p w14:paraId="33BDAAA4" w14:textId="77777777" w:rsidR="00B13C94" w:rsidRDefault="00B13C94" w:rsidP="00B13C94"/>
    <w:p w14:paraId="0E48333E" w14:textId="77777777" w:rsidR="00B13C94" w:rsidRDefault="00B13C94" w:rsidP="00B13C94">
      <w:r>
        <w:t xml:space="preserve">2.3. </w:t>
      </w:r>
      <w:r>
        <w:rPr>
          <w:rFonts w:hint="eastAsia"/>
        </w:rPr>
        <w:t>Организация</w:t>
      </w:r>
      <w:r>
        <w:t xml:space="preserve"> </w:t>
      </w:r>
      <w:r>
        <w:rPr>
          <w:rFonts w:hint="eastAsia"/>
        </w:rPr>
        <w:t>региональной</w:t>
      </w:r>
      <w:r>
        <w:t xml:space="preserve"> </w:t>
      </w:r>
      <w:r>
        <w:rPr>
          <w:rFonts w:hint="eastAsia"/>
        </w:rPr>
        <w:t>системы</w:t>
      </w:r>
      <w:r>
        <w:t xml:space="preserve"> </w:t>
      </w:r>
      <w:r>
        <w:rPr>
          <w:rFonts w:hint="eastAsia"/>
        </w:rPr>
        <w:t>государственной</w:t>
      </w:r>
      <w:r>
        <w:t xml:space="preserve"> </w:t>
      </w:r>
      <w:r>
        <w:rPr>
          <w:rFonts w:hint="eastAsia"/>
        </w:rPr>
        <w:t>поддержки</w:t>
      </w:r>
      <w:r>
        <w:t xml:space="preserve"> </w:t>
      </w:r>
      <w:r>
        <w:rPr>
          <w:rFonts w:hint="eastAsia"/>
        </w:rPr>
        <w:t>малого</w:t>
      </w:r>
      <w:r>
        <w:t xml:space="preserve"> </w:t>
      </w:r>
      <w:r>
        <w:rPr>
          <w:rFonts w:hint="eastAsia"/>
        </w:rPr>
        <w:t>и</w:t>
      </w:r>
    </w:p>
    <w:p w14:paraId="02E286F4" w14:textId="77777777" w:rsidR="00B13C94" w:rsidRDefault="00B13C94" w:rsidP="00B13C94"/>
    <w:p w14:paraId="475FDF4F" w14:textId="77777777" w:rsidR="00B13C94" w:rsidRDefault="00B13C94" w:rsidP="00B13C94">
      <w:r>
        <w:rPr>
          <w:rFonts w:hint="eastAsia"/>
        </w:rPr>
        <w:t>среднего</w:t>
      </w:r>
      <w:r>
        <w:t xml:space="preserve"> </w:t>
      </w:r>
      <w:r>
        <w:rPr>
          <w:rFonts w:hint="eastAsia"/>
        </w:rPr>
        <w:t>предпринимательства</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Татарстан</w:t>
      </w:r>
      <w:r>
        <w:t>)</w:t>
      </w:r>
    </w:p>
    <w:p w14:paraId="4406BB09" w14:textId="77777777" w:rsidR="00B13C94" w:rsidRDefault="00B13C94" w:rsidP="00B13C94"/>
    <w:p w14:paraId="514210E0" w14:textId="77777777" w:rsidR="00B13C94" w:rsidRDefault="00B13C94" w:rsidP="00B13C94">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ГОСУДАРСТВЕННОЙ</w:t>
      </w:r>
      <w:r>
        <w:t xml:space="preserve"> </w:t>
      </w:r>
      <w:r>
        <w:rPr>
          <w:rFonts w:hint="eastAsia"/>
        </w:rPr>
        <w:t>ПОДДЕРЖКИ</w:t>
      </w:r>
      <w:r>
        <w:t xml:space="preserve"> </w:t>
      </w:r>
      <w:r>
        <w:rPr>
          <w:rFonts w:hint="eastAsia"/>
        </w:rPr>
        <w:t>СУБЪЕКТОВ</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РЕСПУБЛИКЕ</w:t>
      </w:r>
      <w:r>
        <w:t xml:space="preserve"> </w:t>
      </w:r>
      <w:r>
        <w:rPr>
          <w:rFonts w:hint="eastAsia"/>
        </w:rPr>
        <w:t>ТАТАРСТАН</w:t>
      </w:r>
    </w:p>
    <w:p w14:paraId="6E8E3B96" w14:textId="77777777" w:rsidR="00B13C94" w:rsidRDefault="00B13C94" w:rsidP="00B13C94"/>
    <w:p w14:paraId="6190DE01" w14:textId="77777777" w:rsidR="00B13C94" w:rsidRDefault="00B13C94" w:rsidP="00B13C94">
      <w:r>
        <w:t xml:space="preserve">3.1. </w:t>
      </w:r>
      <w:r>
        <w:rPr>
          <w:rFonts w:hint="eastAsia"/>
        </w:rPr>
        <w:t>Явные</w:t>
      </w:r>
      <w:r>
        <w:t xml:space="preserve"> </w:t>
      </w:r>
      <w:r>
        <w:rPr>
          <w:rFonts w:hint="eastAsia"/>
        </w:rPr>
        <w:t>и</w:t>
      </w:r>
      <w:r>
        <w:t xml:space="preserve"> </w:t>
      </w:r>
      <w:r>
        <w:rPr>
          <w:rFonts w:hint="eastAsia"/>
        </w:rPr>
        <w:t>скрытые</w:t>
      </w:r>
      <w:r>
        <w:t xml:space="preserve"> </w:t>
      </w:r>
      <w:r>
        <w:rPr>
          <w:rFonts w:hint="eastAsia"/>
        </w:rPr>
        <w:t>угрозы</w:t>
      </w:r>
      <w:r>
        <w:t xml:space="preserve"> </w:t>
      </w:r>
      <w:r>
        <w:rPr>
          <w:rFonts w:hint="eastAsia"/>
        </w:rPr>
        <w:t>экономической</w:t>
      </w:r>
      <w:r>
        <w:t xml:space="preserve"> </w:t>
      </w:r>
      <w:r>
        <w:rPr>
          <w:rFonts w:hint="eastAsia"/>
        </w:rPr>
        <w:t>безопасности</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Республике</w:t>
      </w:r>
      <w:r>
        <w:t xml:space="preserve"> </w:t>
      </w:r>
      <w:r>
        <w:rPr>
          <w:rFonts w:hint="eastAsia"/>
        </w:rPr>
        <w:t>Татарстан</w:t>
      </w:r>
    </w:p>
    <w:p w14:paraId="0DA1B797" w14:textId="77777777" w:rsidR="00B13C94" w:rsidRDefault="00B13C94" w:rsidP="00B13C94"/>
    <w:p w14:paraId="100CCC90" w14:textId="77777777" w:rsidR="00B13C94" w:rsidRDefault="00B13C94" w:rsidP="00B13C94">
      <w:r>
        <w:t xml:space="preserve">3.2. </w:t>
      </w:r>
      <w:r>
        <w:rPr>
          <w:rFonts w:hint="eastAsia"/>
        </w:rPr>
        <w:t>Разработка</w:t>
      </w:r>
      <w:r>
        <w:t xml:space="preserve"> </w:t>
      </w:r>
      <w:r>
        <w:rPr>
          <w:rFonts w:hint="eastAsia"/>
        </w:rPr>
        <w:t>алгоритма</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государственной</w:t>
      </w:r>
      <w:r>
        <w:t xml:space="preserve"> </w:t>
      </w:r>
      <w:r>
        <w:rPr>
          <w:rFonts w:hint="eastAsia"/>
        </w:rPr>
        <w:t>поддержки</w:t>
      </w:r>
      <w:r>
        <w:t xml:space="preserve"> </w:t>
      </w:r>
      <w:r>
        <w:rPr>
          <w:rFonts w:hint="eastAsia"/>
        </w:rPr>
        <w:t>субъектов</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56106656" w14:textId="77777777" w:rsidR="00B13C94" w:rsidRDefault="00B13C94" w:rsidP="00B13C94"/>
    <w:p w14:paraId="4E32C9A8" w14:textId="77777777" w:rsidR="00B13C94" w:rsidRDefault="00B13C94" w:rsidP="00B13C94">
      <w:r>
        <w:t xml:space="preserve">3.3.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направлений</w:t>
      </w:r>
      <w:r>
        <w:t xml:space="preserve"> </w:t>
      </w:r>
      <w:r>
        <w:rPr>
          <w:rFonts w:hint="eastAsia"/>
        </w:rPr>
        <w:t>государственной</w:t>
      </w:r>
    </w:p>
    <w:p w14:paraId="0D6F18C3" w14:textId="77777777" w:rsidR="00B13C94" w:rsidRDefault="00B13C94" w:rsidP="00B13C94"/>
    <w:p w14:paraId="7A15A570" w14:textId="77777777" w:rsidR="00B13C94" w:rsidRDefault="00B13C94" w:rsidP="00B13C94">
      <w:r>
        <w:rPr>
          <w:rFonts w:hint="eastAsia"/>
        </w:rPr>
        <w:t>поддержки</w:t>
      </w:r>
      <w:r>
        <w:t xml:space="preserve"> </w:t>
      </w:r>
      <w:r>
        <w:rPr>
          <w:rFonts w:hint="eastAsia"/>
        </w:rPr>
        <w:t>субъектов</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2B78A729" w14:textId="77777777" w:rsidR="00B13C94" w:rsidRDefault="00B13C94" w:rsidP="00B13C94"/>
    <w:p w14:paraId="4EB191E8" w14:textId="77777777" w:rsidR="00B13C94" w:rsidRDefault="00B13C94" w:rsidP="00B13C94">
      <w:r>
        <w:rPr>
          <w:rFonts w:hint="eastAsia"/>
        </w:rPr>
        <w:t>ЗАКЛЮЧЕНИЕ</w:t>
      </w:r>
    </w:p>
    <w:p w14:paraId="0D374C19" w14:textId="77777777" w:rsidR="00B13C94" w:rsidRDefault="00B13C94" w:rsidP="00B13C94"/>
    <w:p w14:paraId="1D6F1441" w14:textId="77777777" w:rsidR="00B13C94" w:rsidRDefault="00B13C94" w:rsidP="00B13C94">
      <w:r>
        <w:rPr>
          <w:rFonts w:hint="eastAsia"/>
        </w:rPr>
        <w:t>СПИСОК</w:t>
      </w:r>
      <w:r>
        <w:t xml:space="preserve"> </w:t>
      </w:r>
      <w:r>
        <w:rPr>
          <w:rFonts w:hint="eastAsia"/>
        </w:rPr>
        <w:t>ИСПОЛЬЗОВАННОЙ</w:t>
      </w:r>
      <w:r>
        <w:t xml:space="preserve"> </w:t>
      </w:r>
      <w:r>
        <w:rPr>
          <w:rFonts w:hint="eastAsia"/>
        </w:rPr>
        <w:t>ЛИТЕРАТУРЫ</w:t>
      </w:r>
    </w:p>
    <w:p w14:paraId="4968CBCB" w14:textId="77777777" w:rsidR="00B13C94" w:rsidRDefault="00B13C94" w:rsidP="00B13C94"/>
    <w:p w14:paraId="545EFDD7" w14:textId="77777777" w:rsidR="00B13C94" w:rsidRDefault="00B13C94" w:rsidP="00B13C94">
      <w:r>
        <w:t>97</w:t>
      </w:r>
    </w:p>
    <w:p w14:paraId="5B3D0BCD" w14:textId="77777777" w:rsidR="00B13C94" w:rsidRDefault="00B13C94" w:rsidP="00B13C94"/>
    <w:p w14:paraId="4FFAAA7D" w14:textId="77777777" w:rsidR="00B13C94" w:rsidRDefault="00B13C94" w:rsidP="00B13C94">
      <w:r>
        <w:rPr>
          <w:rFonts w:hint="eastAsia"/>
        </w:rPr>
        <w:t>Приложение</w:t>
      </w:r>
    </w:p>
    <w:p w14:paraId="5E6B5048" w14:textId="77777777" w:rsidR="00B13C94" w:rsidRDefault="00B13C94" w:rsidP="00B13C94"/>
    <w:p w14:paraId="201CD011" w14:textId="55F3AFF3" w:rsidR="00B13C94" w:rsidRPr="00B13C94" w:rsidRDefault="00B13C94" w:rsidP="00B13C94">
      <w:r>
        <w:rPr>
          <w:rFonts w:hint="eastAsia"/>
        </w:rPr>
        <w:t>Приложение</w:t>
      </w:r>
    </w:p>
    <w:sectPr w:rsidR="00B13C94" w:rsidRPr="00B13C94" w:rsidSect="00283D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34BE" w14:textId="77777777" w:rsidR="00283D23" w:rsidRDefault="00283D23">
      <w:pPr>
        <w:spacing w:after="0" w:line="240" w:lineRule="auto"/>
      </w:pPr>
      <w:r>
        <w:separator/>
      </w:r>
    </w:p>
  </w:endnote>
  <w:endnote w:type="continuationSeparator" w:id="0">
    <w:p w14:paraId="0FF7EF77" w14:textId="77777777" w:rsidR="00283D23" w:rsidRDefault="0028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96DA" w14:textId="77777777" w:rsidR="00283D23" w:rsidRDefault="00283D23"/>
    <w:p w14:paraId="77B00F78" w14:textId="77777777" w:rsidR="00283D23" w:rsidRDefault="00283D23"/>
    <w:p w14:paraId="384E6C8D" w14:textId="77777777" w:rsidR="00283D23" w:rsidRDefault="00283D23"/>
    <w:p w14:paraId="33A71DBD" w14:textId="77777777" w:rsidR="00283D23" w:rsidRDefault="00283D23"/>
    <w:p w14:paraId="2D2C9E33" w14:textId="77777777" w:rsidR="00283D23" w:rsidRDefault="00283D23"/>
    <w:p w14:paraId="23BDC965" w14:textId="77777777" w:rsidR="00283D23" w:rsidRDefault="00283D23"/>
    <w:p w14:paraId="42E3EA61" w14:textId="77777777" w:rsidR="00283D23" w:rsidRDefault="00283D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79BBD4" wp14:editId="7C27B3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79A5B" w14:textId="77777777" w:rsidR="00283D23" w:rsidRDefault="00283D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9BB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879A5B" w14:textId="77777777" w:rsidR="00283D23" w:rsidRDefault="00283D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A3580A" w14:textId="77777777" w:rsidR="00283D23" w:rsidRDefault="00283D23"/>
    <w:p w14:paraId="61755870" w14:textId="77777777" w:rsidR="00283D23" w:rsidRDefault="00283D23"/>
    <w:p w14:paraId="6DCEB499" w14:textId="77777777" w:rsidR="00283D23" w:rsidRDefault="00283D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2E318A" wp14:editId="792F35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9A62" w14:textId="77777777" w:rsidR="00283D23" w:rsidRDefault="00283D23"/>
                          <w:p w14:paraId="2AA3906C" w14:textId="77777777" w:rsidR="00283D23" w:rsidRDefault="00283D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2E31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049A62" w14:textId="77777777" w:rsidR="00283D23" w:rsidRDefault="00283D23"/>
                    <w:p w14:paraId="2AA3906C" w14:textId="77777777" w:rsidR="00283D23" w:rsidRDefault="00283D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F351B6" w14:textId="77777777" w:rsidR="00283D23" w:rsidRDefault="00283D23"/>
    <w:p w14:paraId="6A927DF8" w14:textId="77777777" w:rsidR="00283D23" w:rsidRDefault="00283D23">
      <w:pPr>
        <w:rPr>
          <w:sz w:val="2"/>
          <w:szCs w:val="2"/>
        </w:rPr>
      </w:pPr>
    </w:p>
    <w:p w14:paraId="10F77E8B" w14:textId="77777777" w:rsidR="00283D23" w:rsidRDefault="00283D23"/>
    <w:p w14:paraId="01BE601C" w14:textId="77777777" w:rsidR="00283D23" w:rsidRDefault="00283D23">
      <w:pPr>
        <w:spacing w:after="0" w:line="240" w:lineRule="auto"/>
      </w:pPr>
    </w:p>
  </w:footnote>
  <w:footnote w:type="continuationSeparator" w:id="0">
    <w:p w14:paraId="21883315" w14:textId="77777777" w:rsidR="00283D23" w:rsidRDefault="00283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23"/>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9032</TotalTime>
  <Pages>2</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1230</cp:revision>
  <cp:lastPrinted>2009-02-06T05:36:00Z</cp:lastPrinted>
  <dcterms:created xsi:type="dcterms:W3CDTF">2024-04-09T10:20:00Z</dcterms:created>
  <dcterms:modified xsi:type="dcterms:W3CDTF">2024-04-21T20:46:00Z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