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A00FC" w14:textId="7E0FAD63" w:rsidR="003148B5" w:rsidRDefault="001F4806" w:rsidP="001F4806">
      <w:pPr>
        <w:rPr>
          <w:rFonts w:ascii="Times New Roman" w:eastAsia="Arial Unicode MS" w:hAnsi="Times New Roman" w:cs="Times New Roman"/>
          <w:b/>
          <w:bCs/>
          <w:color w:val="000000"/>
          <w:kern w:val="0"/>
          <w:sz w:val="28"/>
          <w:szCs w:val="28"/>
          <w:lang w:eastAsia="ru-RU" w:bidi="uk-UA"/>
        </w:rPr>
      </w:pPr>
      <w:r w:rsidRPr="001F4806">
        <w:rPr>
          <w:rFonts w:ascii="Times New Roman" w:eastAsia="Arial Unicode MS" w:hAnsi="Times New Roman" w:cs="Times New Roman" w:hint="eastAsia"/>
          <w:b/>
          <w:bCs/>
          <w:color w:val="000000"/>
          <w:kern w:val="0"/>
          <w:sz w:val="28"/>
          <w:szCs w:val="28"/>
          <w:lang w:eastAsia="ru-RU" w:bidi="uk-UA"/>
        </w:rPr>
        <w:t>Худик</w:t>
      </w:r>
      <w:r w:rsidRPr="001F4806">
        <w:rPr>
          <w:rFonts w:ascii="Times New Roman" w:eastAsia="Arial Unicode MS" w:hAnsi="Times New Roman" w:cs="Times New Roman"/>
          <w:b/>
          <w:bCs/>
          <w:color w:val="000000"/>
          <w:kern w:val="0"/>
          <w:sz w:val="28"/>
          <w:szCs w:val="28"/>
          <w:lang w:eastAsia="ru-RU" w:bidi="uk-UA"/>
        </w:rPr>
        <w:t xml:space="preserve"> </w:t>
      </w:r>
      <w:r w:rsidRPr="001F4806">
        <w:rPr>
          <w:rFonts w:ascii="Times New Roman" w:eastAsia="Arial Unicode MS" w:hAnsi="Times New Roman" w:cs="Times New Roman" w:hint="eastAsia"/>
          <w:b/>
          <w:bCs/>
          <w:color w:val="000000"/>
          <w:kern w:val="0"/>
          <w:sz w:val="28"/>
          <w:szCs w:val="28"/>
          <w:lang w:eastAsia="ru-RU" w:bidi="uk-UA"/>
        </w:rPr>
        <w:t>Анна</w:t>
      </w:r>
      <w:r w:rsidRPr="001F4806">
        <w:rPr>
          <w:rFonts w:ascii="Times New Roman" w:eastAsia="Arial Unicode MS" w:hAnsi="Times New Roman" w:cs="Times New Roman"/>
          <w:b/>
          <w:bCs/>
          <w:color w:val="000000"/>
          <w:kern w:val="0"/>
          <w:sz w:val="28"/>
          <w:szCs w:val="28"/>
          <w:lang w:eastAsia="ru-RU" w:bidi="uk-UA"/>
        </w:rPr>
        <w:t xml:space="preserve"> </w:t>
      </w:r>
      <w:r w:rsidRPr="001F4806">
        <w:rPr>
          <w:rFonts w:ascii="Times New Roman" w:eastAsia="Arial Unicode MS" w:hAnsi="Times New Roman" w:cs="Times New Roman" w:hint="eastAsia"/>
          <w:b/>
          <w:bCs/>
          <w:color w:val="000000"/>
          <w:kern w:val="0"/>
          <w:sz w:val="28"/>
          <w:szCs w:val="28"/>
          <w:lang w:eastAsia="ru-RU" w:bidi="uk-UA"/>
        </w:rPr>
        <w:t>Александровна</w:t>
      </w:r>
      <w:r>
        <w:rPr>
          <w:rFonts w:ascii="Times New Roman" w:eastAsia="Arial Unicode MS" w:hAnsi="Times New Roman" w:cs="Times New Roman" w:hint="eastAsia"/>
          <w:b/>
          <w:bCs/>
          <w:color w:val="000000"/>
          <w:kern w:val="0"/>
          <w:sz w:val="28"/>
          <w:szCs w:val="28"/>
          <w:lang w:eastAsia="ru-RU" w:bidi="uk-UA"/>
        </w:rPr>
        <w:t xml:space="preserve"> </w:t>
      </w:r>
      <w:r w:rsidRPr="001F4806">
        <w:rPr>
          <w:rFonts w:ascii="Times New Roman" w:eastAsia="Arial Unicode MS" w:hAnsi="Times New Roman" w:cs="Times New Roman" w:hint="eastAsia"/>
          <w:b/>
          <w:bCs/>
          <w:color w:val="000000"/>
          <w:kern w:val="0"/>
          <w:sz w:val="28"/>
          <w:szCs w:val="28"/>
          <w:lang w:eastAsia="ru-RU" w:bidi="uk-UA"/>
        </w:rPr>
        <w:t>Организационно</w:t>
      </w:r>
      <w:r w:rsidRPr="001F4806">
        <w:rPr>
          <w:rFonts w:ascii="Times New Roman" w:eastAsia="Arial Unicode MS" w:hAnsi="Times New Roman" w:cs="Times New Roman"/>
          <w:b/>
          <w:bCs/>
          <w:color w:val="000000"/>
          <w:kern w:val="0"/>
          <w:sz w:val="28"/>
          <w:szCs w:val="28"/>
          <w:lang w:eastAsia="ru-RU" w:bidi="uk-UA"/>
        </w:rPr>
        <w:t>-</w:t>
      </w:r>
      <w:r w:rsidRPr="001F4806">
        <w:rPr>
          <w:rFonts w:ascii="Times New Roman" w:eastAsia="Arial Unicode MS" w:hAnsi="Times New Roman" w:cs="Times New Roman" w:hint="eastAsia"/>
          <w:b/>
          <w:bCs/>
          <w:color w:val="000000"/>
          <w:kern w:val="0"/>
          <w:sz w:val="28"/>
          <w:szCs w:val="28"/>
          <w:lang w:eastAsia="ru-RU" w:bidi="uk-UA"/>
        </w:rPr>
        <w:t>методическое</w:t>
      </w:r>
      <w:r w:rsidRPr="001F4806">
        <w:rPr>
          <w:rFonts w:ascii="Times New Roman" w:eastAsia="Arial Unicode MS" w:hAnsi="Times New Roman" w:cs="Times New Roman"/>
          <w:b/>
          <w:bCs/>
          <w:color w:val="000000"/>
          <w:kern w:val="0"/>
          <w:sz w:val="28"/>
          <w:szCs w:val="28"/>
          <w:lang w:eastAsia="ru-RU" w:bidi="uk-UA"/>
        </w:rPr>
        <w:t xml:space="preserve"> </w:t>
      </w:r>
      <w:r w:rsidRPr="001F4806">
        <w:rPr>
          <w:rFonts w:ascii="Times New Roman" w:eastAsia="Arial Unicode MS" w:hAnsi="Times New Roman" w:cs="Times New Roman" w:hint="eastAsia"/>
          <w:b/>
          <w:bCs/>
          <w:color w:val="000000"/>
          <w:kern w:val="0"/>
          <w:sz w:val="28"/>
          <w:szCs w:val="28"/>
          <w:lang w:eastAsia="ru-RU" w:bidi="uk-UA"/>
        </w:rPr>
        <w:t>сопровождение</w:t>
      </w:r>
      <w:r w:rsidRPr="001F4806">
        <w:rPr>
          <w:rFonts w:ascii="Times New Roman" w:eastAsia="Arial Unicode MS" w:hAnsi="Times New Roman" w:cs="Times New Roman"/>
          <w:b/>
          <w:bCs/>
          <w:color w:val="000000"/>
          <w:kern w:val="0"/>
          <w:sz w:val="28"/>
          <w:szCs w:val="28"/>
          <w:lang w:eastAsia="ru-RU" w:bidi="uk-UA"/>
        </w:rPr>
        <w:t xml:space="preserve"> </w:t>
      </w:r>
      <w:r w:rsidRPr="001F4806">
        <w:rPr>
          <w:rFonts w:ascii="Times New Roman" w:eastAsia="Arial Unicode MS" w:hAnsi="Times New Roman" w:cs="Times New Roman" w:hint="eastAsia"/>
          <w:b/>
          <w:bCs/>
          <w:color w:val="000000"/>
          <w:kern w:val="0"/>
          <w:sz w:val="28"/>
          <w:szCs w:val="28"/>
          <w:lang w:eastAsia="ru-RU" w:bidi="uk-UA"/>
        </w:rPr>
        <w:t>деятельности</w:t>
      </w:r>
      <w:r w:rsidRPr="001F4806">
        <w:rPr>
          <w:rFonts w:ascii="Times New Roman" w:eastAsia="Arial Unicode MS" w:hAnsi="Times New Roman" w:cs="Times New Roman"/>
          <w:b/>
          <w:bCs/>
          <w:color w:val="000000"/>
          <w:kern w:val="0"/>
          <w:sz w:val="28"/>
          <w:szCs w:val="28"/>
          <w:lang w:eastAsia="ru-RU" w:bidi="uk-UA"/>
        </w:rPr>
        <w:t xml:space="preserve"> </w:t>
      </w:r>
      <w:r w:rsidRPr="001F4806">
        <w:rPr>
          <w:rFonts w:ascii="Times New Roman" w:eastAsia="Arial Unicode MS" w:hAnsi="Times New Roman" w:cs="Times New Roman" w:hint="eastAsia"/>
          <w:b/>
          <w:bCs/>
          <w:color w:val="000000"/>
          <w:kern w:val="0"/>
          <w:sz w:val="28"/>
          <w:szCs w:val="28"/>
          <w:lang w:eastAsia="ru-RU" w:bidi="uk-UA"/>
        </w:rPr>
        <w:t>региональной</w:t>
      </w:r>
      <w:r w:rsidRPr="001F4806">
        <w:rPr>
          <w:rFonts w:ascii="Times New Roman" w:eastAsia="Arial Unicode MS" w:hAnsi="Times New Roman" w:cs="Times New Roman"/>
          <w:b/>
          <w:bCs/>
          <w:color w:val="000000"/>
          <w:kern w:val="0"/>
          <w:sz w:val="28"/>
          <w:szCs w:val="28"/>
          <w:lang w:eastAsia="ru-RU" w:bidi="uk-UA"/>
        </w:rPr>
        <w:t xml:space="preserve"> </w:t>
      </w:r>
      <w:r w:rsidRPr="001F4806">
        <w:rPr>
          <w:rFonts w:ascii="Times New Roman" w:eastAsia="Arial Unicode MS" w:hAnsi="Times New Roman" w:cs="Times New Roman" w:hint="eastAsia"/>
          <w:b/>
          <w:bCs/>
          <w:color w:val="000000"/>
          <w:kern w:val="0"/>
          <w:sz w:val="28"/>
          <w:szCs w:val="28"/>
          <w:lang w:eastAsia="ru-RU" w:bidi="uk-UA"/>
        </w:rPr>
        <w:t>федерации</w:t>
      </w:r>
      <w:r w:rsidRPr="001F4806">
        <w:rPr>
          <w:rFonts w:ascii="Times New Roman" w:eastAsia="Arial Unicode MS" w:hAnsi="Times New Roman" w:cs="Times New Roman"/>
          <w:b/>
          <w:bCs/>
          <w:color w:val="000000"/>
          <w:kern w:val="0"/>
          <w:sz w:val="28"/>
          <w:szCs w:val="28"/>
          <w:lang w:eastAsia="ru-RU" w:bidi="uk-UA"/>
        </w:rPr>
        <w:t xml:space="preserve"> </w:t>
      </w:r>
      <w:r w:rsidRPr="001F4806">
        <w:rPr>
          <w:rFonts w:ascii="Times New Roman" w:eastAsia="Arial Unicode MS" w:hAnsi="Times New Roman" w:cs="Times New Roman" w:hint="eastAsia"/>
          <w:b/>
          <w:bCs/>
          <w:color w:val="000000"/>
          <w:kern w:val="0"/>
          <w:sz w:val="28"/>
          <w:szCs w:val="28"/>
          <w:lang w:eastAsia="ru-RU" w:bidi="uk-UA"/>
        </w:rPr>
        <w:t>спортивного</w:t>
      </w:r>
      <w:r w:rsidRPr="001F4806">
        <w:rPr>
          <w:rFonts w:ascii="Times New Roman" w:eastAsia="Arial Unicode MS" w:hAnsi="Times New Roman" w:cs="Times New Roman"/>
          <w:b/>
          <w:bCs/>
          <w:color w:val="000000"/>
          <w:kern w:val="0"/>
          <w:sz w:val="28"/>
          <w:szCs w:val="28"/>
          <w:lang w:eastAsia="ru-RU" w:bidi="uk-UA"/>
        </w:rPr>
        <w:t xml:space="preserve"> </w:t>
      </w:r>
      <w:r w:rsidRPr="001F4806">
        <w:rPr>
          <w:rFonts w:ascii="Times New Roman" w:eastAsia="Arial Unicode MS" w:hAnsi="Times New Roman" w:cs="Times New Roman" w:hint="eastAsia"/>
          <w:b/>
          <w:bCs/>
          <w:color w:val="000000"/>
          <w:kern w:val="0"/>
          <w:sz w:val="28"/>
          <w:szCs w:val="28"/>
          <w:lang w:eastAsia="ru-RU" w:bidi="uk-UA"/>
        </w:rPr>
        <w:t>ориентирования</w:t>
      </w:r>
      <w:r w:rsidRPr="001F4806">
        <w:rPr>
          <w:rFonts w:ascii="Times New Roman" w:eastAsia="Arial Unicode MS" w:hAnsi="Times New Roman" w:cs="Times New Roman"/>
          <w:b/>
          <w:bCs/>
          <w:color w:val="000000"/>
          <w:kern w:val="0"/>
          <w:sz w:val="28"/>
          <w:szCs w:val="28"/>
          <w:lang w:eastAsia="ru-RU" w:bidi="uk-UA"/>
        </w:rPr>
        <w:t xml:space="preserve"> (</w:t>
      </w:r>
      <w:r w:rsidRPr="001F4806">
        <w:rPr>
          <w:rFonts w:ascii="Times New Roman" w:eastAsia="Arial Unicode MS" w:hAnsi="Times New Roman" w:cs="Times New Roman" w:hint="eastAsia"/>
          <w:b/>
          <w:bCs/>
          <w:color w:val="000000"/>
          <w:kern w:val="0"/>
          <w:sz w:val="28"/>
          <w:szCs w:val="28"/>
          <w:lang w:eastAsia="ru-RU" w:bidi="uk-UA"/>
        </w:rPr>
        <w:t>на</w:t>
      </w:r>
      <w:r w:rsidRPr="001F4806">
        <w:rPr>
          <w:rFonts w:ascii="Times New Roman" w:eastAsia="Arial Unicode MS" w:hAnsi="Times New Roman" w:cs="Times New Roman"/>
          <w:b/>
          <w:bCs/>
          <w:color w:val="000000"/>
          <w:kern w:val="0"/>
          <w:sz w:val="28"/>
          <w:szCs w:val="28"/>
          <w:lang w:eastAsia="ru-RU" w:bidi="uk-UA"/>
        </w:rPr>
        <w:t xml:space="preserve"> </w:t>
      </w:r>
      <w:r w:rsidRPr="001F4806">
        <w:rPr>
          <w:rFonts w:ascii="Times New Roman" w:eastAsia="Arial Unicode MS" w:hAnsi="Times New Roman" w:cs="Times New Roman" w:hint="eastAsia"/>
          <w:b/>
          <w:bCs/>
          <w:color w:val="000000"/>
          <w:kern w:val="0"/>
          <w:sz w:val="28"/>
          <w:szCs w:val="28"/>
          <w:lang w:eastAsia="ru-RU" w:bidi="uk-UA"/>
        </w:rPr>
        <w:t>примере</w:t>
      </w:r>
      <w:r w:rsidRPr="001F4806">
        <w:rPr>
          <w:rFonts w:ascii="Times New Roman" w:eastAsia="Arial Unicode MS" w:hAnsi="Times New Roman" w:cs="Times New Roman"/>
          <w:b/>
          <w:bCs/>
          <w:color w:val="000000"/>
          <w:kern w:val="0"/>
          <w:sz w:val="28"/>
          <w:szCs w:val="28"/>
          <w:lang w:eastAsia="ru-RU" w:bidi="uk-UA"/>
        </w:rPr>
        <w:t xml:space="preserve"> </w:t>
      </w:r>
      <w:r w:rsidRPr="001F4806">
        <w:rPr>
          <w:rFonts w:ascii="Times New Roman" w:eastAsia="Arial Unicode MS" w:hAnsi="Times New Roman" w:cs="Times New Roman" w:hint="eastAsia"/>
          <w:b/>
          <w:bCs/>
          <w:color w:val="000000"/>
          <w:kern w:val="0"/>
          <w:sz w:val="28"/>
          <w:szCs w:val="28"/>
          <w:lang w:eastAsia="ru-RU" w:bidi="uk-UA"/>
        </w:rPr>
        <w:t>Красноярского</w:t>
      </w:r>
      <w:r w:rsidRPr="001F4806">
        <w:rPr>
          <w:rFonts w:ascii="Times New Roman" w:eastAsia="Arial Unicode MS" w:hAnsi="Times New Roman" w:cs="Times New Roman"/>
          <w:b/>
          <w:bCs/>
          <w:color w:val="000000"/>
          <w:kern w:val="0"/>
          <w:sz w:val="28"/>
          <w:szCs w:val="28"/>
          <w:lang w:eastAsia="ru-RU" w:bidi="uk-UA"/>
        </w:rPr>
        <w:t xml:space="preserve"> </w:t>
      </w:r>
      <w:r w:rsidRPr="001F4806">
        <w:rPr>
          <w:rFonts w:ascii="Times New Roman" w:eastAsia="Arial Unicode MS" w:hAnsi="Times New Roman" w:cs="Times New Roman" w:hint="eastAsia"/>
          <w:b/>
          <w:bCs/>
          <w:color w:val="000000"/>
          <w:kern w:val="0"/>
          <w:sz w:val="28"/>
          <w:szCs w:val="28"/>
          <w:lang w:eastAsia="ru-RU" w:bidi="uk-UA"/>
        </w:rPr>
        <w:t>края</w:t>
      </w:r>
      <w:r w:rsidRPr="001F4806">
        <w:rPr>
          <w:rFonts w:ascii="Times New Roman" w:eastAsia="Arial Unicode MS" w:hAnsi="Times New Roman" w:cs="Times New Roman"/>
          <w:b/>
          <w:bCs/>
          <w:color w:val="000000"/>
          <w:kern w:val="0"/>
          <w:sz w:val="28"/>
          <w:szCs w:val="28"/>
          <w:lang w:eastAsia="ru-RU" w:bidi="uk-UA"/>
        </w:rPr>
        <w:t>)</w:t>
      </w:r>
    </w:p>
    <w:p w14:paraId="68A958C5" w14:textId="77777777" w:rsidR="001F4806" w:rsidRDefault="001F4806" w:rsidP="001F4806">
      <w:r>
        <w:rPr>
          <w:rFonts w:hint="eastAsia"/>
        </w:rPr>
        <w:t>ОГЛАВЛЕНИЕ</w:t>
      </w:r>
      <w:r>
        <w:t xml:space="preserve"> </w:t>
      </w:r>
      <w:r>
        <w:rPr>
          <w:rFonts w:hint="eastAsia"/>
        </w:rPr>
        <w:t>ДИССЕРТАЦИИ</w:t>
      </w:r>
    </w:p>
    <w:p w14:paraId="43BF68B7" w14:textId="77777777" w:rsidR="001F4806" w:rsidRDefault="001F4806" w:rsidP="001F4806">
      <w:r>
        <w:rPr>
          <w:rFonts w:hint="eastAsia"/>
        </w:rPr>
        <w:t>кандидат</w:t>
      </w:r>
      <w:r>
        <w:t xml:space="preserve"> </w:t>
      </w:r>
      <w:r>
        <w:rPr>
          <w:rFonts w:hint="eastAsia"/>
        </w:rPr>
        <w:t>наук</w:t>
      </w:r>
      <w:r>
        <w:t xml:space="preserve"> </w:t>
      </w:r>
      <w:r>
        <w:rPr>
          <w:rFonts w:hint="eastAsia"/>
        </w:rPr>
        <w:t>Худик</w:t>
      </w:r>
      <w:r>
        <w:t xml:space="preserve"> </w:t>
      </w:r>
      <w:r>
        <w:rPr>
          <w:rFonts w:hint="eastAsia"/>
        </w:rPr>
        <w:t>Анна</w:t>
      </w:r>
      <w:r>
        <w:t xml:space="preserve"> </w:t>
      </w:r>
      <w:r>
        <w:rPr>
          <w:rFonts w:hint="eastAsia"/>
        </w:rPr>
        <w:t>Александровна</w:t>
      </w:r>
    </w:p>
    <w:p w14:paraId="21210495" w14:textId="77777777" w:rsidR="001F4806" w:rsidRDefault="001F4806" w:rsidP="001F4806">
      <w:r>
        <w:rPr>
          <w:rFonts w:hint="eastAsia"/>
        </w:rPr>
        <w:t>ВВЕДЕНИЕ</w:t>
      </w:r>
    </w:p>
    <w:p w14:paraId="0AB98247" w14:textId="77777777" w:rsidR="001F4806" w:rsidRDefault="001F4806" w:rsidP="001F4806"/>
    <w:p w14:paraId="09C78F79" w14:textId="77777777" w:rsidR="001F4806" w:rsidRDefault="001F4806" w:rsidP="001F4806">
      <w:r>
        <w:rPr>
          <w:rFonts w:hint="eastAsia"/>
        </w:rPr>
        <w:t>ГЛАВА</w:t>
      </w:r>
      <w:r>
        <w:t xml:space="preserve"> 1. </w:t>
      </w:r>
      <w:r>
        <w:rPr>
          <w:rFonts w:hint="eastAsia"/>
        </w:rPr>
        <w:t>ТЕОРЕТИЧЕСКИЙ</w:t>
      </w:r>
      <w:r>
        <w:t xml:space="preserve"> </w:t>
      </w:r>
      <w:r>
        <w:rPr>
          <w:rFonts w:hint="eastAsia"/>
        </w:rPr>
        <w:t>АНАЛИЗ</w:t>
      </w:r>
      <w:r>
        <w:t xml:space="preserve"> </w:t>
      </w:r>
      <w:r>
        <w:rPr>
          <w:rFonts w:hint="eastAsia"/>
        </w:rPr>
        <w:t>И</w:t>
      </w:r>
      <w:r>
        <w:t xml:space="preserve"> </w:t>
      </w:r>
      <w:r>
        <w:rPr>
          <w:rFonts w:hint="eastAsia"/>
        </w:rPr>
        <w:t>ОБОСНОВАНИЕ</w:t>
      </w:r>
      <w:r>
        <w:t xml:space="preserve"> </w:t>
      </w:r>
      <w:r>
        <w:rPr>
          <w:rFonts w:hint="eastAsia"/>
        </w:rPr>
        <w:t>НЕОБХОДИМОСТИ</w:t>
      </w:r>
      <w:r>
        <w:t xml:space="preserve"> </w:t>
      </w:r>
      <w:r>
        <w:rPr>
          <w:rFonts w:hint="eastAsia"/>
        </w:rPr>
        <w:t>РАЗРАБОТКИ</w:t>
      </w:r>
      <w:r>
        <w:t xml:space="preserve"> </w:t>
      </w:r>
      <w:r>
        <w:rPr>
          <w:rFonts w:hint="eastAsia"/>
        </w:rPr>
        <w:t>ОРГАНИЗАЦИОННО</w:t>
      </w:r>
      <w:r>
        <w:t>-</w:t>
      </w:r>
      <w:r>
        <w:rPr>
          <w:rFonts w:hint="eastAsia"/>
        </w:rPr>
        <w:t>МЕТОДИЧЕСКОГО</w:t>
      </w:r>
      <w:r>
        <w:t xml:space="preserve"> </w:t>
      </w:r>
      <w:r>
        <w:rPr>
          <w:rFonts w:hint="eastAsia"/>
        </w:rPr>
        <w:t>СОПРОВОЖДЕНИЯ</w:t>
      </w:r>
      <w:r>
        <w:t xml:space="preserve"> </w:t>
      </w:r>
      <w:r>
        <w:rPr>
          <w:rFonts w:hint="eastAsia"/>
        </w:rPr>
        <w:t>ДЕЯТЕЛЬНОСТИ</w:t>
      </w:r>
      <w:r>
        <w:t xml:space="preserve"> </w:t>
      </w:r>
      <w:r>
        <w:rPr>
          <w:rFonts w:hint="eastAsia"/>
        </w:rPr>
        <w:t>РЕГИОНАЛЬНОЙ</w:t>
      </w:r>
      <w:r>
        <w:t xml:space="preserve"> </w:t>
      </w:r>
      <w:r>
        <w:rPr>
          <w:rFonts w:hint="eastAsia"/>
        </w:rPr>
        <w:t>ФЕДЕРАЦИИ</w:t>
      </w:r>
      <w:r>
        <w:t xml:space="preserve"> </w:t>
      </w:r>
      <w:r>
        <w:rPr>
          <w:rFonts w:hint="eastAsia"/>
        </w:rPr>
        <w:t>СПОРТИВНОГО</w:t>
      </w:r>
      <w:r>
        <w:t xml:space="preserve"> </w:t>
      </w:r>
      <w:r>
        <w:rPr>
          <w:rFonts w:hint="eastAsia"/>
        </w:rPr>
        <w:t>ОРИЕНТИРОВАНИЯ</w:t>
      </w:r>
      <w:r>
        <w:t xml:space="preserve"> (</w:t>
      </w:r>
      <w:r>
        <w:rPr>
          <w:rFonts w:hint="eastAsia"/>
        </w:rPr>
        <w:t>на</w:t>
      </w:r>
      <w:r>
        <w:t xml:space="preserve"> </w:t>
      </w:r>
      <w:r>
        <w:rPr>
          <w:rFonts w:hint="eastAsia"/>
        </w:rPr>
        <w:t>примере</w:t>
      </w:r>
      <w:r>
        <w:t xml:space="preserve"> </w:t>
      </w:r>
      <w:r>
        <w:rPr>
          <w:rFonts w:hint="eastAsia"/>
        </w:rPr>
        <w:t>Красноярского</w:t>
      </w:r>
      <w:r>
        <w:t xml:space="preserve"> </w:t>
      </w:r>
      <w:r>
        <w:rPr>
          <w:rFonts w:hint="eastAsia"/>
        </w:rPr>
        <w:t>края</w:t>
      </w:r>
      <w:r>
        <w:t>)</w:t>
      </w:r>
    </w:p>
    <w:p w14:paraId="47D7D8D8" w14:textId="77777777" w:rsidR="001F4806" w:rsidRDefault="001F4806" w:rsidP="001F4806"/>
    <w:p w14:paraId="3EA69FAD" w14:textId="77777777" w:rsidR="001F4806" w:rsidRDefault="001F4806" w:rsidP="001F4806">
      <w:r>
        <w:t xml:space="preserve">1.1 </w:t>
      </w:r>
      <w:r>
        <w:rPr>
          <w:rFonts w:hint="eastAsia"/>
        </w:rPr>
        <w:t>Этапы</w:t>
      </w:r>
      <w:r>
        <w:t xml:space="preserve"> </w:t>
      </w:r>
      <w:r>
        <w:rPr>
          <w:rFonts w:hint="eastAsia"/>
        </w:rPr>
        <w:t>становления</w:t>
      </w:r>
      <w:r>
        <w:t xml:space="preserve"> </w:t>
      </w:r>
      <w:r>
        <w:rPr>
          <w:rFonts w:hint="eastAsia"/>
        </w:rPr>
        <w:t>и</w:t>
      </w:r>
      <w:r>
        <w:t xml:space="preserve"> </w:t>
      </w:r>
      <w:r>
        <w:rPr>
          <w:rFonts w:hint="eastAsia"/>
        </w:rPr>
        <w:t>развития</w:t>
      </w:r>
      <w:r>
        <w:t xml:space="preserve"> </w:t>
      </w:r>
      <w:r>
        <w:rPr>
          <w:rFonts w:hint="eastAsia"/>
        </w:rPr>
        <w:t>спортивного</w:t>
      </w:r>
      <w:r>
        <w:t xml:space="preserve"> </w:t>
      </w:r>
      <w:r>
        <w:rPr>
          <w:rFonts w:hint="eastAsia"/>
        </w:rPr>
        <w:t>ориентирования</w:t>
      </w:r>
      <w:r>
        <w:t xml:space="preserve"> </w:t>
      </w:r>
      <w:r>
        <w:rPr>
          <w:rFonts w:hint="eastAsia"/>
        </w:rPr>
        <w:t>в</w:t>
      </w:r>
    </w:p>
    <w:p w14:paraId="19487516" w14:textId="77777777" w:rsidR="001F4806" w:rsidRDefault="001F4806" w:rsidP="001F4806"/>
    <w:p w14:paraId="0BC07A2D" w14:textId="77777777" w:rsidR="001F4806" w:rsidRDefault="001F4806" w:rsidP="001F4806">
      <w:r>
        <w:rPr>
          <w:rFonts w:hint="eastAsia"/>
        </w:rPr>
        <w:t>России</w:t>
      </w:r>
      <w:r>
        <w:t xml:space="preserve"> </w:t>
      </w:r>
      <w:r>
        <w:rPr>
          <w:rFonts w:hint="eastAsia"/>
        </w:rPr>
        <w:t>и</w:t>
      </w:r>
      <w:r>
        <w:t xml:space="preserve"> </w:t>
      </w:r>
      <w:r>
        <w:rPr>
          <w:rFonts w:hint="eastAsia"/>
        </w:rPr>
        <w:t>мировой</w:t>
      </w:r>
      <w:r>
        <w:t xml:space="preserve"> </w:t>
      </w:r>
      <w:r>
        <w:rPr>
          <w:rFonts w:hint="eastAsia"/>
        </w:rPr>
        <w:t>практике</w:t>
      </w:r>
    </w:p>
    <w:p w14:paraId="721BD820" w14:textId="77777777" w:rsidR="001F4806" w:rsidRDefault="001F4806" w:rsidP="001F4806"/>
    <w:p w14:paraId="313F4447" w14:textId="77777777" w:rsidR="001F4806" w:rsidRDefault="001F4806" w:rsidP="001F4806">
      <w:r>
        <w:t xml:space="preserve">1.2 </w:t>
      </w:r>
      <w:r>
        <w:rPr>
          <w:rFonts w:hint="eastAsia"/>
        </w:rPr>
        <w:t>Особенности</w:t>
      </w:r>
      <w:r>
        <w:t xml:space="preserve"> </w:t>
      </w:r>
      <w:r>
        <w:rPr>
          <w:rFonts w:hint="eastAsia"/>
        </w:rPr>
        <w:t>формирования</w:t>
      </w:r>
      <w:r>
        <w:t xml:space="preserve">, </w:t>
      </w:r>
      <w:r>
        <w:rPr>
          <w:rFonts w:hint="eastAsia"/>
        </w:rPr>
        <w:t>управления</w:t>
      </w:r>
      <w:r>
        <w:t xml:space="preserve"> </w:t>
      </w:r>
      <w:r>
        <w:rPr>
          <w:rFonts w:hint="eastAsia"/>
        </w:rPr>
        <w:t>и</w:t>
      </w:r>
      <w:r>
        <w:t xml:space="preserve"> </w:t>
      </w:r>
      <w:r>
        <w:rPr>
          <w:rFonts w:hint="eastAsia"/>
        </w:rPr>
        <w:t>нормативно</w:t>
      </w:r>
      <w:r>
        <w:t>-</w:t>
      </w:r>
    </w:p>
    <w:p w14:paraId="632B2CFC" w14:textId="77777777" w:rsidR="001F4806" w:rsidRDefault="001F4806" w:rsidP="001F4806"/>
    <w:p w14:paraId="0A69AD8C" w14:textId="77777777" w:rsidR="001F4806" w:rsidRDefault="001F4806" w:rsidP="001F4806">
      <w:r>
        <w:rPr>
          <w:rFonts w:hint="eastAsia"/>
        </w:rPr>
        <w:t>правовые</w:t>
      </w:r>
      <w:r>
        <w:t xml:space="preserve"> </w:t>
      </w:r>
      <w:r>
        <w:rPr>
          <w:rFonts w:hint="eastAsia"/>
        </w:rPr>
        <w:t>основы</w:t>
      </w:r>
      <w:r>
        <w:t xml:space="preserve"> </w:t>
      </w:r>
      <w:r>
        <w:rPr>
          <w:rFonts w:hint="eastAsia"/>
        </w:rPr>
        <w:t>деятельности</w:t>
      </w:r>
      <w:r>
        <w:t xml:space="preserve"> </w:t>
      </w:r>
      <w:r>
        <w:rPr>
          <w:rFonts w:hint="eastAsia"/>
        </w:rPr>
        <w:t>региональных</w:t>
      </w:r>
      <w:r>
        <w:t xml:space="preserve"> </w:t>
      </w:r>
      <w:r>
        <w:rPr>
          <w:rFonts w:hint="eastAsia"/>
        </w:rPr>
        <w:t>спортивных</w:t>
      </w:r>
      <w:r>
        <w:t xml:space="preserve"> </w:t>
      </w:r>
      <w:r>
        <w:rPr>
          <w:rFonts w:hint="eastAsia"/>
        </w:rPr>
        <w:t>федераций</w:t>
      </w:r>
    </w:p>
    <w:p w14:paraId="133379DA" w14:textId="77777777" w:rsidR="001F4806" w:rsidRDefault="001F4806" w:rsidP="001F4806"/>
    <w:p w14:paraId="38D65732" w14:textId="77777777" w:rsidR="001F4806" w:rsidRDefault="001F4806" w:rsidP="001F4806">
      <w:r>
        <w:t xml:space="preserve">1.3 </w:t>
      </w:r>
      <w:r>
        <w:rPr>
          <w:rFonts w:hint="eastAsia"/>
        </w:rPr>
        <w:t>Общая</w:t>
      </w:r>
      <w:r>
        <w:t xml:space="preserve"> </w:t>
      </w:r>
      <w:r>
        <w:rPr>
          <w:rFonts w:hint="eastAsia"/>
        </w:rPr>
        <w:t>структура</w:t>
      </w:r>
      <w:r>
        <w:t xml:space="preserve"> </w:t>
      </w:r>
      <w:r>
        <w:rPr>
          <w:rFonts w:hint="eastAsia"/>
        </w:rPr>
        <w:t>и</w:t>
      </w:r>
      <w:r>
        <w:t xml:space="preserve"> </w:t>
      </w:r>
      <w:r>
        <w:rPr>
          <w:rFonts w:hint="eastAsia"/>
        </w:rPr>
        <w:t>содержание</w:t>
      </w:r>
      <w:r>
        <w:t xml:space="preserve"> </w:t>
      </w:r>
      <w:r>
        <w:rPr>
          <w:rFonts w:hint="eastAsia"/>
        </w:rPr>
        <w:t>деятельности</w:t>
      </w:r>
      <w:r>
        <w:t xml:space="preserve"> </w:t>
      </w:r>
      <w:r>
        <w:rPr>
          <w:rFonts w:hint="eastAsia"/>
        </w:rPr>
        <w:t>федераций</w:t>
      </w:r>
      <w:r>
        <w:t xml:space="preserve"> </w:t>
      </w:r>
      <w:r>
        <w:rPr>
          <w:rFonts w:hint="eastAsia"/>
        </w:rPr>
        <w:t>по</w:t>
      </w:r>
    </w:p>
    <w:p w14:paraId="11DBD915" w14:textId="77777777" w:rsidR="001F4806" w:rsidRDefault="001F4806" w:rsidP="001F4806"/>
    <w:p w14:paraId="3A23ABC8" w14:textId="77777777" w:rsidR="001F4806" w:rsidRDefault="001F4806" w:rsidP="001F4806">
      <w:r>
        <w:rPr>
          <w:rFonts w:hint="eastAsia"/>
        </w:rPr>
        <w:t>видам</w:t>
      </w:r>
      <w:r>
        <w:t xml:space="preserve"> </w:t>
      </w:r>
      <w:r>
        <w:rPr>
          <w:rFonts w:hint="eastAsia"/>
        </w:rPr>
        <w:t>спорта</w:t>
      </w:r>
      <w:r>
        <w:t xml:space="preserve"> </w:t>
      </w:r>
      <w:r>
        <w:rPr>
          <w:rFonts w:hint="eastAsia"/>
        </w:rPr>
        <w:t>в</w:t>
      </w:r>
      <w:r>
        <w:t xml:space="preserve"> </w:t>
      </w:r>
      <w:r>
        <w:rPr>
          <w:rFonts w:hint="eastAsia"/>
        </w:rPr>
        <w:t>России</w:t>
      </w:r>
      <w:r>
        <w:t xml:space="preserve"> </w:t>
      </w:r>
      <w:r>
        <w:rPr>
          <w:rFonts w:hint="eastAsia"/>
        </w:rPr>
        <w:t>и</w:t>
      </w:r>
      <w:r>
        <w:t xml:space="preserve"> </w:t>
      </w:r>
      <w:r>
        <w:rPr>
          <w:rFonts w:hint="eastAsia"/>
        </w:rPr>
        <w:t>мире</w:t>
      </w:r>
    </w:p>
    <w:p w14:paraId="0581F77E" w14:textId="77777777" w:rsidR="001F4806" w:rsidRDefault="001F4806" w:rsidP="001F4806"/>
    <w:p w14:paraId="66005C76" w14:textId="77777777" w:rsidR="001F4806" w:rsidRDefault="001F4806" w:rsidP="001F4806">
      <w:r>
        <w:t xml:space="preserve">1.4 </w:t>
      </w:r>
      <w:r>
        <w:rPr>
          <w:rFonts w:hint="eastAsia"/>
        </w:rPr>
        <w:t>Современные</w:t>
      </w:r>
      <w:r>
        <w:t xml:space="preserve"> </w:t>
      </w:r>
      <w:r>
        <w:rPr>
          <w:rFonts w:hint="eastAsia"/>
        </w:rPr>
        <w:t>направления</w:t>
      </w:r>
      <w:r>
        <w:t xml:space="preserve"> </w:t>
      </w:r>
      <w:r>
        <w:rPr>
          <w:rFonts w:hint="eastAsia"/>
        </w:rPr>
        <w:t>и</w:t>
      </w:r>
      <w:r>
        <w:t xml:space="preserve"> </w:t>
      </w:r>
      <w:r>
        <w:rPr>
          <w:rFonts w:hint="eastAsia"/>
        </w:rPr>
        <w:t>требования</w:t>
      </w:r>
      <w:r>
        <w:t xml:space="preserve"> </w:t>
      </w:r>
      <w:r>
        <w:rPr>
          <w:rFonts w:hint="eastAsia"/>
        </w:rPr>
        <w:t>к</w:t>
      </w:r>
      <w:r>
        <w:t xml:space="preserve"> </w:t>
      </w:r>
      <w:r>
        <w:rPr>
          <w:rFonts w:hint="eastAsia"/>
        </w:rPr>
        <w:t>результативной</w:t>
      </w:r>
    </w:p>
    <w:p w14:paraId="36E803D8" w14:textId="77777777" w:rsidR="001F4806" w:rsidRDefault="001F4806" w:rsidP="001F4806"/>
    <w:p w14:paraId="7DE83B4C" w14:textId="77777777" w:rsidR="001F4806" w:rsidRDefault="001F4806" w:rsidP="001F4806">
      <w:r>
        <w:rPr>
          <w:rFonts w:hint="eastAsia"/>
        </w:rPr>
        <w:t>деятельности</w:t>
      </w:r>
      <w:r>
        <w:t xml:space="preserve"> </w:t>
      </w:r>
      <w:r>
        <w:rPr>
          <w:rFonts w:hint="eastAsia"/>
        </w:rPr>
        <w:t>региональной</w:t>
      </w:r>
      <w:r>
        <w:t xml:space="preserve"> </w:t>
      </w:r>
      <w:r>
        <w:rPr>
          <w:rFonts w:hint="eastAsia"/>
        </w:rPr>
        <w:t>федерации</w:t>
      </w:r>
      <w:r>
        <w:t xml:space="preserve"> </w:t>
      </w:r>
      <w:r>
        <w:rPr>
          <w:rFonts w:hint="eastAsia"/>
        </w:rPr>
        <w:t>спортивного</w:t>
      </w:r>
      <w:r>
        <w:t xml:space="preserve"> </w:t>
      </w:r>
      <w:r>
        <w:rPr>
          <w:rFonts w:hint="eastAsia"/>
        </w:rPr>
        <w:t>ориентирования</w:t>
      </w:r>
      <w:r>
        <w:t xml:space="preserve"> (</w:t>
      </w:r>
      <w:r>
        <w:rPr>
          <w:rFonts w:hint="eastAsia"/>
        </w:rPr>
        <w:t>на</w:t>
      </w:r>
      <w:r>
        <w:t xml:space="preserve"> </w:t>
      </w:r>
      <w:r>
        <w:rPr>
          <w:rFonts w:hint="eastAsia"/>
        </w:rPr>
        <w:t>примере</w:t>
      </w:r>
      <w:r>
        <w:t xml:space="preserve"> </w:t>
      </w:r>
      <w:r>
        <w:rPr>
          <w:rFonts w:hint="eastAsia"/>
        </w:rPr>
        <w:t>Красноярского</w:t>
      </w:r>
      <w:r>
        <w:t xml:space="preserve"> </w:t>
      </w:r>
      <w:r>
        <w:rPr>
          <w:rFonts w:hint="eastAsia"/>
        </w:rPr>
        <w:t>края</w:t>
      </w:r>
      <w:r>
        <w:t>)</w:t>
      </w:r>
    </w:p>
    <w:p w14:paraId="5137DDE6" w14:textId="77777777" w:rsidR="001F4806" w:rsidRDefault="001F4806" w:rsidP="001F4806"/>
    <w:p w14:paraId="6748B42B" w14:textId="77777777" w:rsidR="001F4806" w:rsidRDefault="001F4806" w:rsidP="001F4806">
      <w:r>
        <w:rPr>
          <w:rFonts w:hint="eastAsia"/>
        </w:rPr>
        <w:t>Заключение</w:t>
      </w:r>
      <w:r>
        <w:t xml:space="preserve"> </w:t>
      </w:r>
      <w:r>
        <w:rPr>
          <w:rFonts w:hint="eastAsia"/>
        </w:rPr>
        <w:t>по</w:t>
      </w:r>
      <w:r>
        <w:t xml:space="preserve"> </w:t>
      </w:r>
      <w:r>
        <w:rPr>
          <w:rFonts w:hint="eastAsia"/>
        </w:rPr>
        <w:t>первой</w:t>
      </w:r>
      <w:r>
        <w:t xml:space="preserve"> </w:t>
      </w:r>
      <w:r>
        <w:rPr>
          <w:rFonts w:hint="eastAsia"/>
        </w:rPr>
        <w:t>главе</w:t>
      </w:r>
    </w:p>
    <w:p w14:paraId="6B34B9DF" w14:textId="77777777" w:rsidR="001F4806" w:rsidRDefault="001F4806" w:rsidP="001F4806"/>
    <w:p w14:paraId="60CBA190" w14:textId="77777777" w:rsidR="001F4806" w:rsidRDefault="001F4806" w:rsidP="001F4806">
      <w:r>
        <w:rPr>
          <w:rFonts w:hint="eastAsia"/>
        </w:rPr>
        <w:t>ГЛАВА</w:t>
      </w:r>
      <w:r>
        <w:t xml:space="preserve"> 2. </w:t>
      </w:r>
      <w:r>
        <w:rPr>
          <w:rFonts w:hint="eastAsia"/>
        </w:rPr>
        <w:t>ЗАДАЧИ</w:t>
      </w:r>
      <w:r>
        <w:t xml:space="preserve">, </w:t>
      </w:r>
      <w:r>
        <w:rPr>
          <w:rFonts w:hint="eastAsia"/>
        </w:rPr>
        <w:t>МЕТОДЫ</w:t>
      </w:r>
      <w:r>
        <w:t xml:space="preserve"> </w:t>
      </w:r>
      <w:r>
        <w:rPr>
          <w:rFonts w:hint="eastAsia"/>
        </w:rPr>
        <w:t>И</w:t>
      </w:r>
      <w:r>
        <w:t xml:space="preserve"> </w:t>
      </w:r>
      <w:r>
        <w:rPr>
          <w:rFonts w:hint="eastAsia"/>
        </w:rPr>
        <w:t>ОРГАНИЗАЦИЯ</w:t>
      </w:r>
      <w:r>
        <w:t xml:space="preserve"> </w:t>
      </w:r>
      <w:r>
        <w:rPr>
          <w:rFonts w:hint="eastAsia"/>
        </w:rPr>
        <w:t>ИССЛЕДОВАНИЯ</w:t>
      </w:r>
    </w:p>
    <w:p w14:paraId="7F01ED65" w14:textId="77777777" w:rsidR="001F4806" w:rsidRDefault="001F4806" w:rsidP="001F4806"/>
    <w:p w14:paraId="07FD44F7" w14:textId="77777777" w:rsidR="001F4806" w:rsidRDefault="001F4806" w:rsidP="001F4806">
      <w:r>
        <w:t xml:space="preserve">2.1 </w:t>
      </w:r>
      <w:r>
        <w:rPr>
          <w:rFonts w:hint="eastAsia"/>
        </w:rPr>
        <w:t>Задачи</w:t>
      </w:r>
      <w:r>
        <w:t xml:space="preserve"> </w:t>
      </w:r>
      <w:r>
        <w:rPr>
          <w:rFonts w:hint="eastAsia"/>
        </w:rPr>
        <w:t>исследования</w:t>
      </w:r>
    </w:p>
    <w:p w14:paraId="1A4B6238" w14:textId="77777777" w:rsidR="001F4806" w:rsidRDefault="001F4806" w:rsidP="001F4806"/>
    <w:p w14:paraId="5903B172" w14:textId="77777777" w:rsidR="001F4806" w:rsidRDefault="001F4806" w:rsidP="001F4806">
      <w:r>
        <w:t xml:space="preserve">2.2 </w:t>
      </w:r>
      <w:r>
        <w:rPr>
          <w:rFonts w:hint="eastAsia"/>
        </w:rPr>
        <w:t>Методы</w:t>
      </w:r>
      <w:r>
        <w:t xml:space="preserve"> </w:t>
      </w:r>
      <w:r>
        <w:rPr>
          <w:rFonts w:hint="eastAsia"/>
        </w:rPr>
        <w:t>исследования</w:t>
      </w:r>
    </w:p>
    <w:p w14:paraId="7DBB379B" w14:textId="77777777" w:rsidR="001F4806" w:rsidRDefault="001F4806" w:rsidP="001F4806"/>
    <w:p w14:paraId="1251234E" w14:textId="77777777" w:rsidR="001F4806" w:rsidRDefault="001F4806" w:rsidP="001F4806">
      <w:r>
        <w:t xml:space="preserve">2.3 </w:t>
      </w:r>
      <w:r>
        <w:rPr>
          <w:rFonts w:hint="eastAsia"/>
        </w:rPr>
        <w:t>Организация</w:t>
      </w:r>
      <w:r>
        <w:t xml:space="preserve"> </w:t>
      </w:r>
      <w:r>
        <w:rPr>
          <w:rFonts w:hint="eastAsia"/>
        </w:rPr>
        <w:t>и</w:t>
      </w:r>
      <w:r>
        <w:t xml:space="preserve"> </w:t>
      </w:r>
      <w:r>
        <w:rPr>
          <w:rFonts w:hint="eastAsia"/>
        </w:rPr>
        <w:t>этапы</w:t>
      </w:r>
      <w:r>
        <w:t xml:space="preserve"> </w:t>
      </w:r>
      <w:r>
        <w:rPr>
          <w:rFonts w:hint="eastAsia"/>
        </w:rPr>
        <w:t>исследования</w:t>
      </w:r>
    </w:p>
    <w:p w14:paraId="4DC433B0" w14:textId="77777777" w:rsidR="001F4806" w:rsidRDefault="001F4806" w:rsidP="001F4806"/>
    <w:p w14:paraId="7AFFC44B" w14:textId="77777777" w:rsidR="001F4806" w:rsidRDefault="001F4806" w:rsidP="001F4806">
      <w:r>
        <w:rPr>
          <w:rFonts w:hint="eastAsia"/>
        </w:rPr>
        <w:t>ГЛАВА</w:t>
      </w:r>
      <w:r>
        <w:t xml:space="preserve"> 3. </w:t>
      </w:r>
      <w:r>
        <w:rPr>
          <w:rFonts w:hint="eastAsia"/>
        </w:rPr>
        <w:t>РАЗРАБОТКА</w:t>
      </w:r>
      <w:r>
        <w:t xml:space="preserve"> </w:t>
      </w:r>
      <w:r>
        <w:rPr>
          <w:rFonts w:hint="eastAsia"/>
        </w:rPr>
        <w:t>ОРГАНИЗАЦИОННО</w:t>
      </w:r>
      <w:r>
        <w:t>-</w:t>
      </w:r>
      <w:r>
        <w:rPr>
          <w:rFonts w:hint="eastAsia"/>
        </w:rPr>
        <w:t>МЕТОДИЧЕСКОГО</w:t>
      </w:r>
      <w:r>
        <w:t xml:space="preserve"> </w:t>
      </w:r>
      <w:r>
        <w:rPr>
          <w:rFonts w:hint="eastAsia"/>
        </w:rPr>
        <w:t>СОПРОВОЖДЕНИЯ</w:t>
      </w:r>
      <w:r>
        <w:t xml:space="preserve"> </w:t>
      </w:r>
      <w:r>
        <w:rPr>
          <w:rFonts w:hint="eastAsia"/>
        </w:rPr>
        <w:t>ДЕЯТЕЛЬНОСТИ</w:t>
      </w:r>
      <w:r>
        <w:t xml:space="preserve"> </w:t>
      </w:r>
      <w:r>
        <w:rPr>
          <w:rFonts w:hint="eastAsia"/>
        </w:rPr>
        <w:t>РЕГИОНАЛЬНОЙ</w:t>
      </w:r>
      <w:r>
        <w:t xml:space="preserve"> </w:t>
      </w:r>
      <w:r>
        <w:rPr>
          <w:rFonts w:hint="eastAsia"/>
        </w:rPr>
        <w:t>ФЕДЕРАЦИИ</w:t>
      </w:r>
      <w:r>
        <w:t xml:space="preserve"> </w:t>
      </w:r>
      <w:r>
        <w:rPr>
          <w:rFonts w:hint="eastAsia"/>
        </w:rPr>
        <w:t>СПОРТИВНОГО</w:t>
      </w:r>
      <w:r>
        <w:t xml:space="preserve"> </w:t>
      </w:r>
      <w:r>
        <w:rPr>
          <w:rFonts w:hint="eastAsia"/>
        </w:rPr>
        <w:t>ОРИЕНТИРОВАНИЯ</w:t>
      </w:r>
      <w:r>
        <w:t xml:space="preserve"> (</w:t>
      </w:r>
      <w:r>
        <w:rPr>
          <w:rFonts w:hint="eastAsia"/>
        </w:rPr>
        <w:t>на</w:t>
      </w:r>
      <w:r>
        <w:t xml:space="preserve"> </w:t>
      </w:r>
      <w:r>
        <w:rPr>
          <w:rFonts w:hint="eastAsia"/>
        </w:rPr>
        <w:t>примере</w:t>
      </w:r>
      <w:r>
        <w:t xml:space="preserve"> </w:t>
      </w:r>
      <w:r>
        <w:rPr>
          <w:rFonts w:hint="eastAsia"/>
        </w:rPr>
        <w:t>Красноярского</w:t>
      </w:r>
      <w:r>
        <w:t xml:space="preserve"> </w:t>
      </w:r>
      <w:r>
        <w:rPr>
          <w:rFonts w:hint="eastAsia"/>
        </w:rPr>
        <w:t>края</w:t>
      </w:r>
      <w:r>
        <w:t xml:space="preserve">) </w:t>
      </w:r>
      <w:r>
        <w:rPr>
          <w:rFonts w:hint="eastAsia"/>
        </w:rPr>
        <w:t>И</w:t>
      </w:r>
      <w:r>
        <w:t xml:space="preserve"> </w:t>
      </w:r>
      <w:r>
        <w:rPr>
          <w:rFonts w:hint="eastAsia"/>
        </w:rPr>
        <w:t>ПРОВЕРКА</w:t>
      </w:r>
      <w:r>
        <w:t xml:space="preserve"> </w:t>
      </w:r>
      <w:r>
        <w:rPr>
          <w:rFonts w:hint="eastAsia"/>
        </w:rPr>
        <w:t>ЕГО</w:t>
      </w:r>
      <w:r>
        <w:t xml:space="preserve"> </w:t>
      </w:r>
      <w:r>
        <w:rPr>
          <w:rFonts w:hint="eastAsia"/>
        </w:rPr>
        <w:t>РЕЗУЛЬТАТИВНОСТИ</w:t>
      </w:r>
      <w:r>
        <w:t xml:space="preserve"> </w:t>
      </w:r>
      <w:r>
        <w:rPr>
          <w:rFonts w:hint="eastAsia"/>
        </w:rPr>
        <w:t>В</w:t>
      </w:r>
      <w:r>
        <w:t xml:space="preserve"> </w:t>
      </w:r>
      <w:r>
        <w:rPr>
          <w:rFonts w:hint="eastAsia"/>
        </w:rPr>
        <w:t>СОЦИАЛЬНО</w:t>
      </w:r>
      <w:r>
        <w:t>-</w:t>
      </w:r>
      <w:r>
        <w:rPr>
          <w:rFonts w:hint="eastAsia"/>
        </w:rPr>
        <w:t>ПЕДАГОГИЧЕСКОМ</w:t>
      </w:r>
      <w:r>
        <w:t xml:space="preserve"> </w:t>
      </w:r>
      <w:r>
        <w:rPr>
          <w:rFonts w:hint="eastAsia"/>
        </w:rPr>
        <w:t>ЭКСПЕРИМЕНТЕ</w:t>
      </w:r>
    </w:p>
    <w:p w14:paraId="411A7DE3" w14:textId="77777777" w:rsidR="001F4806" w:rsidRDefault="001F4806" w:rsidP="001F4806"/>
    <w:p w14:paraId="305C450F" w14:textId="77777777" w:rsidR="001F4806" w:rsidRDefault="001F4806" w:rsidP="001F4806">
      <w:r>
        <w:t xml:space="preserve">3.1 </w:t>
      </w:r>
      <w:r>
        <w:rPr>
          <w:rFonts w:hint="eastAsia"/>
        </w:rPr>
        <w:t>Разработка</w:t>
      </w:r>
      <w:r>
        <w:t xml:space="preserve"> </w:t>
      </w:r>
      <w:r>
        <w:rPr>
          <w:rFonts w:hint="eastAsia"/>
        </w:rPr>
        <w:t>содержания</w:t>
      </w:r>
      <w:r>
        <w:t xml:space="preserve"> </w:t>
      </w:r>
      <w:r>
        <w:rPr>
          <w:rFonts w:hint="eastAsia"/>
        </w:rPr>
        <w:t>организационно</w:t>
      </w:r>
      <w:r>
        <w:t>-</w:t>
      </w:r>
      <w:r>
        <w:rPr>
          <w:rFonts w:hint="eastAsia"/>
        </w:rPr>
        <w:t>методического</w:t>
      </w:r>
      <w:r>
        <w:t xml:space="preserve"> </w:t>
      </w:r>
      <w:r>
        <w:rPr>
          <w:rFonts w:hint="eastAsia"/>
        </w:rPr>
        <w:t>сопровождения</w:t>
      </w:r>
      <w:r>
        <w:t xml:space="preserve"> </w:t>
      </w:r>
      <w:r>
        <w:rPr>
          <w:rFonts w:hint="eastAsia"/>
        </w:rPr>
        <w:t>деятельности</w:t>
      </w:r>
      <w:r>
        <w:t xml:space="preserve"> </w:t>
      </w:r>
      <w:r>
        <w:rPr>
          <w:rFonts w:hint="eastAsia"/>
        </w:rPr>
        <w:t>региональной</w:t>
      </w:r>
      <w:r>
        <w:t xml:space="preserve"> </w:t>
      </w:r>
      <w:r>
        <w:rPr>
          <w:rFonts w:hint="eastAsia"/>
        </w:rPr>
        <w:t>федерации</w:t>
      </w:r>
      <w:r>
        <w:t xml:space="preserve"> </w:t>
      </w:r>
      <w:r>
        <w:rPr>
          <w:rFonts w:hint="eastAsia"/>
        </w:rPr>
        <w:t>спортивного</w:t>
      </w:r>
      <w:r>
        <w:t xml:space="preserve"> </w:t>
      </w:r>
      <w:r>
        <w:rPr>
          <w:rFonts w:hint="eastAsia"/>
        </w:rPr>
        <w:t>ориентирования</w:t>
      </w:r>
    </w:p>
    <w:p w14:paraId="5ED210E3" w14:textId="77777777" w:rsidR="001F4806" w:rsidRDefault="001F4806" w:rsidP="001F4806"/>
    <w:p w14:paraId="3BDEB666" w14:textId="77777777" w:rsidR="001F4806" w:rsidRDefault="001F4806" w:rsidP="001F4806">
      <w:r>
        <w:t xml:space="preserve">3.2 </w:t>
      </w:r>
      <w:r>
        <w:rPr>
          <w:rFonts w:hint="eastAsia"/>
        </w:rPr>
        <w:t>Реализация</w:t>
      </w:r>
      <w:r>
        <w:t xml:space="preserve"> </w:t>
      </w:r>
      <w:r>
        <w:rPr>
          <w:rFonts w:hint="eastAsia"/>
        </w:rPr>
        <w:t>организационно</w:t>
      </w:r>
      <w:r>
        <w:t>-</w:t>
      </w:r>
      <w:r>
        <w:rPr>
          <w:rFonts w:hint="eastAsia"/>
        </w:rPr>
        <w:t>методического</w:t>
      </w:r>
      <w:r>
        <w:t xml:space="preserve"> </w:t>
      </w:r>
      <w:r>
        <w:rPr>
          <w:rFonts w:hint="eastAsia"/>
        </w:rPr>
        <w:t>сопровождения</w:t>
      </w:r>
    </w:p>
    <w:p w14:paraId="6A082A0A" w14:textId="77777777" w:rsidR="001F4806" w:rsidRDefault="001F4806" w:rsidP="001F4806"/>
    <w:p w14:paraId="5641AA4E" w14:textId="77777777" w:rsidR="001F4806" w:rsidRDefault="001F4806" w:rsidP="001F4806">
      <w:r>
        <w:rPr>
          <w:rFonts w:hint="eastAsia"/>
        </w:rPr>
        <w:t>деятельности</w:t>
      </w:r>
      <w:r>
        <w:t xml:space="preserve"> </w:t>
      </w:r>
      <w:r>
        <w:rPr>
          <w:rFonts w:hint="eastAsia"/>
        </w:rPr>
        <w:t>региональной</w:t>
      </w:r>
      <w:r>
        <w:t xml:space="preserve"> </w:t>
      </w:r>
      <w:r>
        <w:rPr>
          <w:rFonts w:hint="eastAsia"/>
        </w:rPr>
        <w:t>федерации</w:t>
      </w:r>
      <w:r>
        <w:t xml:space="preserve"> </w:t>
      </w:r>
      <w:r>
        <w:rPr>
          <w:rFonts w:hint="eastAsia"/>
        </w:rPr>
        <w:t>спортивного</w:t>
      </w:r>
      <w:r>
        <w:t xml:space="preserve"> </w:t>
      </w:r>
      <w:r>
        <w:rPr>
          <w:rFonts w:hint="eastAsia"/>
        </w:rPr>
        <w:t>ориентирования</w:t>
      </w:r>
      <w:r>
        <w:t xml:space="preserve"> (</w:t>
      </w:r>
      <w:r>
        <w:rPr>
          <w:rFonts w:hint="eastAsia"/>
        </w:rPr>
        <w:t>на</w:t>
      </w:r>
      <w:r>
        <w:t xml:space="preserve"> </w:t>
      </w:r>
      <w:r>
        <w:rPr>
          <w:rFonts w:hint="eastAsia"/>
        </w:rPr>
        <w:t>примере</w:t>
      </w:r>
      <w:r>
        <w:t xml:space="preserve"> </w:t>
      </w:r>
      <w:r>
        <w:rPr>
          <w:rFonts w:hint="eastAsia"/>
        </w:rPr>
        <w:t>Красноярского</w:t>
      </w:r>
      <w:r>
        <w:t xml:space="preserve"> </w:t>
      </w:r>
      <w:r>
        <w:rPr>
          <w:rFonts w:hint="eastAsia"/>
        </w:rPr>
        <w:t>края</w:t>
      </w:r>
      <w:r>
        <w:t>)</w:t>
      </w:r>
    </w:p>
    <w:p w14:paraId="302F6906" w14:textId="77777777" w:rsidR="001F4806" w:rsidRDefault="001F4806" w:rsidP="001F4806"/>
    <w:p w14:paraId="25DCDA3B" w14:textId="77777777" w:rsidR="001F4806" w:rsidRDefault="001F4806" w:rsidP="001F4806">
      <w:r>
        <w:t xml:space="preserve">3.3 </w:t>
      </w:r>
      <w:r>
        <w:rPr>
          <w:rFonts w:hint="eastAsia"/>
        </w:rPr>
        <w:t>Теоретический</w:t>
      </w:r>
      <w:r>
        <w:t xml:space="preserve"> </w:t>
      </w:r>
      <w:r>
        <w:rPr>
          <w:rFonts w:hint="eastAsia"/>
        </w:rPr>
        <w:t>и</w:t>
      </w:r>
      <w:r>
        <w:t xml:space="preserve"> </w:t>
      </w:r>
      <w:r>
        <w:rPr>
          <w:rFonts w:hint="eastAsia"/>
        </w:rPr>
        <w:t>статистический</w:t>
      </w:r>
      <w:r>
        <w:t xml:space="preserve"> </w:t>
      </w:r>
      <w:r>
        <w:rPr>
          <w:rFonts w:hint="eastAsia"/>
        </w:rPr>
        <w:t>анализ</w:t>
      </w:r>
      <w:r>
        <w:t xml:space="preserve"> </w:t>
      </w:r>
      <w:r>
        <w:rPr>
          <w:rFonts w:hint="eastAsia"/>
        </w:rPr>
        <w:t>результатов</w:t>
      </w:r>
    </w:p>
    <w:p w14:paraId="24ACD51D" w14:textId="77777777" w:rsidR="001F4806" w:rsidRDefault="001F4806" w:rsidP="001F4806"/>
    <w:p w14:paraId="15787E8C" w14:textId="77777777" w:rsidR="001F4806" w:rsidRDefault="001F4806" w:rsidP="001F4806">
      <w:r>
        <w:rPr>
          <w:rFonts w:hint="eastAsia"/>
        </w:rPr>
        <w:t>применения</w:t>
      </w:r>
      <w:r>
        <w:t xml:space="preserve"> </w:t>
      </w:r>
      <w:r>
        <w:rPr>
          <w:rFonts w:hint="eastAsia"/>
        </w:rPr>
        <w:t>организационно</w:t>
      </w:r>
      <w:r>
        <w:t>-</w:t>
      </w:r>
      <w:r>
        <w:rPr>
          <w:rFonts w:hint="eastAsia"/>
        </w:rPr>
        <w:t>методического</w:t>
      </w:r>
      <w:r>
        <w:t xml:space="preserve"> </w:t>
      </w:r>
      <w:r>
        <w:rPr>
          <w:rFonts w:hint="eastAsia"/>
        </w:rPr>
        <w:t>сопровождения</w:t>
      </w:r>
      <w:r>
        <w:t xml:space="preserve"> </w:t>
      </w:r>
      <w:r>
        <w:rPr>
          <w:rFonts w:hint="eastAsia"/>
        </w:rPr>
        <w:t>деятельности</w:t>
      </w:r>
      <w:r>
        <w:t xml:space="preserve"> </w:t>
      </w:r>
      <w:r>
        <w:rPr>
          <w:rFonts w:hint="eastAsia"/>
        </w:rPr>
        <w:t>региональной</w:t>
      </w:r>
      <w:r>
        <w:t xml:space="preserve"> </w:t>
      </w:r>
      <w:r>
        <w:rPr>
          <w:rFonts w:hint="eastAsia"/>
        </w:rPr>
        <w:t>федерации</w:t>
      </w:r>
      <w:r>
        <w:t xml:space="preserve"> </w:t>
      </w:r>
      <w:r>
        <w:rPr>
          <w:rFonts w:hint="eastAsia"/>
        </w:rPr>
        <w:t>спортивного</w:t>
      </w:r>
      <w:r>
        <w:t xml:space="preserve"> </w:t>
      </w:r>
      <w:r>
        <w:rPr>
          <w:rFonts w:hint="eastAsia"/>
        </w:rPr>
        <w:t>ориентирования</w:t>
      </w:r>
    </w:p>
    <w:p w14:paraId="4A9B7F80" w14:textId="77777777" w:rsidR="001F4806" w:rsidRDefault="001F4806" w:rsidP="001F4806"/>
    <w:p w14:paraId="4A7725A5" w14:textId="77777777" w:rsidR="001F4806" w:rsidRDefault="001F4806" w:rsidP="001F4806">
      <w:r>
        <w:rPr>
          <w:rFonts w:hint="eastAsia"/>
        </w:rPr>
        <w:lastRenderedPageBreak/>
        <w:t>Заключение</w:t>
      </w:r>
      <w:r>
        <w:t xml:space="preserve"> </w:t>
      </w:r>
      <w:r>
        <w:rPr>
          <w:rFonts w:hint="eastAsia"/>
        </w:rPr>
        <w:t>по</w:t>
      </w:r>
      <w:r>
        <w:t xml:space="preserve"> </w:t>
      </w:r>
      <w:r>
        <w:rPr>
          <w:rFonts w:hint="eastAsia"/>
        </w:rPr>
        <w:t>третьей</w:t>
      </w:r>
      <w:r>
        <w:t xml:space="preserve"> </w:t>
      </w:r>
      <w:r>
        <w:rPr>
          <w:rFonts w:hint="eastAsia"/>
        </w:rPr>
        <w:t>главе</w:t>
      </w:r>
    </w:p>
    <w:p w14:paraId="57EC041B" w14:textId="77777777" w:rsidR="001F4806" w:rsidRDefault="001F4806" w:rsidP="001F4806"/>
    <w:p w14:paraId="14665F7F" w14:textId="77777777" w:rsidR="001F4806" w:rsidRDefault="001F4806" w:rsidP="001F4806">
      <w:r>
        <w:rPr>
          <w:rFonts w:hint="eastAsia"/>
        </w:rPr>
        <w:t>ВЫВОДЫ</w:t>
      </w:r>
    </w:p>
    <w:p w14:paraId="366A3CE4" w14:textId="77777777" w:rsidR="001F4806" w:rsidRDefault="001F4806" w:rsidP="001F4806"/>
    <w:p w14:paraId="24AEC1AF" w14:textId="77777777" w:rsidR="001F4806" w:rsidRDefault="001F4806" w:rsidP="001F4806">
      <w:r>
        <w:rPr>
          <w:rFonts w:hint="eastAsia"/>
        </w:rPr>
        <w:t>СПИСОК</w:t>
      </w:r>
      <w:r>
        <w:t xml:space="preserve"> </w:t>
      </w:r>
      <w:r>
        <w:rPr>
          <w:rFonts w:hint="eastAsia"/>
        </w:rPr>
        <w:t>ЛИТЕРАТУРЫ</w:t>
      </w:r>
    </w:p>
    <w:p w14:paraId="5F491BA8" w14:textId="77777777" w:rsidR="001F4806" w:rsidRDefault="001F4806" w:rsidP="001F4806"/>
    <w:p w14:paraId="12B6E802" w14:textId="77777777" w:rsidR="001F4806" w:rsidRDefault="001F4806" w:rsidP="001F4806">
      <w:r>
        <w:rPr>
          <w:rFonts w:hint="eastAsia"/>
        </w:rPr>
        <w:t>ПРИЛОЖЕНИЯ</w:t>
      </w:r>
    </w:p>
    <w:p w14:paraId="0DEF3E64" w14:textId="77777777" w:rsidR="001F4806" w:rsidRDefault="001F4806" w:rsidP="001F4806"/>
    <w:p w14:paraId="2E393581" w14:textId="77777777" w:rsidR="001F4806" w:rsidRDefault="001F4806" w:rsidP="001F4806">
      <w:r>
        <w:rPr>
          <w:rFonts w:hint="eastAsia"/>
        </w:rPr>
        <w:t>ПРИЛОЖЕНИЕ</w:t>
      </w:r>
      <w:r>
        <w:t xml:space="preserve"> </w:t>
      </w:r>
      <w:r>
        <w:rPr>
          <w:rFonts w:hint="eastAsia"/>
        </w:rPr>
        <w:t>А</w:t>
      </w:r>
      <w:r>
        <w:t xml:space="preserve">. </w:t>
      </w:r>
      <w:r>
        <w:rPr>
          <w:rFonts w:hint="eastAsia"/>
        </w:rPr>
        <w:t>Форма</w:t>
      </w:r>
      <w:r>
        <w:t xml:space="preserve"> </w:t>
      </w:r>
      <w:r>
        <w:rPr>
          <w:rFonts w:hint="eastAsia"/>
        </w:rPr>
        <w:t>для</w:t>
      </w:r>
      <w:r>
        <w:t xml:space="preserve"> </w:t>
      </w:r>
      <w:r>
        <w:rPr>
          <w:rFonts w:hint="eastAsia"/>
        </w:rPr>
        <w:t>оценки</w:t>
      </w:r>
      <w:r>
        <w:t xml:space="preserve"> </w:t>
      </w:r>
      <w:r>
        <w:rPr>
          <w:rFonts w:hint="eastAsia"/>
        </w:rPr>
        <w:t>результатов</w:t>
      </w:r>
      <w:r>
        <w:t xml:space="preserve"> </w:t>
      </w:r>
      <w:r>
        <w:rPr>
          <w:rFonts w:hint="eastAsia"/>
        </w:rPr>
        <w:t>управленческой</w:t>
      </w:r>
      <w:r>
        <w:t xml:space="preserve"> </w:t>
      </w:r>
      <w:r>
        <w:rPr>
          <w:rFonts w:hint="eastAsia"/>
        </w:rPr>
        <w:t>деятельности</w:t>
      </w:r>
      <w:r>
        <w:t xml:space="preserve"> </w:t>
      </w:r>
      <w:r>
        <w:rPr>
          <w:rFonts w:hint="eastAsia"/>
        </w:rPr>
        <w:t>региональной</w:t>
      </w:r>
      <w:r>
        <w:t xml:space="preserve"> </w:t>
      </w:r>
      <w:r>
        <w:rPr>
          <w:rFonts w:hint="eastAsia"/>
        </w:rPr>
        <w:t>федерации</w:t>
      </w:r>
      <w:r>
        <w:t xml:space="preserve"> </w:t>
      </w:r>
      <w:r>
        <w:rPr>
          <w:rFonts w:hint="eastAsia"/>
        </w:rPr>
        <w:t>спортивного</w:t>
      </w:r>
      <w:r>
        <w:t xml:space="preserve"> </w:t>
      </w:r>
      <w:r>
        <w:rPr>
          <w:rFonts w:hint="eastAsia"/>
        </w:rPr>
        <w:t>ориентирования</w:t>
      </w:r>
    </w:p>
    <w:p w14:paraId="63C67206" w14:textId="77777777" w:rsidR="001F4806" w:rsidRDefault="001F4806" w:rsidP="001F4806"/>
    <w:p w14:paraId="4F113A0E" w14:textId="77777777" w:rsidR="001F4806" w:rsidRDefault="001F4806" w:rsidP="001F4806">
      <w:r>
        <w:rPr>
          <w:rFonts w:hint="eastAsia"/>
        </w:rPr>
        <w:t>за</w:t>
      </w:r>
      <w:r>
        <w:t xml:space="preserve"> </w:t>
      </w:r>
      <w:r>
        <w:rPr>
          <w:rFonts w:hint="eastAsia"/>
        </w:rPr>
        <w:t>установленный</w:t>
      </w:r>
      <w:r>
        <w:t xml:space="preserve"> </w:t>
      </w:r>
      <w:r>
        <w:rPr>
          <w:rFonts w:hint="eastAsia"/>
        </w:rPr>
        <w:t>период</w:t>
      </w:r>
    </w:p>
    <w:p w14:paraId="62ECF7D0" w14:textId="77777777" w:rsidR="001F4806" w:rsidRDefault="001F4806" w:rsidP="001F4806"/>
    <w:p w14:paraId="37EBC067" w14:textId="77777777" w:rsidR="001F4806" w:rsidRDefault="001F4806" w:rsidP="001F4806">
      <w:r>
        <w:rPr>
          <w:rFonts w:hint="eastAsia"/>
        </w:rPr>
        <w:t>ПРИЛОЖЕНИЕ</w:t>
      </w:r>
      <w:r>
        <w:t xml:space="preserve"> </w:t>
      </w:r>
      <w:r>
        <w:rPr>
          <w:rFonts w:hint="eastAsia"/>
        </w:rPr>
        <w:t>Б</w:t>
      </w:r>
      <w:r>
        <w:t xml:space="preserve">. </w:t>
      </w:r>
      <w:r>
        <w:rPr>
          <w:rFonts w:hint="eastAsia"/>
        </w:rPr>
        <w:t>Оценка</w:t>
      </w:r>
      <w:r>
        <w:t xml:space="preserve"> </w:t>
      </w:r>
      <w:r>
        <w:rPr>
          <w:rFonts w:hint="eastAsia"/>
        </w:rPr>
        <w:t>результатов</w:t>
      </w:r>
      <w:r>
        <w:t xml:space="preserve"> </w:t>
      </w:r>
      <w:r>
        <w:rPr>
          <w:rFonts w:hint="eastAsia"/>
        </w:rPr>
        <w:t>управленческой</w:t>
      </w:r>
      <w:r>
        <w:t xml:space="preserve"> </w:t>
      </w:r>
      <w:r>
        <w:rPr>
          <w:rFonts w:hint="eastAsia"/>
        </w:rPr>
        <w:t>деятельности</w:t>
      </w:r>
    </w:p>
    <w:p w14:paraId="6A410116" w14:textId="77777777" w:rsidR="001F4806" w:rsidRDefault="001F4806" w:rsidP="001F4806"/>
    <w:p w14:paraId="5AD3A8BE" w14:textId="77777777" w:rsidR="001F4806" w:rsidRDefault="001F4806" w:rsidP="001F4806">
      <w:r>
        <w:rPr>
          <w:rFonts w:hint="eastAsia"/>
        </w:rPr>
        <w:t>КРКФСО</w:t>
      </w:r>
      <w:r>
        <w:t xml:space="preserve"> </w:t>
      </w:r>
      <w:r>
        <w:rPr>
          <w:rFonts w:hint="eastAsia"/>
        </w:rPr>
        <w:t>за</w:t>
      </w:r>
      <w:r>
        <w:t xml:space="preserve"> </w:t>
      </w:r>
      <w:r>
        <w:rPr>
          <w:rFonts w:hint="eastAsia"/>
        </w:rPr>
        <w:t>период</w:t>
      </w:r>
      <w:r>
        <w:t xml:space="preserve"> </w:t>
      </w:r>
      <w:r>
        <w:rPr>
          <w:rFonts w:hint="eastAsia"/>
        </w:rPr>
        <w:t>с</w:t>
      </w:r>
      <w:r>
        <w:t xml:space="preserve"> 01.10.2011 </w:t>
      </w:r>
      <w:r>
        <w:rPr>
          <w:rFonts w:hint="eastAsia"/>
        </w:rPr>
        <w:t>по</w:t>
      </w:r>
    </w:p>
    <w:p w14:paraId="04FD759E" w14:textId="77777777" w:rsidR="001F4806" w:rsidRDefault="001F4806" w:rsidP="001F4806"/>
    <w:p w14:paraId="0A95D3CB" w14:textId="77777777" w:rsidR="001F4806" w:rsidRDefault="001F4806" w:rsidP="001F4806">
      <w:r>
        <w:rPr>
          <w:rFonts w:hint="eastAsia"/>
        </w:rPr>
        <w:t>ПРИЛОЖЕНИЕ</w:t>
      </w:r>
      <w:r>
        <w:t xml:space="preserve"> </w:t>
      </w:r>
      <w:r>
        <w:rPr>
          <w:rFonts w:hint="eastAsia"/>
        </w:rPr>
        <w:t>В</w:t>
      </w:r>
      <w:r>
        <w:t xml:space="preserve">. </w:t>
      </w:r>
      <w:r>
        <w:rPr>
          <w:rFonts w:hint="eastAsia"/>
        </w:rPr>
        <w:t>Оценка</w:t>
      </w:r>
      <w:r>
        <w:t xml:space="preserve"> </w:t>
      </w:r>
      <w:r>
        <w:rPr>
          <w:rFonts w:hint="eastAsia"/>
        </w:rPr>
        <w:t>результатов</w:t>
      </w:r>
      <w:r>
        <w:t xml:space="preserve"> </w:t>
      </w:r>
      <w:r>
        <w:rPr>
          <w:rFonts w:hint="eastAsia"/>
        </w:rPr>
        <w:t>управленческой</w:t>
      </w:r>
      <w:r>
        <w:t xml:space="preserve"> </w:t>
      </w:r>
      <w:r>
        <w:rPr>
          <w:rFonts w:hint="eastAsia"/>
        </w:rPr>
        <w:t>деятельности</w:t>
      </w:r>
    </w:p>
    <w:p w14:paraId="30EAB85D" w14:textId="77777777" w:rsidR="001F4806" w:rsidRDefault="001F4806" w:rsidP="001F4806"/>
    <w:p w14:paraId="37AF824E" w14:textId="77777777" w:rsidR="001F4806" w:rsidRDefault="001F4806" w:rsidP="001F4806">
      <w:r>
        <w:rPr>
          <w:rFonts w:hint="eastAsia"/>
        </w:rPr>
        <w:t>КРКФСО</w:t>
      </w:r>
      <w:r>
        <w:t xml:space="preserve"> </w:t>
      </w:r>
      <w:r>
        <w:rPr>
          <w:rFonts w:hint="eastAsia"/>
        </w:rPr>
        <w:t>за</w:t>
      </w:r>
      <w:r>
        <w:t xml:space="preserve"> </w:t>
      </w:r>
      <w:r>
        <w:rPr>
          <w:rFonts w:hint="eastAsia"/>
        </w:rPr>
        <w:t>период</w:t>
      </w:r>
      <w:r>
        <w:t xml:space="preserve"> </w:t>
      </w:r>
      <w:r>
        <w:rPr>
          <w:rFonts w:hint="eastAsia"/>
        </w:rPr>
        <w:t>с</w:t>
      </w:r>
      <w:r>
        <w:t xml:space="preserve"> 01.10.2015 </w:t>
      </w:r>
      <w:r>
        <w:rPr>
          <w:rFonts w:hint="eastAsia"/>
        </w:rPr>
        <w:t>по</w:t>
      </w:r>
    </w:p>
    <w:p w14:paraId="6326BEDA" w14:textId="77777777" w:rsidR="001F4806" w:rsidRDefault="001F4806" w:rsidP="001F4806"/>
    <w:p w14:paraId="6074AD33" w14:textId="77777777" w:rsidR="001F4806" w:rsidRDefault="001F4806" w:rsidP="001F4806">
      <w:r>
        <w:rPr>
          <w:rFonts w:hint="eastAsia"/>
        </w:rPr>
        <w:t>ПРИЛОЖЕНИЕ</w:t>
      </w:r>
      <w:r>
        <w:t xml:space="preserve"> </w:t>
      </w:r>
      <w:r>
        <w:rPr>
          <w:rFonts w:hint="eastAsia"/>
        </w:rPr>
        <w:t>Г</w:t>
      </w:r>
      <w:r>
        <w:t xml:space="preserve">. </w:t>
      </w:r>
      <w:r>
        <w:rPr>
          <w:rFonts w:hint="eastAsia"/>
        </w:rPr>
        <w:t>Паспорт</w:t>
      </w:r>
      <w:r>
        <w:t xml:space="preserve"> </w:t>
      </w:r>
      <w:r>
        <w:rPr>
          <w:rFonts w:hint="eastAsia"/>
        </w:rPr>
        <w:t>комплексной</w:t>
      </w:r>
      <w:r>
        <w:t xml:space="preserve"> </w:t>
      </w:r>
      <w:r>
        <w:rPr>
          <w:rFonts w:hint="eastAsia"/>
        </w:rPr>
        <w:t>программы</w:t>
      </w:r>
      <w:r>
        <w:t xml:space="preserve"> </w:t>
      </w:r>
      <w:r>
        <w:rPr>
          <w:rFonts w:hint="eastAsia"/>
        </w:rPr>
        <w:t>подготовки</w:t>
      </w:r>
      <w:r>
        <w:t xml:space="preserve"> </w:t>
      </w:r>
      <w:r>
        <w:rPr>
          <w:rFonts w:hint="eastAsia"/>
        </w:rPr>
        <w:t>спортсменов</w:t>
      </w:r>
      <w:r>
        <w:t xml:space="preserve"> </w:t>
      </w:r>
      <w:r>
        <w:rPr>
          <w:rFonts w:hint="eastAsia"/>
        </w:rPr>
        <w:t>студенческой</w:t>
      </w:r>
      <w:r>
        <w:t xml:space="preserve"> </w:t>
      </w:r>
      <w:r>
        <w:rPr>
          <w:rFonts w:hint="eastAsia"/>
        </w:rPr>
        <w:t>сборной</w:t>
      </w:r>
      <w:r>
        <w:t xml:space="preserve"> </w:t>
      </w:r>
      <w:r>
        <w:rPr>
          <w:rFonts w:hint="eastAsia"/>
        </w:rPr>
        <w:t>команды</w:t>
      </w:r>
      <w:r>
        <w:t xml:space="preserve"> </w:t>
      </w:r>
      <w:r>
        <w:rPr>
          <w:rFonts w:hint="eastAsia"/>
        </w:rPr>
        <w:t>вузов</w:t>
      </w:r>
      <w:r>
        <w:t xml:space="preserve"> </w:t>
      </w:r>
      <w:r>
        <w:rPr>
          <w:rFonts w:hint="eastAsia"/>
        </w:rPr>
        <w:t>Красноярского</w:t>
      </w:r>
      <w:r>
        <w:t xml:space="preserve"> </w:t>
      </w:r>
      <w:r>
        <w:rPr>
          <w:rFonts w:hint="eastAsia"/>
        </w:rPr>
        <w:t>края</w:t>
      </w:r>
      <w:r>
        <w:t xml:space="preserve"> </w:t>
      </w:r>
      <w:r>
        <w:rPr>
          <w:rFonts w:hint="eastAsia"/>
        </w:rPr>
        <w:t>по</w:t>
      </w:r>
      <w:r>
        <w:t xml:space="preserve"> </w:t>
      </w:r>
      <w:r>
        <w:rPr>
          <w:rFonts w:hint="eastAsia"/>
        </w:rPr>
        <w:t>лыжным</w:t>
      </w:r>
      <w:r>
        <w:t xml:space="preserve"> </w:t>
      </w:r>
      <w:r>
        <w:rPr>
          <w:rFonts w:hint="eastAsia"/>
        </w:rPr>
        <w:t>дисциплинам</w:t>
      </w:r>
      <w:r>
        <w:t xml:space="preserve"> </w:t>
      </w:r>
      <w:r>
        <w:rPr>
          <w:rFonts w:hint="eastAsia"/>
        </w:rPr>
        <w:t>спортивного</w:t>
      </w:r>
      <w:r>
        <w:t xml:space="preserve"> </w:t>
      </w:r>
      <w:r>
        <w:rPr>
          <w:rFonts w:hint="eastAsia"/>
        </w:rPr>
        <w:t>ориентирования</w:t>
      </w:r>
      <w:r>
        <w:t xml:space="preserve"> </w:t>
      </w:r>
      <w:r>
        <w:rPr>
          <w:rFonts w:hint="eastAsia"/>
        </w:rPr>
        <w:t>для</w:t>
      </w:r>
      <w:r>
        <w:t xml:space="preserve"> </w:t>
      </w:r>
      <w:r>
        <w:rPr>
          <w:rFonts w:hint="eastAsia"/>
        </w:rPr>
        <w:t>включения</w:t>
      </w:r>
      <w:r>
        <w:t xml:space="preserve"> </w:t>
      </w:r>
      <w:r>
        <w:rPr>
          <w:rFonts w:hint="eastAsia"/>
        </w:rPr>
        <w:t>в</w:t>
      </w:r>
      <w:r>
        <w:t xml:space="preserve"> </w:t>
      </w:r>
      <w:r>
        <w:rPr>
          <w:rFonts w:hint="eastAsia"/>
        </w:rPr>
        <w:t>состав</w:t>
      </w:r>
      <w:r>
        <w:t xml:space="preserve"> </w:t>
      </w:r>
      <w:r>
        <w:rPr>
          <w:rFonts w:hint="eastAsia"/>
        </w:rPr>
        <w:t>студенческой</w:t>
      </w:r>
      <w:r>
        <w:t xml:space="preserve"> </w:t>
      </w:r>
      <w:r>
        <w:rPr>
          <w:rFonts w:hint="eastAsia"/>
        </w:rPr>
        <w:t>сборной</w:t>
      </w:r>
      <w:r>
        <w:t xml:space="preserve"> </w:t>
      </w:r>
      <w:r>
        <w:rPr>
          <w:rFonts w:hint="eastAsia"/>
        </w:rPr>
        <w:t>команды</w:t>
      </w:r>
      <w:r>
        <w:t xml:space="preserve"> </w:t>
      </w:r>
      <w:r>
        <w:rPr>
          <w:rFonts w:hint="eastAsia"/>
        </w:rPr>
        <w:t>РФ</w:t>
      </w:r>
      <w:r>
        <w:t xml:space="preserve"> </w:t>
      </w:r>
      <w:r>
        <w:rPr>
          <w:rFonts w:hint="eastAsia"/>
        </w:rPr>
        <w:t>на</w:t>
      </w:r>
      <w:r>
        <w:t xml:space="preserve"> </w:t>
      </w:r>
      <w:r>
        <w:rPr>
          <w:rFonts w:hint="eastAsia"/>
        </w:rPr>
        <w:t>ХХ</w:t>
      </w:r>
      <w:r>
        <w:t>1</w:t>
      </w:r>
      <w:r>
        <w:rPr>
          <w:rFonts w:hint="eastAsia"/>
        </w:rPr>
        <w:t>Х</w:t>
      </w:r>
      <w:r>
        <w:t xml:space="preserve"> </w:t>
      </w:r>
      <w:r>
        <w:rPr>
          <w:rFonts w:hint="eastAsia"/>
        </w:rPr>
        <w:t>Всемирную</w:t>
      </w:r>
      <w:r>
        <w:t xml:space="preserve"> </w:t>
      </w:r>
      <w:r>
        <w:rPr>
          <w:rFonts w:hint="eastAsia"/>
        </w:rPr>
        <w:t>зимнюю</w:t>
      </w:r>
    </w:p>
    <w:p w14:paraId="77256EF7" w14:textId="77777777" w:rsidR="001F4806" w:rsidRDefault="001F4806" w:rsidP="001F4806"/>
    <w:p w14:paraId="721EFA14" w14:textId="77777777" w:rsidR="001F4806" w:rsidRDefault="001F4806" w:rsidP="001F4806">
      <w:r>
        <w:rPr>
          <w:rFonts w:hint="eastAsia"/>
        </w:rPr>
        <w:t>универсиаду</w:t>
      </w:r>
      <w:r>
        <w:t xml:space="preserve"> 2019 </w:t>
      </w:r>
      <w:r>
        <w:rPr>
          <w:rFonts w:hint="eastAsia"/>
        </w:rPr>
        <w:t>г</w:t>
      </w:r>
    </w:p>
    <w:p w14:paraId="296CD750" w14:textId="77777777" w:rsidR="001F4806" w:rsidRDefault="001F4806" w:rsidP="001F4806"/>
    <w:p w14:paraId="4F8CF041" w14:textId="77777777" w:rsidR="001F4806" w:rsidRDefault="001F4806" w:rsidP="001F4806">
      <w:r>
        <w:rPr>
          <w:rFonts w:hint="eastAsia"/>
        </w:rPr>
        <w:t>ПРИЛОЖЕНИЕ</w:t>
      </w:r>
      <w:r>
        <w:t xml:space="preserve"> </w:t>
      </w:r>
      <w:r>
        <w:rPr>
          <w:rFonts w:hint="eastAsia"/>
        </w:rPr>
        <w:t>Д</w:t>
      </w:r>
      <w:r>
        <w:t xml:space="preserve">. </w:t>
      </w:r>
      <w:r>
        <w:rPr>
          <w:rFonts w:hint="eastAsia"/>
        </w:rPr>
        <w:t>Пояснительная</w:t>
      </w:r>
      <w:r>
        <w:t xml:space="preserve"> </w:t>
      </w:r>
      <w:r>
        <w:rPr>
          <w:rFonts w:hint="eastAsia"/>
        </w:rPr>
        <w:t>записка</w:t>
      </w:r>
      <w:r>
        <w:t xml:space="preserve"> </w:t>
      </w:r>
      <w:r>
        <w:rPr>
          <w:rFonts w:hint="eastAsia"/>
        </w:rPr>
        <w:t>типовой</w:t>
      </w:r>
      <w:r>
        <w:t xml:space="preserve"> </w:t>
      </w:r>
      <w:r>
        <w:rPr>
          <w:rFonts w:hint="eastAsia"/>
        </w:rPr>
        <w:t>про</w:t>
      </w:r>
      <w:r>
        <w:rPr>
          <w:rFonts w:hint="eastAsia"/>
        </w:rPr>
        <w:lastRenderedPageBreak/>
        <w:t>граммы</w:t>
      </w:r>
      <w:r>
        <w:t xml:space="preserve"> </w:t>
      </w:r>
      <w:r>
        <w:rPr>
          <w:rFonts w:hint="eastAsia"/>
        </w:rPr>
        <w:t>спортивной</w:t>
      </w:r>
      <w:r>
        <w:t xml:space="preserve"> </w:t>
      </w:r>
      <w:r>
        <w:rPr>
          <w:rFonts w:hint="eastAsia"/>
        </w:rPr>
        <w:t>подготовки</w:t>
      </w:r>
      <w:r>
        <w:t xml:space="preserve"> </w:t>
      </w:r>
      <w:r>
        <w:rPr>
          <w:rFonts w:hint="eastAsia"/>
        </w:rPr>
        <w:t>по</w:t>
      </w:r>
      <w:r>
        <w:t xml:space="preserve"> </w:t>
      </w:r>
      <w:r>
        <w:rPr>
          <w:rFonts w:hint="eastAsia"/>
        </w:rPr>
        <w:t>виду</w:t>
      </w:r>
      <w:r>
        <w:t xml:space="preserve"> </w:t>
      </w:r>
      <w:r>
        <w:rPr>
          <w:rFonts w:hint="eastAsia"/>
        </w:rPr>
        <w:t>спорта</w:t>
      </w:r>
      <w:r>
        <w:t xml:space="preserve"> </w:t>
      </w:r>
      <w:r>
        <w:rPr>
          <w:rFonts w:hint="eastAsia"/>
        </w:rPr>
        <w:t>«</w:t>
      </w:r>
      <w:r>
        <w:rPr>
          <w:rFonts w:hint="eastAsia"/>
        </w:rPr>
        <w:t>Спортивное</w:t>
      </w:r>
      <w:r>
        <w:t xml:space="preserve"> </w:t>
      </w:r>
      <w:r>
        <w:rPr>
          <w:rFonts w:hint="eastAsia"/>
        </w:rPr>
        <w:t>ориентирование</w:t>
      </w:r>
      <w:r>
        <w:rPr>
          <w:rFonts w:hint="eastAsia"/>
        </w:rPr>
        <w:t>»</w:t>
      </w:r>
    </w:p>
    <w:p w14:paraId="6CE9BF6F" w14:textId="77777777" w:rsidR="001F4806" w:rsidRDefault="001F4806" w:rsidP="001F4806"/>
    <w:p w14:paraId="5E61ECA6" w14:textId="77777777" w:rsidR="001F4806" w:rsidRDefault="001F4806" w:rsidP="001F4806">
      <w:r>
        <w:t>(</w:t>
      </w:r>
      <w:r>
        <w:rPr>
          <w:rFonts w:hint="eastAsia"/>
        </w:rPr>
        <w:t>лыжные</w:t>
      </w:r>
      <w:r>
        <w:t xml:space="preserve"> </w:t>
      </w:r>
      <w:r>
        <w:rPr>
          <w:rFonts w:hint="eastAsia"/>
        </w:rPr>
        <w:t>дисциплины</w:t>
      </w:r>
      <w:r>
        <w:t>)</w:t>
      </w:r>
    </w:p>
    <w:p w14:paraId="6DC088B9" w14:textId="77777777" w:rsidR="001F4806" w:rsidRDefault="001F4806" w:rsidP="001F4806"/>
    <w:p w14:paraId="36ED4B81" w14:textId="0E4A1B0B" w:rsidR="001F4806" w:rsidRPr="001F4806" w:rsidRDefault="001F4806" w:rsidP="001F4806">
      <w:r>
        <w:rPr>
          <w:rFonts w:hint="eastAsia"/>
        </w:rPr>
        <w:t>ПРИЛОЖЕНИЕ</w:t>
      </w:r>
      <w:r>
        <w:t xml:space="preserve"> </w:t>
      </w:r>
      <w:r>
        <w:rPr>
          <w:rFonts w:hint="eastAsia"/>
        </w:rPr>
        <w:t>Е</w:t>
      </w:r>
      <w:r>
        <w:t xml:space="preserve">. </w:t>
      </w:r>
      <w:r>
        <w:rPr>
          <w:rFonts w:hint="eastAsia"/>
        </w:rPr>
        <w:t>Анкета</w:t>
      </w:r>
      <w:r>
        <w:t xml:space="preserve"> </w:t>
      </w:r>
      <w:r>
        <w:rPr>
          <w:rFonts w:hint="eastAsia"/>
        </w:rPr>
        <w:t>для</w:t>
      </w:r>
      <w:r>
        <w:t xml:space="preserve"> </w:t>
      </w:r>
      <w:r>
        <w:rPr>
          <w:rFonts w:hint="eastAsia"/>
        </w:rPr>
        <w:t>оценки</w:t>
      </w:r>
      <w:r>
        <w:t xml:space="preserve"> </w:t>
      </w:r>
      <w:r>
        <w:rPr>
          <w:rFonts w:hint="eastAsia"/>
        </w:rPr>
        <w:t>деятельности</w:t>
      </w:r>
      <w:r>
        <w:t xml:space="preserve"> </w:t>
      </w:r>
      <w:r>
        <w:rPr>
          <w:rFonts w:hint="eastAsia"/>
        </w:rPr>
        <w:t>региональной</w:t>
      </w:r>
      <w:r>
        <w:t xml:space="preserve"> </w:t>
      </w:r>
      <w:r>
        <w:rPr>
          <w:rFonts w:hint="eastAsia"/>
        </w:rPr>
        <w:t>федерации</w:t>
      </w:r>
      <w:r>
        <w:t xml:space="preserve"> </w:t>
      </w:r>
      <w:r>
        <w:rPr>
          <w:rFonts w:hint="eastAsia"/>
        </w:rPr>
        <w:t>спортивного</w:t>
      </w:r>
      <w:r>
        <w:t xml:space="preserve"> </w:t>
      </w:r>
      <w:r>
        <w:rPr>
          <w:rFonts w:hint="eastAsia"/>
        </w:rPr>
        <w:t>ориентирования</w:t>
      </w:r>
      <w:r>
        <w:t xml:space="preserve"> </w:t>
      </w:r>
      <w:r>
        <w:rPr>
          <w:rFonts w:hint="eastAsia"/>
        </w:rPr>
        <w:t>Красноярского</w:t>
      </w:r>
      <w:r>
        <w:t xml:space="preserve"> </w:t>
      </w:r>
      <w:r>
        <w:rPr>
          <w:rFonts w:hint="eastAsia"/>
        </w:rPr>
        <w:t>края</w:t>
      </w:r>
      <w:r>
        <w:t xml:space="preserve"> </w:t>
      </w:r>
      <w:r>
        <w:rPr>
          <w:rFonts w:hint="eastAsia"/>
        </w:rPr>
        <w:t>по</w:t>
      </w:r>
      <w:r>
        <w:t xml:space="preserve"> </w:t>
      </w:r>
      <w:r>
        <w:rPr>
          <w:rFonts w:hint="eastAsia"/>
        </w:rPr>
        <w:t>функциональным</w:t>
      </w:r>
      <w:r>
        <w:t xml:space="preserve"> </w:t>
      </w:r>
      <w:r>
        <w:rPr>
          <w:rFonts w:hint="eastAsia"/>
        </w:rPr>
        <w:t>разделам</w:t>
      </w:r>
    </w:p>
    <w:sectPr w:rsidR="001F4806" w:rsidRPr="001F4806" w:rsidSect="0090317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5C935" w14:textId="77777777" w:rsidR="0090317F" w:rsidRDefault="0090317F">
      <w:pPr>
        <w:spacing w:after="0" w:line="240" w:lineRule="auto"/>
      </w:pPr>
      <w:r>
        <w:separator/>
      </w:r>
    </w:p>
  </w:endnote>
  <w:endnote w:type="continuationSeparator" w:id="0">
    <w:p w14:paraId="7B51709F" w14:textId="77777777" w:rsidR="0090317F" w:rsidRDefault="00903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altName w:val="Tahoma"/>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41329" w14:textId="77777777" w:rsidR="0090317F" w:rsidRDefault="0090317F"/>
    <w:p w14:paraId="566FAFA2" w14:textId="77777777" w:rsidR="0090317F" w:rsidRDefault="0090317F"/>
    <w:p w14:paraId="15B1CC58" w14:textId="77777777" w:rsidR="0090317F" w:rsidRDefault="0090317F"/>
    <w:p w14:paraId="60F9146C" w14:textId="77777777" w:rsidR="0090317F" w:rsidRDefault="0090317F"/>
    <w:p w14:paraId="4E9165E0" w14:textId="77777777" w:rsidR="0090317F" w:rsidRDefault="0090317F"/>
    <w:p w14:paraId="3AFE18C5" w14:textId="77777777" w:rsidR="0090317F" w:rsidRDefault="0090317F"/>
    <w:p w14:paraId="4109019A" w14:textId="77777777" w:rsidR="0090317F" w:rsidRDefault="0090317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A1105AA" wp14:editId="4A13141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3805B" w14:textId="77777777" w:rsidR="0090317F" w:rsidRDefault="0090317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1105A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4D3805B" w14:textId="77777777" w:rsidR="0090317F" w:rsidRDefault="0090317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18F4817" w14:textId="77777777" w:rsidR="0090317F" w:rsidRDefault="0090317F"/>
    <w:p w14:paraId="40CD5759" w14:textId="77777777" w:rsidR="0090317F" w:rsidRDefault="0090317F"/>
    <w:p w14:paraId="209CC5A1" w14:textId="77777777" w:rsidR="0090317F" w:rsidRDefault="0090317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8F76FB4" wp14:editId="27853E0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A8140" w14:textId="77777777" w:rsidR="0090317F" w:rsidRDefault="0090317F"/>
                          <w:p w14:paraId="3DFD73A1" w14:textId="77777777" w:rsidR="0090317F" w:rsidRDefault="0090317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F76FB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0BA8140" w14:textId="77777777" w:rsidR="0090317F" w:rsidRDefault="0090317F"/>
                    <w:p w14:paraId="3DFD73A1" w14:textId="77777777" w:rsidR="0090317F" w:rsidRDefault="0090317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956723A" w14:textId="77777777" w:rsidR="0090317F" w:rsidRDefault="0090317F"/>
    <w:p w14:paraId="4468F283" w14:textId="77777777" w:rsidR="0090317F" w:rsidRDefault="0090317F">
      <w:pPr>
        <w:rPr>
          <w:sz w:val="2"/>
          <w:szCs w:val="2"/>
        </w:rPr>
      </w:pPr>
    </w:p>
    <w:p w14:paraId="092C6475" w14:textId="77777777" w:rsidR="0090317F" w:rsidRDefault="0090317F"/>
    <w:p w14:paraId="0716A051" w14:textId="77777777" w:rsidR="0090317F" w:rsidRDefault="0090317F">
      <w:pPr>
        <w:spacing w:after="0" w:line="240" w:lineRule="auto"/>
      </w:pPr>
    </w:p>
  </w:footnote>
  <w:footnote w:type="continuationSeparator" w:id="0">
    <w:p w14:paraId="5315A96E" w14:textId="77777777" w:rsidR="0090317F" w:rsidRDefault="009031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7F"/>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9806</TotalTime>
  <Pages>4</Pages>
  <Words>405</Words>
  <Characters>2312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904</cp:revision>
  <cp:lastPrinted>2009-02-06T05:36:00Z</cp:lastPrinted>
  <dcterms:created xsi:type="dcterms:W3CDTF">2024-01-07T13:43:00Z</dcterms:created>
  <dcterms:modified xsi:type="dcterms:W3CDTF">2024-01-23T10:04:00Z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