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E1" w:rsidRDefault="00E01BE1" w:rsidP="00E01BE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Семяніста Світлана Леонідівна</w:t>
      </w:r>
      <w:r>
        <w:rPr>
          <w:rFonts w:ascii="CIDFont+F4" w:hAnsi="CIDFont+F4" w:cs="CIDFont+F4"/>
          <w:kern w:val="0"/>
          <w:sz w:val="28"/>
          <w:szCs w:val="28"/>
          <w:lang w:eastAsia="ru-RU"/>
        </w:rPr>
        <w:t>, аспірант кафедри адміністративного</w:t>
      </w:r>
    </w:p>
    <w:p w:rsidR="00E01BE1" w:rsidRDefault="00E01BE1" w:rsidP="00E01BE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права і процесу та митної безпеки Університету державної фіскальної</w:t>
      </w:r>
    </w:p>
    <w:p w:rsidR="00E01BE1" w:rsidRDefault="00E01BE1" w:rsidP="00E01BE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служби України, тема дисертації: «Захист права на доступ до публічної</w:t>
      </w:r>
    </w:p>
    <w:p w:rsidR="00E01BE1" w:rsidRDefault="00E01BE1" w:rsidP="00E01BE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інформації в адміністративному судочинстві», (081 Право).</w:t>
      </w:r>
    </w:p>
    <w:p w:rsidR="00E01BE1" w:rsidRDefault="00E01BE1" w:rsidP="00E01BE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08.893.001 в Університеті митної справи</w:t>
      </w:r>
    </w:p>
    <w:p w:rsidR="004A5337" w:rsidRPr="00E01BE1" w:rsidRDefault="00E01BE1" w:rsidP="00E01BE1">
      <w:r>
        <w:rPr>
          <w:rFonts w:ascii="CIDFont+F4" w:hAnsi="CIDFont+F4" w:cs="CIDFont+F4"/>
          <w:kern w:val="0"/>
          <w:sz w:val="28"/>
          <w:szCs w:val="28"/>
          <w:lang w:eastAsia="ru-RU"/>
        </w:rPr>
        <w:t>та фінансів</w:t>
      </w:r>
    </w:p>
    <w:sectPr w:rsidR="004A5337" w:rsidRPr="00E01B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E01BE1" w:rsidRPr="00E01B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F1373-27CC-4022-9FBB-65BBCB82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2021-11-02T21:23:00Z</dcterms:created>
  <dcterms:modified xsi:type="dcterms:W3CDTF">2021-11-06T10:28:00Z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