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2C21" w14:textId="7009B41D" w:rsidR="000329FC" w:rsidRDefault="00C71DB7" w:rsidP="00C71DB7">
      <w:pPr>
        <w:rPr>
          <w:rFonts w:ascii="Times New Roman" w:eastAsia="Arial Unicode MS" w:hAnsi="Times New Roman" w:cs="Times New Roman"/>
          <w:b/>
          <w:bCs/>
          <w:color w:val="000000"/>
          <w:kern w:val="0"/>
          <w:sz w:val="28"/>
          <w:szCs w:val="28"/>
          <w:lang w:eastAsia="ru-RU" w:bidi="uk-UA"/>
        </w:rPr>
      </w:pPr>
      <w:r w:rsidRPr="00C71DB7">
        <w:rPr>
          <w:rFonts w:ascii="Times New Roman" w:eastAsia="Arial Unicode MS" w:hAnsi="Times New Roman" w:cs="Times New Roman" w:hint="eastAsia"/>
          <w:b/>
          <w:bCs/>
          <w:color w:val="000000"/>
          <w:kern w:val="0"/>
          <w:sz w:val="28"/>
          <w:szCs w:val="28"/>
          <w:lang w:eastAsia="ru-RU" w:bidi="uk-UA"/>
        </w:rPr>
        <w:t>Просвиркин</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Илья</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Облётный</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метод</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измерения</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диаграмм</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направленности</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крупноапертурных</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антенн</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с</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использованием</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беспилотного</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летательного</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аппарата</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и</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системы</w:t>
      </w:r>
      <w:r w:rsidRPr="00C71DB7">
        <w:rPr>
          <w:rFonts w:ascii="Times New Roman" w:eastAsia="Arial Unicode MS" w:hAnsi="Times New Roman" w:cs="Times New Roman"/>
          <w:b/>
          <w:bCs/>
          <w:color w:val="000000"/>
          <w:kern w:val="0"/>
          <w:sz w:val="28"/>
          <w:szCs w:val="28"/>
          <w:lang w:eastAsia="ru-RU" w:bidi="uk-UA"/>
        </w:rPr>
        <w:t xml:space="preserve"> </w:t>
      </w:r>
      <w:r w:rsidRPr="00C71DB7">
        <w:rPr>
          <w:rFonts w:ascii="Times New Roman" w:eastAsia="Arial Unicode MS" w:hAnsi="Times New Roman" w:cs="Times New Roman" w:hint="eastAsia"/>
          <w:b/>
          <w:bCs/>
          <w:color w:val="000000"/>
          <w:kern w:val="0"/>
          <w:sz w:val="28"/>
          <w:szCs w:val="28"/>
          <w:lang w:eastAsia="ru-RU" w:bidi="uk-UA"/>
        </w:rPr>
        <w:t>ГЛОНАСС</w:t>
      </w:r>
    </w:p>
    <w:p w14:paraId="563EE21E" w14:textId="77777777" w:rsidR="00C71DB7" w:rsidRDefault="00C71DB7" w:rsidP="00C71DB7">
      <w:r>
        <w:rPr>
          <w:rFonts w:hint="eastAsia"/>
        </w:rPr>
        <w:t>ОГЛАВЛЕНИЕ</w:t>
      </w:r>
      <w:r>
        <w:t xml:space="preserve"> </w:t>
      </w:r>
      <w:r>
        <w:rPr>
          <w:rFonts w:hint="eastAsia"/>
        </w:rPr>
        <w:t>ДИССЕРТАЦИИ</w:t>
      </w:r>
    </w:p>
    <w:p w14:paraId="45757C67" w14:textId="77777777" w:rsidR="00C71DB7" w:rsidRDefault="00C71DB7" w:rsidP="00C71DB7">
      <w:r>
        <w:rPr>
          <w:rFonts w:hint="eastAsia"/>
        </w:rPr>
        <w:t>кандидат</w:t>
      </w:r>
      <w:r>
        <w:t xml:space="preserve"> </w:t>
      </w:r>
      <w:r>
        <w:rPr>
          <w:rFonts w:hint="eastAsia"/>
        </w:rPr>
        <w:t>наук</w:t>
      </w:r>
      <w:r>
        <w:t xml:space="preserve"> </w:t>
      </w:r>
      <w:r>
        <w:rPr>
          <w:rFonts w:hint="eastAsia"/>
        </w:rPr>
        <w:t>Просвиркин</w:t>
      </w:r>
      <w:r>
        <w:t xml:space="preserve"> </w:t>
      </w:r>
      <w:r>
        <w:rPr>
          <w:rFonts w:hint="eastAsia"/>
        </w:rPr>
        <w:t>Илья</w:t>
      </w:r>
      <w:r>
        <w:t xml:space="preserve"> </w:t>
      </w:r>
      <w:r>
        <w:rPr>
          <w:rFonts w:hint="eastAsia"/>
        </w:rPr>
        <w:t>Александрович</w:t>
      </w:r>
    </w:p>
    <w:p w14:paraId="47325DA6" w14:textId="77777777" w:rsidR="00C71DB7" w:rsidRDefault="00C71DB7" w:rsidP="00C71DB7">
      <w:r>
        <w:rPr>
          <w:rFonts w:hint="eastAsia"/>
        </w:rPr>
        <w:t>ВВЕДЕНИЕ</w:t>
      </w:r>
    </w:p>
    <w:p w14:paraId="723F8829" w14:textId="77777777" w:rsidR="00C71DB7" w:rsidRDefault="00C71DB7" w:rsidP="00C71DB7"/>
    <w:p w14:paraId="0A578B74" w14:textId="77777777" w:rsidR="00C71DB7" w:rsidRDefault="00C71DB7" w:rsidP="00C71DB7">
      <w:r>
        <w:rPr>
          <w:rFonts w:hint="eastAsia"/>
        </w:rPr>
        <w:t>Глава</w:t>
      </w:r>
      <w:r>
        <w:t xml:space="preserve"> 1. </w:t>
      </w:r>
      <w:r>
        <w:rPr>
          <w:rFonts w:hint="eastAsia"/>
        </w:rPr>
        <w:t>ОБЛЕТНЫЙ</w:t>
      </w:r>
      <w:r>
        <w:t xml:space="preserve"> </w:t>
      </w:r>
      <w:r>
        <w:rPr>
          <w:rFonts w:hint="eastAsia"/>
        </w:rPr>
        <w:t>МЕТОД</w:t>
      </w:r>
      <w:r>
        <w:t xml:space="preserve"> </w:t>
      </w:r>
      <w:r>
        <w:rPr>
          <w:rFonts w:hint="eastAsia"/>
        </w:rPr>
        <w:t>ИЗМЕРЕНИЯ</w:t>
      </w:r>
      <w:r>
        <w:t xml:space="preserve"> </w:t>
      </w:r>
      <w:r>
        <w:rPr>
          <w:rFonts w:hint="eastAsia"/>
        </w:rPr>
        <w:t>ДИАГРАММ</w:t>
      </w:r>
      <w:r>
        <w:t xml:space="preserve"> </w:t>
      </w:r>
      <w:r>
        <w:rPr>
          <w:rFonts w:hint="eastAsia"/>
        </w:rPr>
        <w:t>НАПРАВЛЕННОСТИ</w:t>
      </w:r>
      <w:r>
        <w:t xml:space="preserve"> </w:t>
      </w:r>
      <w:r>
        <w:rPr>
          <w:rFonts w:hint="eastAsia"/>
        </w:rPr>
        <w:t>КРУПНОАПЕРТУРНЫХ</w:t>
      </w:r>
      <w:r>
        <w:t xml:space="preserve"> </w:t>
      </w:r>
      <w:r>
        <w:rPr>
          <w:rFonts w:hint="eastAsia"/>
        </w:rPr>
        <w:t>АНТЕНН</w:t>
      </w:r>
    </w:p>
    <w:p w14:paraId="5B8D8CAC" w14:textId="77777777" w:rsidR="00C71DB7" w:rsidRDefault="00C71DB7" w:rsidP="00C71DB7"/>
    <w:p w14:paraId="605A90C7" w14:textId="77777777" w:rsidR="00C71DB7" w:rsidRDefault="00C71DB7" w:rsidP="00C71DB7">
      <w:r>
        <w:t xml:space="preserve">1.1 </w:t>
      </w:r>
      <w:r>
        <w:rPr>
          <w:rFonts w:hint="eastAsia"/>
        </w:rPr>
        <w:t>Обзор</w:t>
      </w:r>
      <w:r>
        <w:t xml:space="preserve"> </w:t>
      </w:r>
      <w:r>
        <w:rPr>
          <w:rFonts w:hint="eastAsia"/>
        </w:rPr>
        <w:t>методов</w:t>
      </w:r>
      <w:r>
        <w:t xml:space="preserve"> </w:t>
      </w:r>
      <w:r>
        <w:rPr>
          <w:rFonts w:hint="eastAsia"/>
        </w:rPr>
        <w:t>измерения</w:t>
      </w:r>
      <w:r>
        <w:t xml:space="preserve"> </w:t>
      </w:r>
      <w:r>
        <w:rPr>
          <w:rFonts w:hint="eastAsia"/>
        </w:rPr>
        <w:t>диаграмм</w:t>
      </w:r>
      <w:r>
        <w:t xml:space="preserve"> </w:t>
      </w:r>
      <w:r>
        <w:rPr>
          <w:rFonts w:hint="eastAsia"/>
        </w:rPr>
        <w:t>направленности</w:t>
      </w:r>
      <w:r>
        <w:t xml:space="preserve"> </w:t>
      </w:r>
      <w:r>
        <w:rPr>
          <w:rFonts w:hint="eastAsia"/>
        </w:rPr>
        <w:t>антенн</w:t>
      </w:r>
    </w:p>
    <w:p w14:paraId="0D710A86" w14:textId="77777777" w:rsidR="00C71DB7" w:rsidRDefault="00C71DB7" w:rsidP="00C71DB7"/>
    <w:p w14:paraId="44AD5D31" w14:textId="77777777" w:rsidR="00C71DB7" w:rsidRDefault="00C71DB7" w:rsidP="00C71DB7">
      <w:r>
        <w:t xml:space="preserve">1.1.1 </w:t>
      </w:r>
      <w:r>
        <w:rPr>
          <w:rFonts w:hint="eastAsia"/>
        </w:rPr>
        <w:t>Классификация</w:t>
      </w:r>
      <w:r>
        <w:t xml:space="preserve"> </w:t>
      </w:r>
      <w:r>
        <w:rPr>
          <w:rFonts w:hint="eastAsia"/>
        </w:rPr>
        <w:t>методов</w:t>
      </w:r>
      <w:r>
        <w:t xml:space="preserve"> </w:t>
      </w:r>
      <w:r>
        <w:rPr>
          <w:rFonts w:hint="eastAsia"/>
        </w:rPr>
        <w:t>измерения</w:t>
      </w:r>
      <w:r>
        <w:t xml:space="preserve"> </w:t>
      </w:r>
      <w:r>
        <w:rPr>
          <w:rFonts w:hint="eastAsia"/>
        </w:rPr>
        <w:t>диаграмм</w:t>
      </w:r>
      <w:r>
        <w:t xml:space="preserve"> </w:t>
      </w:r>
      <w:r>
        <w:rPr>
          <w:rFonts w:hint="eastAsia"/>
        </w:rPr>
        <w:t>направленности</w:t>
      </w:r>
      <w:r>
        <w:t xml:space="preserve"> </w:t>
      </w:r>
      <w:r>
        <w:rPr>
          <w:rFonts w:hint="eastAsia"/>
        </w:rPr>
        <w:t>антенн</w:t>
      </w:r>
    </w:p>
    <w:p w14:paraId="49DD0894" w14:textId="77777777" w:rsidR="00C71DB7" w:rsidRDefault="00C71DB7" w:rsidP="00C71DB7"/>
    <w:p w14:paraId="3F9EDF32" w14:textId="77777777" w:rsidR="00C71DB7" w:rsidRDefault="00C71DB7" w:rsidP="00C71DB7">
      <w:r>
        <w:t xml:space="preserve">1.1.2 </w:t>
      </w:r>
      <w:r>
        <w:rPr>
          <w:rFonts w:hint="eastAsia"/>
        </w:rPr>
        <w:t>Измерения</w:t>
      </w:r>
      <w:r>
        <w:t xml:space="preserve"> </w:t>
      </w:r>
      <w:r>
        <w:rPr>
          <w:rFonts w:hint="eastAsia"/>
        </w:rPr>
        <w:t>в</w:t>
      </w:r>
      <w:r>
        <w:t xml:space="preserve"> </w:t>
      </w:r>
      <w:r>
        <w:rPr>
          <w:rFonts w:hint="eastAsia"/>
        </w:rPr>
        <w:t>закрытых</w:t>
      </w:r>
      <w:r>
        <w:t xml:space="preserve"> </w:t>
      </w:r>
      <w:r>
        <w:rPr>
          <w:rFonts w:hint="eastAsia"/>
        </w:rPr>
        <w:t>помещениях</w:t>
      </w:r>
    </w:p>
    <w:p w14:paraId="4CE55B4D" w14:textId="77777777" w:rsidR="00C71DB7" w:rsidRDefault="00C71DB7" w:rsidP="00C71DB7"/>
    <w:p w14:paraId="15EC8685" w14:textId="77777777" w:rsidR="00C71DB7" w:rsidRDefault="00C71DB7" w:rsidP="00C71DB7">
      <w:r>
        <w:t xml:space="preserve">1.1.3 </w:t>
      </w:r>
      <w:r>
        <w:rPr>
          <w:rFonts w:hint="eastAsia"/>
        </w:rPr>
        <w:t>Измерения</w:t>
      </w:r>
      <w:r>
        <w:t xml:space="preserve"> </w:t>
      </w:r>
      <w:r>
        <w:rPr>
          <w:rFonts w:hint="eastAsia"/>
        </w:rPr>
        <w:t>в</w:t>
      </w:r>
      <w:r>
        <w:t xml:space="preserve"> </w:t>
      </w:r>
      <w:r>
        <w:rPr>
          <w:rFonts w:hint="eastAsia"/>
        </w:rPr>
        <w:t>свободном</w:t>
      </w:r>
      <w:r>
        <w:t xml:space="preserve"> </w:t>
      </w:r>
      <w:r>
        <w:rPr>
          <w:rFonts w:hint="eastAsia"/>
        </w:rPr>
        <w:t>пространстве</w:t>
      </w:r>
    </w:p>
    <w:p w14:paraId="2DF16539" w14:textId="77777777" w:rsidR="00C71DB7" w:rsidRDefault="00C71DB7" w:rsidP="00C71DB7"/>
    <w:p w14:paraId="20C50B6F" w14:textId="77777777" w:rsidR="00C71DB7" w:rsidRDefault="00C71DB7" w:rsidP="00C71DB7">
      <w:r>
        <w:t xml:space="preserve">1.1.3.1 </w:t>
      </w:r>
      <w:r>
        <w:rPr>
          <w:rFonts w:hint="eastAsia"/>
        </w:rPr>
        <w:t>Радиоастрономический</w:t>
      </w:r>
      <w:r>
        <w:t xml:space="preserve"> </w:t>
      </w:r>
      <w:r>
        <w:rPr>
          <w:rFonts w:hint="eastAsia"/>
        </w:rPr>
        <w:t>метод</w:t>
      </w:r>
    </w:p>
    <w:p w14:paraId="42545EFE" w14:textId="77777777" w:rsidR="00C71DB7" w:rsidRDefault="00C71DB7" w:rsidP="00C71DB7"/>
    <w:p w14:paraId="39CCFC8F" w14:textId="77777777" w:rsidR="00C71DB7" w:rsidRDefault="00C71DB7" w:rsidP="00C71DB7">
      <w:r>
        <w:t xml:space="preserve">1.1.3.2 </w:t>
      </w:r>
      <w:r>
        <w:rPr>
          <w:rFonts w:hint="eastAsia"/>
        </w:rPr>
        <w:t>Облётный</w:t>
      </w:r>
      <w:r>
        <w:t xml:space="preserve"> </w:t>
      </w:r>
      <w:r>
        <w:rPr>
          <w:rFonts w:hint="eastAsia"/>
        </w:rPr>
        <w:t>метод</w:t>
      </w:r>
    </w:p>
    <w:p w14:paraId="0801BBF7" w14:textId="77777777" w:rsidR="00C71DB7" w:rsidRDefault="00C71DB7" w:rsidP="00C71DB7"/>
    <w:p w14:paraId="4594A72E" w14:textId="77777777" w:rsidR="00C71DB7" w:rsidRDefault="00C71DB7" w:rsidP="00C71DB7">
      <w:r>
        <w:t xml:space="preserve">1.2 </w:t>
      </w:r>
      <w:r>
        <w:rPr>
          <w:rFonts w:hint="eastAsia"/>
        </w:rPr>
        <w:t>Постановка</w:t>
      </w:r>
      <w:r>
        <w:t xml:space="preserve"> </w:t>
      </w:r>
      <w:r>
        <w:rPr>
          <w:rFonts w:hint="eastAsia"/>
        </w:rPr>
        <w:t>задачи</w:t>
      </w:r>
      <w:r>
        <w:t xml:space="preserve"> </w:t>
      </w:r>
      <w:r>
        <w:rPr>
          <w:rFonts w:hint="eastAsia"/>
        </w:rPr>
        <w:t>научного</w:t>
      </w:r>
      <w:r>
        <w:t xml:space="preserve"> </w:t>
      </w:r>
      <w:r>
        <w:rPr>
          <w:rFonts w:hint="eastAsia"/>
        </w:rPr>
        <w:t>исследования</w:t>
      </w:r>
    </w:p>
    <w:p w14:paraId="72DE6F3E" w14:textId="77777777" w:rsidR="00C71DB7" w:rsidRDefault="00C71DB7" w:rsidP="00C71DB7"/>
    <w:p w14:paraId="5A5E8E11" w14:textId="77777777" w:rsidR="00C71DB7" w:rsidRDefault="00C71DB7" w:rsidP="00C71DB7">
      <w:r>
        <w:t xml:space="preserve">1.3 </w:t>
      </w:r>
      <w:r>
        <w:rPr>
          <w:rFonts w:hint="eastAsia"/>
        </w:rPr>
        <w:t>Методика</w:t>
      </w:r>
      <w:r>
        <w:t xml:space="preserve"> </w:t>
      </w:r>
      <w:r>
        <w:rPr>
          <w:rFonts w:hint="eastAsia"/>
        </w:rPr>
        <w:t>измерений</w:t>
      </w:r>
      <w:r>
        <w:t xml:space="preserve"> </w:t>
      </w:r>
      <w:r>
        <w:rPr>
          <w:rFonts w:hint="eastAsia"/>
        </w:rPr>
        <w:t>и</w:t>
      </w:r>
      <w:r>
        <w:t xml:space="preserve"> </w:t>
      </w:r>
      <w:r>
        <w:rPr>
          <w:rFonts w:hint="eastAsia"/>
        </w:rPr>
        <w:t>основные</w:t>
      </w:r>
      <w:r>
        <w:t xml:space="preserve"> </w:t>
      </w:r>
      <w:r>
        <w:rPr>
          <w:rFonts w:hint="eastAsia"/>
        </w:rPr>
        <w:t>параметры</w:t>
      </w:r>
      <w:r>
        <w:t xml:space="preserve"> </w:t>
      </w:r>
      <w:r>
        <w:rPr>
          <w:rFonts w:hint="eastAsia"/>
        </w:rPr>
        <w:t>облетного</w:t>
      </w:r>
      <w:r>
        <w:t xml:space="preserve"> </w:t>
      </w:r>
      <w:r>
        <w:rPr>
          <w:rFonts w:hint="eastAsia"/>
        </w:rPr>
        <w:t>метода</w:t>
      </w:r>
    </w:p>
    <w:p w14:paraId="787CF56B" w14:textId="77777777" w:rsidR="00C71DB7" w:rsidRDefault="00C71DB7" w:rsidP="00C71DB7"/>
    <w:p w14:paraId="6CE00281" w14:textId="77777777" w:rsidR="00C71DB7" w:rsidRDefault="00C71DB7" w:rsidP="00C71DB7">
      <w:r>
        <w:t xml:space="preserve">1.3.1 </w:t>
      </w:r>
      <w:r>
        <w:rPr>
          <w:rFonts w:hint="eastAsia"/>
        </w:rPr>
        <w:t>Определение</w:t>
      </w:r>
      <w:r>
        <w:t xml:space="preserve"> </w:t>
      </w:r>
      <w:r>
        <w:rPr>
          <w:rFonts w:hint="eastAsia"/>
        </w:rPr>
        <w:t>облетной</w:t>
      </w:r>
      <w:r>
        <w:t xml:space="preserve"> </w:t>
      </w:r>
      <w:r>
        <w:rPr>
          <w:rFonts w:hint="eastAsia"/>
        </w:rPr>
        <w:t>сетки</w:t>
      </w:r>
    </w:p>
    <w:p w14:paraId="68CCF9C9" w14:textId="77777777" w:rsidR="00C71DB7" w:rsidRDefault="00C71DB7" w:rsidP="00C71DB7"/>
    <w:p w14:paraId="1A9775A7" w14:textId="77777777" w:rsidR="00C71DB7" w:rsidRDefault="00C71DB7" w:rsidP="00C71DB7">
      <w:r>
        <w:lastRenderedPageBreak/>
        <w:t xml:space="preserve">1.3.2 </w:t>
      </w:r>
      <w:r>
        <w:rPr>
          <w:rFonts w:hint="eastAsia"/>
        </w:rPr>
        <w:t>Оценка</w:t>
      </w:r>
      <w:r>
        <w:t xml:space="preserve"> </w:t>
      </w:r>
      <w:r>
        <w:rPr>
          <w:rFonts w:hint="eastAsia"/>
        </w:rPr>
        <w:t>параметров</w:t>
      </w:r>
      <w:r>
        <w:t xml:space="preserve"> </w:t>
      </w:r>
      <w:r>
        <w:rPr>
          <w:rFonts w:hint="eastAsia"/>
        </w:rPr>
        <w:t>облетной</w:t>
      </w:r>
      <w:r>
        <w:t xml:space="preserve"> </w:t>
      </w:r>
      <w:r>
        <w:rPr>
          <w:rFonts w:hint="eastAsia"/>
        </w:rPr>
        <w:t>сетки</w:t>
      </w:r>
    </w:p>
    <w:p w14:paraId="3F895525" w14:textId="77777777" w:rsidR="00C71DB7" w:rsidRDefault="00C71DB7" w:rsidP="00C71DB7"/>
    <w:p w14:paraId="12943F3E" w14:textId="77777777" w:rsidR="00C71DB7" w:rsidRDefault="00C71DB7" w:rsidP="00C71DB7">
      <w:r>
        <w:t xml:space="preserve">1.3.3 </w:t>
      </w:r>
      <w:r>
        <w:rPr>
          <w:rFonts w:hint="eastAsia"/>
        </w:rPr>
        <w:t>Методика</w:t>
      </w:r>
      <w:r>
        <w:t xml:space="preserve"> </w:t>
      </w:r>
      <w:r>
        <w:rPr>
          <w:rFonts w:hint="eastAsia"/>
        </w:rPr>
        <w:t>проведения</w:t>
      </w:r>
      <w:r>
        <w:t xml:space="preserve"> </w:t>
      </w:r>
      <w:r>
        <w:rPr>
          <w:rFonts w:hint="eastAsia"/>
        </w:rPr>
        <w:t>измерений</w:t>
      </w:r>
      <w:r>
        <w:t xml:space="preserve"> </w:t>
      </w:r>
      <w:r>
        <w:rPr>
          <w:rFonts w:hint="eastAsia"/>
        </w:rPr>
        <w:t>облетным</w:t>
      </w:r>
      <w:r>
        <w:t xml:space="preserve"> </w:t>
      </w:r>
      <w:r>
        <w:rPr>
          <w:rFonts w:hint="eastAsia"/>
        </w:rPr>
        <w:t>методом</w:t>
      </w:r>
    </w:p>
    <w:p w14:paraId="5C4AD5FC" w14:textId="77777777" w:rsidR="00C71DB7" w:rsidRDefault="00C71DB7" w:rsidP="00C71DB7"/>
    <w:p w14:paraId="3E0001AF" w14:textId="77777777" w:rsidR="00C71DB7" w:rsidRDefault="00C71DB7" w:rsidP="00C71DB7">
      <w:r>
        <w:t xml:space="preserve">1.4 </w:t>
      </w:r>
      <w:r>
        <w:rPr>
          <w:rFonts w:hint="eastAsia"/>
        </w:rPr>
        <w:t>Выбор</w:t>
      </w:r>
      <w:r>
        <w:t xml:space="preserve"> </w:t>
      </w:r>
      <w:r>
        <w:rPr>
          <w:rFonts w:hint="eastAsia"/>
        </w:rPr>
        <w:t>платформы</w:t>
      </w:r>
      <w:r>
        <w:t xml:space="preserve"> - </w:t>
      </w:r>
      <w:r>
        <w:rPr>
          <w:rFonts w:hint="eastAsia"/>
        </w:rPr>
        <w:t>носителя</w:t>
      </w:r>
    </w:p>
    <w:p w14:paraId="214D67F3" w14:textId="77777777" w:rsidR="00C71DB7" w:rsidRDefault="00C71DB7" w:rsidP="00C71DB7"/>
    <w:p w14:paraId="319992CB" w14:textId="77777777" w:rsidR="00C71DB7" w:rsidRDefault="00C71DB7" w:rsidP="00C71DB7">
      <w:r>
        <w:t xml:space="preserve">1.4.1 </w:t>
      </w:r>
      <w:r>
        <w:rPr>
          <w:rFonts w:hint="eastAsia"/>
        </w:rPr>
        <w:t>Беспилотные</w:t>
      </w:r>
      <w:r>
        <w:t xml:space="preserve"> </w:t>
      </w:r>
      <w:r>
        <w:rPr>
          <w:rFonts w:hint="eastAsia"/>
        </w:rPr>
        <w:t>летательные</w:t>
      </w:r>
      <w:r>
        <w:t xml:space="preserve"> </w:t>
      </w:r>
      <w:r>
        <w:rPr>
          <w:rFonts w:hint="eastAsia"/>
        </w:rPr>
        <w:t>аппараты</w:t>
      </w:r>
      <w:r>
        <w:t xml:space="preserve"> </w:t>
      </w:r>
      <w:r>
        <w:rPr>
          <w:rFonts w:hint="eastAsia"/>
        </w:rPr>
        <w:t>коптерного</w:t>
      </w:r>
      <w:r>
        <w:t xml:space="preserve"> </w:t>
      </w:r>
      <w:r>
        <w:rPr>
          <w:rFonts w:hint="eastAsia"/>
        </w:rPr>
        <w:t>типа</w:t>
      </w:r>
    </w:p>
    <w:p w14:paraId="6BA15474" w14:textId="77777777" w:rsidR="00C71DB7" w:rsidRDefault="00C71DB7" w:rsidP="00C71DB7"/>
    <w:p w14:paraId="2731D6C2" w14:textId="77777777" w:rsidR="00C71DB7" w:rsidRDefault="00C71DB7" w:rsidP="00C71DB7">
      <w:r>
        <w:t xml:space="preserve">1.4.2 </w:t>
      </w:r>
      <w:r>
        <w:rPr>
          <w:rFonts w:hint="eastAsia"/>
        </w:rPr>
        <w:t>Беспилотные</w:t>
      </w:r>
      <w:r>
        <w:t xml:space="preserve"> </w:t>
      </w:r>
      <w:r>
        <w:rPr>
          <w:rFonts w:hint="eastAsia"/>
        </w:rPr>
        <w:t>летательные</w:t>
      </w:r>
      <w:r>
        <w:t xml:space="preserve"> </w:t>
      </w:r>
      <w:r>
        <w:rPr>
          <w:rFonts w:hint="eastAsia"/>
        </w:rPr>
        <w:t>аппараты</w:t>
      </w:r>
      <w:r>
        <w:t xml:space="preserve"> </w:t>
      </w:r>
      <w:r>
        <w:rPr>
          <w:rFonts w:hint="eastAsia"/>
        </w:rPr>
        <w:t>самолетного</w:t>
      </w:r>
      <w:r>
        <w:t xml:space="preserve"> </w:t>
      </w:r>
      <w:r>
        <w:rPr>
          <w:rFonts w:hint="eastAsia"/>
        </w:rPr>
        <w:t>типа</w:t>
      </w:r>
    </w:p>
    <w:p w14:paraId="3E08AA9E" w14:textId="77777777" w:rsidR="00C71DB7" w:rsidRDefault="00C71DB7" w:rsidP="00C71DB7"/>
    <w:p w14:paraId="6D863694" w14:textId="77777777" w:rsidR="00C71DB7" w:rsidRDefault="00C71DB7" w:rsidP="00C71DB7">
      <w:r>
        <w:t xml:space="preserve">1.5 </w:t>
      </w:r>
      <w:r>
        <w:rPr>
          <w:rFonts w:hint="eastAsia"/>
        </w:rPr>
        <w:t>Выводы</w:t>
      </w:r>
      <w:r>
        <w:t xml:space="preserve"> </w:t>
      </w:r>
      <w:r>
        <w:rPr>
          <w:rFonts w:hint="eastAsia"/>
        </w:rPr>
        <w:t>по</w:t>
      </w:r>
      <w:r>
        <w:t xml:space="preserve"> </w:t>
      </w:r>
      <w:r>
        <w:rPr>
          <w:rFonts w:hint="eastAsia"/>
        </w:rPr>
        <w:t>главе</w:t>
      </w:r>
    </w:p>
    <w:p w14:paraId="50E8BB09" w14:textId="77777777" w:rsidR="00C71DB7" w:rsidRDefault="00C71DB7" w:rsidP="00C71DB7"/>
    <w:p w14:paraId="0B5C1812" w14:textId="77777777" w:rsidR="00C71DB7" w:rsidRDefault="00C71DB7" w:rsidP="00C71DB7">
      <w:r>
        <w:rPr>
          <w:rFonts w:hint="eastAsia"/>
        </w:rPr>
        <w:t>Глава</w:t>
      </w:r>
      <w:r>
        <w:t xml:space="preserve"> 2. </w:t>
      </w:r>
      <w:r>
        <w:rPr>
          <w:rFonts w:hint="eastAsia"/>
        </w:rPr>
        <w:t>ОБРАБОТКА</w:t>
      </w:r>
      <w:r>
        <w:t xml:space="preserve"> </w:t>
      </w:r>
      <w:r>
        <w:rPr>
          <w:rFonts w:hint="eastAsia"/>
        </w:rPr>
        <w:t>ДАННЫХ</w:t>
      </w:r>
      <w:r>
        <w:t xml:space="preserve"> </w:t>
      </w:r>
      <w:r>
        <w:rPr>
          <w:rFonts w:hint="eastAsia"/>
        </w:rPr>
        <w:t>И</w:t>
      </w:r>
      <w:r>
        <w:t xml:space="preserve"> </w:t>
      </w:r>
      <w:r>
        <w:rPr>
          <w:rFonts w:hint="eastAsia"/>
        </w:rPr>
        <w:t>ПРОГРАММНОЕ</w:t>
      </w:r>
      <w:r>
        <w:t xml:space="preserve"> </w:t>
      </w:r>
      <w:r>
        <w:rPr>
          <w:rFonts w:hint="eastAsia"/>
        </w:rPr>
        <w:t>ОБЕСПЕЧЕНИЕ</w:t>
      </w:r>
    </w:p>
    <w:p w14:paraId="67142F2C" w14:textId="77777777" w:rsidR="00C71DB7" w:rsidRDefault="00C71DB7" w:rsidP="00C71DB7"/>
    <w:p w14:paraId="0C629383" w14:textId="77777777" w:rsidR="00C71DB7" w:rsidRDefault="00C71DB7" w:rsidP="00C71DB7">
      <w:r>
        <w:t xml:space="preserve">2.1 </w:t>
      </w:r>
      <w:r>
        <w:rPr>
          <w:rFonts w:hint="eastAsia"/>
        </w:rPr>
        <w:t>Постановка</w:t>
      </w:r>
      <w:r>
        <w:t xml:space="preserve"> </w:t>
      </w:r>
      <w:r>
        <w:rPr>
          <w:rFonts w:hint="eastAsia"/>
        </w:rPr>
        <w:t>задачи</w:t>
      </w:r>
    </w:p>
    <w:p w14:paraId="3CC1CAFA" w14:textId="77777777" w:rsidR="00C71DB7" w:rsidRDefault="00C71DB7" w:rsidP="00C71DB7"/>
    <w:p w14:paraId="7194B01C" w14:textId="77777777" w:rsidR="00C71DB7" w:rsidRDefault="00C71DB7" w:rsidP="00C71DB7">
      <w:r>
        <w:t xml:space="preserve">2.2 </w:t>
      </w:r>
      <w:r>
        <w:rPr>
          <w:rFonts w:hint="eastAsia"/>
        </w:rPr>
        <w:t>Преобразования</w:t>
      </w:r>
      <w:r>
        <w:t xml:space="preserve"> </w:t>
      </w:r>
      <w:r>
        <w:rPr>
          <w:rFonts w:hint="eastAsia"/>
        </w:rPr>
        <w:t>координат</w:t>
      </w:r>
    </w:p>
    <w:p w14:paraId="70351376" w14:textId="77777777" w:rsidR="00C71DB7" w:rsidRDefault="00C71DB7" w:rsidP="00C71DB7"/>
    <w:p w14:paraId="3F388848" w14:textId="77777777" w:rsidR="00C71DB7" w:rsidRDefault="00C71DB7" w:rsidP="00C71DB7">
      <w:r>
        <w:t xml:space="preserve">2.3 </w:t>
      </w:r>
      <w:r>
        <w:rPr>
          <w:rFonts w:hint="eastAsia"/>
        </w:rPr>
        <w:t>Регуляризация</w:t>
      </w:r>
      <w:r>
        <w:t xml:space="preserve"> </w:t>
      </w:r>
      <w:r>
        <w:rPr>
          <w:rFonts w:hint="eastAsia"/>
        </w:rPr>
        <w:t>данных</w:t>
      </w:r>
    </w:p>
    <w:p w14:paraId="76D11A14" w14:textId="77777777" w:rsidR="00C71DB7" w:rsidRDefault="00C71DB7" w:rsidP="00C71DB7"/>
    <w:p w14:paraId="4EE26EFF" w14:textId="77777777" w:rsidR="00C71DB7" w:rsidRDefault="00C71DB7" w:rsidP="00C71DB7">
      <w:r>
        <w:t xml:space="preserve">2.3.1 </w:t>
      </w:r>
      <w:r>
        <w:rPr>
          <w:rFonts w:hint="eastAsia"/>
        </w:rPr>
        <w:t>Тесселяция</w:t>
      </w:r>
      <w:r>
        <w:t xml:space="preserve"> </w:t>
      </w:r>
      <w:r>
        <w:rPr>
          <w:rFonts w:hint="eastAsia"/>
        </w:rPr>
        <w:t>Вороного</w:t>
      </w:r>
    </w:p>
    <w:p w14:paraId="5FC8FEAE" w14:textId="77777777" w:rsidR="00C71DB7" w:rsidRDefault="00C71DB7" w:rsidP="00C71DB7"/>
    <w:p w14:paraId="3CDF5571" w14:textId="77777777" w:rsidR="00C71DB7" w:rsidRDefault="00C71DB7" w:rsidP="00C71DB7">
      <w:r>
        <w:t xml:space="preserve">2.3.2 </w:t>
      </w:r>
      <w:r>
        <w:rPr>
          <w:rFonts w:hint="eastAsia"/>
        </w:rPr>
        <w:t>Процедура</w:t>
      </w:r>
      <w:r>
        <w:t xml:space="preserve"> </w:t>
      </w:r>
      <w:r>
        <w:rPr>
          <w:rFonts w:hint="eastAsia"/>
        </w:rPr>
        <w:t>локальной</w:t>
      </w:r>
      <w:r>
        <w:t xml:space="preserve"> </w:t>
      </w:r>
      <w:r>
        <w:rPr>
          <w:rFonts w:hint="eastAsia"/>
        </w:rPr>
        <w:t>оптимизации</w:t>
      </w:r>
    </w:p>
    <w:p w14:paraId="5EDDB008" w14:textId="77777777" w:rsidR="00C71DB7" w:rsidRDefault="00C71DB7" w:rsidP="00C71DB7"/>
    <w:p w14:paraId="79B716E4" w14:textId="77777777" w:rsidR="00C71DB7" w:rsidRDefault="00C71DB7" w:rsidP="00C71DB7">
      <w:r>
        <w:t xml:space="preserve">2.3.3 </w:t>
      </w:r>
      <w:r>
        <w:rPr>
          <w:rFonts w:hint="eastAsia"/>
        </w:rPr>
        <w:t>Алгоритм</w:t>
      </w:r>
      <w:r>
        <w:t xml:space="preserve"> </w:t>
      </w:r>
      <w:r>
        <w:rPr>
          <w:rFonts w:hint="eastAsia"/>
        </w:rPr>
        <w:t>построения</w:t>
      </w:r>
      <w:r>
        <w:t xml:space="preserve"> </w:t>
      </w:r>
      <w:r>
        <w:rPr>
          <w:rFonts w:hint="eastAsia"/>
        </w:rPr>
        <w:t>триангуляции</w:t>
      </w:r>
    </w:p>
    <w:p w14:paraId="7FF62FEC" w14:textId="77777777" w:rsidR="00C71DB7" w:rsidRDefault="00C71DB7" w:rsidP="00C71DB7"/>
    <w:p w14:paraId="22995DC2" w14:textId="77777777" w:rsidR="00C71DB7" w:rsidRDefault="00C71DB7" w:rsidP="00C71DB7">
      <w:r>
        <w:t xml:space="preserve">2.4 </w:t>
      </w:r>
      <w:r>
        <w:rPr>
          <w:rFonts w:hint="eastAsia"/>
        </w:rPr>
        <w:t>Системы</w:t>
      </w:r>
      <w:r>
        <w:t xml:space="preserve"> </w:t>
      </w:r>
      <w:r>
        <w:rPr>
          <w:rFonts w:hint="eastAsia"/>
        </w:rPr>
        <w:t>координат</w:t>
      </w:r>
    </w:p>
    <w:p w14:paraId="70AE9A0A" w14:textId="77777777" w:rsidR="00C71DB7" w:rsidRDefault="00C71DB7" w:rsidP="00C71DB7"/>
    <w:p w14:paraId="7558652B" w14:textId="77777777" w:rsidR="00C71DB7" w:rsidRDefault="00C71DB7" w:rsidP="00C71DB7">
      <w:r>
        <w:lastRenderedPageBreak/>
        <w:t xml:space="preserve">2.5 </w:t>
      </w:r>
      <w:r>
        <w:rPr>
          <w:rFonts w:hint="eastAsia"/>
        </w:rPr>
        <w:t>Описание</w:t>
      </w:r>
      <w:r>
        <w:t xml:space="preserve"> </w:t>
      </w:r>
      <w:r>
        <w:rPr>
          <w:rFonts w:hint="eastAsia"/>
        </w:rPr>
        <w:t>интерфейса</w:t>
      </w:r>
      <w:r>
        <w:t xml:space="preserve"> </w:t>
      </w:r>
      <w:r>
        <w:rPr>
          <w:rFonts w:hint="eastAsia"/>
        </w:rPr>
        <w:t>программного</w:t>
      </w:r>
      <w:r>
        <w:t xml:space="preserve"> </w:t>
      </w:r>
      <w:r>
        <w:rPr>
          <w:rFonts w:hint="eastAsia"/>
        </w:rPr>
        <w:t>обеспечения</w:t>
      </w:r>
    </w:p>
    <w:p w14:paraId="5B2E266B" w14:textId="77777777" w:rsidR="00C71DB7" w:rsidRDefault="00C71DB7" w:rsidP="00C71DB7"/>
    <w:p w14:paraId="1484C432" w14:textId="77777777" w:rsidR="00C71DB7" w:rsidRDefault="00C71DB7" w:rsidP="00C71DB7">
      <w:r>
        <w:t xml:space="preserve">2.5.1 </w:t>
      </w:r>
      <w:r>
        <w:rPr>
          <w:rFonts w:hint="eastAsia"/>
        </w:rPr>
        <w:t>Модуль</w:t>
      </w:r>
      <w:r>
        <w:t xml:space="preserve"> </w:t>
      </w:r>
      <w:r>
        <w:rPr>
          <w:rFonts w:hint="eastAsia"/>
        </w:rPr>
        <w:t>измерений</w:t>
      </w:r>
    </w:p>
    <w:p w14:paraId="4467662A" w14:textId="77777777" w:rsidR="00C71DB7" w:rsidRDefault="00C71DB7" w:rsidP="00C71DB7"/>
    <w:p w14:paraId="4DC73558" w14:textId="77777777" w:rsidR="00C71DB7" w:rsidRDefault="00C71DB7" w:rsidP="00C71DB7">
      <w:r>
        <w:t xml:space="preserve">2.5.2 </w:t>
      </w:r>
      <w:r>
        <w:rPr>
          <w:rFonts w:hint="eastAsia"/>
        </w:rPr>
        <w:t>Модуль</w:t>
      </w:r>
      <w:r>
        <w:t xml:space="preserve"> </w:t>
      </w:r>
      <w:r>
        <w:rPr>
          <w:rFonts w:hint="eastAsia"/>
        </w:rPr>
        <w:t>регуляризации</w:t>
      </w:r>
    </w:p>
    <w:p w14:paraId="6E5653DF" w14:textId="77777777" w:rsidR="00C71DB7" w:rsidRDefault="00C71DB7" w:rsidP="00C71DB7"/>
    <w:p w14:paraId="00DC893A" w14:textId="77777777" w:rsidR="00C71DB7" w:rsidRDefault="00C71DB7" w:rsidP="00C71DB7">
      <w:r>
        <w:t xml:space="preserve">2.5.3 </w:t>
      </w:r>
      <w:r>
        <w:rPr>
          <w:rFonts w:hint="eastAsia"/>
        </w:rPr>
        <w:t>Модуль</w:t>
      </w:r>
      <w:r>
        <w:t xml:space="preserve"> </w:t>
      </w:r>
      <w:r>
        <w:rPr>
          <w:rFonts w:hint="eastAsia"/>
        </w:rPr>
        <w:t>визуализации</w:t>
      </w:r>
    </w:p>
    <w:p w14:paraId="27892940" w14:textId="77777777" w:rsidR="00C71DB7" w:rsidRDefault="00C71DB7" w:rsidP="00C71DB7"/>
    <w:p w14:paraId="5400320C" w14:textId="77777777" w:rsidR="00C71DB7" w:rsidRDefault="00C71DB7" w:rsidP="00C71DB7">
      <w:r>
        <w:t xml:space="preserve">2.5.4 </w:t>
      </w:r>
      <w:r>
        <w:rPr>
          <w:rFonts w:hint="eastAsia"/>
        </w:rPr>
        <w:t>Структура</w:t>
      </w:r>
      <w:r>
        <w:t xml:space="preserve"> </w:t>
      </w:r>
      <w:r>
        <w:rPr>
          <w:rFonts w:hint="eastAsia"/>
        </w:rPr>
        <w:t>файла</w:t>
      </w:r>
      <w:r>
        <w:t xml:space="preserve"> </w:t>
      </w:r>
      <w:r>
        <w:rPr>
          <w:rFonts w:hint="eastAsia"/>
        </w:rPr>
        <w:t>образа</w:t>
      </w:r>
      <w:r>
        <w:t xml:space="preserve"> </w:t>
      </w:r>
      <w:r>
        <w:rPr>
          <w:rFonts w:hint="eastAsia"/>
        </w:rPr>
        <w:t>диаграммы</w:t>
      </w:r>
      <w:r>
        <w:t xml:space="preserve"> </w:t>
      </w:r>
      <w:r>
        <w:rPr>
          <w:rFonts w:hint="eastAsia"/>
        </w:rPr>
        <w:t>направленности</w:t>
      </w:r>
    </w:p>
    <w:p w14:paraId="268CEBBD" w14:textId="77777777" w:rsidR="00C71DB7" w:rsidRDefault="00C71DB7" w:rsidP="00C71DB7"/>
    <w:p w14:paraId="073C66B7" w14:textId="77777777" w:rsidR="00C71DB7" w:rsidRDefault="00C71DB7" w:rsidP="00C71DB7">
      <w:r>
        <w:t xml:space="preserve">2.6 </w:t>
      </w:r>
      <w:r>
        <w:rPr>
          <w:rFonts w:hint="eastAsia"/>
        </w:rPr>
        <w:t>Проверка</w:t>
      </w:r>
      <w:r>
        <w:t xml:space="preserve"> </w:t>
      </w:r>
      <w:r>
        <w:rPr>
          <w:rFonts w:hint="eastAsia"/>
        </w:rPr>
        <w:t>алгоритма</w:t>
      </w:r>
      <w:r>
        <w:t xml:space="preserve"> </w:t>
      </w:r>
      <w:r>
        <w:rPr>
          <w:rFonts w:hint="eastAsia"/>
        </w:rPr>
        <w:t>обработки</w:t>
      </w:r>
      <w:r>
        <w:t xml:space="preserve"> </w:t>
      </w:r>
      <w:r>
        <w:rPr>
          <w:rFonts w:hint="eastAsia"/>
        </w:rPr>
        <w:t>на</w:t>
      </w:r>
      <w:r>
        <w:t xml:space="preserve"> </w:t>
      </w:r>
      <w:r>
        <w:rPr>
          <w:rFonts w:hint="eastAsia"/>
        </w:rPr>
        <w:t>модельных</w:t>
      </w:r>
      <w:r>
        <w:t xml:space="preserve"> </w:t>
      </w:r>
      <w:r>
        <w:rPr>
          <w:rFonts w:hint="eastAsia"/>
        </w:rPr>
        <w:t>данных</w:t>
      </w:r>
    </w:p>
    <w:p w14:paraId="333D1EAC" w14:textId="77777777" w:rsidR="00C71DB7" w:rsidRDefault="00C71DB7" w:rsidP="00C71DB7"/>
    <w:p w14:paraId="4ACE7C0F" w14:textId="77777777" w:rsidR="00C71DB7" w:rsidRDefault="00C71DB7" w:rsidP="00C71DB7">
      <w:r>
        <w:t xml:space="preserve">2.7 </w:t>
      </w:r>
      <w:r>
        <w:rPr>
          <w:rFonts w:hint="eastAsia"/>
        </w:rPr>
        <w:t>Выводы</w:t>
      </w:r>
      <w:r>
        <w:t xml:space="preserve"> </w:t>
      </w:r>
      <w:r>
        <w:rPr>
          <w:rFonts w:hint="eastAsia"/>
        </w:rPr>
        <w:t>по</w:t>
      </w:r>
      <w:r>
        <w:t xml:space="preserve"> </w:t>
      </w:r>
      <w:r>
        <w:rPr>
          <w:rFonts w:hint="eastAsia"/>
        </w:rPr>
        <w:t>главе</w:t>
      </w:r>
    </w:p>
    <w:p w14:paraId="6E7A218A" w14:textId="77777777" w:rsidR="00C71DB7" w:rsidRDefault="00C71DB7" w:rsidP="00C71DB7"/>
    <w:p w14:paraId="5E65A005" w14:textId="77777777" w:rsidR="00C71DB7" w:rsidRDefault="00C71DB7" w:rsidP="00C71DB7">
      <w:r>
        <w:rPr>
          <w:rFonts w:hint="eastAsia"/>
        </w:rPr>
        <w:t>Глава</w:t>
      </w:r>
      <w:r>
        <w:t xml:space="preserve"> 3. </w:t>
      </w:r>
      <w:r>
        <w:rPr>
          <w:rFonts w:hint="eastAsia"/>
        </w:rPr>
        <w:t>Экспериментальные</w:t>
      </w:r>
      <w:r>
        <w:t xml:space="preserve"> </w:t>
      </w:r>
      <w:r>
        <w:rPr>
          <w:rFonts w:hint="eastAsia"/>
        </w:rPr>
        <w:t>работы</w:t>
      </w:r>
    </w:p>
    <w:p w14:paraId="7BB8C770" w14:textId="77777777" w:rsidR="00C71DB7" w:rsidRDefault="00C71DB7" w:rsidP="00C71DB7"/>
    <w:p w14:paraId="7AC81BE7" w14:textId="77777777" w:rsidR="00C71DB7" w:rsidRDefault="00C71DB7" w:rsidP="00C71DB7">
      <w:r>
        <w:t xml:space="preserve">3.1 </w:t>
      </w:r>
      <w:r>
        <w:rPr>
          <w:rFonts w:hint="eastAsia"/>
        </w:rPr>
        <w:t>Экспериментальный</w:t>
      </w:r>
      <w:r>
        <w:t xml:space="preserve"> </w:t>
      </w:r>
      <w:r>
        <w:rPr>
          <w:rFonts w:hint="eastAsia"/>
        </w:rPr>
        <w:t>образец</w:t>
      </w:r>
      <w:r>
        <w:t xml:space="preserve"> </w:t>
      </w:r>
      <w:r>
        <w:rPr>
          <w:rFonts w:hint="eastAsia"/>
        </w:rPr>
        <w:t>облетного</w:t>
      </w:r>
      <w:r>
        <w:t xml:space="preserve"> </w:t>
      </w:r>
      <w:r>
        <w:rPr>
          <w:rFonts w:hint="eastAsia"/>
        </w:rPr>
        <w:t>измерительного</w:t>
      </w:r>
      <w:r>
        <w:t xml:space="preserve"> </w:t>
      </w:r>
      <w:r>
        <w:rPr>
          <w:rFonts w:hint="eastAsia"/>
        </w:rPr>
        <w:t>комплекса</w:t>
      </w:r>
    </w:p>
    <w:p w14:paraId="69E375CF" w14:textId="77777777" w:rsidR="00C71DB7" w:rsidRDefault="00C71DB7" w:rsidP="00C71DB7"/>
    <w:p w14:paraId="562B8101" w14:textId="77777777" w:rsidR="00C71DB7" w:rsidRDefault="00C71DB7" w:rsidP="00C71DB7">
      <w:r>
        <w:t xml:space="preserve">3.2 </w:t>
      </w:r>
      <w:r>
        <w:rPr>
          <w:rFonts w:hint="eastAsia"/>
        </w:rPr>
        <w:t>Гироподвес</w:t>
      </w:r>
      <w:r>
        <w:t xml:space="preserve"> </w:t>
      </w:r>
      <w:r>
        <w:rPr>
          <w:rFonts w:hint="eastAsia"/>
        </w:rPr>
        <w:t>бортовой</w:t>
      </w:r>
      <w:r>
        <w:t xml:space="preserve"> </w:t>
      </w:r>
      <w:r>
        <w:rPr>
          <w:rFonts w:hint="eastAsia"/>
        </w:rPr>
        <w:t>измерительной</w:t>
      </w:r>
      <w:r>
        <w:t xml:space="preserve"> </w:t>
      </w:r>
      <w:r>
        <w:rPr>
          <w:rFonts w:hint="eastAsia"/>
        </w:rPr>
        <w:t>антенны</w:t>
      </w:r>
    </w:p>
    <w:p w14:paraId="5E00F866" w14:textId="77777777" w:rsidR="00C71DB7" w:rsidRDefault="00C71DB7" w:rsidP="00C71DB7"/>
    <w:p w14:paraId="6646569D" w14:textId="77777777" w:rsidR="00C71DB7" w:rsidRDefault="00C71DB7" w:rsidP="00C71DB7">
      <w:r>
        <w:t xml:space="preserve">3.3 </w:t>
      </w:r>
      <w:r>
        <w:rPr>
          <w:rFonts w:hint="eastAsia"/>
        </w:rPr>
        <w:t>Эксперимент</w:t>
      </w:r>
      <w:r>
        <w:t xml:space="preserve"> </w:t>
      </w:r>
      <w:r>
        <w:rPr>
          <w:rFonts w:hint="eastAsia"/>
        </w:rPr>
        <w:t>в</w:t>
      </w:r>
      <w:r>
        <w:t xml:space="preserve"> </w:t>
      </w:r>
      <w:r>
        <w:rPr>
          <w:rFonts w:hint="eastAsia"/>
        </w:rPr>
        <w:t>ПАО</w:t>
      </w:r>
      <w:r>
        <w:t xml:space="preserve"> </w:t>
      </w:r>
      <w:r>
        <w:rPr>
          <w:rFonts w:hint="eastAsia"/>
        </w:rPr>
        <w:t>«</w:t>
      </w:r>
      <w:r>
        <w:rPr>
          <w:rFonts w:hint="eastAsia"/>
        </w:rPr>
        <w:t>Радиофизика</w:t>
      </w:r>
      <w:r>
        <w:rPr>
          <w:rFonts w:hint="eastAsia"/>
        </w:rPr>
        <w:t>»</w:t>
      </w:r>
    </w:p>
    <w:p w14:paraId="3375C504" w14:textId="77777777" w:rsidR="00C71DB7" w:rsidRDefault="00C71DB7" w:rsidP="00C71DB7"/>
    <w:p w14:paraId="4813E738" w14:textId="77777777" w:rsidR="00C71DB7" w:rsidRDefault="00C71DB7" w:rsidP="00C71DB7">
      <w:r>
        <w:t xml:space="preserve">3.4 </w:t>
      </w:r>
      <w:r>
        <w:rPr>
          <w:rFonts w:hint="eastAsia"/>
        </w:rPr>
        <w:t>Полевые</w:t>
      </w:r>
      <w:r>
        <w:t xml:space="preserve"> </w:t>
      </w:r>
      <w:r>
        <w:rPr>
          <w:rFonts w:hint="eastAsia"/>
        </w:rPr>
        <w:t>экспериментальные</w:t>
      </w:r>
      <w:r>
        <w:t xml:space="preserve"> </w:t>
      </w:r>
      <w:r>
        <w:rPr>
          <w:rFonts w:hint="eastAsia"/>
        </w:rPr>
        <w:t>работы</w:t>
      </w:r>
    </w:p>
    <w:p w14:paraId="3E9A3519" w14:textId="77777777" w:rsidR="00C71DB7" w:rsidRDefault="00C71DB7" w:rsidP="00C71DB7"/>
    <w:p w14:paraId="3CF3CD2F" w14:textId="77777777" w:rsidR="00C71DB7" w:rsidRDefault="00C71DB7" w:rsidP="00C71DB7">
      <w:r>
        <w:t xml:space="preserve">3.5 </w:t>
      </w:r>
      <w:r>
        <w:rPr>
          <w:rFonts w:hint="eastAsia"/>
        </w:rPr>
        <w:t>Выводы</w:t>
      </w:r>
      <w:r>
        <w:t xml:space="preserve"> </w:t>
      </w:r>
      <w:r>
        <w:rPr>
          <w:rFonts w:hint="eastAsia"/>
        </w:rPr>
        <w:t>по</w:t>
      </w:r>
      <w:r>
        <w:t xml:space="preserve"> </w:t>
      </w:r>
      <w:r>
        <w:rPr>
          <w:rFonts w:hint="eastAsia"/>
        </w:rPr>
        <w:t>главе</w:t>
      </w:r>
    </w:p>
    <w:p w14:paraId="70135A64" w14:textId="77777777" w:rsidR="00C71DB7" w:rsidRDefault="00C71DB7" w:rsidP="00C71DB7"/>
    <w:p w14:paraId="317F91C2" w14:textId="77777777" w:rsidR="00C71DB7" w:rsidRDefault="00C71DB7" w:rsidP="00C71DB7">
      <w:r>
        <w:rPr>
          <w:rFonts w:hint="eastAsia"/>
        </w:rPr>
        <w:t>Глава</w:t>
      </w:r>
      <w:r>
        <w:t xml:space="preserve"> 4. </w:t>
      </w:r>
      <w:r>
        <w:rPr>
          <w:rFonts w:hint="eastAsia"/>
        </w:rPr>
        <w:t>ОЦЕНКА</w:t>
      </w:r>
      <w:r>
        <w:t xml:space="preserve"> </w:t>
      </w:r>
      <w:r>
        <w:rPr>
          <w:rFonts w:hint="eastAsia"/>
        </w:rPr>
        <w:t>ТОЧНОСТИ</w:t>
      </w:r>
      <w:r>
        <w:t xml:space="preserve"> </w:t>
      </w:r>
      <w:r>
        <w:rPr>
          <w:rFonts w:hint="eastAsia"/>
        </w:rPr>
        <w:t>ИЗМЕРЕНИЙ</w:t>
      </w:r>
    </w:p>
    <w:p w14:paraId="06079AD1" w14:textId="77777777" w:rsidR="00C71DB7" w:rsidRDefault="00C71DB7" w:rsidP="00C71DB7"/>
    <w:p w14:paraId="6CCB0782" w14:textId="77777777" w:rsidR="00C71DB7" w:rsidRDefault="00C71DB7" w:rsidP="00C71DB7">
      <w:r>
        <w:lastRenderedPageBreak/>
        <w:t xml:space="preserve">4.1 </w:t>
      </w:r>
      <w:r>
        <w:rPr>
          <w:rFonts w:hint="eastAsia"/>
        </w:rPr>
        <w:t>Оценка</w:t>
      </w:r>
      <w:r>
        <w:t xml:space="preserve"> </w:t>
      </w:r>
      <w:r>
        <w:rPr>
          <w:rFonts w:hint="eastAsia"/>
        </w:rPr>
        <w:t>погрешности</w:t>
      </w:r>
      <w:r>
        <w:t xml:space="preserve"> </w:t>
      </w:r>
      <w:r>
        <w:rPr>
          <w:rFonts w:hint="eastAsia"/>
        </w:rPr>
        <w:t>измерений</w:t>
      </w:r>
      <w:r>
        <w:t xml:space="preserve"> </w:t>
      </w:r>
      <w:r>
        <w:rPr>
          <w:rFonts w:hint="eastAsia"/>
        </w:rPr>
        <w:t>облетным</w:t>
      </w:r>
      <w:r>
        <w:t xml:space="preserve"> </w:t>
      </w:r>
      <w:r>
        <w:rPr>
          <w:rFonts w:hint="eastAsia"/>
        </w:rPr>
        <w:t>методом</w:t>
      </w:r>
    </w:p>
    <w:p w14:paraId="43EC0049" w14:textId="77777777" w:rsidR="00C71DB7" w:rsidRDefault="00C71DB7" w:rsidP="00C71DB7"/>
    <w:p w14:paraId="4FD3C650" w14:textId="77777777" w:rsidR="00C71DB7" w:rsidRDefault="00C71DB7" w:rsidP="00C71DB7">
      <w:r>
        <w:t xml:space="preserve">4.1.1 </w:t>
      </w:r>
      <w:r>
        <w:rPr>
          <w:rFonts w:hint="eastAsia"/>
        </w:rPr>
        <w:t>Ошибки</w:t>
      </w:r>
      <w:r>
        <w:t xml:space="preserve"> </w:t>
      </w:r>
      <w:r>
        <w:rPr>
          <w:rFonts w:hint="eastAsia"/>
        </w:rPr>
        <w:t>измерения</w:t>
      </w:r>
      <w:r>
        <w:t xml:space="preserve"> </w:t>
      </w:r>
      <w:r>
        <w:rPr>
          <w:rFonts w:hint="eastAsia"/>
        </w:rPr>
        <w:t>координат</w:t>
      </w:r>
      <w:r>
        <w:t xml:space="preserve"> </w:t>
      </w:r>
      <w:r>
        <w:rPr>
          <w:rFonts w:hint="eastAsia"/>
        </w:rPr>
        <w:t>зонда</w:t>
      </w:r>
    </w:p>
    <w:p w14:paraId="0A6BC415" w14:textId="77777777" w:rsidR="00C71DB7" w:rsidRDefault="00C71DB7" w:rsidP="00C71DB7"/>
    <w:p w14:paraId="634E0503" w14:textId="77777777" w:rsidR="00C71DB7" w:rsidRDefault="00C71DB7" w:rsidP="00C71DB7">
      <w:r>
        <w:t xml:space="preserve">4.1.2 </w:t>
      </w:r>
      <w:r>
        <w:rPr>
          <w:rFonts w:hint="eastAsia"/>
        </w:rPr>
        <w:t>Ошибки</w:t>
      </w:r>
      <w:r>
        <w:t xml:space="preserve"> </w:t>
      </w:r>
      <w:r>
        <w:rPr>
          <w:rFonts w:hint="eastAsia"/>
        </w:rPr>
        <w:t>измерения</w:t>
      </w:r>
      <w:r>
        <w:t xml:space="preserve"> </w:t>
      </w:r>
      <w:r>
        <w:rPr>
          <w:rFonts w:hint="eastAsia"/>
        </w:rPr>
        <w:t>уровня</w:t>
      </w:r>
      <w:r>
        <w:t xml:space="preserve"> </w:t>
      </w:r>
      <w:r>
        <w:rPr>
          <w:rFonts w:hint="eastAsia"/>
        </w:rPr>
        <w:t>поля</w:t>
      </w:r>
    </w:p>
    <w:p w14:paraId="43232473" w14:textId="77777777" w:rsidR="00C71DB7" w:rsidRDefault="00C71DB7" w:rsidP="00C71DB7"/>
    <w:p w14:paraId="363A19E2" w14:textId="77777777" w:rsidR="00C71DB7" w:rsidRDefault="00C71DB7" w:rsidP="00C71DB7">
      <w:r>
        <w:t xml:space="preserve">4.2 </w:t>
      </w:r>
      <w:r>
        <w:rPr>
          <w:rFonts w:hint="eastAsia"/>
        </w:rPr>
        <w:t>Оценка</w:t>
      </w:r>
      <w:r>
        <w:t xml:space="preserve"> </w:t>
      </w:r>
      <w:r>
        <w:rPr>
          <w:rFonts w:hint="eastAsia"/>
        </w:rPr>
        <w:t>погрешности</w:t>
      </w:r>
      <w:r>
        <w:t xml:space="preserve"> </w:t>
      </w:r>
      <w:r>
        <w:rPr>
          <w:rFonts w:hint="eastAsia"/>
        </w:rPr>
        <w:t>восстановления</w:t>
      </w:r>
      <w:r>
        <w:t xml:space="preserve"> </w:t>
      </w:r>
      <w:r>
        <w:rPr>
          <w:rFonts w:hint="eastAsia"/>
        </w:rPr>
        <w:t>диаграммы</w:t>
      </w:r>
      <w:r>
        <w:t xml:space="preserve"> </w:t>
      </w:r>
      <w:r>
        <w:rPr>
          <w:rFonts w:hint="eastAsia"/>
        </w:rPr>
        <w:t>направленности</w:t>
      </w:r>
    </w:p>
    <w:p w14:paraId="6DFFBF3A" w14:textId="77777777" w:rsidR="00C71DB7" w:rsidRDefault="00C71DB7" w:rsidP="00C71DB7"/>
    <w:p w14:paraId="075802E5" w14:textId="77777777" w:rsidR="00C71DB7" w:rsidRDefault="00C71DB7" w:rsidP="00C71DB7">
      <w:r>
        <w:t xml:space="preserve">4.3 </w:t>
      </w:r>
      <w:r>
        <w:rPr>
          <w:rFonts w:hint="eastAsia"/>
        </w:rPr>
        <w:t>Выводы</w:t>
      </w:r>
      <w:r>
        <w:t xml:space="preserve"> </w:t>
      </w:r>
      <w:r>
        <w:rPr>
          <w:rFonts w:hint="eastAsia"/>
        </w:rPr>
        <w:t>по</w:t>
      </w:r>
      <w:r>
        <w:t xml:space="preserve"> </w:t>
      </w:r>
      <w:r>
        <w:rPr>
          <w:rFonts w:hint="eastAsia"/>
        </w:rPr>
        <w:t>главе</w:t>
      </w:r>
    </w:p>
    <w:p w14:paraId="5673B12E" w14:textId="77777777" w:rsidR="00C71DB7" w:rsidRDefault="00C71DB7" w:rsidP="00C71DB7"/>
    <w:p w14:paraId="2F610F13" w14:textId="77777777" w:rsidR="00C71DB7" w:rsidRDefault="00C71DB7" w:rsidP="00C71DB7">
      <w:r>
        <w:rPr>
          <w:rFonts w:hint="eastAsia"/>
        </w:rPr>
        <w:t>ЗАКЛЮЧЕНИЕ</w:t>
      </w:r>
    </w:p>
    <w:p w14:paraId="398C0BD1" w14:textId="77777777" w:rsidR="00C71DB7" w:rsidRDefault="00C71DB7" w:rsidP="00C71DB7"/>
    <w:p w14:paraId="4CAE2871" w14:textId="77777777" w:rsidR="00C71DB7" w:rsidRDefault="00C71DB7" w:rsidP="00C71DB7">
      <w:r>
        <w:rPr>
          <w:rFonts w:hint="eastAsia"/>
        </w:rPr>
        <w:t>Приложение</w:t>
      </w:r>
      <w:r>
        <w:t xml:space="preserve"> </w:t>
      </w:r>
      <w:r>
        <w:rPr>
          <w:rFonts w:hint="eastAsia"/>
        </w:rPr>
        <w:t>А</w:t>
      </w:r>
      <w:r>
        <w:t xml:space="preserve"> </w:t>
      </w:r>
      <w:r>
        <w:rPr>
          <w:rFonts w:hint="eastAsia"/>
        </w:rPr>
        <w:t>Подпрограммы</w:t>
      </w:r>
      <w:r>
        <w:t xml:space="preserve"> </w:t>
      </w:r>
      <w:r>
        <w:rPr>
          <w:rFonts w:hint="eastAsia"/>
        </w:rPr>
        <w:t>КОНТУР</w:t>
      </w:r>
      <w:r>
        <w:t xml:space="preserve"> </w:t>
      </w:r>
      <w:r>
        <w:rPr>
          <w:rFonts w:hint="eastAsia"/>
        </w:rPr>
        <w:t>и</w:t>
      </w:r>
      <w:r>
        <w:t xml:space="preserve"> </w:t>
      </w:r>
      <w:r>
        <w:rPr>
          <w:rFonts w:hint="eastAsia"/>
        </w:rPr>
        <w:t>СШИВКА</w:t>
      </w:r>
    </w:p>
    <w:p w14:paraId="505256E2" w14:textId="77777777" w:rsidR="00C71DB7" w:rsidRDefault="00C71DB7" w:rsidP="00C71DB7"/>
    <w:p w14:paraId="01DC0228" w14:textId="77777777" w:rsidR="00C71DB7" w:rsidRDefault="00C71DB7" w:rsidP="00C71DB7">
      <w:r>
        <w:rPr>
          <w:rFonts w:hint="eastAsia"/>
        </w:rPr>
        <w:t>Приложение</w:t>
      </w:r>
      <w:r>
        <w:t xml:space="preserve"> </w:t>
      </w:r>
      <w:r>
        <w:rPr>
          <w:rFonts w:hint="eastAsia"/>
        </w:rPr>
        <w:t>Б</w:t>
      </w:r>
      <w:r>
        <w:t xml:space="preserve"> </w:t>
      </w:r>
      <w:r>
        <w:rPr>
          <w:rFonts w:hint="eastAsia"/>
        </w:rPr>
        <w:t>Примеры</w:t>
      </w:r>
      <w:r>
        <w:t xml:space="preserve"> </w:t>
      </w:r>
      <w:r>
        <w:rPr>
          <w:rFonts w:hint="eastAsia"/>
        </w:rPr>
        <w:t>визуализации</w:t>
      </w:r>
      <w:r>
        <w:t xml:space="preserve"> </w:t>
      </w:r>
      <w:r>
        <w:rPr>
          <w:rFonts w:hint="eastAsia"/>
        </w:rPr>
        <w:t>диаграммы</w:t>
      </w:r>
      <w:r>
        <w:t xml:space="preserve"> </w:t>
      </w:r>
      <w:r>
        <w:rPr>
          <w:rFonts w:hint="eastAsia"/>
        </w:rPr>
        <w:t>направленности</w:t>
      </w:r>
      <w:r>
        <w:t xml:space="preserve"> </w:t>
      </w:r>
      <w:r>
        <w:rPr>
          <w:rFonts w:hint="eastAsia"/>
        </w:rPr>
        <w:t>в</w:t>
      </w:r>
      <w:r>
        <w:t xml:space="preserve"> </w:t>
      </w:r>
      <w:r>
        <w:rPr>
          <w:rFonts w:hint="eastAsia"/>
        </w:rPr>
        <w:t>интерфейсе</w:t>
      </w:r>
    </w:p>
    <w:p w14:paraId="704B7B24" w14:textId="77777777" w:rsidR="00C71DB7" w:rsidRDefault="00C71DB7" w:rsidP="00C71DB7"/>
    <w:p w14:paraId="1AC00048" w14:textId="77777777" w:rsidR="00C71DB7" w:rsidRDefault="00C71DB7" w:rsidP="00C71DB7">
      <w:r>
        <w:rPr>
          <w:rFonts w:hint="eastAsia"/>
        </w:rPr>
        <w:t>программного</w:t>
      </w:r>
      <w:r>
        <w:t xml:space="preserve"> </w:t>
      </w:r>
      <w:r>
        <w:rPr>
          <w:rFonts w:hint="eastAsia"/>
        </w:rPr>
        <w:t>обеспченения</w:t>
      </w:r>
    </w:p>
    <w:p w14:paraId="52D7796F" w14:textId="77777777" w:rsidR="00C71DB7" w:rsidRDefault="00C71DB7" w:rsidP="00C71DB7"/>
    <w:p w14:paraId="2F5A88C4" w14:textId="77777777" w:rsidR="00C71DB7" w:rsidRDefault="00C71DB7" w:rsidP="00C71DB7">
      <w:r>
        <w:rPr>
          <w:rFonts w:hint="eastAsia"/>
        </w:rPr>
        <w:t>Приложение</w:t>
      </w:r>
      <w:r>
        <w:t xml:space="preserve"> </w:t>
      </w:r>
      <w:r>
        <w:rPr>
          <w:rFonts w:hint="eastAsia"/>
        </w:rPr>
        <w:t>В</w:t>
      </w:r>
      <w:r>
        <w:t xml:space="preserve"> </w:t>
      </w:r>
      <w:r>
        <w:rPr>
          <w:rFonts w:hint="eastAsia"/>
        </w:rPr>
        <w:t>Текст</w:t>
      </w:r>
      <w:r>
        <w:t xml:space="preserve"> </w:t>
      </w:r>
      <w:r>
        <w:rPr>
          <w:rFonts w:hint="eastAsia"/>
        </w:rPr>
        <w:t>программы</w:t>
      </w:r>
      <w:r>
        <w:t xml:space="preserve"> </w:t>
      </w:r>
      <w:r>
        <w:rPr>
          <w:rFonts w:hint="eastAsia"/>
        </w:rPr>
        <w:t>контроллера</w:t>
      </w:r>
      <w:r>
        <w:t xml:space="preserve"> </w:t>
      </w:r>
      <w:r>
        <w:rPr>
          <w:rFonts w:hint="eastAsia"/>
        </w:rPr>
        <w:t>наведения</w:t>
      </w:r>
    </w:p>
    <w:p w14:paraId="3F3DA131" w14:textId="77777777" w:rsidR="00C71DB7" w:rsidRDefault="00C71DB7" w:rsidP="00C71DB7"/>
    <w:p w14:paraId="6C7C44DB" w14:textId="3A5DB469" w:rsidR="00C71DB7" w:rsidRPr="00C71DB7" w:rsidRDefault="00C71DB7" w:rsidP="00C71DB7">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экспериментальных</w:t>
      </w:r>
      <w:r>
        <w:t xml:space="preserve"> </w:t>
      </w:r>
      <w:r>
        <w:rPr>
          <w:rFonts w:hint="eastAsia"/>
        </w:rPr>
        <w:t>измерений</w:t>
      </w:r>
      <w:r>
        <w:t xml:space="preserve"> </w:t>
      </w:r>
      <w:r>
        <w:rPr>
          <w:rFonts w:hint="eastAsia"/>
        </w:rPr>
        <w:t>в</w:t>
      </w:r>
      <w:r>
        <w:t xml:space="preserve"> </w:t>
      </w:r>
      <w:r>
        <w:rPr>
          <w:rFonts w:hint="eastAsia"/>
        </w:rPr>
        <w:t>безэховой</w:t>
      </w:r>
      <w:r>
        <w:t xml:space="preserve"> </w:t>
      </w:r>
      <w:r>
        <w:rPr>
          <w:rFonts w:hint="eastAsia"/>
        </w:rPr>
        <w:t>камере</w:t>
      </w:r>
      <w:r>
        <w:t xml:space="preserve"> . 141 </w:t>
      </w:r>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внедрения</w:t>
      </w:r>
    </w:p>
    <w:sectPr w:rsidR="00C71DB7" w:rsidRPr="00C71DB7" w:rsidSect="007B1D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F209" w14:textId="77777777" w:rsidR="007B1DFE" w:rsidRDefault="007B1DFE">
      <w:pPr>
        <w:spacing w:after="0" w:line="240" w:lineRule="auto"/>
      </w:pPr>
      <w:r>
        <w:separator/>
      </w:r>
    </w:p>
  </w:endnote>
  <w:endnote w:type="continuationSeparator" w:id="0">
    <w:p w14:paraId="41A713A0" w14:textId="77777777" w:rsidR="007B1DFE" w:rsidRDefault="007B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FDA1" w14:textId="77777777" w:rsidR="007B1DFE" w:rsidRDefault="007B1DFE"/>
    <w:p w14:paraId="2851C9C7" w14:textId="77777777" w:rsidR="007B1DFE" w:rsidRDefault="007B1DFE"/>
    <w:p w14:paraId="64B6AB49" w14:textId="77777777" w:rsidR="007B1DFE" w:rsidRDefault="007B1DFE"/>
    <w:p w14:paraId="4ED6011C" w14:textId="77777777" w:rsidR="007B1DFE" w:rsidRDefault="007B1DFE"/>
    <w:p w14:paraId="02F5771A" w14:textId="77777777" w:rsidR="007B1DFE" w:rsidRDefault="007B1DFE"/>
    <w:p w14:paraId="1DE6D173" w14:textId="77777777" w:rsidR="007B1DFE" w:rsidRDefault="007B1DFE"/>
    <w:p w14:paraId="3AFDFAAD" w14:textId="77777777" w:rsidR="007B1DFE" w:rsidRDefault="007B1D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42F2B0" wp14:editId="6D6535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7EDD" w14:textId="77777777" w:rsidR="007B1DFE" w:rsidRDefault="007B1D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2F2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B57EDD" w14:textId="77777777" w:rsidR="007B1DFE" w:rsidRDefault="007B1D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869DC8" w14:textId="77777777" w:rsidR="007B1DFE" w:rsidRDefault="007B1DFE"/>
    <w:p w14:paraId="135FE0D1" w14:textId="77777777" w:rsidR="007B1DFE" w:rsidRDefault="007B1DFE"/>
    <w:p w14:paraId="60407FA0" w14:textId="77777777" w:rsidR="007B1DFE" w:rsidRDefault="007B1D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B81CD5" wp14:editId="5836EF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8144C" w14:textId="77777777" w:rsidR="007B1DFE" w:rsidRDefault="007B1DFE"/>
                          <w:p w14:paraId="25DF6F51" w14:textId="77777777" w:rsidR="007B1DFE" w:rsidRDefault="007B1D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81C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68144C" w14:textId="77777777" w:rsidR="007B1DFE" w:rsidRDefault="007B1DFE"/>
                    <w:p w14:paraId="25DF6F51" w14:textId="77777777" w:rsidR="007B1DFE" w:rsidRDefault="007B1D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6D04D4" w14:textId="77777777" w:rsidR="007B1DFE" w:rsidRDefault="007B1DFE"/>
    <w:p w14:paraId="625EFB7A" w14:textId="77777777" w:rsidR="007B1DFE" w:rsidRDefault="007B1DFE">
      <w:pPr>
        <w:rPr>
          <w:sz w:val="2"/>
          <w:szCs w:val="2"/>
        </w:rPr>
      </w:pPr>
    </w:p>
    <w:p w14:paraId="70E25594" w14:textId="77777777" w:rsidR="007B1DFE" w:rsidRDefault="007B1DFE"/>
    <w:p w14:paraId="35F9FBF0" w14:textId="77777777" w:rsidR="007B1DFE" w:rsidRDefault="007B1DFE">
      <w:pPr>
        <w:spacing w:after="0" w:line="240" w:lineRule="auto"/>
      </w:pPr>
    </w:p>
  </w:footnote>
  <w:footnote w:type="continuationSeparator" w:id="0">
    <w:p w14:paraId="1C560408" w14:textId="77777777" w:rsidR="007B1DFE" w:rsidRDefault="007B1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FE"/>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18984</TotalTime>
  <Pages>4</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2466</cp:revision>
  <cp:lastPrinted>2009-02-06T05:36:00Z</cp:lastPrinted>
  <dcterms:created xsi:type="dcterms:W3CDTF">2024-01-07T13:43:00Z</dcterms:created>
  <dcterms:modified xsi:type="dcterms:W3CDTF">2024-02-08T22:58:00Z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