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2FEF" w14:textId="651EE0E2" w:rsidR="002D0B1E" w:rsidRDefault="00052596" w:rsidP="00052596">
      <w:r w:rsidRPr="00052596">
        <w:rPr>
          <w:rFonts w:hint="eastAsia"/>
        </w:rPr>
        <w:t>Казаков</w:t>
      </w:r>
      <w:r w:rsidRPr="00052596">
        <w:t xml:space="preserve"> </w:t>
      </w:r>
      <w:r w:rsidRPr="00052596">
        <w:rPr>
          <w:rFonts w:hint="eastAsia"/>
        </w:rPr>
        <w:t>Михаил</w:t>
      </w:r>
      <w:r w:rsidRPr="00052596">
        <w:t xml:space="preserve"> </w:t>
      </w:r>
      <w:r w:rsidRPr="00052596">
        <w:rPr>
          <w:rFonts w:hint="eastAsia"/>
        </w:rPr>
        <w:t>Юрьевич</w:t>
      </w:r>
      <w:r>
        <w:t xml:space="preserve"> </w:t>
      </w:r>
      <w:r w:rsidRPr="00052596">
        <w:rPr>
          <w:rFonts w:hint="eastAsia"/>
        </w:rPr>
        <w:t>Системная</w:t>
      </w:r>
      <w:r w:rsidRPr="00052596">
        <w:t xml:space="preserve"> </w:t>
      </w:r>
      <w:r w:rsidRPr="00052596">
        <w:rPr>
          <w:rFonts w:hint="eastAsia"/>
        </w:rPr>
        <w:t>диагностика</w:t>
      </w:r>
      <w:r w:rsidRPr="00052596">
        <w:t xml:space="preserve"> </w:t>
      </w:r>
      <w:r w:rsidRPr="00052596">
        <w:rPr>
          <w:rFonts w:hint="eastAsia"/>
        </w:rPr>
        <w:t>проблем</w:t>
      </w:r>
      <w:r w:rsidRPr="00052596">
        <w:t xml:space="preserve"> </w:t>
      </w:r>
      <w:r w:rsidRPr="00052596">
        <w:rPr>
          <w:rFonts w:hint="eastAsia"/>
        </w:rPr>
        <w:t>развития</w:t>
      </w:r>
      <w:r w:rsidRPr="00052596">
        <w:t xml:space="preserve"> </w:t>
      </w:r>
      <w:r w:rsidRPr="00052596">
        <w:rPr>
          <w:rFonts w:hint="eastAsia"/>
        </w:rPr>
        <w:t>периферийных</w:t>
      </w:r>
      <w:r w:rsidRPr="00052596">
        <w:t xml:space="preserve"> </w:t>
      </w:r>
      <w:r w:rsidRPr="00052596">
        <w:rPr>
          <w:rFonts w:hint="eastAsia"/>
        </w:rPr>
        <w:t>территорий</w:t>
      </w:r>
      <w:r w:rsidRPr="00052596">
        <w:t xml:space="preserve"> </w:t>
      </w:r>
      <w:r w:rsidRPr="00052596">
        <w:rPr>
          <w:rFonts w:hint="eastAsia"/>
        </w:rPr>
        <w:t>аграрно</w:t>
      </w:r>
      <w:r w:rsidRPr="00052596">
        <w:t>-</w:t>
      </w:r>
      <w:r w:rsidRPr="00052596">
        <w:rPr>
          <w:rFonts w:hint="eastAsia"/>
        </w:rPr>
        <w:t>индустриального</w:t>
      </w:r>
      <w:r w:rsidRPr="00052596">
        <w:t xml:space="preserve"> </w:t>
      </w:r>
      <w:r w:rsidRPr="00052596">
        <w:rPr>
          <w:rFonts w:hint="eastAsia"/>
        </w:rPr>
        <w:t>региона</w:t>
      </w:r>
    </w:p>
    <w:p w14:paraId="7A81C3F5" w14:textId="77777777" w:rsidR="00052596" w:rsidRDefault="00052596" w:rsidP="00052596">
      <w:r>
        <w:rPr>
          <w:rFonts w:hint="eastAsia"/>
        </w:rPr>
        <w:t>ОГЛАВЛЕНИЕ</w:t>
      </w:r>
      <w:r>
        <w:t xml:space="preserve"> </w:t>
      </w:r>
      <w:r>
        <w:rPr>
          <w:rFonts w:hint="eastAsia"/>
        </w:rPr>
        <w:t>ДИССЕРТАЦИИ</w:t>
      </w:r>
    </w:p>
    <w:p w14:paraId="5F4782D1" w14:textId="77777777" w:rsidR="00052596" w:rsidRDefault="00052596" w:rsidP="00052596">
      <w:r>
        <w:rPr>
          <w:rFonts w:hint="eastAsia"/>
        </w:rPr>
        <w:t>доктор</w:t>
      </w:r>
      <w:r>
        <w:t xml:space="preserve"> </w:t>
      </w:r>
      <w:r>
        <w:rPr>
          <w:rFonts w:hint="eastAsia"/>
        </w:rPr>
        <w:t>наук</w:t>
      </w:r>
      <w:r>
        <w:t xml:space="preserve"> </w:t>
      </w:r>
      <w:r>
        <w:rPr>
          <w:rFonts w:hint="eastAsia"/>
        </w:rPr>
        <w:t>Казаков</w:t>
      </w:r>
      <w:r>
        <w:t xml:space="preserve"> </w:t>
      </w:r>
      <w:r>
        <w:rPr>
          <w:rFonts w:hint="eastAsia"/>
        </w:rPr>
        <w:t>Михаил</w:t>
      </w:r>
      <w:r>
        <w:t xml:space="preserve"> </w:t>
      </w:r>
      <w:r>
        <w:rPr>
          <w:rFonts w:hint="eastAsia"/>
        </w:rPr>
        <w:t>Юрьевич</w:t>
      </w:r>
    </w:p>
    <w:p w14:paraId="55726CA8" w14:textId="77777777" w:rsidR="00052596" w:rsidRDefault="00052596" w:rsidP="00052596">
      <w:r>
        <w:rPr>
          <w:rFonts w:hint="eastAsia"/>
        </w:rPr>
        <w:t>СОДЕРЖАНИЕ</w:t>
      </w:r>
    </w:p>
    <w:p w14:paraId="21BF55FB" w14:textId="77777777" w:rsidR="00052596" w:rsidRDefault="00052596" w:rsidP="00052596"/>
    <w:p w14:paraId="445235B5" w14:textId="77777777" w:rsidR="00052596" w:rsidRDefault="00052596" w:rsidP="00052596">
      <w:r>
        <w:rPr>
          <w:rFonts w:hint="eastAsia"/>
        </w:rPr>
        <w:t>Введение</w:t>
      </w:r>
    </w:p>
    <w:p w14:paraId="20E32B16" w14:textId="77777777" w:rsidR="00052596" w:rsidRDefault="00052596" w:rsidP="00052596"/>
    <w:p w14:paraId="45F8A5A9" w14:textId="77777777" w:rsidR="00052596" w:rsidRDefault="00052596" w:rsidP="00052596">
      <w:r>
        <w:rPr>
          <w:rFonts w:hint="eastAsia"/>
        </w:rPr>
        <w:t>Пояснительная</w:t>
      </w:r>
      <w:r>
        <w:t xml:space="preserve"> </w:t>
      </w:r>
      <w:r>
        <w:rPr>
          <w:rFonts w:hint="eastAsia"/>
        </w:rPr>
        <w:t>записка</w:t>
      </w:r>
      <w:r>
        <w:t xml:space="preserve"> </w:t>
      </w:r>
      <w:r>
        <w:rPr>
          <w:rFonts w:hint="eastAsia"/>
        </w:rPr>
        <w:t>в</w:t>
      </w:r>
      <w:r>
        <w:t xml:space="preserve"> </w:t>
      </w:r>
      <w:r>
        <w:rPr>
          <w:rFonts w:hint="eastAsia"/>
        </w:rPr>
        <w:t>Главе</w:t>
      </w:r>
      <w:r>
        <w:t xml:space="preserve"> I</w:t>
      </w:r>
    </w:p>
    <w:p w14:paraId="6EF826D9" w14:textId="77777777" w:rsidR="00052596" w:rsidRDefault="00052596" w:rsidP="00052596"/>
    <w:p w14:paraId="40F74699" w14:textId="77777777" w:rsidR="00052596" w:rsidRDefault="00052596" w:rsidP="00052596">
      <w:r>
        <w:rPr>
          <w:rFonts w:hint="eastAsia"/>
        </w:rPr>
        <w:t>ГЛАВА</w:t>
      </w:r>
      <w:r>
        <w:t xml:space="preserve"> I </w:t>
      </w:r>
      <w:r>
        <w:rPr>
          <w:rFonts w:hint="eastAsia"/>
        </w:rPr>
        <w:t>КОНЦЕПТУАЛЬНЫЕ</w:t>
      </w:r>
      <w:r>
        <w:t xml:space="preserve"> </w:t>
      </w:r>
      <w:r>
        <w:rPr>
          <w:rFonts w:hint="eastAsia"/>
        </w:rPr>
        <w:t>ОСНОВЫ</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695C277B" w14:textId="77777777" w:rsidR="00052596" w:rsidRDefault="00052596" w:rsidP="00052596"/>
    <w:p w14:paraId="0F6399F7" w14:textId="77777777" w:rsidR="00052596" w:rsidRDefault="00052596" w:rsidP="00052596">
      <w:r>
        <w:t xml:space="preserve">1.1. </w:t>
      </w:r>
      <w:r>
        <w:rPr>
          <w:rFonts w:hint="eastAsia"/>
        </w:rPr>
        <w:t>Ретроспективно</w:t>
      </w:r>
      <w:r>
        <w:t>-</w:t>
      </w:r>
      <w:r>
        <w:rPr>
          <w:rFonts w:hint="eastAsia"/>
        </w:rPr>
        <w:t>генетический</w:t>
      </w:r>
      <w:r>
        <w:t xml:space="preserve"> </w:t>
      </w:r>
      <w:r>
        <w:rPr>
          <w:rFonts w:hint="eastAsia"/>
        </w:rPr>
        <w:t>анализ</w:t>
      </w:r>
      <w:r>
        <w:t xml:space="preserve"> </w:t>
      </w:r>
      <w:r>
        <w:rPr>
          <w:rFonts w:hint="eastAsia"/>
        </w:rPr>
        <w:t>научного</w:t>
      </w:r>
      <w:r>
        <w:t xml:space="preserve"> </w:t>
      </w:r>
      <w:r>
        <w:rPr>
          <w:rFonts w:hint="eastAsia"/>
        </w:rPr>
        <w:t>базиса</w:t>
      </w:r>
      <w:r>
        <w:t xml:space="preserve"> </w:t>
      </w:r>
      <w:r>
        <w:rPr>
          <w:rFonts w:hint="eastAsia"/>
        </w:rPr>
        <w:t>системного</w:t>
      </w:r>
      <w:r>
        <w:t xml:space="preserve"> </w:t>
      </w:r>
      <w:r>
        <w:rPr>
          <w:rFonts w:hint="eastAsia"/>
        </w:rPr>
        <w:t>исследования</w:t>
      </w:r>
      <w:r>
        <w:t xml:space="preserve"> </w:t>
      </w:r>
      <w:r>
        <w:rPr>
          <w:rFonts w:hint="eastAsia"/>
        </w:rPr>
        <w:t>периферийных</w:t>
      </w:r>
      <w:r>
        <w:t xml:space="preserve"> </w:t>
      </w:r>
      <w:r>
        <w:rPr>
          <w:rFonts w:hint="eastAsia"/>
        </w:rPr>
        <w:t>территорий</w:t>
      </w:r>
      <w:r>
        <w:t xml:space="preserve"> </w:t>
      </w:r>
      <w:r>
        <w:rPr>
          <w:rFonts w:hint="eastAsia"/>
        </w:rPr>
        <w:t>региона</w:t>
      </w:r>
    </w:p>
    <w:p w14:paraId="7B164B01" w14:textId="77777777" w:rsidR="00052596" w:rsidRDefault="00052596" w:rsidP="00052596"/>
    <w:p w14:paraId="214860FF" w14:textId="77777777" w:rsidR="00052596" w:rsidRDefault="00052596" w:rsidP="00052596">
      <w:r>
        <w:t xml:space="preserve">1.2. </w:t>
      </w:r>
      <w:r>
        <w:rPr>
          <w:rFonts w:hint="eastAsia"/>
        </w:rPr>
        <w:t>Сущностная</w:t>
      </w:r>
      <w:r>
        <w:t xml:space="preserve"> </w:t>
      </w:r>
      <w:r>
        <w:rPr>
          <w:rFonts w:hint="eastAsia"/>
        </w:rPr>
        <w:t>определенность</w:t>
      </w:r>
      <w:r>
        <w:t xml:space="preserve"> </w:t>
      </w:r>
      <w:r>
        <w:rPr>
          <w:rFonts w:hint="eastAsia"/>
        </w:rPr>
        <w:t>пространственно</w:t>
      </w:r>
      <w:r>
        <w:t>-</w:t>
      </w:r>
      <w:r>
        <w:rPr>
          <w:rFonts w:hint="eastAsia"/>
        </w:rPr>
        <w:t>экономической</w:t>
      </w:r>
      <w:r>
        <w:t xml:space="preserve"> </w:t>
      </w:r>
      <w:r>
        <w:rPr>
          <w:rFonts w:hint="eastAsia"/>
        </w:rPr>
        <w:t>категории</w:t>
      </w:r>
      <w:r>
        <w:t xml:space="preserve"> </w:t>
      </w:r>
      <w:r>
        <w:rPr>
          <w:rFonts w:hint="eastAsia"/>
        </w:rPr>
        <w:t>«</w:t>
      </w:r>
      <w:r>
        <w:rPr>
          <w:rFonts w:hint="eastAsia"/>
        </w:rPr>
        <w:t>периферийные</w:t>
      </w:r>
      <w:r>
        <w:t xml:space="preserve"> </w:t>
      </w:r>
      <w:r>
        <w:rPr>
          <w:rFonts w:hint="eastAsia"/>
        </w:rPr>
        <w:t>территории</w:t>
      </w:r>
      <w:r>
        <w:rPr>
          <w:rFonts w:hint="eastAsia"/>
        </w:rPr>
        <w:t>»</w:t>
      </w:r>
    </w:p>
    <w:p w14:paraId="70BDE562" w14:textId="77777777" w:rsidR="00052596" w:rsidRDefault="00052596" w:rsidP="00052596"/>
    <w:p w14:paraId="4015DD22" w14:textId="77777777" w:rsidR="00052596" w:rsidRDefault="00052596" w:rsidP="00052596">
      <w:r>
        <w:t xml:space="preserve">1.3. </w:t>
      </w:r>
      <w:r>
        <w:rPr>
          <w:rFonts w:hint="eastAsia"/>
        </w:rPr>
        <w:t>Классификация</w:t>
      </w:r>
      <w:r>
        <w:t xml:space="preserve"> </w:t>
      </w:r>
      <w:r>
        <w:rPr>
          <w:rFonts w:hint="eastAsia"/>
        </w:rPr>
        <w:t>факторов</w:t>
      </w:r>
      <w:r>
        <w:t xml:space="preserve"> </w:t>
      </w:r>
      <w:r>
        <w:rPr>
          <w:rFonts w:hint="eastAsia"/>
        </w:rPr>
        <w:t>и</w:t>
      </w:r>
      <w:r>
        <w:t xml:space="preserve"> </w:t>
      </w:r>
      <w:r>
        <w:rPr>
          <w:rFonts w:hint="eastAsia"/>
        </w:rPr>
        <w:t>условий</w:t>
      </w:r>
      <w:r>
        <w:t xml:space="preserve"> </w:t>
      </w:r>
      <w:r>
        <w:rPr>
          <w:rFonts w:hint="eastAsia"/>
        </w:rPr>
        <w:t>социально</w:t>
      </w:r>
      <w:r>
        <w:t>-</w:t>
      </w:r>
      <w:r>
        <w:rPr>
          <w:rFonts w:hint="eastAsia"/>
        </w:rPr>
        <w:t>экономического</w:t>
      </w:r>
      <w:r>
        <w:t xml:space="preserve"> </w:t>
      </w:r>
      <w:r>
        <w:rPr>
          <w:rFonts w:hint="eastAsia"/>
        </w:rPr>
        <w:t>расслоения</w:t>
      </w:r>
      <w:r>
        <w:t xml:space="preserve"> </w:t>
      </w:r>
      <w:r>
        <w:rPr>
          <w:rFonts w:hint="eastAsia"/>
        </w:rPr>
        <w:t>пространства</w:t>
      </w:r>
      <w:r>
        <w:t xml:space="preserve"> </w:t>
      </w:r>
      <w:r>
        <w:rPr>
          <w:rFonts w:hint="eastAsia"/>
        </w:rPr>
        <w:t>системы</w:t>
      </w:r>
      <w:r>
        <w:t xml:space="preserve"> </w:t>
      </w:r>
      <w:r>
        <w:rPr>
          <w:rFonts w:hint="eastAsia"/>
        </w:rPr>
        <w:t>«</w:t>
      </w:r>
      <w:r>
        <w:rPr>
          <w:rFonts w:hint="eastAsia"/>
        </w:rPr>
        <w:t>Центр</w:t>
      </w:r>
      <w:r>
        <w:t>-</w:t>
      </w:r>
      <w:r>
        <w:rPr>
          <w:rFonts w:hint="eastAsia"/>
        </w:rPr>
        <w:t>периферия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продуцирования</w:t>
      </w:r>
      <w:r>
        <w:t xml:space="preserve"> </w:t>
      </w:r>
      <w:r>
        <w:rPr>
          <w:rFonts w:hint="eastAsia"/>
        </w:rPr>
        <w:t>проблем</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p>
    <w:p w14:paraId="21D136FF" w14:textId="77777777" w:rsidR="00052596" w:rsidRDefault="00052596" w:rsidP="00052596"/>
    <w:p w14:paraId="72379FB6" w14:textId="77777777" w:rsidR="00052596" w:rsidRDefault="00052596" w:rsidP="00052596">
      <w:r>
        <w:t xml:space="preserve">1.3.1. </w:t>
      </w:r>
      <w:r>
        <w:rPr>
          <w:rFonts w:hint="eastAsia"/>
        </w:rPr>
        <w:t>Определение</w:t>
      </w:r>
      <w:r>
        <w:t xml:space="preserve"> </w:t>
      </w:r>
      <w:r>
        <w:rPr>
          <w:rFonts w:hint="eastAsia"/>
        </w:rPr>
        <w:t>системы</w:t>
      </w:r>
      <w:r>
        <w:t xml:space="preserve"> </w:t>
      </w:r>
      <w:r>
        <w:rPr>
          <w:rFonts w:hint="eastAsia"/>
        </w:rPr>
        <w:t>«</w:t>
      </w:r>
      <w:r>
        <w:rPr>
          <w:rFonts w:hint="eastAsia"/>
        </w:rPr>
        <w:t>Центр</w:t>
      </w:r>
      <w:r>
        <w:t>-</w:t>
      </w:r>
      <w:r>
        <w:rPr>
          <w:rFonts w:hint="eastAsia"/>
        </w:rPr>
        <w:t>периферия</w:t>
      </w:r>
      <w:r>
        <w:rPr>
          <w:rFonts w:hint="eastAsia"/>
        </w:rPr>
        <w:t>»</w:t>
      </w:r>
      <w:r>
        <w:t xml:space="preserve"> </w:t>
      </w:r>
      <w:r>
        <w:rPr>
          <w:rFonts w:hint="eastAsia"/>
        </w:rPr>
        <w:t>в</w:t>
      </w:r>
      <w:r>
        <w:t xml:space="preserve"> </w:t>
      </w:r>
      <w:r>
        <w:rPr>
          <w:rFonts w:hint="eastAsia"/>
        </w:rPr>
        <w:t>терминах</w:t>
      </w:r>
      <w:r>
        <w:t xml:space="preserve"> </w:t>
      </w:r>
      <w:r>
        <w:rPr>
          <w:rFonts w:hint="eastAsia"/>
        </w:rPr>
        <w:t>интегративных</w:t>
      </w:r>
      <w:r>
        <w:t xml:space="preserve"> </w:t>
      </w:r>
      <w:r>
        <w:rPr>
          <w:rFonts w:hint="eastAsia"/>
        </w:rPr>
        <w:t>и</w:t>
      </w:r>
      <w:r>
        <w:t xml:space="preserve"> </w:t>
      </w:r>
      <w:r>
        <w:rPr>
          <w:rFonts w:hint="eastAsia"/>
        </w:rPr>
        <w:t>конституирующих</w:t>
      </w:r>
      <w:r>
        <w:t xml:space="preserve"> </w:t>
      </w:r>
      <w:r>
        <w:rPr>
          <w:rFonts w:hint="eastAsia"/>
        </w:rPr>
        <w:t>признаков</w:t>
      </w:r>
    </w:p>
    <w:p w14:paraId="5AF70978" w14:textId="77777777" w:rsidR="00052596" w:rsidRDefault="00052596" w:rsidP="00052596"/>
    <w:p w14:paraId="52332047" w14:textId="77777777" w:rsidR="00052596" w:rsidRDefault="00052596" w:rsidP="00052596">
      <w:r>
        <w:t xml:space="preserve">1.3.2.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возникновения</w:t>
      </w:r>
      <w:r>
        <w:t xml:space="preserve"> </w:t>
      </w:r>
      <w:r>
        <w:rPr>
          <w:rFonts w:hint="eastAsia"/>
        </w:rPr>
        <w:t>социально</w:t>
      </w:r>
      <w:r>
        <w:t xml:space="preserve"> -</w:t>
      </w:r>
      <w:r>
        <w:rPr>
          <w:rFonts w:hint="eastAsia"/>
        </w:rPr>
        <w:t>экономической</w:t>
      </w:r>
      <w:r>
        <w:t xml:space="preserve"> </w:t>
      </w:r>
      <w:r>
        <w:rPr>
          <w:rFonts w:hint="eastAsia"/>
        </w:rPr>
        <w:t>неоднородности</w:t>
      </w:r>
      <w:r>
        <w:t xml:space="preserve"> </w:t>
      </w:r>
      <w:r>
        <w:rPr>
          <w:rFonts w:hint="eastAsia"/>
        </w:rPr>
        <w:t>пространства</w:t>
      </w:r>
      <w:r>
        <w:t xml:space="preserve"> </w:t>
      </w:r>
      <w:r>
        <w:rPr>
          <w:rFonts w:hint="eastAsia"/>
        </w:rPr>
        <w:t>в</w:t>
      </w:r>
      <w:r>
        <w:t xml:space="preserve"> </w:t>
      </w:r>
      <w:r>
        <w:rPr>
          <w:rFonts w:hint="eastAsia"/>
        </w:rPr>
        <w:t>системе</w:t>
      </w:r>
      <w:r>
        <w:t xml:space="preserve"> </w:t>
      </w:r>
      <w:r>
        <w:rPr>
          <w:rFonts w:hint="eastAsia"/>
        </w:rPr>
        <w:t>«</w:t>
      </w:r>
      <w:r>
        <w:rPr>
          <w:rFonts w:hint="eastAsia"/>
        </w:rPr>
        <w:t>Центр</w:t>
      </w:r>
      <w:r>
        <w:t>-</w:t>
      </w:r>
      <w:r>
        <w:rPr>
          <w:rFonts w:hint="eastAsia"/>
        </w:rPr>
        <w:t>периферия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продуцирования</w:t>
      </w:r>
      <w:r>
        <w:t xml:space="preserve"> </w:t>
      </w:r>
      <w:r>
        <w:rPr>
          <w:rFonts w:hint="eastAsia"/>
        </w:rPr>
        <w:t>проблем</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p>
    <w:p w14:paraId="0E6A1BE9" w14:textId="77777777" w:rsidR="00052596" w:rsidRDefault="00052596" w:rsidP="00052596"/>
    <w:p w14:paraId="17BD8480" w14:textId="77777777" w:rsidR="00052596" w:rsidRDefault="00052596" w:rsidP="00052596">
      <w:r>
        <w:rPr>
          <w:rFonts w:hint="eastAsia"/>
        </w:rPr>
        <w:t>Пояснительная</w:t>
      </w:r>
      <w:r>
        <w:t xml:space="preserve"> </w:t>
      </w:r>
      <w:r>
        <w:rPr>
          <w:rFonts w:hint="eastAsia"/>
        </w:rPr>
        <w:t>записка</w:t>
      </w:r>
      <w:r>
        <w:t xml:space="preserve"> </w:t>
      </w:r>
      <w:r>
        <w:rPr>
          <w:rFonts w:hint="eastAsia"/>
        </w:rPr>
        <w:t>в</w:t>
      </w:r>
      <w:r>
        <w:t xml:space="preserve"> </w:t>
      </w:r>
      <w:r>
        <w:rPr>
          <w:rFonts w:hint="eastAsia"/>
        </w:rPr>
        <w:t>Главе</w:t>
      </w:r>
      <w:r>
        <w:t xml:space="preserve"> II</w:t>
      </w:r>
    </w:p>
    <w:p w14:paraId="5C90E795" w14:textId="77777777" w:rsidR="00052596" w:rsidRDefault="00052596" w:rsidP="00052596"/>
    <w:p w14:paraId="3E112B1A" w14:textId="77777777" w:rsidR="00052596" w:rsidRDefault="00052596" w:rsidP="00052596">
      <w:r>
        <w:rPr>
          <w:rFonts w:hint="eastAsia"/>
        </w:rPr>
        <w:lastRenderedPageBreak/>
        <w:t>ГЛАВА</w:t>
      </w:r>
      <w:r>
        <w:t xml:space="preserve"> II </w:t>
      </w:r>
      <w:r>
        <w:rPr>
          <w:rFonts w:hint="eastAsia"/>
        </w:rPr>
        <w:t>МЕТОДОЛОГИЯ</w:t>
      </w:r>
      <w:r>
        <w:t xml:space="preserve"> </w:t>
      </w:r>
      <w:r>
        <w:rPr>
          <w:rFonts w:hint="eastAsia"/>
        </w:rPr>
        <w:t>ИССЛЕДОВАНИЯ</w:t>
      </w:r>
      <w:r>
        <w:t xml:space="preserve"> </w:t>
      </w:r>
      <w:r>
        <w:rPr>
          <w:rFonts w:hint="eastAsia"/>
        </w:rPr>
        <w:t>ПРОБЛЕМ</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r>
        <w:t xml:space="preserve"> </w:t>
      </w:r>
      <w:r>
        <w:rPr>
          <w:rFonts w:hint="eastAsia"/>
        </w:rPr>
        <w:t>АГРАРНО</w:t>
      </w:r>
      <w:r>
        <w:t>-</w:t>
      </w:r>
      <w:r>
        <w:rPr>
          <w:rFonts w:hint="eastAsia"/>
        </w:rPr>
        <w:t>ИНДУСТРИАЛЬНОГО</w:t>
      </w:r>
      <w:r>
        <w:t xml:space="preserve"> </w:t>
      </w:r>
      <w:r>
        <w:rPr>
          <w:rFonts w:hint="eastAsia"/>
        </w:rPr>
        <w:t>РЕГИОНА</w:t>
      </w:r>
    </w:p>
    <w:p w14:paraId="33AF5478" w14:textId="77777777" w:rsidR="00052596" w:rsidRDefault="00052596" w:rsidP="00052596"/>
    <w:p w14:paraId="68485922" w14:textId="77777777" w:rsidR="00052596" w:rsidRDefault="00052596" w:rsidP="00052596">
      <w:r>
        <w:t xml:space="preserve">2.1. </w:t>
      </w:r>
      <w:r>
        <w:rPr>
          <w:rFonts w:hint="eastAsia"/>
        </w:rPr>
        <w:t>Экспликация</w:t>
      </w:r>
      <w:r>
        <w:t xml:space="preserve"> </w:t>
      </w:r>
      <w:r>
        <w:rPr>
          <w:rFonts w:hint="eastAsia"/>
        </w:rPr>
        <w:t>и</w:t>
      </w:r>
      <w:r>
        <w:t xml:space="preserve"> </w:t>
      </w:r>
      <w:r>
        <w:rPr>
          <w:rFonts w:hint="eastAsia"/>
        </w:rPr>
        <w:t>сравнительная</w:t>
      </w:r>
      <w:r>
        <w:t xml:space="preserve"> </w:t>
      </w:r>
      <w:r>
        <w:rPr>
          <w:rFonts w:hint="eastAsia"/>
        </w:rPr>
        <w:t>характеристика</w:t>
      </w:r>
      <w:r>
        <w:t xml:space="preserve"> </w:t>
      </w:r>
      <w:r>
        <w:rPr>
          <w:rFonts w:hint="eastAsia"/>
        </w:rPr>
        <w:t>существующих</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анализу</w:t>
      </w:r>
      <w:r>
        <w:t xml:space="preserve"> </w:t>
      </w:r>
      <w:r>
        <w:rPr>
          <w:rFonts w:hint="eastAsia"/>
        </w:rPr>
        <w:t>и</w:t>
      </w:r>
      <w:r>
        <w:t xml:space="preserve"> </w:t>
      </w:r>
      <w:r>
        <w:rPr>
          <w:rFonts w:hint="eastAsia"/>
        </w:rPr>
        <w:t>оценке</w:t>
      </w:r>
      <w:r>
        <w:t xml:space="preserve"> </w:t>
      </w:r>
      <w:r>
        <w:rPr>
          <w:rFonts w:hint="eastAsia"/>
        </w:rPr>
        <w:t>региональной</w:t>
      </w:r>
      <w:r>
        <w:t xml:space="preserve"> </w:t>
      </w:r>
      <w:r>
        <w:rPr>
          <w:rFonts w:hint="eastAsia"/>
        </w:rPr>
        <w:t>социально</w:t>
      </w:r>
      <w:r>
        <w:t xml:space="preserve"> -</w:t>
      </w:r>
      <w:r>
        <w:rPr>
          <w:rFonts w:hint="eastAsia"/>
        </w:rPr>
        <w:t>экономической</w:t>
      </w:r>
      <w:r>
        <w:t xml:space="preserve"> </w:t>
      </w:r>
      <w:r>
        <w:rPr>
          <w:rFonts w:hint="eastAsia"/>
        </w:rPr>
        <w:t>дифференциации</w:t>
      </w:r>
    </w:p>
    <w:p w14:paraId="3A904984" w14:textId="77777777" w:rsidR="00052596" w:rsidRDefault="00052596" w:rsidP="00052596"/>
    <w:p w14:paraId="4C611077" w14:textId="77777777" w:rsidR="00052596" w:rsidRDefault="00052596" w:rsidP="00052596">
      <w:r>
        <w:t xml:space="preserve">2.2. </w:t>
      </w:r>
      <w:r>
        <w:rPr>
          <w:rFonts w:hint="eastAsia"/>
        </w:rPr>
        <w:t>Предметно</w:t>
      </w:r>
      <w:r>
        <w:t>-</w:t>
      </w:r>
      <w:r>
        <w:rPr>
          <w:rFonts w:hint="eastAsia"/>
        </w:rPr>
        <w:t>сущностное</w:t>
      </w:r>
      <w:r>
        <w:t xml:space="preserve"> </w:t>
      </w:r>
      <w:r>
        <w:rPr>
          <w:rFonts w:hint="eastAsia"/>
        </w:rPr>
        <w:t>понимание</w:t>
      </w:r>
      <w:r>
        <w:t xml:space="preserve"> </w:t>
      </w:r>
      <w:r>
        <w:rPr>
          <w:rFonts w:hint="eastAsia"/>
        </w:rPr>
        <w:t>научного</w:t>
      </w:r>
      <w:r>
        <w:t xml:space="preserve"> </w:t>
      </w:r>
      <w:r>
        <w:rPr>
          <w:rFonts w:hint="eastAsia"/>
        </w:rPr>
        <w:t>конструкта</w:t>
      </w:r>
      <w:r>
        <w:t xml:space="preserve"> </w:t>
      </w:r>
      <w:r>
        <w:rPr>
          <w:rFonts w:hint="eastAsia"/>
        </w:rPr>
        <w:t>«</w:t>
      </w:r>
      <w:r>
        <w:rPr>
          <w:rFonts w:hint="eastAsia"/>
        </w:rPr>
        <w:t>иммунитет</w:t>
      </w:r>
      <w:r>
        <w:t xml:space="preserve"> </w:t>
      </w:r>
      <w:r>
        <w:rPr>
          <w:rFonts w:hint="eastAsia"/>
        </w:rPr>
        <w:t>территории</w:t>
      </w:r>
      <w:r>
        <w:rPr>
          <w:rFonts w:hint="eastAsia"/>
        </w:rPr>
        <w:t>»</w:t>
      </w:r>
      <w:r>
        <w:t xml:space="preserve"> </w:t>
      </w:r>
      <w:r>
        <w:rPr>
          <w:rFonts w:hint="eastAsia"/>
        </w:rPr>
        <w:t>в</w:t>
      </w:r>
      <w:r>
        <w:t xml:space="preserve"> </w:t>
      </w:r>
      <w:r>
        <w:rPr>
          <w:rFonts w:hint="eastAsia"/>
        </w:rPr>
        <w:t>контексте</w:t>
      </w:r>
      <w:r>
        <w:t xml:space="preserve"> </w:t>
      </w:r>
      <w:r>
        <w:rPr>
          <w:rFonts w:hint="eastAsia"/>
        </w:rPr>
        <w:t>системной</w:t>
      </w:r>
      <w:r>
        <w:t xml:space="preserve"> </w:t>
      </w:r>
      <w:r>
        <w:rPr>
          <w:rFonts w:hint="eastAsia"/>
        </w:rPr>
        <w:t>диагностики</w:t>
      </w:r>
      <w:r>
        <w:t xml:space="preserve"> </w:t>
      </w:r>
      <w:r>
        <w:rPr>
          <w:rFonts w:hint="eastAsia"/>
        </w:rPr>
        <w:t>проблем</w:t>
      </w:r>
      <w:r>
        <w:t xml:space="preserve"> </w:t>
      </w:r>
      <w:r>
        <w:rPr>
          <w:rFonts w:hint="eastAsia"/>
        </w:rPr>
        <w:t>функционирования</w:t>
      </w:r>
      <w:r>
        <w:t xml:space="preserve"> </w:t>
      </w:r>
      <w:r>
        <w:rPr>
          <w:rFonts w:hint="eastAsia"/>
        </w:rPr>
        <w:t>внутрирегиональной</w:t>
      </w:r>
      <w:r>
        <w:t xml:space="preserve"> </w:t>
      </w:r>
      <w:r>
        <w:rPr>
          <w:rFonts w:hint="eastAsia"/>
        </w:rPr>
        <w:t>периферии</w:t>
      </w:r>
    </w:p>
    <w:p w14:paraId="42C171F5" w14:textId="77777777" w:rsidR="00052596" w:rsidRDefault="00052596" w:rsidP="00052596"/>
    <w:p w14:paraId="123D9DD9" w14:textId="77777777" w:rsidR="00052596" w:rsidRDefault="00052596" w:rsidP="00052596">
      <w:r>
        <w:t xml:space="preserve">2.3. </w:t>
      </w:r>
      <w:r>
        <w:rPr>
          <w:rFonts w:hint="eastAsia"/>
        </w:rPr>
        <w:t>Концептуальная</w:t>
      </w:r>
      <w:r>
        <w:t xml:space="preserve"> </w:t>
      </w:r>
      <w:r>
        <w:rPr>
          <w:rFonts w:hint="eastAsia"/>
        </w:rPr>
        <w:t>модель</w:t>
      </w:r>
      <w:r>
        <w:t xml:space="preserve"> </w:t>
      </w:r>
      <w:r>
        <w:rPr>
          <w:rFonts w:hint="eastAsia"/>
        </w:rPr>
        <w:t>сглаживания</w:t>
      </w:r>
      <w:r>
        <w:t xml:space="preserve"> </w:t>
      </w:r>
      <w:r>
        <w:rPr>
          <w:rFonts w:hint="eastAsia"/>
        </w:rPr>
        <w:t>социально</w:t>
      </w:r>
      <w:r>
        <w:t>-</w:t>
      </w:r>
      <w:r>
        <w:rPr>
          <w:rFonts w:hint="eastAsia"/>
        </w:rPr>
        <w:t>экономической</w:t>
      </w:r>
      <w:r>
        <w:t xml:space="preserve"> </w:t>
      </w:r>
      <w:r>
        <w:rPr>
          <w:rFonts w:hint="eastAsia"/>
        </w:rPr>
        <w:t>дифференциации</w:t>
      </w:r>
      <w:r>
        <w:t xml:space="preserve"> </w:t>
      </w:r>
      <w:r>
        <w:rPr>
          <w:rFonts w:hint="eastAsia"/>
        </w:rPr>
        <w:t>в</w:t>
      </w:r>
      <w:r>
        <w:t xml:space="preserve"> </w:t>
      </w:r>
      <w:r>
        <w:rPr>
          <w:rFonts w:hint="eastAsia"/>
        </w:rPr>
        <w:t>региональных</w:t>
      </w:r>
      <w:r>
        <w:t xml:space="preserve"> </w:t>
      </w:r>
      <w:r>
        <w:rPr>
          <w:rFonts w:hint="eastAsia"/>
        </w:rPr>
        <w:t>пространственно</w:t>
      </w:r>
      <w:r>
        <w:t>-</w:t>
      </w:r>
      <w:r>
        <w:rPr>
          <w:rFonts w:hint="eastAsia"/>
        </w:rPr>
        <w:t>экономических</w:t>
      </w:r>
      <w:r>
        <w:t xml:space="preserve"> </w:t>
      </w:r>
      <w:r>
        <w:rPr>
          <w:rFonts w:hint="eastAsia"/>
        </w:rPr>
        <w:t>системах</w:t>
      </w:r>
      <w:r>
        <w:t xml:space="preserve"> </w:t>
      </w:r>
      <w:r>
        <w:rPr>
          <w:rFonts w:hint="eastAsia"/>
        </w:rPr>
        <w:t>центр</w:t>
      </w:r>
      <w:r>
        <w:t>-</w:t>
      </w:r>
      <w:r>
        <w:rPr>
          <w:rFonts w:hint="eastAsia"/>
        </w:rPr>
        <w:t>периферийного</w:t>
      </w:r>
      <w:r>
        <w:t xml:space="preserve"> </w:t>
      </w:r>
      <w:r>
        <w:rPr>
          <w:rFonts w:hint="eastAsia"/>
        </w:rPr>
        <w:t>типа</w:t>
      </w:r>
      <w:r>
        <w:t xml:space="preserve"> </w:t>
      </w:r>
      <w:r>
        <w:rPr>
          <w:rFonts w:hint="eastAsia"/>
        </w:rPr>
        <w:t>на</w:t>
      </w:r>
      <w:r>
        <w:t xml:space="preserve"> </w:t>
      </w:r>
      <w:r>
        <w:rPr>
          <w:rFonts w:hint="eastAsia"/>
        </w:rPr>
        <w:t>принципах</w:t>
      </w:r>
      <w:r>
        <w:t xml:space="preserve"> </w:t>
      </w:r>
      <w:r>
        <w:rPr>
          <w:rFonts w:hint="eastAsia"/>
        </w:rPr>
        <w:t>адапталогии</w:t>
      </w:r>
    </w:p>
    <w:p w14:paraId="60DD3924" w14:textId="77777777" w:rsidR="00052596" w:rsidRDefault="00052596" w:rsidP="00052596"/>
    <w:p w14:paraId="21E5F378" w14:textId="77777777" w:rsidR="00052596" w:rsidRDefault="00052596" w:rsidP="00052596">
      <w:r>
        <w:t xml:space="preserve">2.4. </w:t>
      </w:r>
      <w:r>
        <w:rPr>
          <w:rFonts w:hint="eastAsia"/>
        </w:rPr>
        <w:t>Содержание</w:t>
      </w:r>
      <w:r>
        <w:t xml:space="preserve"> </w:t>
      </w:r>
      <w:r>
        <w:rPr>
          <w:rFonts w:hint="eastAsia"/>
        </w:rPr>
        <w:t>методологии</w:t>
      </w:r>
      <w:r>
        <w:t xml:space="preserve"> </w:t>
      </w:r>
      <w:r>
        <w:rPr>
          <w:rFonts w:hint="eastAsia"/>
        </w:rPr>
        <w:t>системно</w:t>
      </w:r>
      <w:r>
        <w:t>-</w:t>
      </w:r>
      <w:r>
        <w:rPr>
          <w:rFonts w:hint="eastAsia"/>
        </w:rPr>
        <w:t>диагностического</w:t>
      </w:r>
      <w:r>
        <w:t xml:space="preserve"> </w:t>
      </w:r>
      <w:r>
        <w:rPr>
          <w:rFonts w:hint="eastAsia"/>
        </w:rPr>
        <w:t>подхода</w:t>
      </w:r>
      <w:r>
        <w:t xml:space="preserve"> </w:t>
      </w:r>
      <w:r>
        <w:rPr>
          <w:rFonts w:hint="eastAsia"/>
        </w:rPr>
        <w:t>к</w:t>
      </w:r>
      <w:r>
        <w:t xml:space="preserve"> </w:t>
      </w:r>
      <w:r>
        <w:rPr>
          <w:rFonts w:hint="eastAsia"/>
        </w:rPr>
        <w:t>исследованию</w:t>
      </w:r>
      <w:r>
        <w:t xml:space="preserve"> </w:t>
      </w:r>
      <w:r>
        <w:rPr>
          <w:rFonts w:hint="eastAsia"/>
        </w:rPr>
        <w:t>проблем</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r>
        <w:t xml:space="preserve"> </w:t>
      </w:r>
      <w:r>
        <w:rPr>
          <w:rFonts w:hint="eastAsia"/>
        </w:rPr>
        <w:t>как</w:t>
      </w:r>
      <w:r>
        <w:t xml:space="preserve"> </w:t>
      </w:r>
      <w:r>
        <w:rPr>
          <w:rFonts w:hint="eastAsia"/>
        </w:rPr>
        <w:t>компонентов</w:t>
      </w:r>
      <w:r>
        <w:t xml:space="preserve"> </w:t>
      </w:r>
      <w:r>
        <w:rPr>
          <w:rFonts w:hint="eastAsia"/>
        </w:rPr>
        <w:t>пространственно</w:t>
      </w:r>
      <w:r>
        <w:t>-</w:t>
      </w:r>
      <w:r>
        <w:rPr>
          <w:rFonts w:hint="eastAsia"/>
        </w:rPr>
        <w:t>экономических</w:t>
      </w:r>
      <w:r>
        <w:t xml:space="preserve"> </w:t>
      </w:r>
      <w:r>
        <w:rPr>
          <w:rFonts w:hint="eastAsia"/>
        </w:rPr>
        <w:t>систем</w:t>
      </w:r>
      <w:r>
        <w:t xml:space="preserve"> </w:t>
      </w:r>
      <w:r>
        <w:rPr>
          <w:rFonts w:hint="eastAsia"/>
        </w:rPr>
        <w:t>центр</w:t>
      </w:r>
      <w:r>
        <w:t>-</w:t>
      </w:r>
      <w:r>
        <w:rPr>
          <w:rFonts w:hint="eastAsia"/>
        </w:rPr>
        <w:t>периферийного</w:t>
      </w:r>
      <w:r>
        <w:t xml:space="preserve"> </w:t>
      </w:r>
      <w:r>
        <w:rPr>
          <w:rFonts w:hint="eastAsia"/>
        </w:rPr>
        <w:t>типа</w:t>
      </w:r>
    </w:p>
    <w:p w14:paraId="0DBA10D3" w14:textId="77777777" w:rsidR="00052596" w:rsidRDefault="00052596" w:rsidP="00052596"/>
    <w:p w14:paraId="3624140B" w14:textId="77777777" w:rsidR="00052596" w:rsidRDefault="00052596" w:rsidP="00052596">
      <w:r>
        <w:rPr>
          <w:rFonts w:hint="eastAsia"/>
        </w:rPr>
        <w:t>Пояснительная</w:t>
      </w:r>
      <w:r>
        <w:t xml:space="preserve"> </w:t>
      </w:r>
      <w:r>
        <w:rPr>
          <w:rFonts w:hint="eastAsia"/>
        </w:rPr>
        <w:t>записка</w:t>
      </w:r>
      <w:r>
        <w:t xml:space="preserve"> </w:t>
      </w:r>
      <w:r>
        <w:rPr>
          <w:rFonts w:hint="eastAsia"/>
        </w:rPr>
        <w:t>в</w:t>
      </w:r>
      <w:r>
        <w:t xml:space="preserve"> </w:t>
      </w:r>
      <w:r>
        <w:rPr>
          <w:rFonts w:hint="eastAsia"/>
        </w:rPr>
        <w:t>Главе</w:t>
      </w:r>
      <w:r>
        <w:t xml:space="preserve"> III</w:t>
      </w:r>
    </w:p>
    <w:p w14:paraId="2121B5FA" w14:textId="77777777" w:rsidR="00052596" w:rsidRDefault="00052596" w:rsidP="00052596"/>
    <w:p w14:paraId="254EF257" w14:textId="77777777" w:rsidR="00052596" w:rsidRDefault="00052596" w:rsidP="00052596">
      <w:r>
        <w:rPr>
          <w:rFonts w:hint="eastAsia"/>
        </w:rPr>
        <w:t>ГЛАВА</w:t>
      </w:r>
      <w:r>
        <w:t xml:space="preserve"> III </w:t>
      </w:r>
      <w:r>
        <w:rPr>
          <w:rFonts w:hint="eastAsia"/>
        </w:rPr>
        <w:t>КОМПЛЕКСНАЯ</w:t>
      </w:r>
      <w:r>
        <w:t xml:space="preserve"> </w:t>
      </w:r>
      <w:r>
        <w:rPr>
          <w:rFonts w:hint="eastAsia"/>
        </w:rPr>
        <w:t>ОЦЕНКА</w:t>
      </w:r>
      <w:r>
        <w:t xml:space="preserve"> </w:t>
      </w:r>
      <w:r>
        <w:rPr>
          <w:rFonts w:hint="eastAsia"/>
        </w:rPr>
        <w:t>ЭКОНОМИКИ</w:t>
      </w:r>
      <w:r>
        <w:t xml:space="preserve"> </w:t>
      </w:r>
      <w:r>
        <w:rPr>
          <w:rFonts w:hint="eastAsia"/>
        </w:rPr>
        <w:t>ПЕРИФЕРИЙНЫХ</w:t>
      </w:r>
      <w:r>
        <w:t xml:space="preserve"> </w:t>
      </w:r>
      <w:r>
        <w:rPr>
          <w:rFonts w:hint="eastAsia"/>
        </w:rPr>
        <w:t>ТЕРРИТОРИЙ</w:t>
      </w:r>
      <w:r>
        <w:t xml:space="preserve"> </w:t>
      </w:r>
      <w:r>
        <w:rPr>
          <w:rFonts w:hint="eastAsia"/>
        </w:rPr>
        <w:t>АГРАРНО</w:t>
      </w:r>
      <w:r>
        <w:t>-</w:t>
      </w:r>
      <w:r>
        <w:rPr>
          <w:rFonts w:hint="eastAsia"/>
        </w:rPr>
        <w:t>ИНДУСТРИАЛЬНЫХ</w:t>
      </w:r>
      <w:r>
        <w:t xml:space="preserve"> </w:t>
      </w:r>
      <w:r>
        <w:rPr>
          <w:rFonts w:hint="eastAsia"/>
        </w:rPr>
        <w:t>РЕГИОНОВ</w:t>
      </w:r>
    </w:p>
    <w:p w14:paraId="60B3C81F" w14:textId="77777777" w:rsidR="00052596" w:rsidRDefault="00052596" w:rsidP="00052596"/>
    <w:p w14:paraId="6C114944" w14:textId="77777777" w:rsidR="00052596" w:rsidRDefault="00052596" w:rsidP="00052596">
      <w:r>
        <w:t xml:space="preserve">3.1. </w:t>
      </w:r>
      <w:r>
        <w:rPr>
          <w:rFonts w:hint="eastAsia"/>
        </w:rPr>
        <w:t>Аграрно</w:t>
      </w:r>
      <w:r>
        <w:t>-</w:t>
      </w:r>
      <w:r>
        <w:rPr>
          <w:rFonts w:hint="eastAsia"/>
        </w:rPr>
        <w:t>индустриальный</w:t>
      </w:r>
      <w:r>
        <w:t xml:space="preserve"> </w:t>
      </w:r>
      <w:r>
        <w:rPr>
          <w:rFonts w:hint="eastAsia"/>
        </w:rPr>
        <w:t>регион</w:t>
      </w:r>
      <w:r>
        <w:t xml:space="preserve"> </w:t>
      </w:r>
      <w:r>
        <w:rPr>
          <w:rFonts w:hint="eastAsia"/>
        </w:rPr>
        <w:t>как</w:t>
      </w:r>
      <w:r>
        <w:t xml:space="preserve"> </w:t>
      </w:r>
      <w:r>
        <w:rPr>
          <w:rFonts w:hint="eastAsia"/>
        </w:rPr>
        <w:t>фоновый</w:t>
      </w:r>
      <w:r>
        <w:t xml:space="preserve"> </w:t>
      </w:r>
      <w:r>
        <w:rPr>
          <w:rFonts w:hint="eastAsia"/>
        </w:rPr>
        <w:t>полигон</w:t>
      </w:r>
      <w:r>
        <w:t xml:space="preserve"> </w:t>
      </w:r>
      <w:r>
        <w:rPr>
          <w:rFonts w:hint="eastAsia"/>
        </w:rPr>
        <w:t>системной</w:t>
      </w:r>
      <w:r>
        <w:t xml:space="preserve"> </w:t>
      </w:r>
      <w:r>
        <w:rPr>
          <w:rFonts w:hint="eastAsia"/>
        </w:rPr>
        <w:t>диагностики</w:t>
      </w:r>
      <w:r>
        <w:t xml:space="preserve"> </w:t>
      </w:r>
      <w:r>
        <w:rPr>
          <w:rFonts w:hint="eastAsia"/>
        </w:rPr>
        <w:t>проблем</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p>
    <w:p w14:paraId="6E34A724" w14:textId="77777777" w:rsidR="00052596" w:rsidRDefault="00052596" w:rsidP="00052596"/>
    <w:p w14:paraId="74FD1094" w14:textId="77777777" w:rsidR="00052596" w:rsidRDefault="00052596" w:rsidP="00052596">
      <w:r>
        <w:t xml:space="preserve">3.2. </w:t>
      </w:r>
      <w:r>
        <w:rPr>
          <w:rFonts w:hint="eastAsia"/>
        </w:rPr>
        <w:t>Методические</w:t>
      </w:r>
      <w:r>
        <w:t xml:space="preserve"> </w:t>
      </w:r>
      <w:r>
        <w:rPr>
          <w:rFonts w:hint="eastAsia"/>
        </w:rPr>
        <w:t>основы</w:t>
      </w:r>
      <w:r>
        <w:t xml:space="preserve"> </w:t>
      </w:r>
      <w:r>
        <w:rPr>
          <w:rFonts w:hint="eastAsia"/>
        </w:rPr>
        <w:t>мониторинга</w:t>
      </w:r>
      <w:r>
        <w:t xml:space="preserve"> </w:t>
      </w:r>
      <w:r>
        <w:rPr>
          <w:rFonts w:hint="eastAsia"/>
        </w:rPr>
        <w:t>тенденций</w:t>
      </w:r>
      <w:r>
        <w:t xml:space="preserve"> </w:t>
      </w:r>
      <w:r>
        <w:rPr>
          <w:rFonts w:hint="eastAsia"/>
        </w:rPr>
        <w:t>пространственно</w:t>
      </w:r>
      <w:r>
        <w:t>-</w:t>
      </w:r>
      <w:r>
        <w:rPr>
          <w:rFonts w:hint="eastAsia"/>
        </w:rPr>
        <w:t>экономического</w:t>
      </w:r>
      <w:r>
        <w:t xml:space="preserve"> </w:t>
      </w:r>
      <w:r>
        <w:rPr>
          <w:rFonts w:hint="eastAsia"/>
        </w:rPr>
        <w:t>развития</w:t>
      </w:r>
      <w:r>
        <w:t xml:space="preserve"> </w:t>
      </w:r>
      <w:r>
        <w:rPr>
          <w:rFonts w:hint="eastAsia"/>
        </w:rPr>
        <w:t>периферийных</w:t>
      </w:r>
      <w:r>
        <w:t xml:space="preserve"> </w:t>
      </w:r>
      <w:r>
        <w:rPr>
          <w:rFonts w:hint="eastAsia"/>
        </w:rPr>
        <w:t>территорий</w:t>
      </w:r>
      <w:r>
        <w:t xml:space="preserve"> </w:t>
      </w:r>
      <w:r>
        <w:rPr>
          <w:rFonts w:hint="eastAsia"/>
        </w:rPr>
        <w:t>аграрно</w:t>
      </w:r>
      <w:r>
        <w:t>-</w:t>
      </w:r>
      <w:r>
        <w:rPr>
          <w:rFonts w:hint="eastAsia"/>
        </w:rPr>
        <w:t>индустриальных</w:t>
      </w:r>
      <w:r>
        <w:t xml:space="preserve"> </w:t>
      </w:r>
      <w:r>
        <w:rPr>
          <w:rFonts w:hint="eastAsia"/>
        </w:rPr>
        <w:t>регионов</w:t>
      </w:r>
      <w:r>
        <w:t xml:space="preserve"> </w:t>
      </w:r>
      <w:r>
        <w:rPr>
          <w:rFonts w:hint="eastAsia"/>
        </w:rPr>
        <w:t>Юга</w:t>
      </w:r>
      <w:r>
        <w:t xml:space="preserve"> </w:t>
      </w:r>
      <w:r>
        <w:rPr>
          <w:rFonts w:hint="eastAsia"/>
        </w:rPr>
        <w:t>России</w:t>
      </w:r>
      <w:r>
        <w:t xml:space="preserve"> </w:t>
      </w:r>
      <w:r>
        <w:rPr>
          <w:rFonts w:hint="eastAsia"/>
        </w:rPr>
        <w:t>и</w:t>
      </w:r>
      <w:r>
        <w:t xml:space="preserve"> </w:t>
      </w:r>
      <w:r>
        <w:rPr>
          <w:rFonts w:hint="eastAsia"/>
        </w:rPr>
        <w:t>делимитации</w:t>
      </w:r>
      <w:r>
        <w:t xml:space="preserve"> </w:t>
      </w:r>
      <w:r>
        <w:rPr>
          <w:rFonts w:hint="eastAsia"/>
        </w:rPr>
        <w:t>уровней</w:t>
      </w:r>
      <w:r>
        <w:t xml:space="preserve"> </w:t>
      </w:r>
      <w:r>
        <w:rPr>
          <w:rFonts w:hint="eastAsia"/>
        </w:rPr>
        <w:t>периферии</w:t>
      </w:r>
    </w:p>
    <w:p w14:paraId="2B71EB63" w14:textId="77777777" w:rsidR="00052596" w:rsidRDefault="00052596" w:rsidP="00052596"/>
    <w:p w14:paraId="4C6004EA" w14:textId="77777777" w:rsidR="00052596" w:rsidRDefault="00052596" w:rsidP="00052596">
      <w:r>
        <w:lastRenderedPageBreak/>
        <w:t xml:space="preserve">3.3. </w:t>
      </w:r>
      <w:r>
        <w:rPr>
          <w:rFonts w:hint="eastAsia"/>
        </w:rPr>
        <w:t>Диагностика</w:t>
      </w:r>
      <w:r>
        <w:t xml:space="preserve"> </w:t>
      </w:r>
      <w:r>
        <w:rPr>
          <w:rFonts w:hint="eastAsia"/>
        </w:rPr>
        <w:t>глубины</w:t>
      </w:r>
      <w:r>
        <w:t xml:space="preserve"> </w:t>
      </w:r>
      <w:r>
        <w:rPr>
          <w:rFonts w:hint="eastAsia"/>
        </w:rPr>
        <w:t>социально</w:t>
      </w:r>
      <w:r>
        <w:t>-</w:t>
      </w:r>
      <w:r>
        <w:rPr>
          <w:rFonts w:hint="eastAsia"/>
        </w:rPr>
        <w:t>экономической</w:t>
      </w:r>
      <w:r>
        <w:t xml:space="preserve"> </w:t>
      </w:r>
      <w:r>
        <w:rPr>
          <w:rFonts w:hint="eastAsia"/>
        </w:rPr>
        <w:t>дифференциации</w:t>
      </w:r>
      <w:r>
        <w:t xml:space="preserve"> </w:t>
      </w:r>
      <w:r>
        <w:rPr>
          <w:rFonts w:hint="eastAsia"/>
        </w:rPr>
        <w:t>периферийных</w:t>
      </w:r>
      <w:r>
        <w:t xml:space="preserve"> </w:t>
      </w:r>
      <w:r>
        <w:rPr>
          <w:rFonts w:hint="eastAsia"/>
        </w:rPr>
        <w:t>территорий</w:t>
      </w:r>
    </w:p>
    <w:p w14:paraId="1AA95795" w14:textId="77777777" w:rsidR="00052596" w:rsidRDefault="00052596" w:rsidP="00052596"/>
    <w:p w14:paraId="6D91A90C" w14:textId="77777777" w:rsidR="00052596" w:rsidRDefault="00052596" w:rsidP="00052596">
      <w:r>
        <w:t xml:space="preserve">3.4. </w:t>
      </w:r>
      <w:r>
        <w:rPr>
          <w:rFonts w:hint="eastAsia"/>
        </w:rPr>
        <w:t>Спецификация</w:t>
      </w:r>
      <w:r>
        <w:t xml:space="preserve"> </w:t>
      </w:r>
      <w:r>
        <w:rPr>
          <w:rFonts w:hint="eastAsia"/>
        </w:rPr>
        <w:t>«</w:t>
      </w:r>
      <w:r>
        <w:rPr>
          <w:rFonts w:hint="eastAsia"/>
        </w:rPr>
        <w:t>отраслевого</w:t>
      </w:r>
      <w:r>
        <w:t xml:space="preserve"> </w:t>
      </w:r>
      <w:r>
        <w:rPr>
          <w:rFonts w:hint="eastAsia"/>
        </w:rPr>
        <w:t>портрета</w:t>
      </w:r>
      <w:r>
        <w:rPr>
          <w:rFonts w:hint="eastAsia"/>
        </w:rPr>
        <w:t>»</w:t>
      </w:r>
      <w:r>
        <w:t xml:space="preserve"> </w:t>
      </w:r>
      <w:r>
        <w:rPr>
          <w:rFonts w:hint="eastAsia"/>
        </w:rPr>
        <w:t>экономики</w:t>
      </w:r>
      <w:r>
        <w:t xml:space="preserve"> </w:t>
      </w:r>
      <w:r>
        <w:rPr>
          <w:rFonts w:hint="eastAsia"/>
        </w:rPr>
        <w:t>периферийных</w:t>
      </w:r>
      <w:r>
        <w:t xml:space="preserve"> </w:t>
      </w:r>
      <w:r>
        <w:rPr>
          <w:rFonts w:hint="eastAsia"/>
        </w:rPr>
        <w:t>территорий</w:t>
      </w:r>
      <w:r>
        <w:t xml:space="preserve"> </w:t>
      </w:r>
      <w:r>
        <w:rPr>
          <w:rFonts w:hint="eastAsia"/>
        </w:rPr>
        <w:t>Ставропольского</w:t>
      </w:r>
      <w:r>
        <w:t xml:space="preserve"> </w:t>
      </w:r>
      <w:r>
        <w:rPr>
          <w:rFonts w:hint="eastAsia"/>
        </w:rPr>
        <w:t>края</w:t>
      </w:r>
    </w:p>
    <w:p w14:paraId="080F1ADD" w14:textId="77777777" w:rsidR="00052596" w:rsidRDefault="00052596" w:rsidP="00052596"/>
    <w:p w14:paraId="46863A2C" w14:textId="77777777" w:rsidR="00052596" w:rsidRDefault="00052596" w:rsidP="00052596">
      <w:r>
        <w:t xml:space="preserve">3.5. </w:t>
      </w:r>
      <w:r>
        <w:rPr>
          <w:rFonts w:hint="eastAsia"/>
        </w:rPr>
        <w:t>Диагностический</w:t>
      </w:r>
      <w:r>
        <w:t xml:space="preserve"> </w:t>
      </w:r>
      <w:r>
        <w:rPr>
          <w:rFonts w:hint="eastAsia"/>
        </w:rPr>
        <w:t>скрининг</w:t>
      </w:r>
      <w:r>
        <w:t xml:space="preserve"> </w:t>
      </w:r>
      <w:r>
        <w:rPr>
          <w:rFonts w:hint="eastAsia"/>
        </w:rPr>
        <w:t>пространственного</w:t>
      </w:r>
      <w:r>
        <w:t xml:space="preserve"> </w:t>
      </w:r>
      <w:r>
        <w:rPr>
          <w:rFonts w:hint="eastAsia"/>
        </w:rPr>
        <w:t>«</w:t>
      </w:r>
      <w:r>
        <w:rPr>
          <w:rFonts w:hint="eastAsia"/>
        </w:rPr>
        <w:t>дрейфа</w:t>
      </w:r>
      <w:r>
        <w:rPr>
          <w:rFonts w:hint="eastAsia"/>
        </w:rPr>
        <w:t>»</w:t>
      </w:r>
      <w:r>
        <w:t xml:space="preserve"> </w:t>
      </w:r>
      <w:r>
        <w:rPr>
          <w:rFonts w:hint="eastAsia"/>
        </w:rPr>
        <w:t>периферийных</w:t>
      </w:r>
      <w:r>
        <w:t xml:space="preserve"> </w:t>
      </w:r>
      <w:r>
        <w:rPr>
          <w:rFonts w:hint="eastAsia"/>
        </w:rPr>
        <w:t>территорий</w:t>
      </w:r>
    </w:p>
    <w:p w14:paraId="26727211" w14:textId="77777777" w:rsidR="00052596" w:rsidRDefault="00052596" w:rsidP="00052596"/>
    <w:p w14:paraId="0F8EC5FA" w14:textId="77777777" w:rsidR="00052596" w:rsidRDefault="00052596" w:rsidP="00052596">
      <w:r>
        <w:rPr>
          <w:rFonts w:hint="eastAsia"/>
        </w:rPr>
        <w:t>Пояснительная</w:t>
      </w:r>
      <w:r>
        <w:t xml:space="preserve"> </w:t>
      </w:r>
      <w:r>
        <w:rPr>
          <w:rFonts w:hint="eastAsia"/>
        </w:rPr>
        <w:t>записка</w:t>
      </w:r>
      <w:r>
        <w:t xml:space="preserve"> </w:t>
      </w:r>
      <w:r>
        <w:rPr>
          <w:rFonts w:hint="eastAsia"/>
        </w:rPr>
        <w:t>в</w:t>
      </w:r>
      <w:r>
        <w:t xml:space="preserve"> </w:t>
      </w:r>
      <w:r>
        <w:rPr>
          <w:rFonts w:hint="eastAsia"/>
        </w:rPr>
        <w:t>Главе</w:t>
      </w:r>
      <w:r>
        <w:t xml:space="preserve"> IV</w:t>
      </w:r>
    </w:p>
    <w:p w14:paraId="734DCC74" w14:textId="77777777" w:rsidR="00052596" w:rsidRDefault="00052596" w:rsidP="00052596"/>
    <w:p w14:paraId="0AA966AB" w14:textId="77777777" w:rsidR="00052596" w:rsidRDefault="00052596" w:rsidP="00052596">
      <w:r>
        <w:rPr>
          <w:rFonts w:hint="eastAsia"/>
        </w:rPr>
        <w:t>ГЛАВА</w:t>
      </w:r>
      <w:r>
        <w:t xml:space="preserve"> IV </w:t>
      </w:r>
      <w:r>
        <w:rPr>
          <w:rFonts w:hint="eastAsia"/>
        </w:rPr>
        <w:t>СИСТЕМНАЯ</w:t>
      </w:r>
      <w:r>
        <w:t xml:space="preserve"> </w:t>
      </w:r>
      <w:r>
        <w:rPr>
          <w:rFonts w:hint="eastAsia"/>
        </w:rPr>
        <w:t>ДИАГНОСТИКА</w:t>
      </w:r>
      <w:r>
        <w:t xml:space="preserve"> </w:t>
      </w:r>
      <w:r>
        <w:rPr>
          <w:rFonts w:hint="eastAsia"/>
        </w:rPr>
        <w:t>СОВРЕМЕННЫХ</w:t>
      </w:r>
      <w:r>
        <w:t xml:space="preserve"> </w:t>
      </w:r>
      <w:r>
        <w:rPr>
          <w:rFonts w:hint="eastAsia"/>
        </w:rPr>
        <w:t>ПРОБЛЕМ</w:t>
      </w:r>
      <w:r>
        <w:t xml:space="preserve"> </w:t>
      </w:r>
      <w:r>
        <w:rPr>
          <w:rFonts w:hint="eastAsia"/>
        </w:rPr>
        <w:t>В</w:t>
      </w:r>
      <w:r>
        <w:t xml:space="preserve"> </w:t>
      </w:r>
      <w:r>
        <w:rPr>
          <w:rFonts w:hint="eastAsia"/>
        </w:rPr>
        <w:t>РАЗВИТИИ</w:t>
      </w:r>
      <w:r>
        <w:t xml:space="preserve"> </w:t>
      </w:r>
      <w:r>
        <w:rPr>
          <w:rFonts w:hint="eastAsia"/>
        </w:rPr>
        <w:t>ПЕРИФЕРИЙНЫХ</w:t>
      </w:r>
      <w:r>
        <w:t xml:space="preserve"> </w:t>
      </w:r>
      <w:r>
        <w:rPr>
          <w:rFonts w:hint="eastAsia"/>
        </w:rPr>
        <w:t>ТЕРРИТОРИЙ</w:t>
      </w:r>
      <w:r>
        <w:t xml:space="preserve"> </w:t>
      </w:r>
      <w:r>
        <w:rPr>
          <w:rFonts w:hint="eastAsia"/>
        </w:rPr>
        <w:t>АГРАРНО</w:t>
      </w:r>
      <w:r>
        <w:t>-</w:t>
      </w:r>
      <w:r>
        <w:rPr>
          <w:rFonts w:hint="eastAsia"/>
        </w:rPr>
        <w:t>ИНДУСТРИАЛЬНОГО</w:t>
      </w:r>
      <w:r>
        <w:t xml:space="preserve"> </w:t>
      </w:r>
      <w:r>
        <w:rPr>
          <w:rFonts w:hint="eastAsia"/>
        </w:rPr>
        <w:t>РЕГИОНА</w:t>
      </w:r>
    </w:p>
    <w:p w14:paraId="1FD47096" w14:textId="77777777" w:rsidR="00052596" w:rsidRDefault="00052596" w:rsidP="00052596"/>
    <w:p w14:paraId="33EFE264" w14:textId="77777777" w:rsidR="00052596" w:rsidRDefault="00052596" w:rsidP="00052596">
      <w:r>
        <w:t xml:space="preserve">4.1. </w:t>
      </w:r>
      <w:r>
        <w:rPr>
          <w:rFonts w:hint="eastAsia"/>
        </w:rPr>
        <w:t>Комплексная</w:t>
      </w:r>
      <w:r>
        <w:t xml:space="preserve"> </w:t>
      </w:r>
      <w:r>
        <w:rPr>
          <w:rFonts w:hint="eastAsia"/>
        </w:rPr>
        <w:t>диагностика</w:t>
      </w:r>
      <w:r>
        <w:t xml:space="preserve"> </w:t>
      </w:r>
      <w:r>
        <w:rPr>
          <w:rFonts w:hint="eastAsia"/>
        </w:rPr>
        <w:t>компонентов</w:t>
      </w:r>
      <w:r>
        <w:t xml:space="preserve"> </w:t>
      </w:r>
      <w:r>
        <w:rPr>
          <w:rFonts w:hint="eastAsia"/>
        </w:rPr>
        <w:t>и</w:t>
      </w:r>
      <w:r>
        <w:t xml:space="preserve"> </w:t>
      </w:r>
      <w:r>
        <w:rPr>
          <w:rFonts w:hint="eastAsia"/>
        </w:rPr>
        <w:t>факторов</w:t>
      </w:r>
      <w:r>
        <w:t xml:space="preserve"> </w:t>
      </w:r>
      <w:r>
        <w:rPr>
          <w:rFonts w:hint="eastAsia"/>
        </w:rPr>
        <w:t>«</w:t>
      </w:r>
      <w:r>
        <w:rPr>
          <w:rFonts w:hint="eastAsia"/>
        </w:rPr>
        <w:t>иммунитета</w:t>
      </w:r>
      <w:r>
        <w:t xml:space="preserve"> </w:t>
      </w:r>
      <w:r>
        <w:rPr>
          <w:rFonts w:hint="eastAsia"/>
        </w:rPr>
        <w:t>периферийных</w:t>
      </w:r>
      <w:r>
        <w:t xml:space="preserve"> </w:t>
      </w:r>
      <w:r>
        <w:rPr>
          <w:rFonts w:hint="eastAsia"/>
        </w:rPr>
        <w:t>территорий</w:t>
      </w:r>
      <w:r>
        <w:rPr>
          <w:rFonts w:hint="eastAsia"/>
        </w:rPr>
        <w:t>»</w:t>
      </w:r>
    </w:p>
    <w:p w14:paraId="14CCDD23" w14:textId="77777777" w:rsidR="00052596" w:rsidRDefault="00052596" w:rsidP="00052596"/>
    <w:p w14:paraId="124C5425" w14:textId="77777777" w:rsidR="00052596" w:rsidRDefault="00052596" w:rsidP="00052596">
      <w:r>
        <w:t xml:space="preserve">4.1.1. </w:t>
      </w:r>
      <w:r>
        <w:rPr>
          <w:rFonts w:hint="eastAsia"/>
        </w:rPr>
        <w:t>Исследование</w:t>
      </w:r>
      <w:r>
        <w:t xml:space="preserve"> </w:t>
      </w:r>
      <w:r>
        <w:rPr>
          <w:rFonts w:hint="eastAsia"/>
        </w:rPr>
        <w:t>системного</w:t>
      </w:r>
      <w:r>
        <w:t xml:space="preserve"> </w:t>
      </w:r>
      <w:r>
        <w:rPr>
          <w:rFonts w:hint="eastAsia"/>
        </w:rPr>
        <w:t>иммунитета</w:t>
      </w:r>
      <w:r>
        <w:t xml:space="preserve"> </w:t>
      </w:r>
      <w:r>
        <w:rPr>
          <w:rFonts w:hint="eastAsia"/>
        </w:rPr>
        <w:t>периферийных</w:t>
      </w:r>
      <w:r>
        <w:t xml:space="preserve"> </w:t>
      </w:r>
      <w:r>
        <w:rPr>
          <w:rFonts w:hint="eastAsia"/>
        </w:rPr>
        <w:t>территорий</w:t>
      </w:r>
    </w:p>
    <w:p w14:paraId="1544CD69" w14:textId="77777777" w:rsidR="00052596" w:rsidRDefault="00052596" w:rsidP="00052596"/>
    <w:p w14:paraId="0B88F0F1" w14:textId="77777777" w:rsidR="00052596" w:rsidRDefault="00052596" w:rsidP="00052596">
      <w:r>
        <w:t xml:space="preserve">4.1.2. </w:t>
      </w:r>
      <w:r>
        <w:rPr>
          <w:rFonts w:hint="eastAsia"/>
        </w:rPr>
        <w:t>Контент</w:t>
      </w:r>
      <w:r>
        <w:t>-</w:t>
      </w:r>
      <w:r>
        <w:rPr>
          <w:rFonts w:hint="eastAsia"/>
        </w:rPr>
        <w:t>исследование</w:t>
      </w:r>
      <w:r>
        <w:t xml:space="preserve"> </w:t>
      </w:r>
      <w:r>
        <w:rPr>
          <w:rFonts w:hint="eastAsia"/>
        </w:rPr>
        <w:t>местного</w:t>
      </w:r>
      <w:r>
        <w:t xml:space="preserve"> </w:t>
      </w:r>
      <w:r>
        <w:rPr>
          <w:rFonts w:hint="eastAsia"/>
        </w:rPr>
        <w:t>иммунитета</w:t>
      </w:r>
      <w:r>
        <w:t xml:space="preserve"> </w:t>
      </w:r>
      <w:r>
        <w:rPr>
          <w:rFonts w:hint="eastAsia"/>
        </w:rPr>
        <w:t>периферийных</w:t>
      </w:r>
      <w:r>
        <w:t xml:space="preserve"> </w:t>
      </w:r>
      <w:r>
        <w:rPr>
          <w:rFonts w:hint="eastAsia"/>
        </w:rPr>
        <w:t>территорий</w:t>
      </w:r>
    </w:p>
    <w:p w14:paraId="1F8FFF15" w14:textId="77777777" w:rsidR="00052596" w:rsidRDefault="00052596" w:rsidP="00052596"/>
    <w:p w14:paraId="72397E93" w14:textId="77777777" w:rsidR="00052596" w:rsidRDefault="00052596" w:rsidP="00052596">
      <w:r>
        <w:t xml:space="preserve">4.1.3. </w:t>
      </w:r>
      <w:r>
        <w:rPr>
          <w:rFonts w:hint="eastAsia"/>
        </w:rPr>
        <w:t>Социологические</w:t>
      </w:r>
      <w:r>
        <w:t xml:space="preserve"> </w:t>
      </w:r>
      <w:r>
        <w:rPr>
          <w:rFonts w:hint="eastAsia"/>
        </w:rPr>
        <w:t>аспекты</w:t>
      </w:r>
      <w:r>
        <w:t xml:space="preserve"> </w:t>
      </w:r>
      <w:r>
        <w:rPr>
          <w:rFonts w:hint="eastAsia"/>
        </w:rPr>
        <w:t>диагностики</w:t>
      </w:r>
      <w:r>
        <w:t xml:space="preserve"> </w:t>
      </w:r>
      <w:r>
        <w:rPr>
          <w:rFonts w:hint="eastAsia"/>
        </w:rPr>
        <w:t>местного</w:t>
      </w:r>
      <w:r>
        <w:t xml:space="preserve"> </w:t>
      </w:r>
      <w:r>
        <w:rPr>
          <w:rFonts w:hint="eastAsia"/>
        </w:rPr>
        <w:t>иммунитета</w:t>
      </w:r>
      <w:r>
        <w:t xml:space="preserve"> </w:t>
      </w:r>
      <w:r>
        <w:rPr>
          <w:rFonts w:hint="eastAsia"/>
        </w:rPr>
        <w:t>периферийных</w:t>
      </w:r>
      <w:r>
        <w:t xml:space="preserve"> </w:t>
      </w:r>
      <w:r>
        <w:rPr>
          <w:rFonts w:hint="eastAsia"/>
        </w:rPr>
        <w:t>территорий</w:t>
      </w:r>
    </w:p>
    <w:p w14:paraId="22B9C537" w14:textId="77777777" w:rsidR="00052596" w:rsidRDefault="00052596" w:rsidP="00052596"/>
    <w:p w14:paraId="4BCF938A" w14:textId="77777777" w:rsidR="00052596" w:rsidRDefault="00052596" w:rsidP="00052596">
      <w:r>
        <w:t xml:space="preserve">4.2. </w:t>
      </w:r>
      <w:r>
        <w:rPr>
          <w:rFonts w:hint="eastAsia"/>
        </w:rPr>
        <w:t>Диагностика</w:t>
      </w:r>
      <w:r>
        <w:t xml:space="preserve"> </w:t>
      </w:r>
      <w:r>
        <w:rPr>
          <w:rFonts w:hint="eastAsia"/>
        </w:rPr>
        <w:t>симптомов</w:t>
      </w:r>
      <w:r>
        <w:t xml:space="preserve"> </w:t>
      </w:r>
      <w:r>
        <w:rPr>
          <w:rFonts w:hint="eastAsia"/>
        </w:rPr>
        <w:t>нарушения</w:t>
      </w:r>
      <w:r>
        <w:t xml:space="preserve"> </w:t>
      </w:r>
      <w:r>
        <w:rPr>
          <w:rFonts w:hint="eastAsia"/>
        </w:rPr>
        <w:t>гомеостаза</w:t>
      </w:r>
      <w:r>
        <w:t xml:space="preserve"> </w:t>
      </w:r>
      <w:r>
        <w:rPr>
          <w:rFonts w:hint="eastAsia"/>
        </w:rPr>
        <w:t>периферийных</w:t>
      </w:r>
      <w:r>
        <w:t xml:space="preserve"> </w:t>
      </w:r>
      <w:r>
        <w:rPr>
          <w:rFonts w:hint="eastAsia"/>
        </w:rPr>
        <w:t>территорий</w:t>
      </w:r>
      <w:r>
        <w:t xml:space="preserve"> </w:t>
      </w:r>
      <w:r>
        <w:rPr>
          <w:rFonts w:hint="eastAsia"/>
        </w:rPr>
        <w:t>в</w:t>
      </w:r>
      <w:r>
        <w:t xml:space="preserve"> </w:t>
      </w:r>
      <w:r>
        <w:rPr>
          <w:rFonts w:hint="eastAsia"/>
        </w:rPr>
        <w:t>формате</w:t>
      </w:r>
      <w:r>
        <w:t xml:space="preserve"> </w:t>
      </w:r>
      <w:r>
        <w:rPr>
          <w:rFonts w:hint="eastAsia"/>
        </w:rPr>
        <w:t>«</w:t>
      </w:r>
      <w:r>
        <w:t>3</w:t>
      </w:r>
      <w:r>
        <w:rPr>
          <w:rFonts w:hint="eastAsia"/>
        </w:rPr>
        <w:t>Д</w:t>
      </w:r>
      <w:r>
        <w:rPr>
          <w:rFonts w:hint="eastAsia"/>
        </w:rPr>
        <w:t>»</w:t>
      </w:r>
      <w:r>
        <w:t xml:space="preserve">: </w:t>
      </w:r>
      <w:r>
        <w:rPr>
          <w:rFonts w:hint="eastAsia"/>
        </w:rPr>
        <w:t>дисфункции</w:t>
      </w:r>
      <w:r>
        <w:t xml:space="preserve">, </w:t>
      </w:r>
      <w:r>
        <w:rPr>
          <w:rFonts w:hint="eastAsia"/>
        </w:rPr>
        <w:t>дефициты</w:t>
      </w:r>
      <w:r>
        <w:t xml:space="preserve">, </w:t>
      </w:r>
      <w:r>
        <w:rPr>
          <w:rFonts w:hint="eastAsia"/>
        </w:rPr>
        <w:t>деформации</w:t>
      </w:r>
    </w:p>
    <w:p w14:paraId="755BF6B0" w14:textId="77777777" w:rsidR="00052596" w:rsidRDefault="00052596" w:rsidP="00052596"/>
    <w:p w14:paraId="6413AACE" w14:textId="77777777" w:rsidR="00052596" w:rsidRDefault="00052596" w:rsidP="00052596">
      <w:r>
        <w:rPr>
          <w:rFonts w:hint="eastAsia"/>
        </w:rPr>
        <w:t>Пояснительная</w:t>
      </w:r>
      <w:r>
        <w:t xml:space="preserve"> </w:t>
      </w:r>
      <w:r>
        <w:rPr>
          <w:rFonts w:hint="eastAsia"/>
        </w:rPr>
        <w:t>записка</w:t>
      </w:r>
      <w:r>
        <w:t xml:space="preserve"> </w:t>
      </w:r>
      <w:r>
        <w:rPr>
          <w:rFonts w:hint="eastAsia"/>
        </w:rPr>
        <w:t>в</w:t>
      </w:r>
      <w:r>
        <w:t xml:space="preserve"> </w:t>
      </w:r>
      <w:r>
        <w:rPr>
          <w:rFonts w:hint="eastAsia"/>
        </w:rPr>
        <w:t>Главе</w:t>
      </w:r>
      <w:r>
        <w:t xml:space="preserve"> V</w:t>
      </w:r>
    </w:p>
    <w:p w14:paraId="618C9E30" w14:textId="77777777" w:rsidR="00052596" w:rsidRDefault="00052596" w:rsidP="00052596"/>
    <w:p w14:paraId="6A9D9337" w14:textId="77777777" w:rsidR="00052596" w:rsidRDefault="00052596" w:rsidP="00052596">
      <w:r>
        <w:rPr>
          <w:rFonts w:hint="eastAsia"/>
        </w:rPr>
        <w:t>ГЛАВА</w:t>
      </w:r>
      <w:r>
        <w:t xml:space="preserve"> V </w:t>
      </w:r>
      <w:r>
        <w:rPr>
          <w:rFonts w:hint="eastAsia"/>
        </w:rPr>
        <w:t>ПРОСТРАНСТВЕННАЯ</w:t>
      </w:r>
      <w:r>
        <w:t xml:space="preserve"> </w:t>
      </w:r>
      <w:r>
        <w:rPr>
          <w:rFonts w:hint="eastAsia"/>
        </w:rPr>
        <w:t>СОЦИАЛЬНО</w:t>
      </w:r>
      <w:r>
        <w:t>-</w:t>
      </w:r>
      <w:r>
        <w:rPr>
          <w:rFonts w:hint="eastAsia"/>
        </w:rPr>
        <w:t>ЭКОНОМИЧЕСКАЯ</w:t>
      </w:r>
      <w:r>
        <w:t xml:space="preserve"> </w:t>
      </w:r>
      <w:r>
        <w:rPr>
          <w:rFonts w:hint="eastAsia"/>
        </w:rPr>
        <w:t>ПОЛИТИКА</w:t>
      </w:r>
      <w:r>
        <w:t xml:space="preserve"> </w:t>
      </w:r>
      <w:r>
        <w:rPr>
          <w:rFonts w:hint="eastAsia"/>
        </w:rPr>
        <w:t>РАЗВИТИЯ</w:t>
      </w:r>
      <w:r>
        <w:t xml:space="preserve"> </w:t>
      </w:r>
      <w:r>
        <w:rPr>
          <w:rFonts w:hint="eastAsia"/>
        </w:rPr>
        <w:t>АГРАРНО</w:t>
      </w:r>
      <w:r>
        <w:t>-</w:t>
      </w:r>
      <w:r>
        <w:rPr>
          <w:rFonts w:hint="eastAsia"/>
        </w:rPr>
        <w:t>ИНДУСТРИАЛЬНОГО</w:t>
      </w:r>
      <w:r>
        <w:t xml:space="preserve"> </w:t>
      </w:r>
      <w:r>
        <w:rPr>
          <w:rFonts w:hint="eastAsia"/>
        </w:rPr>
        <w:t>РЕГИОНА</w:t>
      </w:r>
      <w:r>
        <w:t xml:space="preserve"> </w:t>
      </w:r>
      <w:r>
        <w:rPr>
          <w:rFonts w:hint="eastAsia"/>
        </w:rPr>
        <w:t>КАК</w:t>
      </w:r>
      <w:r>
        <w:t xml:space="preserve"> </w:t>
      </w:r>
      <w:r>
        <w:rPr>
          <w:rFonts w:hint="eastAsia"/>
        </w:rPr>
        <w:t>ЦЕНТР</w:t>
      </w:r>
      <w:r>
        <w:t>-</w:t>
      </w:r>
      <w:r>
        <w:rPr>
          <w:rFonts w:hint="eastAsia"/>
        </w:rPr>
        <w:t>ПЕРИФЕРИЙНОЙ</w:t>
      </w:r>
      <w:r>
        <w:t xml:space="preserve"> </w:t>
      </w:r>
      <w:r>
        <w:rPr>
          <w:rFonts w:hint="eastAsia"/>
        </w:rPr>
        <w:t>СИСТЕМЫ</w:t>
      </w:r>
    </w:p>
    <w:p w14:paraId="3A25A7E2" w14:textId="77777777" w:rsidR="00052596" w:rsidRDefault="00052596" w:rsidP="00052596"/>
    <w:p w14:paraId="51A64917" w14:textId="77777777" w:rsidR="00052596" w:rsidRDefault="00052596" w:rsidP="00052596">
      <w:r>
        <w:t xml:space="preserve">5.1. </w:t>
      </w:r>
      <w:r>
        <w:rPr>
          <w:rFonts w:hint="eastAsia"/>
        </w:rPr>
        <w:t>Формирование</w:t>
      </w:r>
      <w:r>
        <w:t xml:space="preserve"> </w:t>
      </w:r>
      <w:r>
        <w:rPr>
          <w:rFonts w:hint="eastAsia"/>
        </w:rPr>
        <w:t>стратегии</w:t>
      </w:r>
      <w:r>
        <w:t xml:space="preserve"> </w:t>
      </w:r>
      <w:r>
        <w:rPr>
          <w:rFonts w:hint="eastAsia"/>
        </w:rPr>
        <w:t>пространственного</w:t>
      </w:r>
      <w:r>
        <w:t xml:space="preserve"> </w:t>
      </w:r>
      <w:r>
        <w:rPr>
          <w:rFonts w:hint="eastAsia"/>
        </w:rPr>
        <w:t>развития</w:t>
      </w:r>
      <w:r>
        <w:t xml:space="preserve"> </w:t>
      </w:r>
      <w:r>
        <w:rPr>
          <w:rFonts w:hint="eastAsia"/>
        </w:rPr>
        <w:t>аграрно</w:t>
      </w:r>
      <w:r>
        <w:t xml:space="preserve"> -</w:t>
      </w:r>
      <w:r>
        <w:rPr>
          <w:rFonts w:hint="eastAsia"/>
        </w:rPr>
        <w:t>индустриального</w:t>
      </w:r>
      <w:r>
        <w:t xml:space="preserve"> </w:t>
      </w:r>
      <w:r>
        <w:rPr>
          <w:rFonts w:hint="eastAsia"/>
        </w:rPr>
        <w:t>региона</w:t>
      </w:r>
      <w:r>
        <w:t xml:space="preserve"> </w:t>
      </w:r>
      <w:r>
        <w:rPr>
          <w:rFonts w:hint="eastAsia"/>
        </w:rPr>
        <w:t>по</w:t>
      </w:r>
      <w:r>
        <w:t xml:space="preserve"> </w:t>
      </w:r>
      <w:r>
        <w:rPr>
          <w:rFonts w:hint="eastAsia"/>
        </w:rPr>
        <w:t>результатам</w:t>
      </w:r>
      <w:r>
        <w:t xml:space="preserve"> </w:t>
      </w:r>
      <w:r>
        <w:rPr>
          <w:rFonts w:hint="eastAsia"/>
        </w:rPr>
        <w:t>системной</w:t>
      </w:r>
      <w:r>
        <w:t xml:space="preserve"> </w:t>
      </w:r>
      <w:r>
        <w:rPr>
          <w:rFonts w:hint="eastAsia"/>
        </w:rPr>
        <w:t>диагностики</w:t>
      </w:r>
    </w:p>
    <w:p w14:paraId="734ED5D6" w14:textId="77777777" w:rsidR="00052596" w:rsidRDefault="00052596" w:rsidP="00052596"/>
    <w:p w14:paraId="326E74D2" w14:textId="77777777" w:rsidR="00052596" w:rsidRDefault="00052596" w:rsidP="00052596">
      <w:r>
        <w:t xml:space="preserve">5.2. </w:t>
      </w:r>
      <w:r>
        <w:rPr>
          <w:rFonts w:hint="eastAsia"/>
        </w:rPr>
        <w:t>Механизм</w:t>
      </w:r>
      <w:r>
        <w:t xml:space="preserve"> </w:t>
      </w:r>
      <w:r>
        <w:rPr>
          <w:rFonts w:hint="eastAsia"/>
        </w:rPr>
        <w:t>адаптивного</w:t>
      </w:r>
      <w:r>
        <w:t xml:space="preserve"> </w:t>
      </w:r>
      <w:r>
        <w:rPr>
          <w:rFonts w:hint="eastAsia"/>
        </w:rPr>
        <w:t>управления</w:t>
      </w:r>
      <w:r>
        <w:t xml:space="preserve"> </w:t>
      </w:r>
      <w:r>
        <w:rPr>
          <w:rFonts w:hint="eastAsia"/>
        </w:rPr>
        <w:t>реализацией</w:t>
      </w:r>
      <w:r>
        <w:t xml:space="preserve"> </w:t>
      </w:r>
      <w:r>
        <w:rPr>
          <w:rFonts w:hint="eastAsia"/>
        </w:rPr>
        <w:t>стратегии</w:t>
      </w:r>
      <w:r>
        <w:t xml:space="preserve"> </w:t>
      </w:r>
      <w:r>
        <w:rPr>
          <w:rFonts w:hint="eastAsia"/>
        </w:rPr>
        <w:t>пространственного</w:t>
      </w:r>
      <w:r>
        <w:t xml:space="preserve"> </w:t>
      </w:r>
      <w:r>
        <w:rPr>
          <w:rFonts w:hint="eastAsia"/>
        </w:rPr>
        <w:t>развития</w:t>
      </w:r>
      <w:r>
        <w:t xml:space="preserve"> </w:t>
      </w:r>
      <w:r>
        <w:rPr>
          <w:rFonts w:hint="eastAsia"/>
        </w:rPr>
        <w:t>аграрно</w:t>
      </w:r>
      <w:r>
        <w:t>-</w:t>
      </w:r>
      <w:r>
        <w:rPr>
          <w:rFonts w:hint="eastAsia"/>
        </w:rPr>
        <w:t>индустриального</w:t>
      </w:r>
      <w:r>
        <w:t xml:space="preserve"> </w:t>
      </w:r>
      <w:r>
        <w:rPr>
          <w:rFonts w:hint="eastAsia"/>
        </w:rPr>
        <w:t>региона</w:t>
      </w:r>
      <w:r>
        <w:t xml:space="preserve"> </w:t>
      </w:r>
      <w:r>
        <w:rPr>
          <w:rFonts w:hint="eastAsia"/>
        </w:rPr>
        <w:t>и</w:t>
      </w:r>
      <w:r>
        <w:t xml:space="preserve"> </w:t>
      </w:r>
      <w:r>
        <w:rPr>
          <w:rFonts w:hint="eastAsia"/>
        </w:rPr>
        <w:t>программируемые</w:t>
      </w:r>
      <w:r>
        <w:t xml:space="preserve"> </w:t>
      </w:r>
      <w:r>
        <w:rPr>
          <w:rFonts w:hint="eastAsia"/>
        </w:rPr>
        <w:t>эффекты</w:t>
      </w:r>
      <w:r>
        <w:t xml:space="preserve"> </w:t>
      </w:r>
      <w:r>
        <w:rPr>
          <w:rFonts w:hint="eastAsia"/>
        </w:rPr>
        <w:t>от</w:t>
      </w:r>
      <w:r>
        <w:t xml:space="preserve"> </w:t>
      </w:r>
      <w:r>
        <w:rPr>
          <w:rFonts w:hint="eastAsia"/>
        </w:rPr>
        <w:t>её</w:t>
      </w:r>
      <w:r>
        <w:t xml:space="preserve"> </w:t>
      </w:r>
      <w:r>
        <w:rPr>
          <w:rFonts w:hint="eastAsia"/>
        </w:rPr>
        <w:t>выполнения</w:t>
      </w:r>
    </w:p>
    <w:p w14:paraId="52845C5A" w14:textId="77777777" w:rsidR="00052596" w:rsidRDefault="00052596" w:rsidP="00052596"/>
    <w:p w14:paraId="3AD7CE26" w14:textId="77777777" w:rsidR="00052596" w:rsidRDefault="00052596" w:rsidP="00052596">
      <w:r>
        <w:rPr>
          <w:rFonts w:hint="eastAsia"/>
        </w:rPr>
        <w:t>Заключение</w:t>
      </w:r>
    </w:p>
    <w:p w14:paraId="040C5F66" w14:textId="77777777" w:rsidR="00052596" w:rsidRDefault="00052596" w:rsidP="00052596"/>
    <w:p w14:paraId="69B48C7E" w14:textId="77777777" w:rsidR="00052596" w:rsidRDefault="00052596" w:rsidP="00052596">
      <w:r>
        <w:rPr>
          <w:rFonts w:hint="eastAsia"/>
        </w:rPr>
        <w:t>Список</w:t>
      </w:r>
      <w:r>
        <w:t xml:space="preserve"> </w:t>
      </w:r>
      <w:r>
        <w:rPr>
          <w:rFonts w:hint="eastAsia"/>
        </w:rPr>
        <w:t>литературы</w:t>
      </w:r>
    </w:p>
    <w:p w14:paraId="4E7E9FB4" w14:textId="77777777" w:rsidR="00052596" w:rsidRDefault="00052596" w:rsidP="00052596"/>
    <w:p w14:paraId="3E6F4201" w14:textId="6AC1A5BD" w:rsidR="00052596" w:rsidRPr="00052596" w:rsidRDefault="00052596" w:rsidP="00052596">
      <w:r>
        <w:rPr>
          <w:rFonts w:hint="eastAsia"/>
        </w:rPr>
        <w:t>Приложения</w:t>
      </w:r>
      <w:r>
        <w:t xml:space="preserve"> </w:t>
      </w:r>
      <w:r>
        <w:rPr>
          <w:rFonts w:hint="eastAsia"/>
        </w:rPr>
        <w:t>Том</w:t>
      </w:r>
      <w:r>
        <w:t xml:space="preserve"> II</w:t>
      </w:r>
    </w:p>
    <w:sectPr w:rsidR="00052596" w:rsidRPr="00052596" w:rsidSect="000426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DA06" w14:textId="77777777" w:rsidR="00042644" w:rsidRDefault="00042644">
      <w:pPr>
        <w:spacing w:after="0" w:line="240" w:lineRule="auto"/>
      </w:pPr>
      <w:r>
        <w:separator/>
      </w:r>
    </w:p>
  </w:endnote>
  <w:endnote w:type="continuationSeparator" w:id="0">
    <w:p w14:paraId="3496BAA8" w14:textId="77777777" w:rsidR="00042644" w:rsidRDefault="0004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3781" w14:textId="77777777" w:rsidR="00042644" w:rsidRDefault="00042644"/>
    <w:p w14:paraId="5BEC13D2" w14:textId="77777777" w:rsidR="00042644" w:rsidRDefault="00042644"/>
    <w:p w14:paraId="0AC155D4" w14:textId="77777777" w:rsidR="00042644" w:rsidRDefault="00042644"/>
    <w:p w14:paraId="36066721" w14:textId="77777777" w:rsidR="00042644" w:rsidRDefault="00042644"/>
    <w:p w14:paraId="2EAF30E9" w14:textId="77777777" w:rsidR="00042644" w:rsidRDefault="00042644"/>
    <w:p w14:paraId="11F41EE8" w14:textId="77777777" w:rsidR="00042644" w:rsidRDefault="00042644"/>
    <w:p w14:paraId="5D526FF7" w14:textId="77777777" w:rsidR="00042644" w:rsidRDefault="000426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3D876D" wp14:editId="24810A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45F1" w14:textId="77777777" w:rsidR="00042644" w:rsidRDefault="00042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D87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B45F1" w14:textId="77777777" w:rsidR="00042644" w:rsidRDefault="00042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E2DB9" w14:textId="77777777" w:rsidR="00042644" w:rsidRDefault="00042644"/>
    <w:p w14:paraId="554CE7A0" w14:textId="77777777" w:rsidR="00042644" w:rsidRDefault="00042644"/>
    <w:p w14:paraId="025EC1AA" w14:textId="77777777" w:rsidR="00042644" w:rsidRDefault="000426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63F64" wp14:editId="246A91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4711" w14:textId="77777777" w:rsidR="00042644" w:rsidRDefault="00042644"/>
                          <w:p w14:paraId="1FB95DD3" w14:textId="77777777" w:rsidR="00042644" w:rsidRDefault="000426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63F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BE4711" w14:textId="77777777" w:rsidR="00042644" w:rsidRDefault="00042644"/>
                    <w:p w14:paraId="1FB95DD3" w14:textId="77777777" w:rsidR="00042644" w:rsidRDefault="000426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3856C0" w14:textId="77777777" w:rsidR="00042644" w:rsidRDefault="00042644"/>
    <w:p w14:paraId="7464BBDF" w14:textId="77777777" w:rsidR="00042644" w:rsidRDefault="00042644">
      <w:pPr>
        <w:rPr>
          <w:sz w:val="2"/>
          <w:szCs w:val="2"/>
        </w:rPr>
      </w:pPr>
    </w:p>
    <w:p w14:paraId="57884CB7" w14:textId="77777777" w:rsidR="00042644" w:rsidRDefault="00042644"/>
    <w:p w14:paraId="22F3FCFF" w14:textId="77777777" w:rsidR="00042644" w:rsidRDefault="00042644">
      <w:pPr>
        <w:spacing w:after="0" w:line="240" w:lineRule="auto"/>
      </w:pPr>
    </w:p>
  </w:footnote>
  <w:footnote w:type="continuationSeparator" w:id="0">
    <w:p w14:paraId="52FBF93D" w14:textId="77777777" w:rsidR="00042644" w:rsidRDefault="0004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44"/>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7809</TotalTime>
  <Pages>4</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1012</cp:revision>
  <cp:lastPrinted>2009-02-06T05:36:00Z</cp:lastPrinted>
  <dcterms:created xsi:type="dcterms:W3CDTF">2024-04-09T10:20:00Z</dcterms:created>
  <dcterms:modified xsi:type="dcterms:W3CDTF">2024-04-20T15:06:00Z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