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A160" w14:textId="51910274" w:rsidR="00C86F5B" w:rsidRDefault="00A925F2" w:rsidP="00A925F2">
      <w:pPr>
        <w:rPr>
          <w:rFonts w:ascii="Times New Roman" w:eastAsia="Arial Unicode MS" w:hAnsi="Times New Roman" w:cs="Times New Roman"/>
          <w:b/>
          <w:bCs/>
          <w:color w:val="000000"/>
          <w:kern w:val="0"/>
          <w:sz w:val="28"/>
          <w:szCs w:val="28"/>
          <w:lang w:eastAsia="ru-RU" w:bidi="uk-UA"/>
        </w:rPr>
      </w:pPr>
      <w:r w:rsidRPr="00A925F2">
        <w:rPr>
          <w:rFonts w:ascii="Times New Roman" w:eastAsia="Arial Unicode MS" w:hAnsi="Times New Roman" w:cs="Times New Roman" w:hint="eastAsia"/>
          <w:b/>
          <w:bCs/>
          <w:color w:val="000000"/>
          <w:kern w:val="0"/>
          <w:sz w:val="28"/>
          <w:szCs w:val="28"/>
          <w:lang w:eastAsia="ru-RU" w:bidi="uk-UA"/>
        </w:rPr>
        <w:t>Рокало</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Даниил</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Быстродействующий</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следящий</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электропривод</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переменного</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тока</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с</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трапецеидальным</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фазным</w:t>
      </w:r>
      <w:r w:rsidRPr="00A925F2">
        <w:rPr>
          <w:rFonts w:ascii="Times New Roman" w:eastAsia="Arial Unicode MS" w:hAnsi="Times New Roman" w:cs="Times New Roman"/>
          <w:b/>
          <w:bCs/>
          <w:color w:val="000000"/>
          <w:kern w:val="0"/>
          <w:sz w:val="28"/>
          <w:szCs w:val="28"/>
          <w:lang w:eastAsia="ru-RU" w:bidi="uk-UA"/>
        </w:rPr>
        <w:t xml:space="preserve"> </w:t>
      </w:r>
      <w:r w:rsidRPr="00A925F2">
        <w:rPr>
          <w:rFonts w:ascii="Times New Roman" w:eastAsia="Arial Unicode MS" w:hAnsi="Times New Roman" w:cs="Times New Roman" w:hint="eastAsia"/>
          <w:b/>
          <w:bCs/>
          <w:color w:val="000000"/>
          <w:kern w:val="0"/>
          <w:sz w:val="28"/>
          <w:szCs w:val="28"/>
          <w:lang w:eastAsia="ru-RU" w:bidi="uk-UA"/>
        </w:rPr>
        <w:t>напряжением</w:t>
      </w:r>
    </w:p>
    <w:p w14:paraId="06849151" w14:textId="77777777" w:rsidR="00A925F2" w:rsidRDefault="00A925F2" w:rsidP="00A925F2">
      <w:r>
        <w:rPr>
          <w:rFonts w:hint="eastAsia"/>
        </w:rPr>
        <w:t>ОГЛАВЛЕНИЕ</w:t>
      </w:r>
      <w:r>
        <w:t xml:space="preserve"> </w:t>
      </w:r>
      <w:r>
        <w:rPr>
          <w:rFonts w:hint="eastAsia"/>
        </w:rPr>
        <w:t>ДИССЕРТАЦИИ</w:t>
      </w:r>
    </w:p>
    <w:p w14:paraId="26C786E7" w14:textId="77777777" w:rsidR="00A925F2" w:rsidRDefault="00A925F2" w:rsidP="00A925F2">
      <w:r>
        <w:rPr>
          <w:rFonts w:hint="eastAsia"/>
        </w:rPr>
        <w:t>кандидат</w:t>
      </w:r>
      <w:r>
        <w:t xml:space="preserve"> </w:t>
      </w:r>
      <w:r>
        <w:rPr>
          <w:rFonts w:hint="eastAsia"/>
        </w:rPr>
        <w:t>наук</w:t>
      </w:r>
      <w:r>
        <w:t xml:space="preserve"> </w:t>
      </w:r>
      <w:r>
        <w:rPr>
          <w:rFonts w:hint="eastAsia"/>
        </w:rPr>
        <w:t>Рокало</w:t>
      </w:r>
      <w:r>
        <w:t xml:space="preserve"> </w:t>
      </w:r>
      <w:r>
        <w:rPr>
          <w:rFonts w:hint="eastAsia"/>
        </w:rPr>
        <w:t>Даниил</w:t>
      </w:r>
      <w:r>
        <w:t xml:space="preserve"> </w:t>
      </w:r>
      <w:r>
        <w:rPr>
          <w:rFonts w:hint="eastAsia"/>
        </w:rPr>
        <w:t>Юрьевич</w:t>
      </w:r>
    </w:p>
    <w:p w14:paraId="4F8F016B" w14:textId="77777777" w:rsidR="00A925F2" w:rsidRDefault="00A925F2" w:rsidP="00A925F2">
      <w:r>
        <w:rPr>
          <w:rFonts w:hint="eastAsia"/>
        </w:rPr>
        <w:t>Введение</w:t>
      </w:r>
    </w:p>
    <w:p w14:paraId="3C3633DF" w14:textId="77777777" w:rsidR="00A925F2" w:rsidRDefault="00A925F2" w:rsidP="00A925F2"/>
    <w:p w14:paraId="0670CF3A" w14:textId="77777777" w:rsidR="00A925F2" w:rsidRDefault="00A925F2" w:rsidP="00A925F2">
      <w:r>
        <w:t xml:space="preserve">1 </w:t>
      </w:r>
      <w:r>
        <w:rPr>
          <w:rFonts w:hint="eastAsia"/>
        </w:rPr>
        <w:t>Принципы</w:t>
      </w:r>
      <w:r>
        <w:t xml:space="preserve"> </w:t>
      </w:r>
      <w:r>
        <w:rPr>
          <w:rFonts w:hint="eastAsia"/>
        </w:rPr>
        <w:t>построения</w:t>
      </w:r>
      <w:r>
        <w:t xml:space="preserve"> </w:t>
      </w:r>
      <w:r>
        <w:rPr>
          <w:rFonts w:hint="eastAsia"/>
        </w:rPr>
        <w:t>и</w:t>
      </w:r>
      <w:r>
        <w:t xml:space="preserve"> </w:t>
      </w:r>
      <w:r>
        <w:rPr>
          <w:rFonts w:hint="eastAsia"/>
        </w:rPr>
        <w:t>основные</w:t>
      </w:r>
      <w:r>
        <w:t xml:space="preserve"> </w:t>
      </w:r>
      <w:r>
        <w:rPr>
          <w:rFonts w:hint="eastAsia"/>
        </w:rPr>
        <w:t>особенности</w:t>
      </w:r>
      <w:r>
        <w:t xml:space="preserve"> </w:t>
      </w:r>
      <w:r>
        <w:rPr>
          <w:rFonts w:hint="eastAsia"/>
        </w:rPr>
        <w:t>современных</w:t>
      </w:r>
    </w:p>
    <w:p w14:paraId="30CA960C" w14:textId="77777777" w:rsidR="00A925F2" w:rsidRDefault="00A925F2" w:rsidP="00A925F2"/>
    <w:p w14:paraId="66EB2A1E" w14:textId="77777777" w:rsidR="00A925F2" w:rsidRDefault="00A925F2" w:rsidP="00A925F2">
      <w:r>
        <w:rPr>
          <w:rFonts w:hint="eastAsia"/>
        </w:rPr>
        <w:t>следящих</w:t>
      </w:r>
      <w:r>
        <w:t xml:space="preserve"> </w:t>
      </w:r>
      <w:r>
        <w:rPr>
          <w:rFonts w:hint="eastAsia"/>
        </w:rPr>
        <w:t>электроприводов</w:t>
      </w:r>
      <w:r>
        <w:t xml:space="preserve"> </w:t>
      </w:r>
      <w:r>
        <w:rPr>
          <w:rFonts w:hint="eastAsia"/>
        </w:rPr>
        <w:t>переменного</w:t>
      </w:r>
      <w:r>
        <w:t xml:space="preserve"> </w:t>
      </w:r>
      <w:r>
        <w:rPr>
          <w:rFonts w:hint="eastAsia"/>
        </w:rPr>
        <w:t>тока</w:t>
      </w:r>
    </w:p>
    <w:p w14:paraId="66BB9FFB" w14:textId="77777777" w:rsidR="00A925F2" w:rsidRDefault="00A925F2" w:rsidP="00A925F2"/>
    <w:p w14:paraId="46F54D47" w14:textId="77777777" w:rsidR="00A925F2" w:rsidRDefault="00A925F2" w:rsidP="00A925F2">
      <w:r>
        <w:t xml:space="preserve">1.1 </w:t>
      </w:r>
      <w:r>
        <w:rPr>
          <w:rFonts w:hint="eastAsia"/>
        </w:rPr>
        <w:t>Принципы</w:t>
      </w:r>
      <w:r>
        <w:t xml:space="preserve"> </w:t>
      </w:r>
      <w:r>
        <w:rPr>
          <w:rFonts w:hint="eastAsia"/>
        </w:rPr>
        <w:t>структурного</w:t>
      </w:r>
      <w:r>
        <w:t xml:space="preserve"> </w:t>
      </w:r>
      <w:r>
        <w:rPr>
          <w:rFonts w:hint="eastAsia"/>
        </w:rPr>
        <w:t>построения</w:t>
      </w:r>
      <w:r>
        <w:t xml:space="preserve"> </w:t>
      </w:r>
      <w:r>
        <w:rPr>
          <w:rFonts w:hint="eastAsia"/>
        </w:rPr>
        <w:t>современных</w:t>
      </w:r>
      <w:r>
        <w:t xml:space="preserve"> </w:t>
      </w:r>
      <w:r>
        <w:rPr>
          <w:rFonts w:hint="eastAsia"/>
        </w:rPr>
        <w:t>следящих</w:t>
      </w:r>
      <w:r>
        <w:t xml:space="preserve"> </w:t>
      </w:r>
      <w:r>
        <w:rPr>
          <w:rFonts w:hint="eastAsia"/>
        </w:rPr>
        <w:t>электроприводов</w:t>
      </w:r>
      <w:r>
        <w:t xml:space="preserve"> </w:t>
      </w:r>
      <w:r>
        <w:rPr>
          <w:rFonts w:hint="eastAsia"/>
        </w:rPr>
        <w:t>переменного</w:t>
      </w:r>
      <w:r>
        <w:t xml:space="preserve"> </w:t>
      </w:r>
      <w:r>
        <w:rPr>
          <w:rFonts w:hint="eastAsia"/>
        </w:rPr>
        <w:t>тока</w:t>
      </w:r>
    </w:p>
    <w:p w14:paraId="4BA2889D" w14:textId="77777777" w:rsidR="00A925F2" w:rsidRDefault="00A925F2" w:rsidP="00A925F2"/>
    <w:p w14:paraId="355FD77C" w14:textId="77777777" w:rsidR="00A925F2" w:rsidRDefault="00A925F2" w:rsidP="00A925F2">
      <w:r>
        <w:t xml:space="preserve">1.2 </w:t>
      </w:r>
      <w:r>
        <w:rPr>
          <w:rFonts w:hint="eastAsia"/>
        </w:rPr>
        <w:t>Способы</w:t>
      </w:r>
      <w:r>
        <w:t xml:space="preserve"> </w:t>
      </w:r>
      <w:r>
        <w:rPr>
          <w:rFonts w:hint="eastAsia"/>
        </w:rPr>
        <w:t>коммутации</w:t>
      </w:r>
      <w:r>
        <w:t xml:space="preserve"> </w:t>
      </w:r>
      <w:r>
        <w:rPr>
          <w:rFonts w:hint="eastAsia"/>
        </w:rPr>
        <w:t>силовых</w:t>
      </w:r>
      <w:r>
        <w:t xml:space="preserve"> </w:t>
      </w:r>
      <w:r>
        <w:rPr>
          <w:rFonts w:hint="eastAsia"/>
        </w:rPr>
        <w:t>транзисторов</w:t>
      </w:r>
      <w:r>
        <w:t xml:space="preserve">, </w:t>
      </w:r>
      <w:r>
        <w:rPr>
          <w:rFonts w:hint="eastAsia"/>
        </w:rPr>
        <w:t>применяемые</w:t>
      </w:r>
      <w:r>
        <w:t xml:space="preserve"> </w:t>
      </w:r>
      <w:r>
        <w:rPr>
          <w:rFonts w:hint="eastAsia"/>
        </w:rPr>
        <w:t>в</w:t>
      </w:r>
      <w:r>
        <w:t xml:space="preserve"> </w:t>
      </w:r>
      <w:r>
        <w:rPr>
          <w:rFonts w:hint="eastAsia"/>
        </w:rPr>
        <w:t>частотных</w:t>
      </w:r>
      <w:r>
        <w:t xml:space="preserve"> </w:t>
      </w:r>
      <w:r>
        <w:rPr>
          <w:rFonts w:hint="eastAsia"/>
        </w:rPr>
        <w:t>преобразователях</w:t>
      </w:r>
      <w:r>
        <w:t xml:space="preserve"> </w:t>
      </w:r>
      <w:r>
        <w:rPr>
          <w:rFonts w:hint="eastAsia"/>
        </w:rPr>
        <w:t>электроприводов</w:t>
      </w:r>
    </w:p>
    <w:p w14:paraId="38DA91D4" w14:textId="77777777" w:rsidR="00A925F2" w:rsidRDefault="00A925F2" w:rsidP="00A925F2"/>
    <w:p w14:paraId="34194D6E" w14:textId="77777777" w:rsidR="00A925F2" w:rsidRDefault="00A925F2" w:rsidP="00A925F2">
      <w:r>
        <w:rPr>
          <w:rFonts w:hint="eastAsia"/>
        </w:rPr>
        <w:t>переменного</w:t>
      </w:r>
      <w:r>
        <w:t xml:space="preserve"> </w:t>
      </w:r>
      <w:r>
        <w:rPr>
          <w:rFonts w:hint="eastAsia"/>
        </w:rPr>
        <w:t>тока</w:t>
      </w:r>
    </w:p>
    <w:p w14:paraId="49BC3F84" w14:textId="77777777" w:rsidR="00A925F2" w:rsidRDefault="00A925F2" w:rsidP="00A925F2"/>
    <w:p w14:paraId="55DD7A87" w14:textId="77777777" w:rsidR="00A925F2" w:rsidRDefault="00A925F2" w:rsidP="00A925F2">
      <w:r>
        <w:t xml:space="preserve">1.3 </w:t>
      </w:r>
      <w:r>
        <w:rPr>
          <w:rFonts w:hint="eastAsia"/>
        </w:rPr>
        <w:t>Известные</w:t>
      </w:r>
      <w:r>
        <w:t xml:space="preserve"> </w:t>
      </w:r>
      <w:r>
        <w:rPr>
          <w:rFonts w:hint="eastAsia"/>
        </w:rPr>
        <w:t>дискретные</w:t>
      </w:r>
      <w:r>
        <w:t xml:space="preserve"> </w:t>
      </w:r>
      <w:r>
        <w:rPr>
          <w:rFonts w:hint="eastAsia"/>
        </w:rPr>
        <w:t>модели</w:t>
      </w:r>
      <w:r>
        <w:t xml:space="preserve"> </w:t>
      </w:r>
      <w:r>
        <w:rPr>
          <w:rFonts w:hint="eastAsia"/>
        </w:rPr>
        <w:t>цифровых</w:t>
      </w:r>
      <w:r>
        <w:t xml:space="preserve"> </w:t>
      </w:r>
      <w:r>
        <w:rPr>
          <w:rFonts w:hint="eastAsia"/>
        </w:rPr>
        <w:t>следящих</w:t>
      </w:r>
      <w:r>
        <w:t xml:space="preserve"> </w:t>
      </w:r>
      <w:r>
        <w:rPr>
          <w:rFonts w:hint="eastAsia"/>
        </w:rPr>
        <w:t>электроприводов</w:t>
      </w:r>
      <w:r>
        <w:t xml:space="preserve"> </w:t>
      </w:r>
      <w:r>
        <w:rPr>
          <w:rFonts w:hint="eastAsia"/>
        </w:rPr>
        <w:t>переменного</w:t>
      </w:r>
      <w:r>
        <w:t xml:space="preserve"> </w:t>
      </w:r>
      <w:r>
        <w:rPr>
          <w:rFonts w:hint="eastAsia"/>
        </w:rPr>
        <w:t>тока</w:t>
      </w:r>
    </w:p>
    <w:p w14:paraId="2CB26323" w14:textId="77777777" w:rsidR="00A925F2" w:rsidRDefault="00A925F2" w:rsidP="00A925F2"/>
    <w:p w14:paraId="5292043D" w14:textId="77777777" w:rsidR="00A925F2" w:rsidRDefault="00A925F2" w:rsidP="00A925F2">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6B97FC9" w14:textId="77777777" w:rsidR="00A925F2" w:rsidRDefault="00A925F2" w:rsidP="00A925F2"/>
    <w:p w14:paraId="556823E0" w14:textId="77777777" w:rsidR="00A925F2" w:rsidRDefault="00A925F2" w:rsidP="00A925F2">
      <w:r>
        <w:t xml:space="preserve">2 </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силовых</w:t>
      </w:r>
      <w:r>
        <w:t xml:space="preserve"> </w:t>
      </w:r>
      <w:r>
        <w:rPr>
          <w:rFonts w:hint="eastAsia"/>
        </w:rPr>
        <w:t>преобразователей</w:t>
      </w:r>
      <w:r>
        <w:t xml:space="preserve"> </w:t>
      </w:r>
      <w:r>
        <w:rPr>
          <w:rFonts w:hint="eastAsia"/>
        </w:rPr>
        <w:t>с</w:t>
      </w:r>
      <w:r>
        <w:t xml:space="preserve"> </w:t>
      </w:r>
      <w:r>
        <w:rPr>
          <w:rFonts w:hint="eastAsia"/>
        </w:rPr>
        <w:t>трапецеидальной</w:t>
      </w:r>
      <w:r>
        <w:t xml:space="preserve"> </w:t>
      </w:r>
      <w:r>
        <w:rPr>
          <w:rFonts w:hint="eastAsia"/>
        </w:rPr>
        <w:t>формой</w:t>
      </w:r>
      <w:r>
        <w:t xml:space="preserve"> </w:t>
      </w:r>
      <w:r>
        <w:rPr>
          <w:rFonts w:hint="eastAsia"/>
        </w:rPr>
        <w:t>фазного</w:t>
      </w:r>
      <w:r>
        <w:t xml:space="preserve"> </w:t>
      </w:r>
      <w:r>
        <w:rPr>
          <w:rFonts w:hint="eastAsia"/>
        </w:rPr>
        <w:t>напряжения</w:t>
      </w:r>
      <w:r>
        <w:t xml:space="preserve"> </w:t>
      </w:r>
      <w:r>
        <w:rPr>
          <w:rFonts w:hint="eastAsia"/>
        </w:rPr>
        <w:t>в</w:t>
      </w:r>
      <w:r>
        <w:t xml:space="preserve"> </w:t>
      </w:r>
      <w:r>
        <w:rPr>
          <w:rFonts w:hint="eastAsia"/>
        </w:rPr>
        <w:t>следящих</w:t>
      </w:r>
      <w:r>
        <w:t xml:space="preserve"> </w:t>
      </w:r>
      <w:r>
        <w:rPr>
          <w:rFonts w:hint="eastAsia"/>
        </w:rPr>
        <w:t>электроприводах</w:t>
      </w:r>
      <w:r>
        <w:t xml:space="preserve"> </w:t>
      </w:r>
      <w:r>
        <w:rPr>
          <w:rFonts w:hint="eastAsia"/>
        </w:rPr>
        <w:t>переменного</w:t>
      </w:r>
      <w:r>
        <w:t xml:space="preserve"> </w:t>
      </w:r>
      <w:r>
        <w:rPr>
          <w:rFonts w:hint="eastAsia"/>
        </w:rPr>
        <w:t>тока</w:t>
      </w:r>
    </w:p>
    <w:p w14:paraId="17352AC2" w14:textId="77777777" w:rsidR="00A925F2" w:rsidRDefault="00A925F2" w:rsidP="00A925F2"/>
    <w:p w14:paraId="6DB61AE8" w14:textId="77777777" w:rsidR="00A925F2" w:rsidRDefault="00A925F2" w:rsidP="00A925F2">
      <w:r>
        <w:t xml:space="preserve">2.1 </w:t>
      </w:r>
      <w:r>
        <w:rPr>
          <w:rFonts w:hint="eastAsia"/>
        </w:rPr>
        <w:t>Анализ</w:t>
      </w:r>
      <w:r>
        <w:t xml:space="preserve"> </w:t>
      </w:r>
      <w:r>
        <w:rPr>
          <w:rFonts w:hint="eastAsia"/>
        </w:rPr>
        <w:t>действующего</w:t>
      </w:r>
      <w:r>
        <w:t xml:space="preserve"> </w:t>
      </w:r>
      <w:r>
        <w:rPr>
          <w:rFonts w:hint="eastAsia"/>
        </w:rPr>
        <w:t>значения</w:t>
      </w:r>
      <w:r>
        <w:t xml:space="preserve"> </w:t>
      </w:r>
      <w:r>
        <w:rPr>
          <w:rFonts w:hint="eastAsia"/>
        </w:rPr>
        <w:t>и</w:t>
      </w:r>
      <w:r>
        <w:t xml:space="preserve"> </w:t>
      </w:r>
      <w:r>
        <w:rPr>
          <w:rFonts w:hint="eastAsia"/>
        </w:rPr>
        <w:t>гармонического</w:t>
      </w:r>
      <w:r>
        <w:t xml:space="preserve"> </w:t>
      </w:r>
      <w:r>
        <w:rPr>
          <w:rFonts w:hint="eastAsia"/>
        </w:rPr>
        <w:t>состава</w:t>
      </w:r>
      <w:r>
        <w:t xml:space="preserve"> </w:t>
      </w:r>
      <w:r>
        <w:rPr>
          <w:rFonts w:hint="eastAsia"/>
        </w:rPr>
        <w:t>выходного</w:t>
      </w:r>
    </w:p>
    <w:p w14:paraId="7E332C97" w14:textId="77777777" w:rsidR="00A925F2" w:rsidRDefault="00A925F2" w:rsidP="00A925F2"/>
    <w:p w14:paraId="0C4295DE" w14:textId="77777777" w:rsidR="00A925F2" w:rsidRDefault="00A925F2" w:rsidP="00A925F2">
      <w:r>
        <w:rPr>
          <w:rFonts w:hint="eastAsia"/>
        </w:rPr>
        <w:t>напряжения</w:t>
      </w:r>
      <w:r>
        <w:t xml:space="preserve"> </w:t>
      </w:r>
      <w:r>
        <w:rPr>
          <w:rFonts w:hint="eastAsia"/>
        </w:rPr>
        <w:t>частотных</w:t>
      </w:r>
      <w:r>
        <w:t xml:space="preserve"> </w:t>
      </w:r>
      <w:r>
        <w:rPr>
          <w:rFonts w:hint="eastAsia"/>
        </w:rPr>
        <w:t>преобразователей</w:t>
      </w:r>
      <w:r>
        <w:t xml:space="preserve"> </w:t>
      </w:r>
      <w:r>
        <w:rPr>
          <w:rFonts w:hint="eastAsia"/>
        </w:rPr>
        <w:t>с</w:t>
      </w:r>
      <w:r>
        <w:t xml:space="preserve"> 2 </w:t>
      </w:r>
      <w:r>
        <w:rPr>
          <w:rFonts w:hint="eastAsia"/>
        </w:rPr>
        <w:t>к</w:t>
      </w:r>
      <w:r>
        <w:t xml:space="preserve"> -</w:t>
      </w:r>
      <w:r>
        <w:rPr>
          <w:rFonts w:hint="eastAsia"/>
        </w:rPr>
        <w:t>ком</w:t>
      </w:r>
      <w:r>
        <w:rPr>
          <w:rFonts w:hint="eastAsia"/>
        </w:rPr>
        <w:lastRenderedPageBreak/>
        <w:t>мутацией</w:t>
      </w:r>
    </w:p>
    <w:p w14:paraId="717C269C" w14:textId="77777777" w:rsidR="00A925F2" w:rsidRDefault="00A925F2" w:rsidP="00A925F2"/>
    <w:p w14:paraId="42E21B05" w14:textId="77777777" w:rsidR="00A925F2" w:rsidRDefault="00A925F2" w:rsidP="00A925F2">
      <w:r>
        <w:rPr>
          <w:rFonts w:hint="eastAsia"/>
        </w:rPr>
        <w:t>транзисторов</w:t>
      </w:r>
    </w:p>
    <w:p w14:paraId="77335B77" w14:textId="77777777" w:rsidR="00A925F2" w:rsidRDefault="00A925F2" w:rsidP="00A925F2"/>
    <w:p w14:paraId="0848DD78" w14:textId="77777777" w:rsidR="00A925F2" w:rsidRDefault="00A925F2" w:rsidP="00A925F2">
      <w:r>
        <w:t xml:space="preserve">2.2 </w:t>
      </w:r>
      <w:r>
        <w:rPr>
          <w:rFonts w:hint="eastAsia"/>
        </w:rPr>
        <w:t>Анализ</w:t>
      </w:r>
      <w:r>
        <w:t xml:space="preserve"> </w:t>
      </w:r>
      <w:r>
        <w:rPr>
          <w:rFonts w:hint="eastAsia"/>
        </w:rPr>
        <w:t>действующего</w:t>
      </w:r>
      <w:r>
        <w:t xml:space="preserve"> </w:t>
      </w:r>
      <w:r>
        <w:rPr>
          <w:rFonts w:hint="eastAsia"/>
        </w:rPr>
        <w:t>значения</w:t>
      </w:r>
      <w:r>
        <w:t xml:space="preserve"> </w:t>
      </w:r>
      <w:r>
        <w:rPr>
          <w:rFonts w:hint="eastAsia"/>
        </w:rPr>
        <w:t>и</w:t>
      </w:r>
      <w:r>
        <w:t xml:space="preserve"> </w:t>
      </w:r>
      <w:r>
        <w:rPr>
          <w:rFonts w:hint="eastAsia"/>
        </w:rPr>
        <w:t>гармонического</w:t>
      </w:r>
      <w:r>
        <w:t xml:space="preserve"> </w:t>
      </w:r>
      <w:r>
        <w:rPr>
          <w:rFonts w:hint="eastAsia"/>
        </w:rPr>
        <w:t>состава</w:t>
      </w:r>
      <w:r>
        <w:t xml:space="preserve"> </w:t>
      </w:r>
      <w:r>
        <w:rPr>
          <w:rFonts w:hint="eastAsia"/>
        </w:rPr>
        <w:t>выходного</w:t>
      </w:r>
      <w:r>
        <w:t xml:space="preserve"> </w:t>
      </w:r>
      <w:r>
        <w:rPr>
          <w:rFonts w:hint="eastAsia"/>
        </w:rPr>
        <w:t>напряжения</w:t>
      </w:r>
      <w:r>
        <w:t xml:space="preserve"> </w:t>
      </w:r>
      <w:r>
        <w:rPr>
          <w:rFonts w:hint="eastAsia"/>
        </w:rPr>
        <w:t>частотных</w:t>
      </w:r>
      <w:r>
        <w:t xml:space="preserve"> </w:t>
      </w:r>
      <w:r>
        <w:rPr>
          <w:rFonts w:hint="eastAsia"/>
        </w:rPr>
        <w:t>преобразователей</w:t>
      </w:r>
      <w:r>
        <w:t xml:space="preserve"> </w:t>
      </w:r>
      <w:r>
        <w:rPr>
          <w:rFonts w:hint="eastAsia"/>
        </w:rPr>
        <w:t>с</w:t>
      </w:r>
      <w:r>
        <w:t xml:space="preserve"> </w:t>
      </w:r>
      <w:r>
        <w:rPr>
          <w:rFonts w:hint="eastAsia"/>
        </w:rPr>
        <w:t>к</w:t>
      </w:r>
      <w:r>
        <w:t>-</w:t>
      </w:r>
      <w:r>
        <w:rPr>
          <w:rFonts w:hint="eastAsia"/>
        </w:rPr>
        <w:t>коммутацией</w:t>
      </w:r>
      <w:r>
        <w:t xml:space="preserve"> </w:t>
      </w:r>
      <w:r>
        <w:rPr>
          <w:rFonts w:hint="eastAsia"/>
        </w:rPr>
        <w:t>транзисторов</w:t>
      </w:r>
    </w:p>
    <w:p w14:paraId="6E64F42C" w14:textId="77777777" w:rsidR="00A925F2" w:rsidRDefault="00A925F2" w:rsidP="00A925F2"/>
    <w:p w14:paraId="31F822F0" w14:textId="77777777" w:rsidR="00A925F2" w:rsidRDefault="00A925F2" w:rsidP="00A925F2">
      <w:r>
        <w:t xml:space="preserve">2.3 </w:t>
      </w:r>
      <w:r>
        <w:rPr>
          <w:rFonts w:hint="eastAsia"/>
        </w:rPr>
        <w:t>Анализ</w:t>
      </w:r>
      <w:r>
        <w:t xml:space="preserve"> </w:t>
      </w:r>
      <w:r>
        <w:rPr>
          <w:rFonts w:hint="eastAsia"/>
        </w:rPr>
        <w:t>действующего</w:t>
      </w:r>
      <w:r>
        <w:t xml:space="preserve"> </w:t>
      </w:r>
      <w:r>
        <w:rPr>
          <w:rFonts w:hint="eastAsia"/>
        </w:rPr>
        <w:t>значения</w:t>
      </w:r>
      <w:r>
        <w:t xml:space="preserve"> </w:t>
      </w:r>
      <w:r>
        <w:rPr>
          <w:rFonts w:hint="eastAsia"/>
        </w:rPr>
        <w:t>и</w:t>
      </w:r>
      <w:r>
        <w:t xml:space="preserve"> </w:t>
      </w:r>
      <w:r>
        <w:rPr>
          <w:rFonts w:hint="eastAsia"/>
        </w:rPr>
        <w:t>гармонического</w:t>
      </w:r>
      <w:r>
        <w:t xml:space="preserve"> </w:t>
      </w:r>
      <w:r>
        <w:rPr>
          <w:rFonts w:hint="eastAsia"/>
        </w:rPr>
        <w:t>состава</w:t>
      </w:r>
      <w:r>
        <w:t xml:space="preserve"> </w:t>
      </w:r>
      <w:r>
        <w:rPr>
          <w:rFonts w:hint="eastAsia"/>
        </w:rPr>
        <w:t>выходного</w:t>
      </w:r>
      <w:r>
        <w:t xml:space="preserve"> </w:t>
      </w:r>
      <w:r>
        <w:rPr>
          <w:rFonts w:hint="eastAsia"/>
        </w:rPr>
        <w:t>напряжения</w:t>
      </w:r>
      <w:r>
        <w:t xml:space="preserve"> </w:t>
      </w:r>
      <w:r>
        <w:rPr>
          <w:rFonts w:hint="eastAsia"/>
        </w:rPr>
        <w:t>частотного</w:t>
      </w:r>
      <w:r>
        <w:t xml:space="preserve"> </w:t>
      </w:r>
      <w:r>
        <w:rPr>
          <w:rFonts w:hint="eastAsia"/>
        </w:rPr>
        <w:t>преобразователя</w:t>
      </w:r>
      <w:r>
        <w:t xml:space="preserve"> </w:t>
      </w:r>
      <w:r>
        <w:rPr>
          <w:rFonts w:hint="eastAsia"/>
        </w:rPr>
        <w:t>с</w:t>
      </w:r>
      <w:r>
        <w:t xml:space="preserve"> </w:t>
      </w:r>
      <w:r>
        <w:rPr>
          <w:rFonts w:hint="eastAsia"/>
        </w:rPr>
        <w:t>трапецеидальной</w:t>
      </w:r>
      <w:r>
        <w:t xml:space="preserve"> </w:t>
      </w:r>
      <w:r>
        <w:rPr>
          <w:rFonts w:hint="eastAsia"/>
        </w:rPr>
        <w:t>формой</w:t>
      </w:r>
      <w:r>
        <w:t xml:space="preserve"> </w:t>
      </w:r>
      <w:r>
        <w:rPr>
          <w:rFonts w:hint="eastAsia"/>
        </w:rPr>
        <w:t>выходного</w:t>
      </w:r>
      <w:r>
        <w:t xml:space="preserve"> </w:t>
      </w:r>
      <w:r>
        <w:rPr>
          <w:rFonts w:hint="eastAsia"/>
        </w:rPr>
        <w:t>фазного</w:t>
      </w:r>
      <w:r>
        <w:t xml:space="preserve"> </w:t>
      </w:r>
      <w:r>
        <w:rPr>
          <w:rFonts w:hint="eastAsia"/>
        </w:rPr>
        <w:t>напряжения</w:t>
      </w:r>
    </w:p>
    <w:p w14:paraId="17611AD8" w14:textId="77777777" w:rsidR="00A925F2" w:rsidRDefault="00A925F2" w:rsidP="00A925F2"/>
    <w:p w14:paraId="034F9927" w14:textId="77777777" w:rsidR="00A925F2" w:rsidRDefault="00A925F2" w:rsidP="00A925F2">
      <w:r>
        <w:t xml:space="preserve">2.4 </w:t>
      </w:r>
      <w:r>
        <w:rPr>
          <w:rFonts w:hint="eastAsia"/>
        </w:rPr>
        <w:t>Влияние</w:t>
      </w:r>
      <w:r>
        <w:t xml:space="preserve"> </w:t>
      </w:r>
      <w:r>
        <w:rPr>
          <w:rFonts w:hint="eastAsia"/>
        </w:rPr>
        <w:t>трапецеидального</w:t>
      </w:r>
      <w:r>
        <w:t xml:space="preserve"> </w:t>
      </w:r>
      <w:r>
        <w:rPr>
          <w:rFonts w:hint="eastAsia"/>
        </w:rPr>
        <w:t>фазного</w:t>
      </w:r>
      <w:r>
        <w:t xml:space="preserve"> </w:t>
      </w:r>
      <w:r>
        <w:rPr>
          <w:rFonts w:hint="eastAsia"/>
        </w:rPr>
        <w:t>напряжения</w:t>
      </w:r>
      <w:r>
        <w:t xml:space="preserve"> </w:t>
      </w:r>
      <w:r>
        <w:rPr>
          <w:rFonts w:hint="eastAsia"/>
        </w:rPr>
        <w:t>на</w:t>
      </w:r>
      <w:r>
        <w:t xml:space="preserve"> </w:t>
      </w:r>
      <w:r>
        <w:rPr>
          <w:rFonts w:hint="eastAsia"/>
        </w:rPr>
        <w:t>вращение</w:t>
      </w:r>
    </w:p>
    <w:p w14:paraId="1FB327FD" w14:textId="77777777" w:rsidR="00A925F2" w:rsidRDefault="00A925F2" w:rsidP="00A925F2"/>
    <w:p w14:paraId="3711DEF1" w14:textId="77777777" w:rsidR="00A925F2" w:rsidRDefault="00A925F2" w:rsidP="00A925F2">
      <w:r>
        <w:rPr>
          <w:rFonts w:hint="eastAsia"/>
        </w:rPr>
        <w:t>магнитного</w:t>
      </w:r>
      <w:r>
        <w:t xml:space="preserve"> </w:t>
      </w:r>
      <w:r>
        <w:rPr>
          <w:rFonts w:hint="eastAsia"/>
        </w:rPr>
        <w:t>поля</w:t>
      </w:r>
      <w:r>
        <w:t xml:space="preserve"> </w:t>
      </w:r>
      <w:r>
        <w:rPr>
          <w:rFonts w:hint="eastAsia"/>
        </w:rPr>
        <w:t>трехфазного</w:t>
      </w:r>
      <w:r>
        <w:t xml:space="preserve"> </w:t>
      </w:r>
      <w:r>
        <w:rPr>
          <w:rFonts w:hint="eastAsia"/>
        </w:rPr>
        <w:t>двигателя</w:t>
      </w:r>
      <w:r>
        <w:t xml:space="preserve"> </w:t>
      </w:r>
      <w:r>
        <w:rPr>
          <w:rFonts w:hint="eastAsia"/>
        </w:rPr>
        <w:t>переменного</w:t>
      </w:r>
      <w:r>
        <w:t xml:space="preserve"> </w:t>
      </w:r>
      <w:r>
        <w:rPr>
          <w:rFonts w:hint="eastAsia"/>
        </w:rPr>
        <w:t>тока</w:t>
      </w:r>
    </w:p>
    <w:p w14:paraId="43A29FB6" w14:textId="77777777" w:rsidR="00A925F2" w:rsidRDefault="00A925F2" w:rsidP="00A925F2"/>
    <w:p w14:paraId="50D5F2FD" w14:textId="77777777" w:rsidR="00A925F2" w:rsidRDefault="00A925F2" w:rsidP="00A925F2">
      <w:r>
        <w:t xml:space="preserve">2.5 </w:t>
      </w:r>
      <w:r>
        <w:rPr>
          <w:rFonts w:hint="eastAsia"/>
        </w:rPr>
        <w:t>Анализ</w:t>
      </w:r>
      <w:r>
        <w:t xml:space="preserve"> </w:t>
      </w:r>
      <w:r>
        <w:rPr>
          <w:rFonts w:hint="eastAsia"/>
        </w:rPr>
        <w:t>вращения</w:t>
      </w:r>
      <w:r>
        <w:t xml:space="preserve"> </w:t>
      </w:r>
      <w:r>
        <w:rPr>
          <w:rFonts w:hint="eastAsia"/>
        </w:rPr>
        <w:t>магнитного</w:t>
      </w:r>
      <w:r>
        <w:t xml:space="preserve"> </w:t>
      </w:r>
      <w:r>
        <w:rPr>
          <w:rFonts w:hint="eastAsia"/>
        </w:rPr>
        <w:t>поля</w:t>
      </w:r>
      <w:r>
        <w:t xml:space="preserve"> </w:t>
      </w:r>
      <w:r>
        <w:rPr>
          <w:rFonts w:hint="eastAsia"/>
        </w:rPr>
        <w:t>трехфазного</w:t>
      </w:r>
      <w:r>
        <w:t xml:space="preserve"> </w:t>
      </w:r>
      <w:r>
        <w:rPr>
          <w:rFonts w:hint="eastAsia"/>
        </w:rPr>
        <w:t>двигателя</w:t>
      </w:r>
      <w:r>
        <w:t xml:space="preserve"> </w:t>
      </w:r>
      <w:r>
        <w:rPr>
          <w:rFonts w:hint="eastAsia"/>
        </w:rPr>
        <w:t>переменного</w:t>
      </w:r>
      <w:r>
        <w:t xml:space="preserve"> </w:t>
      </w:r>
      <w:r>
        <w:rPr>
          <w:rFonts w:hint="eastAsia"/>
        </w:rPr>
        <w:t>тока</w:t>
      </w:r>
      <w:r>
        <w:t xml:space="preserve"> </w:t>
      </w:r>
      <w:r>
        <w:rPr>
          <w:rFonts w:hint="eastAsia"/>
        </w:rPr>
        <w:t>в</w:t>
      </w:r>
      <w:r>
        <w:t xml:space="preserve"> </w:t>
      </w:r>
      <w:r>
        <w:rPr>
          <w:rFonts w:hint="eastAsia"/>
        </w:rPr>
        <w:t>частотных</w:t>
      </w:r>
      <w:r>
        <w:t xml:space="preserve"> </w:t>
      </w:r>
      <w:r>
        <w:rPr>
          <w:rFonts w:hint="eastAsia"/>
        </w:rPr>
        <w:t>преобразователях</w:t>
      </w:r>
      <w:r>
        <w:t xml:space="preserve"> </w:t>
      </w:r>
      <w:r>
        <w:rPr>
          <w:rFonts w:hint="eastAsia"/>
        </w:rPr>
        <w:t>с</w:t>
      </w:r>
      <w:r>
        <w:t xml:space="preserve"> 2 </w:t>
      </w:r>
      <w:r>
        <w:rPr>
          <w:rFonts w:hint="eastAsia"/>
        </w:rPr>
        <w:t>л</w:t>
      </w:r>
      <w:r>
        <w:t xml:space="preserve"> - </w:t>
      </w:r>
      <w:r>
        <w:rPr>
          <w:rFonts w:hint="eastAsia"/>
        </w:rPr>
        <w:t>и</w:t>
      </w:r>
      <w:r>
        <w:t xml:space="preserve"> </w:t>
      </w:r>
      <w:r>
        <w:rPr>
          <w:rFonts w:hint="eastAsia"/>
        </w:rPr>
        <w:t>л</w:t>
      </w:r>
      <w:r>
        <w:t>-</w:t>
      </w:r>
      <w:r>
        <w:rPr>
          <w:rFonts w:hint="eastAsia"/>
        </w:rPr>
        <w:t>коммутацией</w:t>
      </w:r>
    </w:p>
    <w:p w14:paraId="3AD7C700" w14:textId="77777777" w:rsidR="00A925F2" w:rsidRDefault="00A925F2" w:rsidP="00A925F2"/>
    <w:p w14:paraId="02FA24D8" w14:textId="77777777" w:rsidR="00A925F2" w:rsidRDefault="00A925F2" w:rsidP="00A925F2">
      <w:r>
        <w:rPr>
          <w:rFonts w:hint="eastAsia"/>
        </w:rPr>
        <w:t>транзисторов</w:t>
      </w:r>
    </w:p>
    <w:p w14:paraId="51641DC7" w14:textId="77777777" w:rsidR="00A925F2" w:rsidRDefault="00A925F2" w:rsidP="00A925F2"/>
    <w:p w14:paraId="08D734B0" w14:textId="77777777" w:rsidR="00A925F2" w:rsidRDefault="00A925F2" w:rsidP="00A925F2">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30D02CD" w14:textId="77777777" w:rsidR="00A925F2" w:rsidRDefault="00A925F2" w:rsidP="00A925F2"/>
    <w:p w14:paraId="65315B85" w14:textId="77777777" w:rsidR="00A925F2" w:rsidRDefault="00A925F2" w:rsidP="00A925F2">
      <w:r>
        <w:t xml:space="preserve">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энергоэффективного</w:t>
      </w:r>
      <w:r>
        <w:t xml:space="preserve"> </w:t>
      </w:r>
      <w:r>
        <w:rPr>
          <w:rFonts w:hint="eastAsia"/>
        </w:rPr>
        <w:t>частотного</w:t>
      </w:r>
      <w:r>
        <w:t xml:space="preserve"> </w:t>
      </w:r>
      <w:r>
        <w:rPr>
          <w:rFonts w:hint="eastAsia"/>
        </w:rPr>
        <w:t>преобразователя</w:t>
      </w:r>
      <w:r>
        <w:t xml:space="preserve">, </w:t>
      </w:r>
      <w:r>
        <w:rPr>
          <w:rFonts w:hint="eastAsia"/>
        </w:rPr>
        <w:t>формирующего</w:t>
      </w:r>
      <w:r>
        <w:t xml:space="preserve"> </w:t>
      </w:r>
      <w:r>
        <w:rPr>
          <w:rFonts w:hint="eastAsia"/>
        </w:rPr>
        <w:t>трапецеидальную</w:t>
      </w:r>
      <w:r>
        <w:t xml:space="preserve"> </w:t>
      </w:r>
      <w:r>
        <w:rPr>
          <w:rFonts w:hint="eastAsia"/>
        </w:rPr>
        <w:t>форму</w:t>
      </w:r>
      <w:r>
        <w:t xml:space="preserve"> </w:t>
      </w:r>
      <w:r>
        <w:rPr>
          <w:rFonts w:hint="eastAsia"/>
        </w:rPr>
        <w:t>фазного</w:t>
      </w:r>
      <w:r>
        <w:t xml:space="preserve"> </w:t>
      </w:r>
      <w:r>
        <w:rPr>
          <w:rFonts w:hint="eastAsia"/>
        </w:rPr>
        <w:t>напряжения</w:t>
      </w:r>
    </w:p>
    <w:p w14:paraId="3190F07B" w14:textId="77777777" w:rsidR="00A925F2" w:rsidRDefault="00A925F2" w:rsidP="00A925F2"/>
    <w:p w14:paraId="20667F7E" w14:textId="77777777" w:rsidR="00A925F2" w:rsidRDefault="00A925F2" w:rsidP="00A925F2">
      <w:r>
        <w:t xml:space="preserve">3.1 </w:t>
      </w:r>
      <w:r>
        <w:rPr>
          <w:rFonts w:hint="eastAsia"/>
        </w:rPr>
        <w:t>Функциональная</w:t>
      </w:r>
      <w:r>
        <w:t xml:space="preserve"> </w:t>
      </w:r>
      <w:r>
        <w:rPr>
          <w:rFonts w:hint="eastAsia"/>
        </w:rPr>
        <w:t>схема</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частотного</w:t>
      </w:r>
      <w:r>
        <w:t xml:space="preserve"> </w:t>
      </w:r>
      <w:r>
        <w:rPr>
          <w:rFonts w:hint="eastAsia"/>
        </w:rPr>
        <w:t>преобразователя</w:t>
      </w:r>
      <w:r>
        <w:t xml:space="preserve">, </w:t>
      </w:r>
      <w:r>
        <w:rPr>
          <w:rFonts w:hint="eastAsia"/>
        </w:rPr>
        <w:t>формирующего</w:t>
      </w:r>
      <w:r>
        <w:t xml:space="preserve"> </w:t>
      </w:r>
      <w:r>
        <w:rPr>
          <w:rFonts w:hint="eastAsia"/>
        </w:rPr>
        <w:t>трапецеидальное</w:t>
      </w:r>
      <w:r>
        <w:t xml:space="preserve"> </w:t>
      </w:r>
      <w:r>
        <w:rPr>
          <w:rFonts w:hint="eastAsia"/>
        </w:rPr>
        <w:t>фазное</w:t>
      </w:r>
      <w:r>
        <w:t xml:space="preserve"> </w:t>
      </w:r>
      <w:r>
        <w:rPr>
          <w:rFonts w:hint="eastAsia"/>
        </w:rPr>
        <w:t>напряжение</w:t>
      </w:r>
      <w:r>
        <w:t xml:space="preserve"> </w:t>
      </w:r>
      <w:r>
        <w:rPr>
          <w:rFonts w:hint="eastAsia"/>
        </w:rPr>
        <w:t>на</w:t>
      </w:r>
      <w:r>
        <w:t xml:space="preserve"> </w:t>
      </w:r>
      <w:r>
        <w:rPr>
          <w:rFonts w:hint="eastAsia"/>
        </w:rPr>
        <w:t>статорных</w:t>
      </w:r>
      <w:r>
        <w:t xml:space="preserve"> </w:t>
      </w:r>
      <w:r>
        <w:rPr>
          <w:rFonts w:hint="eastAsia"/>
        </w:rPr>
        <w:t>обмотках</w:t>
      </w:r>
      <w:r>
        <w:t xml:space="preserve"> </w:t>
      </w:r>
      <w:r>
        <w:rPr>
          <w:rFonts w:hint="eastAsia"/>
        </w:rPr>
        <w:t>двигателя</w:t>
      </w:r>
      <w:r>
        <w:t xml:space="preserve"> </w:t>
      </w:r>
      <w:r>
        <w:rPr>
          <w:rFonts w:hint="eastAsia"/>
        </w:rPr>
        <w:t>переменного</w:t>
      </w:r>
      <w:r>
        <w:t xml:space="preserve"> </w:t>
      </w:r>
      <w:r>
        <w:rPr>
          <w:rFonts w:hint="eastAsia"/>
        </w:rPr>
        <w:t>тока</w:t>
      </w:r>
    </w:p>
    <w:p w14:paraId="1735D254" w14:textId="77777777" w:rsidR="00A925F2" w:rsidRDefault="00A925F2" w:rsidP="00A925F2"/>
    <w:p w14:paraId="06D293EC" w14:textId="77777777" w:rsidR="00A925F2" w:rsidRDefault="00A925F2" w:rsidP="00A925F2">
      <w:r>
        <w:lastRenderedPageBreak/>
        <w:t xml:space="preserve">3.2 </w:t>
      </w:r>
      <w:r>
        <w:rPr>
          <w:rFonts w:hint="eastAsia"/>
        </w:rPr>
        <w:t>Цифровой</w:t>
      </w:r>
      <w:r>
        <w:t xml:space="preserve"> </w:t>
      </w:r>
      <w:r>
        <w:rPr>
          <w:rFonts w:hint="eastAsia"/>
        </w:rPr>
        <w:t>модулятор</w:t>
      </w:r>
      <w:r>
        <w:t xml:space="preserve"> </w:t>
      </w:r>
      <w:r>
        <w:rPr>
          <w:rFonts w:hint="eastAsia"/>
        </w:rPr>
        <w:t>для</w:t>
      </w:r>
      <w:r>
        <w:t xml:space="preserve"> </w:t>
      </w:r>
      <w:r>
        <w:rPr>
          <w:rFonts w:hint="eastAsia"/>
        </w:rPr>
        <w:t>формирования</w:t>
      </w:r>
      <w:r>
        <w:t xml:space="preserve"> </w:t>
      </w:r>
      <w:r>
        <w:rPr>
          <w:rFonts w:hint="eastAsia"/>
        </w:rPr>
        <w:t>трапецеидального</w:t>
      </w:r>
    </w:p>
    <w:p w14:paraId="57816913" w14:textId="77777777" w:rsidR="00A925F2" w:rsidRDefault="00A925F2" w:rsidP="00A925F2"/>
    <w:p w14:paraId="1AA8DB6A" w14:textId="77777777" w:rsidR="00A925F2" w:rsidRDefault="00A925F2" w:rsidP="00A925F2">
      <w:r>
        <w:rPr>
          <w:rFonts w:hint="eastAsia"/>
        </w:rPr>
        <w:t>фазного</w:t>
      </w:r>
      <w:r>
        <w:t xml:space="preserve"> </w:t>
      </w:r>
      <w:r>
        <w:rPr>
          <w:rFonts w:hint="eastAsia"/>
        </w:rPr>
        <w:t>напряжения</w:t>
      </w:r>
    </w:p>
    <w:p w14:paraId="5AF63F5B" w14:textId="77777777" w:rsidR="00A925F2" w:rsidRDefault="00A925F2" w:rsidP="00A925F2"/>
    <w:p w14:paraId="33E97BB2" w14:textId="77777777" w:rsidR="00A925F2" w:rsidRDefault="00A925F2" w:rsidP="00A925F2">
      <w:r>
        <w:t xml:space="preserve">3.3 </w:t>
      </w:r>
      <w:r>
        <w:rPr>
          <w:rFonts w:hint="eastAsia"/>
        </w:rPr>
        <w:t>Исследование</w:t>
      </w:r>
      <w:r>
        <w:t xml:space="preserve"> </w:t>
      </w:r>
      <w:r>
        <w:rPr>
          <w:rFonts w:hint="eastAsia"/>
        </w:rPr>
        <w:t>гармонического</w:t>
      </w:r>
      <w:r>
        <w:t xml:space="preserve"> </w:t>
      </w:r>
      <w:r>
        <w:rPr>
          <w:rFonts w:hint="eastAsia"/>
        </w:rPr>
        <w:t>состава</w:t>
      </w:r>
      <w:r>
        <w:t xml:space="preserve"> </w:t>
      </w:r>
      <w:r>
        <w:rPr>
          <w:rFonts w:hint="eastAsia"/>
        </w:rPr>
        <w:t>выходного</w:t>
      </w:r>
      <w:r>
        <w:t xml:space="preserve"> </w:t>
      </w:r>
      <w:r>
        <w:rPr>
          <w:rFonts w:hint="eastAsia"/>
        </w:rPr>
        <w:t>сигнала</w:t>
      </w:r>
      <w:r>
        <w:t xml:space="preserve"> </w:t>
      </w:r>
      <w:r>
        <w:rPr>
          <w:rFonts w:hint="eastAsia"/>
        </w:rPr>
        <w:t>частотного</w:t>
      </w:r>
      <w:r>
        <w:t xml:space="preserve"> </w:t>
      </w:r>
      <w:r>
        <w:rPr>
          <w:rFonts w:hint="eastAsia"/>
        </w:rPr>
        <w:t>преобразователя</w:t>
      </w:r>
      <w:r>
        <w:t xml:space="preserve">, </w:t>
      </w:r>
      <w:r>
        <w:rPr>
          <w:rFonts w:hint="eastAsia"/>
        </w:rPr>
        <w:t>формирующего</w:t>
      </w:r>
      <w:r>
        <w:t xml:space="preserve"> </w:t>
      </w:r>
      <w:r>
        <w:rPr>
          <w:rFonts w:hint="eastAsia"/>
        </w:rPr>
        <w:t>трапецеидальное</w:t>
      </w:r>
      <w:r>
        <w:t xml:space="preserve"> </w:t>
      </w:r>
      <w:r>
        <w:rPr>
          <w:rFonts w:hint="eastAsia"/>
        </w:rPr>
        <w:t>фазное</w:t>
      </w:r>
      <w:r>
        <w:t xml:space="preserve"> </w:t>
      </w:r>
      <w:r>
        <w:rPr>
          <w:rFonts w:hint="eastAsia"/>
        </w:rPr>
        <w:t>напряжение</w:t>
      </w:r>
      <w:r>
        <w:t>,</w:t>
      </w:r>
    </w:p>
    <w:p w14:paraId="1F3B3C40" w14:textId="77777777" w:rsidR="00A925F2" w:rsidRDefault="00A925F2" w:rsidP="00A925F2"/>
    <w:p w14:paraId="3E831BE5" w14:textId="77777777" w:rsidR="00A925F2" w:rsidRDefault="00A925F2" w:rsidP="00A925F2">
      <w:r>
        <w:rPr>
          <w:rFonts w:hint="eastAsia"/>
        </w:rPr>
        <w:t>с</w:t>
      </w:r>
      <w:r>
        <w:t xml:space="preserve"> </w:t>
      </w:r>
      <w:r>
        <w:rPr>
          <w:rFonts w:hint="eastAsia"/>
        </w:rPr>
        <w:t>учетом</w:t>
      </w:r>
      <w:r>
        <w:t xml:space="preserve"> </w:t>
      </w:r>
      <w:r>
        <w:rPr>
          <w:rFonts w:hint="eastAsia"/>
        </w:rPr>
        <w:t>процессов</w:t>
      </w:r>
      <w:r>
        <w:t xml:space="preserve"> </w:t>
      </w:r>
      <w:r>
        <w:rPr>
          <w:rFonts w:hint="eastAsia"/>
        </w:rPr>
        <w:t>широтно</w:t>
      </w:r>
      <w:r>
        <w:t>-</w:t>
      </w:r>
      <w:r>
        <w:rPr>
          <w:rFonts w:hint="eastAsia"/>
        </w:rPr>
        <w:t>импульсной</w:t>
      </w:r>
      <w:r>
        <w:t xml:space="preserve"> </w:t>
      </w:r>
      <w:r>
        <w:rPr>
          <w:rFonts w:hint="eastAsia"/>
        </w:rPr>
        <w:t>модуляции</w:t>
      </w:r>
    </w:p>
    <w:p w14:paraId="46D20652" w14:textId="77777777" w:rsidR="00A925F2" w:rsidRDefault="00A925F2" w:rsidP="00A925F2"/>
    <w:p w14:paraId="0249415F" w14:textId="77777777" w:rsidR="00A925F2" w:rsidRDefault="00A925F2" w:rsidP="00A925F2">
      <w:r>
        <w:t xml:space="preserve">3.4 </w:t>
      </w:r>
      <w:r>
        <w:rPr>
          <w:rFonts w:hint="eastAsia"/>
        </w:rPr>
        <w:t>Влияние</w:t>
      </w:r>
      <w:r>
        <w:t xml:space="preserve"> </w:t>
      </w:r>
      <w:r>
        <w:rPr>
          <w:rFonts w:hint="eastAsia"/>
        </w:rPr>
        <w:t>способа</w:t>
      </w:r>
      <w:r>
        <w:t xml:space="preserve"> </w:t>
      </w:r>
      <w:r>
        <w:rPr>
          <w:rFonts w:hint="eastAsia"/>
        </w:rPr>
        <w:t>формирования</w:t>
      </w:r>
      <w:r>
        <w:t xml:space="preserve"> </w:t>
      </w:r>
      <w:r>
        <w:rPr>
          <w:rFonts w:hint="eastAsia"/>
        </w:rPr>
        <w:t>трапецеидального</w:t>
      </w:r>
      <w:r>
        <w:t xml:space="preserve"> </w:t>
      </w:r>
      <w:r>
        <w:rPr>
          <w:rFonts w:hint="eastAsia"/>
        </w:rPr>
        <w:t>фазного</w:t>
      </w:r>
      <w:r>
        <w:t xml:space="preserve"> </w:t>
      </w:r>
      <w:r>
        <w:rPr>
          <w:rFonts w:hint="eastAsia"/>
        </w:rPr>
        <w:t>напряжения</w:t>
      </w:r>
      <w:r>
        <w:t xml:space="preserve"> </w:t>
      </w:r>
      <w:r>
        <w:rPr>
          <w:rFonts w:hint="eastAsia"/>
        </w:rPr>
        <w:t>на</w:t>
      </w:r>
      <w:r>
        <w:t xml:space="preserve"> </w:t>
      </w:r>
      <w:r>
        <w:rPr>
          <w:rFonts w:hint="eastAsia"/>
        </w:rPr>
        <w:t>гармонический</w:t>
      </w:r>
      <w:r>
        <w:t xml:space="preserve"> </w:t>
      </w:r>
      <w:r>
        <w:rPr>
          <w:rFonts w:hint="eastAsia"/>
        </w:rPr>
        <w:t>состав</w:t>
      </w:r>
      <w:r>
        <w:t xml:space="preserve"> </w:t>
      </w:r>
      <w:r>
        <w:rPr>
          <w:rFonts w:hint="eastAsia"/>
        </w:rPr>
        <w:t>выходного</w:t>
      </w:r>
      <w:r>
        <w:t xml:space="preserve"> </w:t>
      </w:r>
      <w:r>
        <w:rPr>
          <w:rFonts w:hint="eastAsia"/>
        </w:rPr>
        <w:t>сигнала</w:t>
      </w:r>
      <w:r>
        <w:t xml:space="preserve"> </w:t>
      </w:r>
      <w:r>
        <w:rPr>
          <w:rFonts w:hint="eastAsia"/>
        </w:rPr>
        <w:t>частотного</w:t>
      </w:r>
      <w:r>
        <w:t xml:space="preserve"> </w:t>
      </w:r>
      <w:r>
        <w:rPr>
          <w:rFonts w:hint="eastAsia"/>
        </w:rPr>
        <w:t>преобразователя</w:t>
      </w:r>
    </w:p>
    <w:p w14:paraId="4F5D9B39" w14:textId="77777777" w:rsidR="00A925F2" w:rsidRDefault="00A925F2" w:rsidP="00A925F2"/>
    <w:p w14:paraId="5518BF03" w14:textId="77777777" w:rsidR="00A925F2" w:rsidRDefault="00A925F2" w:rsidP="00A925F2">
      <w:r>
        <w:t xml:space="preserve">3.5 </w:t>
      </w:r>
      <w:r>
        <w:rPr>
          <w:rFonts w:hint="eastAsia"/>
        </w:rPr>
        <w:t>Экспериментальные</w:t>
      </w:r>
      <w:r>
        <w:t xml:space="preserve"> </w:t>
      </w:r>
      <w:r>
        <w:rPr>
          <w:rFonts w:hint="eastAsia"/>
        </w:rPr>
        <w:t>исследования</w:t>
      </w:r>
      <w:r>
        <w:t xml:space="preserve"> </w:t>
      </w:r>
      <w:r>
        <w:rPr>
          <w:rFonts w:hint="eastAsia"/>
        </w:rPr>
        <w:t>частотного</w:t>
      </w:r>
      <w:r>
        <w:t xml:space="preserve"> </w:t>
      </w:r>
      <w:r>
        <w:rPr>
          <w:rFonts w:hint="eastAsia"/>
        </w:rPr>
        <w:t>преобразователя</w:t>
      </w:r>
    </w:p>
    <w:p w14:paraId="3164B6C0" w14:textId="77777777" w:rsidR="00A925F2" w:rsidRDefault="00A925F2" w:rsidP="00A925F2"/>
    <w:p w14:paraId="7FC3A35C" w14:textId="77777777" w:rsidR="00A925F2" w:rsidRDefault="00A925F2" w:rsidP="00A925F2">
      <w:r>
        <w:rPr>
          <w:rFonts w:hint="eastAsia"/>
        </w:rPr>
        <w:t>с</w:t>
      </w:r>
      <w:r>
        <w:t xml:space="preserve"> </w:t>
      </w:r>
      <w:r>
        <w:rPr>
          <w:rFonts w:hint="eastAsia"/>
        </w:rPr>
        <w:t>трапецеидальным</w:t>
      </w:r>
      <w:r>
        <w:t xml:space="preserve"> </w:t>
      </w:r>
      <w:r>
        <w:rPr>
          <w:rFonts w:hint="eastAsia"/>
        </w:rPr>
        <w:t>фазным</w:t>
      </w:r>
      <w:r>
        <w:t xml:space="preserve"> </w:t>
      </w:r>
      <w:r>
        <w:rPr>
          <w:rFonts w:hint="eastAsia"/>
        </w:rPr>
        <w:t>напряжением</w:t>
      </w:r>
    </w:p>
    <w:p w14:paraId="0F5F08CB" w14:textId="77777777" w:rsidR="00A925F2" w:rsidRDefault="00A925F2" w:rsidP="00A925F2"/>
    <w:p w14:paraId="4BE11DB3" w14:textId="77777777" w:rsidR="00A925F2" w:rsidRDefault="00A925F2" w:rsidP="00A925F2">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63D4096" w14:textId="77777777" w:rsidR="00A925F2" w:rsidRDefault="00A925F2" w:rsidP="00A925F2"/>
    <w:p w14:paraId="46E364D4" w14:textId="77777777" w:rsidR="00A925F2" w:rsidRDefault="00A925F2" w:rsidP="00A925F2">
      <w:r>
        <w:t xml:space="preserve">4 </w:t>
      </w:r>
      <w:r>
        <w:rPr>
          <w:rFonts w:hint="eastAsia"/>
        </w:rPr>
        <w:t>Принцип</w:t>
      </w:r>
      <w:r>
        <w:t xml:space="preserve"> </w:t>
      </w:r>
      <w:r>
        <w:rPr>
          <w:rFonts w:hint="eastAsia"/>
        </w:rPr>
        <w:t>построения</w:t>
      </w:r>
      <w:r>
        <w:t xml:space="preserve"> </w:t>
      </w:r>
      <w:r>
        <w:rPr>
          <w:rFonts w:hint="eastAsia"/>
        </w:rPr>
        <w:t>и</w:t>
      </w:r>
      <w:r>
        <w:t xml:space="preserve"> </w:t>
      </w:r>
      <w:r>
        <w:rPr>
          <w:rFonts w:hint="eastAsia"/>
        </w:rPr>
        <w:t>математическая</w:t>
      </w:r>
      <w:r>
        <w:t xml:space="preserve"> </w:t>
      </w:r>
      <w:r>
        <w:rPr>
          <w:rFonts w:hint="eastAsia"/>
        </w:rPr>
        <w:t>модель</w:t>
      </w:r>
      <w:r>
        <w:t xml:space="preserve"> </w:t>
      </w:r>
      <w:r>
        <w:rPr>
          <w:rFonts w:hint="eastAsia"/>
        </w:rPr>
        <w:t>быстродействующего</w:t>
      </w:r>
      <w:r>
        <w:t xml:space="preserve"> </w:t>
      </w:r>
      <w:r>
        <w:rPr>
          <w:rFonts w:hint="eastAsia"/>
        </w:rPr>
        <w:t>следящего</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r>
        <w:t xml:space="preserve"> </w:t>
      </w:r>
      <w:r>
        <w:rPr>
          <w:rFonts w:hint="eastAsia"/>
        </w:rPr>
        <w:t>при</w:t>
      </w:r>
      <w:r>
        <w:t xml:space="preserve"> </w:t>
      </w:r>
      <w:r>
        <w:rPr>
          <w:rFonts w:hint="eastAsia"/>
        </w:rPr>
        <w:t>реализации</w:t>
      </w:r>
    </w:p>
    <w:p w14:paraId="1C9FE48C" w14:textId="77777777" w:rsidR="00A925F2" w:rsidRDefault="00A925F2" w:rsidP="00A925F2"/>
    <w:p w14:paraId="3D0F85EF" w14:textId="77777777" w:rsidR="00A925F2" w:rsidRDefault="00A925F2" w:rsidP="00A925F2">
      <w:r>
        <w:rPr>
          <w:rFonts w:hint="eastAsia"/>
        </w:rPr>
        <w:t>на</w:t>
      </w:r>
      <w:r>
        <w:t xml:space="preserve"> </w:t>
      </w:r>
      <w:r>
        <w:rPr>
          <w:rFonts w:hint="eastAsia"/>
        </w:rPr>
        <w:t>программируемой</w:t>
      </w:r>
      <w:r>
        <w:t xml:space="preserve"> </w:t>
      </w:r>
      <w:r>
        <w:rPr>
          <w:rFonts w:hint="eastAsia"/>
        </w:rPr>
        <w:t>логике</w:t>
      </w:r>
    </w:p>
    <w:p w14:paraId="1791E8B6" w14:textId="77777777" w:rsidR="00A925F2" w:rsidRDefault="00A925F2" w:rsidP="00A925F2"/>
    <w:p w14:paraId="53993B26" w14:textId="77777777" w:rsidR="00A925F2" w:rsidRDefault="00A925F2" w:rsidP="00A925F2">
      <w:r>
        <w:t xml:space="preserve">4.1 </w:t>
      </w:r>
      <w:r>
        <w:rPr>
          <w:rFonts w:hint="eastAsia"/>
        </w:rPr>
        <w:t>Структурная</w:t>
      </w:r>
      <w:r>
        <w:t xml:space="preserve"> </w:t>
      </w:r>
      <w:r>
        <w:rPr>
          <w:rFonts w:hint="eastAsia"/>
        </w:rPr>
        <w:t>схема</w:t>
      </w:r>
      <w:r>
        <w:t xml:space="preserve"> </w:t>
      </w:r>
      <w:r>
        <w:rPr>
          <w:rFonts w:hint="eastAsia"/>
        </w:rPr>
        <w:t>и</w:t>
      </w:r>
      <w:r>
        <w:t xml:space="preserve"> </w:t>
      </w:r>
      <w:r>
        <w:rPr>
          <w:rFonts w:hint="eastAsia"/>
        </w:rPr>
        <w:t>методика</w:t>
      </w:r>
      <w:r>
        <w:t xml:space="preserve"> </w:t>
      </w:r>
      <w:r>
        <w:rPr>
          <w:rFonts w:hint="eastAsia"/>
        </w:rPr>
        <w:t>выбора</w:t>
      </w:r>
      <w:r>
        <w:t xml:space="preserve"> </w:t>
      </w:r>
      <w:r>
        <w:rPr>
          <w:rFonts w:hint="eastAsia"/>
        </w:rPr>
        <w:t>параметров</w:t>
      </w:r>
      <w:r>
        <w:t xml:space="preserve"> </w:t>
      </w:r>
      <w:r>
        <w:rPr>
          <w:rFonts w:hint="eastAsia"/>
        </w:rPr>
        <w:t>быстродействующего</w:t>
      </w:r>
      <w:r>
        <w:t xml:space="preserve"> </w:t>
      </w:r>
      <w:r>
        <w:rPr>
          <w:rFonts w:hint="eastAsia"/>
        </w:rPr>
        <w:t>следящего</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p>
    <w:p w14:paraId="387F0103" w14:textId="77777777" w:rsidR="00A925F2" w:rsidRDefault="00A925F2" w:rsidP="00A925F2"/>
    <w:p w14:paraId="7B56B29E" w14:textId="77777777" w:rsidR="00A925F2" w:rsidRDefault="00A925F2" w:rsidP="00A925F2">
      <w:r>
        <w:t xml:space="preserve">4.2 </w:t>
      </w:r>
      <w:r>
        <w:rPr>
          <w:rFonts w:hint="eastAsia"/>
        </w:rPr>
        <w:t>Функциональные</w:t>
      </w:r>
      <w:r>
        <w:t xml:space="preserve"> </w:t>
      </w:r>
      <w:r>
        <w:rPr>
          <w:rFonts w:hint="eastAsia"/>
        </w:rPr>
        <w:t>схемы</w:t>
      </w:r>
      <w:r>
        <w:t xml:space="preserve"> </w:t>
      </w:r>
      <w:r>
        <w:rPr>
          <w:rFonts w:hint="eastAsia"/>
        </w:rPr>
        <w:t>цифровых</w:t>
      </w:r>
      <w:r>
        <w:t xml:space="preserve"> </w:t>
      </w:r>
      <w:r>
        <w:rPr>
          <w:rFonts w:hint="eastAsia"/>
        </w:rPr>
        <w:t>регуляторов</w:t>
      </w:r>
      <w:r>
        <w:t xml:space="preserve"> </w:t>
      </w:r>
      <w:r>
        <w:rPr>
          <w:rFonts w:hint="eastAsia"/>
        </w:rPr>
        <w:t>следящего</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r>
        <w:t xml:space="preserve"> </w:t>
      </w:r>
      <w:r>
        <w:rPr>
          <w:rFonts w:hint="eastAsia"/>
        </w:rPr>
        <w:t>при</w:t>
      </w:r>
      <w:r>
        <w:t xml:space="preserve"> </w:t>
      </w:r>
      <w:r>
        <w:rPr>
          <w:rFonts w:hint="eastAsia"/>
        </w:rPr>
        <w:t>технической</w:t>
      </w:r>
      <w:r>
        <w:t xml:space="preserve"> </w:t>
      </w:r>
      <w:r>
        <w:rPr>
          <w:rFonts w:hint="eastAsia"/>
        </w:rPr>
        <w:t>реализации</w:t>
      </w:r>
    </w:p>
    <w:p w14:paraId="480F5221" w14:textId="77777777" w:rsidR="00A925F2" w:rsidRDefault="00A925F2" w:rsidP="00A925F2"/>
    <w:p w14:paraId="0ECEAA36" w14:textId="77777777" w:rsidR="00A925F2" w:rsidRDefault="00A925F2" w:rsidP="00A925F2">
      <w:r>
        <w:rPr>
          <w:rFonts w:hint="eastAsia"/>
        </w:rPr>
        <w:t>на</w:t>
      </w:r>
      <w:r>
        <w:t xml:space="preserve"> </w:t>
      </w:r>
      <w:r>
        <w:rPr>
          <w:rFonts w:hint="eastAsia"/>
        </w:rPr>
        <w:t>программируемой</w:t>
      </w:r>
      <w:r>
        <w:t xml:space="preserve"> </w:t>
      </w:r>
      <w:r>
        <w:rPr>
          <w:rFonts w:hint="eastAsia"/>
        </w:rPr>
        <w:t>логике</w:t>
      </w:r>
    </w:p>
    <w:p w14:paraId="29649483" w14:textId="77777777" w:rsidR="00A925F2" w:rsidRDefault="00A925F2" w:rsidP="00A925F2"/>
    <w:p w14:paraId="12A23697" w14:textId="77777777" w:rsidR="00A925F2" w:rsidRDefault="00A925F2" w:rsidP="00A925F2">
      <w:r>
        <w:t xml:space="preserve">4.3 </w:t>
      </w:r>
      <w:r>
        <w:rPr>
          <w:rFonts w:hint="eastAsia"/>
        </w:rPr>
        <w:t>Математическая</w:t>
      </w:r>
      <w:r>
        <w:t xml:space="preserve"> </w:t>
      </w:r>
      <w:r>
        <w:rPr>
          <w:rFonts w:hint="eastAsia"/>
        </w:rPr>
        <w:t>модель</w:t>
      </w:r>
      <w:r>
        <w:t xml:space="preserve"> </w:t>
      </w:r>
      <w:r>
        <w:rPr>
          <w:rFonts w:hint="eastAsia"/>
        </w:rPr>
        <w:t>цифрового</w:t>
      </w:r>
      <w:r>
        <w:t xml:space="preserve"> </w:t>
      </w:r>
      <w:r>
        <w:rPr>
          <w:rFonts w:hint="eastAsia"/>
        </w:rPr>
        <w:t>следящего</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учетом</w:t>
      </w:r>
      <w:r>
        <w:t xml:space="preserve"> </w:t>
      </w:r>
      <w:r>
        <w:rPr>
          <w:rFonts w:hint="eastAsia"/>
        </w:rPr>
        <w:t>разных</w:t>
      </w:r>
      <w:r>
        <w:t xml:space="preserve"> </w:t>
      </w:r>
      <w:r>
        <w:rPr>
          <w:rFonts w:hint="eastAsia"/>
        </w:rPr>
        <w:t>периодов</w:t>
      </w:r>
      <w:r>
        <w:t xml:space="preserve"> </w:t>
      </w:r>
      <w:r>
        <w:rPr>
          <w:rFonts w:hint="eastAsia"/>
        </w:rPr>
        <w:t>дискретизации</w:t>
      </w:r>
    </w:p>
    <w:p w14:paraId="7414FFE4" w14:textId="77777777" w:rsidR="00A925F2" w:rsidRDefault="00A925F2" w:rsidP="00A925F2"/>
    <w:p w14:paraId="64A9C124" w14:textId="77777777" w:rsidR="00A925F2" w:rsidRDefault="00A925F2" w:rsidP="00A925F2">
      <w:r>
        <w:rPr>
          <w:rFonts w:hint="eastAsia"/>
        </w:rPr>
        <w:t>в</w:t>
      </w:r>
      <w:r>
        <w:t xml:space="preserve"> </w:t>
      </w:r>
      <w:r>
        <w:rPr>
          <w:rFonts w:hint="eastAsia"/>
        </w:rPr>
        <w:t>регуляторах</w:t>
      </w:r>
    </w:p>
    <w:p w14:paraId="5F6370E5" w14:textId="77777777" w:rsidR="00A925F2" w:rsidRDefault="00A925F2" w:rsidP="00A925F2"/>
    <w:p w14:paraId="04EEF3D6" w14:textId="77777777" w:rsidR="00A925F2" w:rsidRDefault="00A925F2" w:rsidP="00A925F2">
      <w:r>
        <w:t xml:space="preserve">4.4 </w:t>
      </w:r>
      <w:r>
        <w:rPr>
          <w:rFonts w:hint="eastAsia"/>
        </w:rPr>
        <w:t>Оценка</w:t>
      </w:r>
      <w:r>
        <w:t xml:space="preserve"> </w:t>
      </w:r>
      <w:r>
        <w:rPr>
          <w:rFonts w:hint="eastAsia"/>
        </w:rPr>
        <w:t>адекватности</w:t>
      </w:r>
      <w:r>
        <w:t xml:space="preserve"> </w:t>
      </w:r>
      <w:r>
        <w:rPr>
          <w:rFonts w:hint="eastAsia"/>
        </w:rPr>
        <w:t>дискретной</w:t>
      </w:r>
      <w:r>
        <w:t xml:space="preserve"> </w:t>
      </w:r>
      <w:r>
        <w:rPr>
          <w:rFonts w:hint="eastAsia"/>
        </w:rPr>
        <w:t>математической</w:t>
      </w:r>
      <w:r>
        <w:t xml:space="preserve"> </w:t>
      </w:r>
      <w:r>
        <w:rPr>
          <w:rFonts w:hint="eastAsia"/>
        </w:rPr>
        <w:t>модели</w:t>
      </w:r>
      <w:r>
        <w:t xml:space="preserve"> </w:t>
      </w:r>
      <w:r>
        <w:rPr>
          <w:rFonts w:hint="eastAsia"/>
        </w:rPr>
        <w:t>цифрового</w:t>
      </w:r>
      <w:r>
        <w:t xml:space="preserve"> </w:t>
      </w:r>
      <w:r>
        <w:rPr>
          <w:rFonts w:hint="eastAsia"/>
        </w:rPr>
        <w:t>следящего</w:t>
      </w:r>
      <w:r>
        <w:t xml:space="preserve"> </w:t>
      </w:r>
      <w:r>
        <w:rPr>
          <w:rFonts w:hint="eastAsia"/>
        </w:rPr>
        <w:t>электропривода</w:t>
      </w:r>
      <w:r>
        <w:t xml:space="preserve"> </w:t>
      </w:r>
      <w:r>
        <w:rPr>
          <w:rFonts w:hint="eastAsia"/>
        </w:rPr>
        <w:t>методом</w:t>
      </w:r>
      <w:r>
        <w:t xml:space="preserve"> </w:t>
      </w:r>
      <w:r>
        <w:rPr>
          <w:rFonts w:hint="eastAsia"/>
        </w:rPr>
        <w:t>компьютерного</w:t>
      </w:r>
      <w:r>
        <w:t xml:space="preserve"> </w:t>
      </w:r>
      <w:r>
        <w:rPr>
          <w:rFonts w:hint="eastAsia"/>
        </w:rPr>
        <w:t>моделирования</w:t>
      </w:r>
    </w:p>
    <w:p w14:paraId="5E0D08C5" w14:textId="77777777" w:rsidR="00A925F2" w:rsidRDefault="00A925F2" w:rsidP="00A925F2"/>
    <w:p w14:paraId="351657F7" w14:textId="77777777" w:rsidR="00A925F2" w:rsidRDefault="00A925F2" w:rsidP="00A925F2">
      <w:r>
        <w:t xml:space="preserve">4.5 </w:t>
      </w:r>
      <w:r>
        <w:rPr>
          <w:rFonts w:hint="eastAsia"/>
        </w:rPr>
        <w:t>Экспериментальные</w:t>
      </w:r>
      <w:r>
        <w:t xml:space="preserve"> </w:t>
      </w:r>
      <w:r>
        <w:rPr>
          <w:rFonts w:hint="eastAsia"/>
        </w:rPr>
        <w:t>исследования</w:t>
      </w:r>
      <w:r>
        <w:t xml:space="preserve"> </w:t>
      </w:r>
      <w:r>
        <w:rPr>
          <w:rFonts w:hint="eastAsia"/>
        </w:rPr>
        <w:t>следящего</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разными</w:t>
      </w:r>
      <w:r>
        <w:t xml:space="preserve"> </w:t>
      </w:r>
      <w:r>
        <w:rPr>
          <w:rFonts w:hint="eastAsia"/>
        </w:rPr>
        <w:t>периодами</w:t>
      </w:r>
      <w:r>
        <w:t xml:space="preserve"> </w:t>
      </w:r>
      <w:r>
        <w:rPr>
          <w:rFonts w:hint="eastAsia"/>
        </w:rPr>
        <w:t>дискретизации</w:t>
      </w:r>
      <w:r>
        <w:t xml:space="preserve"> </w:t>
      </w:r>
      <w:r>
        <w:rPr>
          <w:rFonts w:hint="eastAsia"/>
        </w:rPr>
        <w:t>отдельных</w:t>
      </w:r>
      <w:r>
        <w:t xml:space="preserve"> </w:t>
      </w:r>
      <w:r>
        <w:rPr>
          <w:rFonts w:hint="eastAsia"/>
        </w:rPr>
        <w:t>составляющих</w:t>
      </w:r>
      <w:r>
        <w:t xml:space="preserve"> </w:t>
      </w:r>
      <w:r>
        <w:rPr>
          <w:rFonts w:hint="eastAsia"/>
        </w:rPr>
        <w:t>закона</w:t>
      </w:r>
      <w:r>
        <w:t xml:space="preserve"> </w:t>
      </w:r>
      <w:r>
        <w:rPr>
          <w:rFonts w:hint="eastAsia"/>
        </w:rPr>
        <w:t>регулирования</w:t>
      </w:r>
    </w:p>
    <w:p w14:paraId="353975E0" w14:textId="77777777" w:rsidR="00A925F2" w:rsidRDefault="00A925F2" w:rsidP="00A925F2"/>
    <w:p w14:paraId="786BCF5D" w14:textId="77777777" w:rsidR="00A925F2" w:rsidRDefault="00A925F2" w:rsidP="00A925F2">
      <w:r>
        <w:t xml:space="preserve">4.6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AFF1D71" w14:textId="77777777" w:rsidR="00A925F2" w:rsidRDefault="00A925F2" w:rsidP="00A925F2"/>
    <w:p w14:paraId="08195F3B" w14:textId="77777777" w:rsidR="00A925F2" w:rsidRDefault="00A925F2" w:rsidP="00A925F2">
      <w:r>
        <w:rPr>
          <w:rFonts w:hint="eastAsia"/>
        </w:rPr>
        <w:t>Заключение</w:t>
      </w:r>
    </w:p>
    <w:p w14:paraId="5067127B" w14:textId="77777777" w:rsidR="00A925F2" w:rsidRDefault="00A925F2" w:rsidP="00A925F2"/>
    <w:p w14:paraId="1D3CCD6E" w14:textId="77777777" w:rsidR="00A925F2" w:rsidRDefault="00A925F2" w:rsidP="00A925F2">
      <w:r>
        <w:rPr>
          <w:rFonts w:hint="eastAsia"/>
        </w:rPr>
        <w:t>Библиографический</w:t>
      </w:r>
      <w:r>
        <w:t xml:space="preserve"> </w:t>
      </w:r>
      <w:r>
        <w:rPr>
          <w:rFonts w:hint="eastAsia"/>
        </w:rPr>
        <w:t>список</w:t>
      </w:r>
    </w:p>
    <w:p w14:paraId="40A1B925" w14:textId="77777777" w:rsidR="00A925F2" w:rsidRDefault="00A925F2" w:rsidP="00A925F2"/>
    <w:p w14:paraId="1748A586" w14:textId="77777777" w:rsidR="00A925F2" w:rsidRDefault="00A925F2" w:rsidP="00A925F2">
      <w:r>
        <w:rPr>
          <w:rFonts w:hint="eastAsia"/>
        </w:rPr>
        <w:t>Приложения</w:t>
      </w:r>
    </w:p>
    <w:p w14:paraId="5902BA6E" w14:textId="77777777" w:rsidR="00A925F2" w:rsidRDefault="00A925F2" w:rsidP="00A925F2"/>
    <w:p w14:paraId="58B6E301" w14:textId="77777777" w:rsidR="00A925F2" w:rsidRDefault="00A925F2" w:rsidP="00A925F2">
      <w:r>
        <w:rPr>
          <w:rFonts w:hint="eastAsia"/>
        </w:rPr>
        <w:t>Приложение</w:t>
      </w:r>
      <w:r>
        <w:t xml:space="preserve"> 1.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7B2F7D6B" w14:textId="77777777" w:rsidR="00A925F2" w:rsidRDefault="00A925F2" w:rsidP="00A925F2"/>
    <w:p w14:paraId="67EB6CD4" w14:textId="77777777" w:rsidR="00A925F2" w:rsidRDefault="00A925F2" w:rsidP="00A925F2">
      <w:r>
        <w:rPr>
          <w:rFonts w:hint="eastAsia"/>
        </w:rPr>
        <w:t>Рокало</w:t>
      </w:r>
      <w:r>
        <w:t xml:space="preserve"> </w:t>
      </w:r>
      <w:r>
        <w:rPr>
          <w:rFonts w:hint="eastAsia"/>
        </w:rPr>
        <w:t>Д</w:t>
      </w:r>
      <w:r>
        <w:t>.</w:t>
      </w:r>
      <w:r>
        <w:rPr>
          <w:rFonts w:hint="eastAsia"/>
        </w:rPr>
        <w:t>Ю</w:t>
      </w:r>
      <w:r>
        <w:t xml:space="preserve">. </w:t>
      </w:r>
      <w:r>
        <w:rPr>
          <w:rFonts w:hint="eastAsia"/>
        </w:rPr>
        <w:t>в</w:t>
      </w:r>
      <w:r>
        <w:t xml:space="preserve"> </w:t>
      </w:r>
      <w:r>
        <w:rPr>
          <w:rFonts w:hint="eastAsia"/>
        </w:rPr>
        <w:t>ЗАО</w:t>
      </w:r>
      <w:r>
        <w:t xml:space="preserve"> </w:t>
      </w:r>
      <w:r>
        <w:rPr>
          <w:rFonts w:hint="eastAsia"/>
        </w:rPr>
        <w:t>«</w:t>
      </w:r>
      <w:r>
        <w:rPr>
          <w:rFonts w:hint="eastAsia"/>
        </w:rPr>
        <w:t>Стан</w:t>
      </w:r>
      <w:r>
        <w:t>-</w:t>
      </w:r>
      <w:r>
        <w:rPr>
          <w:rFonts w:hint="eastAsia"/>
        </w:rPr>
        <w:t>Самара</w:t>
      </w:r>
      <w:r>
        <w:rPr>
          <w:rFonts w:hint="eastAsia"/>
        </w:rPr>
        <w:t>»</w:t>
      </w:r>
    </w:p>
    <w:p w14:paraId="4DBADDB4" w14:textId="77777777" w:rsidR="00A925F2" w:rsidRDefault="00A925F2" w:rsidP="00A925F2"/>
    <w:p w14:paraId="14D81052" w14:textId="77777777" w:rsidR="00A925F2" w:rsidRDefault="00A925F2" w:rsidP="00A925F2">
      <w:r>
        <w:rPr>
          <w:rFonts w:hint="eastAsia"/>
        </w:rPr>
        <w:t>Приложение</w:t>
      </w:r>
      <w:r>
        <w:t xml:space="preserve"> 2.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Рокало</w:t>
      </w:r>
      <w:r>
        <w:t xml:space="preserve"> </w:t>
      </w:r>
      <w:r>
        <w:rPr>
          <w:rFonts w:hint="eastAsia"/>
        </w:rPr>
        <w:t>Д</w:t>
      </w:r>
      <w:r>
        <w:t>.</w:t>
      </w:r>
      <w:r>
        <w:rPr>
          <w:rFonts w:hint="eastAsia"/>
        </w:rPr>
        <w:t>Ю</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ФГБОУ</w:t>
      </w:r>
      <w:r>
        <w:t xml:space="preserve"> </w:t>
      </w:r>
      <w:r>
        <w:rPr>
          <w:rFonts w:hint="eastAsia"/>
        </w:rPr>
        <w:t>ВО</w:t>
      </w:r>
      <w:r>
        <w:t xml:space="preserve"> </w:t>
      </w:r>
      <w:r>
        <w:rPr>
          <w:rFonts w:hint="eastAsia"/>
        </w:rPr>
        <w:t>«</w:t>
      </w:r>
      <w:r>
        <w:rPr>
          <w:rFonts w:hint="eastAsia"/>
        </w:rPr>
        <w:t>Самарский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r>
        <w:rPr>
          <w:rFonts w:hint="eastAsia"/>
        </w:rPr>
        <w:t>»</w:t>
      </w:r>
    </w:p>
    <w:p w14:paraId="3FF6C9AB" w14:textId="77777777" w:rsidR="00A925F2" w:rsidRDefault="00A925F2" w:rsidP="00A925F2"/>
    <w:p w14:paraId="0AD9BDA0" w14:textId="79A38194" w:rsidR="00A925F2" w:rsidRPr="00A925F2" w:rsidRDefault="00A925F2" w:rsidP="00A925F2">
      <w:r>
        <w:rPr>
          <w:rFonts w:hint="eastAsia"/>
        </w:rPr>
        <w:t>ВВЕДЕНИЕ</w:t>
      </w:r>
    </w:p>
    <w:sectPr w:rsidR="00A925F2" w:rsidRPr="00A925F2" w:rsidSect="00A91A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A4B3" w14:textId="77777777" w:rsidR="00A91AE2" w:rsidRDefault="00A91AE2">
      <w:pPr>
        <w:spacing w:after="0" w:line="240" w:lineRule="auto"/>
      </w:pPr>
      <w:r>
        <w:separator/>
      </w:r>
    </w:p>
  </w:endnote>
  <w:endnote w:type="continuationSeparator" w:id="0">
    <w:p w14:paraId="180A778B" w14:textId="77777777" w:rsidR="00A91AE2" w:rsidRDefault="00A9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53A5" w14:textId="77777777" w:rsidR="00A91AE2" w:rsidRDefault="00A91AE2"/>
    <w:p w14:paraId="7CC6CF62" w14:textId="77777777" w:rsidR="00A91AE2" w:rsidRDefault="00A91AE2"/>
    <w:p w14:paraId="720ED8C3" w14:textId="77777777" w:rsidR="00A91AE2" w:rsidRDefault="00A91AE2"/>
    <w:p w14:paraId="3E9E9BEA" w14:textId="77777777" w:rsidR="00A91AE2" w:rsidRDefault="00A91AE2"/>
    <w:p w14:paraId="65D02936" w14:textId="77777777" w:rsidR="00A91AE2" w:rsidRDefault="00A91AE2"/>
    <w:p w14:paraId="7DC9E836" w14:textId="77777777" w:rsidR="00A91AE2" w:rsidRDefault="00A91AE2"/>
    <w:p w14:paraId="45DE5987" w14:textId="77777777" w:rsidR="00A91AE2" w:rsidRDefault="00A91A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210337" wp14:editId="5C851C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21305" w14:textId="77777777" w:rsidR="00A91AE2" w:rsidRDefault="00A91A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103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021305" w14:textId="77777777" w:rsidR="00A91AE2" w:rsidRDefault="00A91A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D57E5" w14:textId="77777777" w:rsidR="00A91AE2" w:rsidRDefault="00A91AE2"/>
    <w:p w14:paraId="46C1F3D0" w14:textId="77777777" w:rsidR="00A91AE2" w:rsidRDefault="00A91AE2"/>
    <w:p w14:paraId="19B343B6" w14:textId="77777777" w:rsidR="00A91AE2" w:rsidRDefault="00A91A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9EDFC6" wp14:editId="5EFB98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D3F6D" w14:textId="77777777" w:rsidR="00A91AE2" w:rsidRDefault="00A91AE2"/>
                          <w:p w14:paraId="1C96F272" w14:textId="77777777" w:rsidR="00A91AE2" w:rsidRDefault="00A91A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EDF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9D3F6D" w14:textId="77777777" w:rsidR="00A91AE2" w:rsidRDefault="00A91AE2"/>
                    <w:p w14:paraId="1C96F272" w14:textId="77777777" w:rsidR="00A91AE2" w:rsidRDefault="00A91A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396C18" w14:textId="77777777" w:rsidR="00A91AE2" w:rsidRDefault="00A91AE2"/>
    <w:p w14:paraId="6EF4996D" w14:textId="77777777" w:rsidR="00A91AE2" w:rsidRDefault="00A91AE2">
      <w:pPr>
        <w:rPr>
          <w:sz w:val="2"/>
          <w:szCs w:val="2"/>
        </w:rPr>
      </w:pPr>
    </w:p>
    <w:p w14:paraId="38AEDA17" w14:textId="77777777" w:rsidR="00A91AE2" w:rsidRDefault="00A91AE2"/>
    <w:p w14:paraId="26F188FC" w14:textId="77777777" w:rsidR="00A91AE2" w:rsidRDefault="00A91AE2">
      <w:pPr>
        <w:spacing w:after="0" w:line="240" w:lineRule="auto"/>
      </w:pPr>
    </w:p>
  </w:footnote>
  <w:footnote w:type="continuationSeparator" w:id="0">
    <w:p w14:paraId="5399F13D" w14:textId="77777777" w:rsidR="00A91AE2" w:rsidRDefault="00A9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AE2"/>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23966</TotalTime>
  <Pages>5</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3120</cp:revision>
  <cp:lastPrinted>2009-02-06T05:36:00Z</cp:lastPrinted>
  <dcterms:created xsi:type="dcterms:W3CDTF">2024-01-07T13:43:00Z</dcterms:created>
  <dcterms:modified xsi:type="dcterms:W3CDTF">2024-02-16T20:19:00Z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