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81" w:rsidRPr="00BB3881" w:rsidRDefault="00BB3881" w:rsidP="00BB3881">
      <w:pPr>
        <w:rPr>
          <w:rFonts w:ascii="Verdana" w:hAnsi="Verdana"/>
          <w:color w:val="000000"/>
          <w:sz w:val="21"/>
          <w:szCs w:val="21"/>
          <w:shd w:val="clear" w:color="auto" w:fill="FFFFFF"/>
        </w:rPr>
      </w:pPr>
      <w:r w:rsidRPr="00BB3881">
        <w:rPr>
          <w:rFonts w:ascii="Verdana" w:hAnsi="Verdana" w:hint="eastAsia"/>
          <w:color w:val="000000"/>
          <w:sz w:val="21"/>
          <w:szCs w:val="21"/>
          <w:shd w:val="clear" w:color="auto" w:fill="FFFFFF"/>
        </w:rPr>
        <w:t>Яремко</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Олег</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Павлович</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старший</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науковий</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співробітник</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відділу</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інституціонального</w:t>
      </w:r>
    </w:p>
    <w:p w:rsidR="00BB3881" w:rsidRPr="00BB3881" w:rsidRDefault="00BB3881" w:rsidP="00BB3881">
      <w:pPr>
        <w:rPr>
          <w:rFonts w:ascii="Verdana" w:hAnsi="Verdana"/>
          <w:color w:val="000000"/>
          <w:sz w:val="21"/>
          <w:szCs w:val="21"/>
          <w:shd w:val="clear" w:color="auto" w:fill="FFFFFF"/>
        </w:rPr>
      </w:pPr>
      <w:r w:rsidRPr="00BB3881">
        <w:rPr>
          <w:rFonts w:ascii="Verdana" w:hAnsi="Verdana" w:hint="eastAsia"/>
          <w:color w:val="000000"/>
          <w:sz w:val="21"/>
          <w:szCs w:val="21"/>
          <w:shd w:val="clear" w:color="auto" w:fill="FFFFFF"/>
        </w:rPr>
        <w:t>забезпечення</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природокористування</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Інституту</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агроекології</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і</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природокористування</w:t>
      </w:r>
      <w:r w:rsidRPr="00BB3881">
        <w:rPr>
          <w:rFonts w:ascii="Verdana" w:hAnsi="Verdana"/>
          <w:color w:val="000000"/>
          <w:sz w:val="21"/>
          <w:szCs w:val="21"/>
          <w:shd w:val="clear" w:color="auto" w:fill="FFFFFF"/>
        </w:rPr>
        <w:t>.</w:t>
      </w:r>
    </w:p>
    <w:p w:rsidR="00BB3881" w:rsidRPr="00BB3881" w:rsidRDefault="00BB3881" w:rsidP="00BB3881">
      <w:pPr>
        <w:rPr>
          <w:rFonts w:ascii="Verdana" w:hAnsi="Verdana"/>
          <w:color w:val="000000"/>
          <w:sz w:val="21"/>
          <w:szCs w:val="21"/>
          <w:shd w:val="clear" w:color="auto" w:fill="FFFFFF"/>
        </w:rPr>
      </w:pPr>
      <w:r w:rsidRPr="00BB3881">
        <w:rPr>
          <w:rFonts w:ascii="Verdana" w:hAnsi="Verdana" w:hint="eastAsia"/>
          <w:color w:val="000000"/>
          <w:sz w:val="21"/>
          <w:szCs w:val="21"/>
          <w:shd w:val="clear" w:color="auto" w:fill="FFFFFF"/>
        </w:rPr>
        <w:t>Назва</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дисертації</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w:t>
      </w:r>
      <w:r w:rsidRPr="00BB3881">
        <w:rPr>
          <w:rFonts w:ascii="Verdana" w:hAnsi="Verdana" w:hint="eastAsia"/>
          <w:color w:val="000000"/>
          <w:sz w:val="21"/>
          <w:szCs w:val="21"/>
          <w:shd w:val="clear" w:color="auto" w:fill="FFFFFF"/>
        </w:rPr>
        <w:t>Еколого</w:t>
      </w:r>
      <w:r w:rsidRPr="00BB3881">
        <w:rPr>
          <w:rFonts w:ascii="Verdana" w:hAnsi="Verdana"/>
          <w:color w:val="000000"/>
          <w:sz w:val="21"/>
          <w:szCs w:val="21"/>
          <w:shd w:val="clear" w:color="auto" w:fill="FFFFFF"/>
        </w:rPr>
        <w:t>-</w:t>
      </w:r>
      <w:r w:rsidRPr="00BB3881">
        <w:rPr>
          <w:rFonts w:ascii="Verdana" w:hAnsi="Verdana" w:hint="eastAsia"/>
          <w:color w:val="000000"/>
          <w:sz w:val="21"/>
          <w:szCs w:val="21"/>
          <w:shd w:val="clear" w:color="auto" w:fill="FFFFFF"/>
        </w:rPr>
        <w:t>економічні</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основи</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збалансованого</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розвитку</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лісового</w:t>
      </w:r>
    </w:p>
    <w:p w:rsidR="00BB3881" w:rsidRPr="00BB3881" w:rsidRDefault="00BB3881" w:rsidP="00BB3881">
      <w:pPr>
        <w:rPr>
          <w:rFonts w:ascii="Verdana" w:hAnsi="Verdana"/>
          <w:color w:val="000000"/>
          <w:sz w:val="21"/>
          <w:szCs w:val="21"/>
          <w:shd w:val="clear" w:color="auto" w:fill="FFFFFF"/>
        </w:rPr>
      </w:pPr>
      <w:r w:rsidRPr="00BB3881">
        <w:rPr>
          <w:rFonts w:ascii="Verdana" w:hAnsi="Verdana" w:hint="eastAsia"/>
          <w:color w:val="000000"/>
          <w:sz w:val="21"/>
          <w:szCs w:val="21"/>
          <w:shd w:val="clear" w:color="auto" w:fill="FFFFFF"/>
        </w:rPr>
        <w:t>сектору</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Подільського</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економічного</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району</w:t>
      </w:r>
      <w:r w:rsidRPr="00BB3881">
        <w:rPr>
          <w:rFonts w:ascii="Verdana" w:hAnsi="Verdana" w:hint="eastAsia"/>
          <w:color w:val="000000"/>
          <w:sz w:val="21"/>
          <w:szCs w:val="21"/>
          <w:shd w:val="clear" w:color="auto" w:fill="FFFFFF"/>
        </w:rPr>
        <w:t>»</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Шифр</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та</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назва</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спеціальності</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w:t>
      </w:r>
      <w:r w:rsidRPr="00BB3881">
        <w:rPr>
          <w:rFonts w:ascii="Verdana" w:hAnsi="Verdana"/>
          <w:color w:val="000000"/>
          <w:sz w:val="21"/>
          <w:szCs w:val="21"/>
          <w:shd w:val="clear" w:color="auto" w:fill="FFFFFF"/>
        </w:rPr>
        <w:t xml:space="preserve"> 08.00.06</w:t>
      </w:r>
    </w:p>
    <w:p w:rsidR="00BB3881" w:rsidRPr="00BB3881" w:rsidRDefault="00BB3881" w:rsidP="00BB3881">
      <w:pPr>
        <w:rPr>
          <w:rFonts w:ascii="Verdana" w:hAnsi="Verdana"/>
          <w:color w:val="000000"/>
          <w:sz w:val="21"/>
          <w:szCs w:val="21"/>
          <w:shd w:val="clear" w:color="auto" w:fill="FFFFFF"/>
        </w:rPr>
      </w:pPr>
      <w:r w:rsidRPr="00BB3881">
        <w:rPr>
          <w:rFonts w:ascii="Verdana" w:hAnsi="Verdana" w:hint="eastAsia"/>
          <w:color w:val="000000"/>
          <w:sz w:val="21"/>
          <w:szCs w:val="21"/>
          <w:shd w:val="clear" w:color="auto" w:fill="FFFFFF"/>
        </w:rPr>
        <w:t>«</w:t>
      </w:r>
      <w:r w:rsidRPr="00BB3881">
        <w:rPr>
          <w:rFonts w:ascii="Verdana" w:hAnsi="Verdana" w:hint="eastAsia"/>
          <w:color w:val="000000"/>
          <w:sz w:val="21"/>
          <w:szCs w:val="21"/>
          <w:shd w:val="clear" w:color="auto" w:fill="FFFFFF"/>
        </w:rPr>
        <w:t>Економіка</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природокористування</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та</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охорони</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навколишнього</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середовища</w:t>
      </w:r>
      <w:r w:rsidRPr="00BB3881">
        <w:rPr>
          <w:rFonts w:ascii="Verdana" w:hAnsi="Verdana" w:hint="eastAsia"/>
          <w:color w:val="000000"/>
          <w:sz w:val="21"/>
          <w:szCs w:val="21"/>
          <w:shd w:val="clear" w:color="auto" w:fill="FFFFFF"/>
        </w:rPr>
        <w:t>»</w:t>
      </w:r>
      <w:r w:rsidRPr="00BB3881">
        <w:rPr>
          <w:rFonts w:ascii="Verdana" w:hAnsi="Verdana"/>
          <w:color w:val="000000"/>
          <w:sz w:val="21"/>
          <w:szCs w:val="21"/>
          <w:shd w:val="clear" w:color="auto" w:fill="FFFFFF"/>
        </w:rPr>
        <w:t>.</w:t>
      </w:r>
    </w:p>
    <w:p w:rsidR="00AD6FB2" w:rsidRPr="00BB3881" w:rsidRDefault="00BB3881" w:rsidP="00BB3881">
      <w:r w:rsidRPr="00BB3881">
        <w:rPr>
          <w:rFonts w:ascii="Verdana" w:hAnsi="Verdana" w:hint="eastAsia"/>
          <w:color w:val="000000"/>
          <w:sz w:val="21"/>
          <w:szCs w:val="21"/>
          <w:shd w:val="clear" w:color="auto" w:fill="FFFFFF"/>
        </w:rPr>
        <w:t>Спецрада</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Д</w:t>
      </w:r>
      <w:r w:rsidRPr="00BB3881">
        <w:rPr>
          <w:rFonts w:ascii="Verdana" w:hAnsi="Verdana"/>
          <w:color w:val="000000"/>
          <w:sz w:val="21"/>
          <w:szCs w:val="21"/>
          <w:shd w:val="clear" w:color="auto" w:fill="FFFFFF"/>
        </w:rPr>
        <w:t xml:space="preserve"> 26.371.02 </w:t>
      </w:r>
      <w:r w:rsidRPr="00BB3881">
        <w:rPr>
          <w:rFonts w:ascii="Verdana" w:hAnsi="Verdana" w:hint="eastAsia"/>
          <w:color w:val="000000"/>
          <w:sz w:val="21"/>
          <w:szCs w:val="21"/>
          <w:shd w:val="clear" w:color="auto" w:fill="FFFFFF"/>
        </w:rPr>
        <w:t>Інституту</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агроекології</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і</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природокористування</w:t>
      </w:r>
      <w:r w:rsidRPr="00BB3881">
        <w:rPr>
          <w:rFonts w:ascii="Verdana" w:hAnsi="Verdana"/>
          <w:color w:val="000000"/>
          <w:sz w:val="21"/>
          <w:szCs w:val="21"/>
          <w:shd w:val="clear" w:color="auto" w:fill="FFFFFF"/>
        </w:rPr>
        <w:t xml:space="preserve"> </w:t>
      </w:r>
      <w:r w:rsidRPr="00BB3881">
        <w:rPr>
          <w:rFonts w:ascii="Verdana" w:hAnsi="Verdana" w:hint="eastAsia"/>
          <w:color w:val="000000"/>
          <w:sz w:val="21"/>
          <w:szCs w:val="21"/>
          <w:shd w:val="clear" w:color="auto" w:fill="FFFFFF"/>
        </w:rPr>
        <w:t>НААН</w:t>
      </w:r>
      <w:bookmarkStart w:id="0" w:name="_GoBack"/>
      <w:bookmarkEnd w:id="0"/>
    </w:p>
    <w:sectPr w:rsidR="00AD6FB2" w:rsidRPr="00BB388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AD" w:rsidRDefault="00C54AAD">
      <w:pPr>
        <w:spacing w:after="0" w:line="240" w:lineRule="auto"/>
      </w:pPr>
      <w:r>
        <w:separator/>
      </w:r>
    </w:p>
  </w:endnote>
  <w:endnote w:type="continuationSeparator" w:id="0">
    <w:p w:rsidR="00C54AAD" w:rsidRDefault="00C5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C54AA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B00F7A">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C54AAD">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B00F7A">
                <w:pPr>
                  <w:spacing w:line="240" w:lineRule="auto"/>
                </w:pPr>
                <w:r>
                  <w:fldChar w:fldCharType="begin"/>
                </w:r>
                <w:r>
                  <w:instrText xml:space="preserve"> PAGE \* MERGEFORMAT </w:instrText>
                </w:r>
                <w:r>
                  <w:fldChar w:fldCharType="separate"/>
                </w:r>
                <w:r w:rsidR="00BB3881" w:rsidRPr="00BB3881">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AD" w:rsidRDefault="00C54AAD"/>
    <w:p w:rsidR="00C54AAD" w:rsidRDefault="00C54AAD"/>
    <w:p w:rsidR="00C54AAD" w:rsidRDefault="00C54AAD"/>
    <w:p w:rsidR="00C54AAD" w:rsidRDefault="00C54AAD"/>
    <w:p w:rsidR="00C54AAD" w:rsidRDefault="00C54AAD"/>
    <w:p w:rsidR="00C54AAD" w:rsidRDefault="00C54AAD"/>
    <w:p w:rsidR="00C54AAD" w:rsidRDefault="00C54AA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C54AAD" w:rsidRDefault="00C54AAD">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C54AAD" w:rsidRDefault="00C54AAD"/>
    <w:p w:rsidR="00C54AAD" w:rsidRDefault="00C54AAD"/>
    <w:p w:rsidR="00C54AAD" w:rsidRDefault="00C54AAD">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C54AAD" w:rsidRDefault="00C54AAD"/>
                <w:p w:rsidR="00C54AAD" w:rsidRDefault="00C54AAD">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C54AAD" w:rsidRDefault="00C54AAD"/>
    <w:p w:rsidR="00C54AAD" w:rsidRDefault="00C54AAD">
      <w:pPr>
        <w:rPr>
          <w:sz w:val="2"/>
          <w:szCs w:val="2"/>
        </w:rPr>
      </w:pPr>
    </w:p>
    <w:p w:rsidR="00C54AAD" w:rsidRDefault="00C54AAD"/>
    <w:p w:rsidR="00C54AAD" w:rsidRDefault="00C54AAD">
      <w:pPr>
        <w:spacing w:after="0" w:line="240" w:lineRule="auto"/>
      </w:pPr>
    </w:p>
  </w:footnote>
  <w:footnote w:type="continuationSeparator" w:id="0">
    <w:p w:rsidR="00C54AAD" w:rsidRDefault="00C5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3F"/>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73"/>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88D"/>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7AD"/>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0C"/>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1A4"/>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5A"/>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1FF5"/>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24"/>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4B8"/>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7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81"/>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00"/>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AD"/>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5"/>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3F8E4-6DFE-4F10-884B-B21329B3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4776</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137</cp:revision>
  <cp:lastPrinted>2009-02-06T05:36:00Z</cp:lastPrinted>
  <dcterms:created xsi:type="dcterms:W3CDTF">2022-08-02T11:55:00Z</dcterms:created>
  <dcterms:modified xsi:type="dcterms:W3CDTF">2023-03-30T09:17:00Z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