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УЧРЕЖДЕНИЕ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РОССИЙСКОЙ</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АКАДЕМИИ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НАУК</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ИНСТИТУТ</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ХИМИИ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НЕФТИ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СИБИРСКОГО</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ОТДЕЛЕНИЯ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РАН</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правах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рукописи</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05200901331</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ВОСМЕРИКОВ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Александр</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Владимирович</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ПРЕВРАЩЕНИЕ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ГАЗООБРАЗНЫХ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УГЛЕВОДОРОДОВ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АРОМАТИЧЕСКИЕ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СОЕДИНЕНИЯ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БИФУНКЦИОНАЛЬНЫХ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ЦЕОЛИТСОДЕРЖАЩИХ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КАТАЛИЗАТОРАХ</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 xml:space="preserve">02.00.13 - </w:t>
      </w:r>
      <w:r w:rsidRPr="007A519E">
        <w:rPr>
          <w:rFonts w:ascii="Times New Roman" w:eastAsia="Times New Roman" w:hAnsi="Times New Roman" w:cs="Times New Roman" w:hint="eastAsia"/>
          <w:kern w:val="0"/>
          <w:sz w:val="28"/>
          <w:szCs w:val="28"/>
          <w:lang w:eastAsia="ru-RU"/>
        </w:rPr>
        <w:t>нефтехимия</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ДИССЕРТАЦИЯ</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соискание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ученой</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степени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доктора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химических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наук</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Томск</w:t>
      </w:r>
      <w:r w:rsidRPr="007A519E">
        <w:rPr>
          <w:rFonts w:ascii="Times New Roman" w:eastAsia="Times New Roman" w:hAnsi="Times New Roman" w:cs="Times New Roman"/>
          <w:kern w:val="0"/>
          <w:sz w:val="28"/>
          <w:szCs w:val="28"/>
          <w:lang w:eastAsia="ru-RU"/>
        </w:rPr>
        <w:t xml:space="preserve"> - 2009</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ОГЛАВЛЕНИЕ</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Стр</w:t>
      </w:r>
      <w:r w:rsidRPr="007A519E">
        <w:rPr>
          <w:rFonts w:ascii="Times New Roman" w:eastAsia="Times New Roman" w:hAnsi="Times New Roman" w:cs="Times New Roman"/>
          <w:kern w:val="0"/>
          <w:sz w:val="28"/>
          <w:szCs w:val="28"/>
          <w:lang w:eastAsia="ru-RU"/>
        </w:rPr>
        <w:t>.</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ВВЕДЕНИЕ</w:t>
      </w:r>
      <w:r w:rsidRPr="007A519E">
        <w:rPr>
          <w:rFonts w:ascii="Times New Roman" w:eastAsia="Times New Roman" w:hAnsi="Times New Roman" w:cs="Times New Roman"/>
          <w:kern w:val="0"/>
          <w:sz w:val="28"/>
          <w:szCs w:val="28"/>
          <w:lang w:eastAsia="ru-RU"/>
        </w:rPr>
        <w:tab/>
        <w:t xml:space="preserve"> 5</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ГЛАВА</w:t>
      </w:r>
      <w:r w:rsidRPr="007A519E">
        <w:rPr>
          <w:rFonts w:ascii="Times New Roman" w:eastAsia="Times New Roman" w:hAnsi="Times New Roman" w:cs="Times New Roman"/>
          <w:kern w:val="0"/>
          <w:sz w:val="28"/>
          <w:szCs w:val="28"/>
          <w:lang w:eastAsia="ru-RU"/>
        </w:rPr>
        <w:t xml:space="preserve"> I. </w:t>
      </w:r>
      <w:r w:rsidRPr="007A519E">
        <w:rPr>
          <w:rFonts w:ascii="Times New Roman" w:eastAsia="Times New Roman" w:hAnsi="Times New Roman" w:cs="Times New Roman" w:hint="eastAsia"/>
          <w:kern w:val="0"/>
          <w:sz w:val="28"/>
          <w:szCs w:val="28"/>
          <w:lang w:eastAsia="ru-RU"/>
        </w:rPr>
        <w:t>ВЫСОКОКРЕМНЕЗЕМНЫЕ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ЦЕОЛИТЫ</w:t>
      </w:r>
      <w:r w:rsidRPr="007A519E">
        <w:rPr>
          <w:rFonts w:ascii="Times New Roman" w:eastAsia="Times New Roman" w:hAnsi="Times New Roman" w:cs="Times New Roman"/>
          <w:kern w:val="0"/>
          <w:sz w:val="28"/>
          <w:szCs w:val="28"/>
          <w:lang w:eastAsia="ru-RU"/>
        </w:rPr>
        <w:t xml:space="preserve"> - </w:t>
      </w:r>
      <w:r w:rsidRPr="007A519E">
        <w:rPr>
          <w:rFonts w:ascii="Times New Roman" w:eastAsia="Times New Roman" w:hAnsi="Times New Roman" w:cs="Times New Roman" w:hint="eastAsia"/>
          <w:kern w:val="0"/>
          <w:sz w:val="28"/>
          <w:szCs w:val="28"/>
          <w:lang w:eastAsia="ru-RU"/>
        </w:rPr>
        <w:t>КАТАЛИЗАТОРЫ</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НЕФТЕХИМИЧЕСКИХ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ПРОЦЕССОВ</w:t>
      </w:r>
      <w:r w:rsidRPr="007A519E">
        <w:rPr>
          <w:rFonts w:ascii="Times New Roman" w:eastAsia="Times New Roman" w:hAnsi="Times New Roman" w:cs="Times New Roman"/>
          <w:kern w:val="0"/>
          <w:sz w:val="28"/>
          <w:szCs w:val="28"/>
          <w:lang w:eastAsia="ru-RU"/>
        </w:rPr>
        <w:tab/>
        <w:t xml:space="preserve"> 11</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1.1.</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Химический</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состав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структура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высококремнеземных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цеолитов</w:t>
      </w:r>
      <w:r w:rsidRPr="007A519E">
        <w:rPr>
          <w:rFonts w:ascii="Times New Roman" w:eastAsia="Times New Roman" w:hAnsi="Times New Roman" w:cs="Times New Roman"/>
          <w:kern w:val="0"/>
          <w:sz w:val="28"/>
          <w:szCs w:val="28"/>
          <w:lang w:eastAsia="ru-RU"/>
        </w:rPr>
        <w:tab/>
        <w:t xml:space="preserve"> 11</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1.2.</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Синтез</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высококремнеземных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цеолитов</w:t>
      </w:r>
      <w:r w:rsidRPr="007A519E">
        <w:rPr>
          <w:rFonts w:ascii="Times New Roman" w:eastAsia="Times New Roman" w:hAnsi="Times New Roman" w:cs="Times New Roman"/>
          <w:kern w:val="0"/>
          <w:sz w:val="28"/>
          <w:szCs w:val="28"/>
          <w:lang w:eastAsia="ru-RU"/>
        </w:rPr>
        <w:tab/>
        <w:t xml:space="preserve"> 14</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1.3.</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Кислотные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свойства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высококремнеземного</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цеолита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катализаторов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его</w:t>
      </w:r>
      <w:r w:rsidRPr="007A519E">
        <w:rPr>
          <w:rFonts w:ascii="Times New Roman" w:eastAsia="Times New Roman" w:hAnsi="Times New Roman" w:cs="Times New Roman"/>
          <w:kern w:val="0"/>
          <w:sz w:val="28"/>
          <w:szCs w:val="28"/>
          <w:lang w:eastAsia="ru-RU"/>
        </w:rPr>
        <w:t xml:space="preserve"> </w:t>
      </w:r>
      <w:proofErr w:type="gramStart"/>
      <w:r w:rsidRPr="007A519E">
        <w:rPr>
          <w:rFonts w:ascii="Times New Roman" w:eastAsia="Times New Roman" w:hAnsi="Times New Roman" w:cs="Times New Roman" w:hint="eastAsia"/>
          <w:kern w:val="0"/>
          <w:sz w:val="28"/>
          <w:szCs w:val="28"/>
          <w:lang w:eastAsia="ru-RU"/>
        </w:rPr>
        <w:t>ос¬нове</w:t>
      </w:r>
      <w:proofErr w:type="gramEnd"/>
      <w:r w:rsidRPr="007A519E">
        <w:rPr>
          <w:rFonts w:ascii="Times New Roman" w:eastAsia="Times New Roman" w:hAnsi="Times New Roman" w:cs="Times New Roman"/>
          <w:kern w:val="0"/>
          <w:sz w:val="28"/>
          <w:szCs w:val="28"/>
          <w:lang w:eastAsia="ru-RU"/>
        </w:rPr>
        <w:tab/>
        <w:t xml:space="preserve"> 18</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1.4.</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Химизм</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физико</w:t>
      </w:r>
      <w:r w:rsidRPr="007A519E">
        <w:rPr>
          <w:rFonts w:ascii="Times New Roman" w:eastAsia="Times New Roman" w:hAnsi="Times New Roman" w:cs="Times New Roman"/>
          <w:kern w:val="0"/>
          <w:sz w:val="28"/>
          <w:szCs w:val="28"/>
          <w:lang w:eastAsia="ru-RU"/>
        </w:rPr>
        <w:t>-</w:t>
      </w:r>
      <w:r w:rsidRPr="007A519E">
        <w:rPr>
          <w:rFonts w:ascii="Times New Roman" w:eastAsia="Times New Roman" w:hAnsi="Times New Roman" w:cs="Times New Roman" w:hint="eastAsia"/>
          <w:kern w:val="0"/>
          <w:sz w:val="28"/>
          <w:szCs w:val="28"/>
          <w:lang w:eastAsia="ru-RU"/>
        </w:rPr>
        <w:t>химические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основы</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процесса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получения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ароматических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угле¬водородов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из</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низших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алканов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w:t>
      </w:r>
      <w:r w:rsidRPr="007A519E">
        <w:rPr>
          <w:rFonts w:ascii="Times New Roman" w:eastAsia="Times New Roman" w:hAnsi="Times New Roman" w:cs="Times New Roman"/>
          <w:kern w:val="0"/>
          <w:sz w:val="28"/>
          <w:szCs w:val="28"/>
          <w:lang w:eastAsia="ru-RU"/>
        </w:rPr>
        <w:t>3-</w:t>
      </w:r>
      <w:r w:rsidRPr="007A519E">
        <w:rPr>
          <w:rFonts w:ascii="Times New Roman" w:eastAsia="Times New Roman" w:hAnsi="Times New Roman" w:cs="Times New Roman" w:hint="eastAsia"/>
          <w:kern w:val="0"/>
          <w:sz w:val="28"/>
          <w:szCs w:val="28"/>
          <w:lang w:eastAsia="ru-RU"/>
        </w:rPr>
        <w:t>С</w:t>
      </w:r>
      <w:r w:rsidRPr="007A519E">
        <w:rPr>
          <w:rFonts w:ascii="Times New Roman" w:eastAsia="Times New Roman" w:hAnsi="Times New Roman" w:cs="Times New Roman"/>
          <w:kern w:val="0"/>
          <w:sz w:val="28"/>
          <w:szCs w:val="28"/>
          <w:lang w:eastAsia="ru-RU"/>
        </w:rPr>
        <w:t xml:space="preserve">4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цеолитсодержащих</w:t>
      </w:r>
      <w:r w:rsidRPr="007A519E">
        <w:rPr>
          <w:rFonts w:ascii="Times New Roman" w:eastAsia="Times New Roman" w:hAnsi="Times New Roman" w:cs="Times New Roman"/>
          <w:kern w:val="0"/>
          <w:sz w:val="28"/>
          <w:szCs w:val="28"/>
          <w:lang w:eastAsia="ru-RU"/>
        </w:rPr>
        <w:t xml:space="preserve"> </w:t>
      </w:r>
      <w:proofErr w:type="gramStart"/>
      <w:r w:rsidRPr="007A519E">
        <w:rPr>
          <w:rFonts w:ascii="Times New Roman" w:eastAsia="Times New Roman" w:hAnsi="Times New Roman" w:cs="Times New Roman" w:hint="eastAsia"/>
          <w:kern w:val="0"/>
          <w:sz w:val="28"/>
          <w:szCs w:val="28"/>
          <w:lang w:eastAsia="ru-RU"/>
        </w:rPr>
        <w:t>катализаторах</w:t>
      </w:r>
      <w:r w:rsidRPr="007A519E">
        <w:rPr>
          <w:rFonts w:ascii="Times New Roman" w:eastAsia="Times New Roman" w:hAnsi="Times New Roman" w:cs="Times New Roman"/>
          <w:kern w:val="0"/>
          <w:sz w:val="28"/>
          <w:szCs w:val="28"/>
          <w:lang w:eastAsia="ru-RU"/>
        </w:rPr>
        <w:t xml:space="preserve">  24</w:t>
      </w:r>
      <w:proofErr w:type="gramEnd"/>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1.4.1.</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Химизм</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процесса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по</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стадиям</w:t>
      </w:r>
      <w:r w:rsidRPr="007A519E">
        <w:rPr>
          <w:rFonts w:ascii="Times New Roman" w:eastAsia="Times New Roman" w:hAnsi="Times New Roman" w:cs="Times New Roman"/>
          <w:kern w:val="0"/>
          <w:sz w:val="28"/>
          <w:szCs w:val="28"/>
          <w:lang w:eastAsia="ru-RU"/>
        </w:rPr>
        <w:tab/>
        <w:t xml:space="preserve"> 24</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1.4.2.</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Механизм</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превращения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низкомолекулярных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парафиновых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углеводородов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цеолитсодержащих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катализаторах</w:t>
      </w:r>
      <w:r w:rsidRPr="007A519E">
        <w:rPr>
          <w:rFonts w:ascii="Times New Roman" w:eastAsia="Times New Roman" w:hAnsi="Times New Roman" w:cs="Times New Roman"/>
          <w:kern w:val="0"/>
          <w:sz w:val="28"/>
          <w:szCs w:val="28"/>
          <w:lang w:eastAsia="ru-RU"/>
        </w:rPr>
        <w:tab/>
        <w:t xml:space="preserve"> 27</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1.5.</w:t>
      </w:r>
      <w:r w:rsidRPr="007A519E">
        <w:rPr>
          <w:rFonts w:ascii="Times New Roman" w:eastAsia="Times New Roman" w:hAnsi="Times New Roman" w:cs="Times New Roman"/>
          <w:kern w:val="0"/>
          <w:sz w:val="28"/>
          <w:szCs w:val="28"/>
          <w:lang w:eastAsia="ru-RU"/>
        </w:rPr>
        <w:tab/>
        <w:t xml:space="preserve"> </w:t>
      </w:r>
      <w:r w:rsidRPr="007A519E">
        <w:rPr>
          <w:rFonts w:ascii="Times New Roman" w:eastAsia="Times New Roman" w:hAnsi="Times New Roman" w:cs="Times New Roman" w:hint="eastAsia"/>
          <w:kern w:val="0"/>
          <w:sz w:val="28"/>
          <w:szCs w:val="28"/>
          <w:lang w:eastAsia="ru-RU"/>
        </w:rPr>
        <w:t>Химизм</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физико</w:t>
      </w:r>
      <w:r w:rsidRPr="007A519E">
        <w:rPr>
          <w:rFonts w:ascii="Times New Roman" w:eastAsia="Times New Roman" w:hAnsi="Times New Roman" w:cs="Times New Roman"/>
          <w:kern w:val="0"/>
          <w:sz w:val="28"/>
          <w:szCs w:val="28"/>
          <w:lang w:eastAsia="ru-RU"/>
        </w:rPr>
        <w:t>-</w:t>
      </w:r>
      <w:r w:rsidRPr="007A519E">
        <w:rPr>
          <w:rFonts w:ascii="Times New Roman" w:eastAsia="Times New Roman" w:hAnsi="Times New Roman" w:cs="Times New Roman" w:hint="eastAsia"/>
          <w:kern w:val="0"/>
          <w:sz w:val="28"/>
          <w:szCs w:val="28"/>
          <w:lang w:eastAsia="ru-RU"/>
        </w:rPr>
        <w:t>химические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основы</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каталитических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процессов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получения</w:t>
      </w:r>
      <w:r w:rsidRPr="007A519E">
        <w:rPr>
          <w:rFonts w:ascii="Times New Roman" w:eastAsia="Times New Roman" w:hAnsi="Times New Roman" w:cs="Times New Roman"/>
          <w:kern w:val="0"/>
          <w:sz w:val="28"/>
          <w:szCs w:val="28"/>
          <w:lang w:eastAsia="ru-RU"/>
        </w:rPr>
        <w:t xml:space="preserve"> -&gt; </w:t>
      </w:r>
      <w:r w:rsidRPr="007A519E">
        <w:rPr>
          <w:rFonts w:ascii="Times New Roman" w:eastAsia="Times New Roman" w:hAnsi="Times New Roman" w:cs="Times New Roman" w:hint="eastAsia"/>
          <w:kern w:val="0"/>
          <w:sz w:val="28"/>
          <w:szCs w:val="28"/>
          <w:lang w:eastAsia="ru-RU"/>
        </w:rPr>
        <w:t>высших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углеводородов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из</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метана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природного</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газа</w:t>
      </w:r>
      <w:r w:rsidRPr="007A519E">
        <w:rPr>
          <w:rFonts w:ascii="Times New Roman" w:eastAsia="Times New Roman" w:hAnsi="Times New Roman" w:cs="Times New Roman"/>
          <w:kern w:val="0"/>
          <w:sz w:val="28"/>
          <w:szCs w:val="28"/>
          <w:lang w:eastAsia="ru-RU"/>
        </w:rPr>
        <w:t>)</w:t>
      </w:r>
      <w:r w:rsidRPr="007A519E">
        <w:rPr>
          <w:rFonts w:ascii="Times New Roman" w:eastAsia="Times New Roman" w:hAnsi="Times New Roman" w:cs="Times New Roman"/>
          <w:kern w:val="0"/>
          <w:sz w:val="28"/>
          <w:szCs w:val="28"/>
          <w:lang w:eastAsia="ru-RU"/>
        </w:rPr>
        <w:tab/>
        <w:t xml:space="preserve"> 37</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lastRenderedPageBreak/>
        <w:t>1.5.1.</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Состав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природного</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газа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физико</w:t>
      </w:r>
      <w:r w:rsidRPr="007A519E">
        <w:rPr>
          <w:rFonts w:ascii="Times New Roman" w:eastAsia="Times New Roman" w:hAnsi="Times New Roman" w:cs="Times New Roman"/>
          <w:kern w:val="0"/>
          <w:sz w:val="28"/>
          <w:szCs w:val="28"/>
          <w:lang w:eastAsia="ru-RU"/>
        </w:rPr>
        <w:t>-</w:t>
      </w:r>
      <w:r w:rsidRPr="007A519E">
        <w:rPr>
          <w:rFonts w:ascii="Times New Roman" w:eastAsia="Times New Roman" w:hAnsi="Times New Roman" w:cs="Times New Roman" w:hint="eastAsia"/>
          <w:kern w:val="0"/>
          <w:sz w:val="28"/>
          <w:szCs w:val="28"/>
          <w:lang w:eastAsia="ru-RU"/>
        </w:rPr>
        <w:t>химические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свойства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его</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основного</w:t>
      </w:r>
      <w:r w:rsidRPr="007A519E">
        <w:rPr>
          <w:rFonts w:ascii="Times New Roman" w:eastAsia="Times New Roman" w:hAnsi="Times New Roman" w:cs="Times New Roman"/>
          <w:kern w:val="0"/>
          <w:sz w:val="28"/>
          <w:szCs w:val="28"/>
          <w:lang w:eastAsia="ru-RU"/>
        </w:rPr>
        <w:t xml:space="preserve"> </w:t>
      </w:r>
      <w:proofErr w:type="gramStart"/>
      <w:r w:rsidRPr="007A519E">
        <w:rPr>
          <w:rFonts w:ascii="Times New Roman" w:eastAsia="Times New Roman" w:hAnsi="Times New Roman" w:cs="Times New Roman" w:hint="eastAsia"/>
          <w:kern w:val="0"/>
          <w:sz w:val="28"/>
          <w:szCs w:val="28"/>
          <w:lang w:eastAsia="ru-RU"/>
        </w:rPr>
        <w:t>компо¬нента</w:t>
      </w:r>
      <w:proofErr w:type="gramEnd"/>
      <w:r w:rsidRPr="007A519E">
        <w:rPr>
          <w:rFonts w:ascii="Times New Roman" w:eastAsia="Times New Roman" w:hAnsi="Times New Roman" w:cs="Times New Roman" w:hint="eastAsia"/>
          <w:kern w:val="0"/>
          <w:sz w:val="28"/>
          <w:szCs w:val="28"/>
          <w:lang w:eastAsia="ru-RU"/>
        </w:rPr>
        <w:t>—метана</w:t>
      </w:r>
      <w:r w:rsidRPr="007A519E">
        <w:rPr>
          <w:rFonts w:ascii="Times New Roman" w:eastAsia="Times New Roman" w:hAnsi="Times New Roman" w:cs="Times New Roman"/>
          <w:kern w:val="0"/>
          <w:sz w:val="28"/>
          <w:szCs w:val="28"/>
          <w:lang w:eastAsia="ru-RU"/>
        </w:rPr>
        <w:tab/>
        <w:t xml:space="preserve"> 37</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1.5.2.</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Механизм</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превращения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метана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этилен</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разложения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метана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углерод</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w:t>
      </w:r>
      <w:r w:rsidRPr="007A519E">
        <w:rPr>
          <w:rFonts w:ascii="Times New Roman" w:eastAsia="Times New Roman" w:hAnsi="Times New Roman" w:cs="Times New Roman"/>
          <w:kern w:val="0"/>
          <w:sz w:val="28"/>
          <w:szCs w:val="28"/>
          <w:lang w:eastAsia="ru-RU"/>
        </w:rPr>
        <w:t xml:space="preserve"> </w:t>
      </w:r>
      <w:proofErr w:type="gramStart"/>
      <w:r w:rsidRPr="007A519E">
        <w:rPr>
          <w:rFonts w:ascii="Times New Roman" w:eastAsia="Times New Roman" w:hAnsi="Times New Roman" w:cs="Times New Roman" w:hint="eastAsia"/>
          <w:kern w:val="0"/>
          <w:sz w:val="28"/>
          <w:szCs w:val="28"/>
          <w:lang w:eastAsia="ru-RU"/>
        </w:rPr>
        <w:t>во¬дород</w:t>
      </w:r>
      <w:proofErr w:type="gramEnd"/>
      <w:r w:rsidRPr="007A519E">
        <w:rPr>
          <w:rFonts w:ascii="Times New Roman" w:eastAsia="Times New Roman" w:hAnsi="Times New Roman" w:cs="Times New Roman"/>
          <w:kern w:val="0"/>
          <w:sz w:val="28"/>
          <w:szCs w:val="28"/>
          <w:lang w:eastAsia="ru-RU"/>
        </w:rPr>
        <w:tab/>
        <w:t xml:space="preserve"> 39</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1.5.3.</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Механизм</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превращения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метана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ароматические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углеводороды</w:t>
      </w:r>
      <w:r w:rsidRPr="007A519E">
        <w:rPr>
          <w:rFonts w:ascii="Times New Roman" w:eastAsia="Times New Roman" w:hAnsi="Times New Roman" w:cs="Times New Roman"/>
          <w:kern w:val="0"/>
          <w:sz w:val="28"/>
          <w:szCs w:val="28"/>
          <w:lang w:eastAsia="ru-RU"/>
        </w:rPr>
        <w:tab/>
        <w:t xml:space="preserve"> 40</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1.6.</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Наноразмерные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порошки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металлов</w:t>
      </w:r>
      <w:r w:rsidRPr="007A519E">
        <w:rPr>
          <w:rFonts w:ascii="Times New Roman" w:eastAsia="Times New Roman" w:hAnsi="Times New Roman" w:cs="Times New Roman"/>
          <w:kern w:val="0"/>
          <w:sz w:val="28"/>
          <w:szCs w:val="28"/>
          <w:lang w:eastAsia="ru-RU"/>
        </w:rPr>
        <w:t xml:space="preserve"> - </w:t>
      </w:r>
      <w:r w:rsidRPr="007A519E">
        <w:rPr>
          <w:rFonts w:ascii="Times New Roman" w:eastAsia="Times New Roman" w:hAnsi="Times New Roman" w:cs="Times New Roman" w:hint="eastAsia"/>
          <w:kern w:val="0"/>
          <w:sz w:val="28"/>
          <w:szCs w:val="28"/>
          <w:lang w:eastAsia="ru-RU"/>
        </w:rPr>
        <w:t>катализаторы</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различных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химических</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процессов</w:t>
      </w:r>
      <w:r w:rsidRPr="007A519E">
        <w:rPr>
          <w:rFonts w:ascii="Times New Roman" w:eastAsia="Times New Roman" w:hAnsi="Times New Roman" w:cs="Times New Roman"/>
          <w:kern w:val="0"/>
          <w:sz w:val="28"/>
          <w:szCs w:val="28"/>
          <w:lang w:eastAsia="ru-RU"/>
        </w:rPr>
        <w:tab/>
        <w:t xml:space="preserve"> 48</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1.7.</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Современные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технологии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получения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химических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продуктов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из</w:t>
      </w:r>
      <w:r w:rsidRPr="007A519E">
        <w:rPr>
          <w:rFonts w:ascii="Times New Roman" w:eastAsia="Times New Roman" w:hAnsi="Times New Roman" w:cs="Times New Roman"/>
          <w:kern w:val="0"/>
          <w:sz w:val="28"/>
          <w:szCs w:val="28"/>
          <w:lang w:eastAsia="ru-RU"/>
        </w:rPr>
        <w:t xml:space="preserve"> </w:t>
      </w:r>
      <w:proofErr w:type="gramStart"/>
      <w:r w:rsidRPr="007A519E">
        <w:rPr>
          <w:rFonts w:ascii="Times New Roman" w:eastAsia="Times New Roman" w:hAnsi="Times New Roman" w:cs="Times New Roman" w:hint="eastAsia"/>
          <w:kern w:val="0"/>
          <w:sz w:val="28"/>
          <w:szCs w:val="28"/>
          <w:lang w:eastAsia="ru-RU"/>
        </w:rPr>
        <w:t>низкомолеку¬лярных</w:t>
      </w:r>
      <w:proofErr w:type="gramEnd"/>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парафинов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преимущества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недостатки</w:t>
      </w:r>
      <w:r w:rsidRPr="007A519E">
        <w:rPr>
          <w:rFonts w:ascii="Times New Roman" w:eastAsia="Times New Roman" w:hAnsi="Times New Roman" w:cs="Times New Roman"/>
          <w:kern w:val="0"/>
          <w:sz w:val="28"/>
          <w:szCs w:val="28"/>
          <w:lang w:eastAsia="ru-RU"/>
        </w:rPr>
        <w:tab/>
        <w:t xml:space="preserve"> 55</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1.8.</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Перспективные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пути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решения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проблемы</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рационального</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использования</w:t>
      </w:r>
      <w:r w:rsidRPr="007A519E">
        <w:rPr>
          <w:rFonts w:ascii="Times New Roman" w:eastAsia="Times New Roman" w:hAnsi="Times New Roman" w:cs="Times New Roman"/>
          <w:kern w:val="0"/>
          <w:sz w:val="28"/>
          <w:szCs w:val="28"/>
          <w:lang w:eastAsia="ru-RU"/>
        </w:rPr>
        <w:t xml:space="preserve"> </w:t>
      </w:r>
      <w:proofErr w:type="gramStart"/>
      <w:r w:rsidRPr="007A519E">
        <w:rPr>
          <w:rFonts w:ascii="Times New Roman" w:eastAsia="Times New Roman" w:hAnsi="Times New Roman" w:cs="Times New Roman" w:hint="eastAsia"/>
          <w:kern w:val="0"/>
          <w:sz w:val="28"/>
          <w:szCs w:val="28"/>
          <w:lang w:eastAsia="ru-RU"/>
        </w:rPr>
        <w:t>при¬родного</w:t>
      </w:r>
      <w:proofErr w:type="gramEnd"/>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попутного</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нефтяного</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газа</w:t>
      </w:r>
      <w:r w:rsidRPr="007A519E">
        <w:rPr>
          <w:rFonts w:ascii="Times New Roman" w:eastAsia="Times New Roman" w:hAnsi="Times New Roman" w:cs="Times New Roman"/>
          <w:kern w:val="0"/>
          <w:sz w:val="28"/>
          <w:szCs w:val="28"/>
          <w:lang w:eastAsia="ru-RU"/>
        </w:rPr>
        <w:tab/>
        <w:t xml:space="preserve"> 60</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1.9.</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Постановка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задачи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исследования</w:t>
      </w:r>
      <w:r w:rsidRPr="007A519E">
        <w:rPr>
          <w:rFonts w:ascii="Times New Roman" w:eastAsia="Times New Roman" w:hAnsi="Times New Roman" w:cs="Times New Roman"/>
          <w:kern w:val="0"/>
          <w:sz w:val="28"/>
          <w:szCs w:val="28"/>
          <w:lang w:eastAsia="ru-RU"/>
        </w:rPr>
        <w:tab/>
        <w:t xml:space="preserve"> 68</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ГЛАВА</w:t>
      </w:r>
      <w:r w:rsidRPr="007A519E">
        <w:rPr>
          <w:rFonts w:ascii="Times New Roman" w:eastAsia="Times New Roman" w:hAnsi="Times New Roman" w:cs="Times New Roman"/>
          <w:kern w:val="0"/>
          <w:sz w:val="28"/>
          <w:szCs w:val="28"/>
          <w:lang w:eastAsia="ru-RU"/>
        </w:rPr>
        <w:t xml:space="preserve"> II. </w:t>
      </w:r>
      <w:r w:rsidRPr="007A519E">
        <w:rPr>
          <w:rFonts w:ascii="Times New Roman" w:eastAsia="Times New Roman" w:hAnsi="Times New Roman" w:cs="Times New Roman" w:hint="eastAsia"/>
          <w:kern w:val="0"/>
          <w:sz w:val="28"/>
          <w:szCs w:val="28"/>
          <w:lang w:eastAsia="ru-RU"/>
        </w:rPr>
        <w:t>МЕТОДИЧЕСКАЯ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ЧАСТЬ</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СИНТЕЗ</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СВОЙСТВА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ВЫСО¬КОКРЕМНЕЗЕМНЫХ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ЦЕОЛИТОВ</w:t>
      </w:r>
      <w:r w:rsidRPr="007A519E">
        <w:rPr>
          <w:rFonts w:ascii="Times New Roman" w:eastAsia="Times New Roman" w:hAnsi="Times New Roman" w:cs="Times New Roman"/>
          <w:kern w:val="0"/>
          <w:sz w:val="28"/>
          <w:szCs w:val="28"/>
          <w:lang w:eastAsia="ru-RU"/>
        </w:rPr>
        <w:tab/>
        <w:t xml:space="preserve"> 70</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2.1.</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Синтез</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высококремнеземных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цеолитов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типа</w:t>
      </w:r>
      <w:r w:rsidRPr="007A519E">
        <w:rPr>
          <w:rFonts w:ascii="Times New Roman" w:eastAsia="Times New Roman" w:hAnsi="Times New Roman" w:cs="Times New Roman"/>
          <w:kern w:val="0"/>
          <w:sz w:val="28"/>
          <w:szCs w:val="28"/>
          <w:lang w:eastAsia="ru-RU"/>
        </w:rPr>
        <w:t xml:space="preserve"> ZSM-5</w:t>
      </w:r>
      <w:r w:rsidRPr="007A519E">
        <w:rPr>
          <w:rFonts w:ascii="Times New Roman" w:eastAsia="Times New Roman" w:hAnsi="Times New Roman" w:cs="Times New Roman"/>
          <w:kern w:val="0"/>
          <w:sz w:val="28"/>
          <w:szCs w:val="28"/>
          <w:lang w:eastAsia="ru-RU"/>
        </w:rPr>
        <w:tab/>
        <w:t xml:space="preserve"> 70</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2.2.</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Получение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катализаторов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основе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высококремнеземных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цеолитов</w:t>
      </w:r>
      <w:r w:rsidRPr="007A519E">
        <w:rPr>
          <w:rFonts w:ascii="Times New Roman" w:eastAsia="Times New Roman" w:hAnsi="Times New Roman" w:cs="Times New Roman"/>
          <w:kern w:val="0"/>
          <w:sz w:val="28"/>
          <w:szCs w:val="28"/>
          <w:lang w:eastAsia="ru-RU"/>
        </w:rPr>
        <w:tab/>
        <w:t xml:space="preserve"> 71</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2.3.</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Физико</w:t>
      </w:r>
      <w:r w:rsidRPr="007A519E">
        <w:rPr>
          <w:rFonts w:ascii="Times New Roman" w:eastAsia="Times New Roman" w:hAnsi="Times New Roman" w:cs="Times New Roman"/>
          <w:kern w:val="0"/>
          <w:sz w:val="28"/>
          <w:szCs w:val="28"/>
          <w:lang w:eastAsia="ru-RU"/>
        </w:rPr>
        <w:t>-</w:t>
      </w:r>
      <w:r w:rsidRPr="007A519E">
        <w:rPr>
          <w:rFonts w:ascii="Times New Roman" w:eastAsia="Times New Roman" w:hAnsi="Times New Roman" w:cs="Times New Roman" w:hint="eastAsia"/>
          <w:kern w:val="0"/>
          <w:sz w:val="28"/>
          <w:szCs w:val="28"/>
          <w:lang w:eastAsia="ru-RU"/>
        </w:rPr>
        <w:t>химические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исследования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свойств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высококремнеземных</w:t>
      </w:r>
      <w:r w:rsidRPr="007A519E">
        <w:rPr>
          <w:rFonts w:ascii="Times New Roman" w:eastAsia="Times New Roman" w:hAnsi="Times New Roman" w:cs="Times New Roman"/>
          <w:kern w:val="0"/>
          <w:sz w:val="28"/>
          <w:szCs w:val="28"/>
          <w:lang w:eastAsia="ru-RU"/>
        </w:rPr>
        <w:t xml:space="preserve"> </w:t>
      </w:r>
      <w:proofErr w:type="gramStart"/>
      <w:r w:rsidRPr="007A519E">
        <w:rPr>
          <w:rFonts w:ascii="Times New Roman" w:eastAsia="Times New Roman" w:hAnsi="Times New Roman" w:cs="Times New Roman" w:hint="eastAsia"/>
          <w:kern w:val="0"/>
          <w:sz w:val="28"/>
          <w:szCs w:val="28"/>
          <w:lang w:eastAsia="ru-RU"/>
        </w:rPr>
        <w:t>цеолитов</w:t>
      </w:r>
      <w:r w:rsidRPr="007A519E">
        <w:rPr>
          <w:rFonts w:ascii="Times New Roman" w:eastAsia="Times New Roman" w:hAnsi="Times New Roman" w:cs="Times New Roman"/>
          <w:kern w:val="0"/>
          <w:sz w:val="28"/>
          <w:szCs w:val="28"/>
          <w:lang w:eastAsia="ru-RU"/>
        </w:rPr>
        <w:t xml:space="preserve">  72</w:t>
      </w:r>
      <w:proofErr w:type="gramEnd"/>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з</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2.4.</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Исследование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кислотных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свойств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высококремнеземных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цеолитов</w:t>
      </w:r>
      <w:r w:rsidRPr="007A519E">
        <w:rPr>
          <w:rFonts w:ascii="Times New Roman" w:eastAsia="Times New Roman" w:hAnsi="Times New Roman" w:cs="Times New Roman"/>
          <w:kern w:val="0"/>
          <w:sz w:val="28"/>
          <w:szCs w:val="28"/>
          <w:lang w:eastAsia="ru-RU"/>
        </w:rPr>
        <w:tab/>
        <w:t xml:space="preserve"> 76</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2.5.</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Исследование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каталитических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свойств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высококремнеземных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цеолитов</w:t>
      </w:r>
      <w:r w:rsidRPr="007A519E">
        <w:rPr>
          <w:rFonts w:ascii="Times New Roman" w:eastAsia="Times New Roman" w:hAnsi="Times New Roman" w:cs="Times New Roman"/>
          <w:kern w:val="0"/>
          <w:sz w:val="28"/>
          <w:szCs w:val="28"/>
          <w:lang w:eastAsia="ru-RU"/>
        </w:rPr>
        <w:tab/>
        <w:t xml:space="preserve"> 78</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ГЛАВА</w:t>
      </w:r>
      <w:r w:rsidRPr="007A519E">
        <w:rPr>
          <w:rFonts w:ascii="Times New Roman" w:eastAsia="Times New Roman" w:hAnsi="Times New Roman" w:cs="Times New Roman"/>
          <w:kern w:val="0"/>
          <w:sz w:val="28"/>
          <w:szCs w:val="28"/>
          <w:lang w:eastAsia="ru-RU"/>
        </w:rPr>
        <w:t xml:space="preserve"> III. </w:t>
      </w:r>
      <w:r w:rsidRPr="007A519E">
        <w:rPr>
          <w:rFonts w:ascii="Times New Roman" w:eastAsia="Times New Roman" w:hAnsi="Times New Roman" w:cs="Times New Roman" w:hint="eastAsia"/>
          <w:kern w:val="0"/>
          <w:sz w:val="28"/>
          <w:szCs w:val="28"/>
          <w:lang w:eastAsia="ru-RU"/>
        </w:rPr>
        <w:t>ПРЕВРАЩЕНИЯ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КОМПОНЕНТОВ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ПОПУТНОГО</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НЕФТЯ¬НОГО</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ГАЗА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ЦЕОЛИТНЫХ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КАТАЛИЗАТОРАХ</w:t>
      </w:r>
      <w:r w:rsidRPr="007A519E">
        <w:rPr>
          <w:rFonts w:ascii="Times New Roman" w:eastAsia="Times New Roman" w:hAnsi="Times New Roman" w:cs="Times New Roman"/>
          <w:kern w:val="0"/>
          <w:sz w:val="28"/>
          <w:szCs w:val="28"/>
          <w:lang w:eastAsia="ru-RU"/>
        </w:rPr>
        <w:tab/>
        <w:t xml:space="preserve"> 92</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3.1.</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Дегидроциклоолигомеризация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низших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алканов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w:t>
      </w:r>
      <w:r w:rsidRPr="007A519E">
        <w:rPr>
          <w:rFonts w:ascii="Times New Roman" w:eastAsia="Times New Roman" w:hAnsi="Times New Roman" w:cs="Times New Roman"/>
          <w:kern w:val="0"/>
          <w:sz w:val="28"/>
          <w:szCs w:val="28"/>
          <w:lang w:eastAsia="ru-RU"/>
        </w:rPr>
        <w:t>3-</w:t>
      </w:r>
      <w:r w:rsidRPr="007A519E">
        <w:rPr>
          <w:rFonts w:ascii="Times New Roman" w:eastAsia="Times New Roman" w:hAnsi="Times New Roman" w:cs="Times New Roman" w:hint="eastAsia"/>
          <w:kern w:val="0"/>
          <w:sz w:val="28"/>
          <w:szCs w:val="28"/>
          <w:lang w:eastAsia="ru-RU"/>
        </w:rPr>
        <w:t>С</w:t>
      </w:r>
      <w:r w:rsidRPr="007A519E">
        <w:rPr>
          <w:rFonts w:ascii="Times New Roman" w:eastAsia="Times New Roman" w:hAnsi="Times New Roman" w:cs="Times New Roman"/>
          <w:kern w:val="0"/>
          <w:sz w:val="28"/>
          <w:szCs w:val="28"/>
          <w:lang w:eastAsia="ru-RU"/>
        </w:rPr>
        <w:t xml:space="preserve">4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кристаллических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алю</w:t>
      </w:r>
      <w:r w:rsidRPr="007A519E">
        <w:rPr>
          <w:rFonts w:ascii="Times New Roman" w:eastAsia="Times New Roman" w:hAnsi="Times New Roman" w:cs="Times New Roman"/>
          <w:kern w:val="0"/>
          <w:sz w:val="28"/>
          <w:szCs w:val="28"/>
          <w:lang w:eastAsia="ru-RU"/>
        </w:rPr>
        <w:t>-</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мосиликатных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катализаторах</w:t>
      </w:r>
      <w:r w:rsidRPr="007A519E">
        <w:rPr>
          <w:rFonts w:ascii="Times New Roman" w:eastAsia="Times New Roman" w:hAnsi="Times New Roman" w:cs="Times New Roman"/>
          <w:kern w:val="0"/>
          <w:sz w:val="28"/>
          <w:szCs w:val="28"/>
          <w:lang w:eastAsia="ru-RU"/>
        </w:rPr>
        <w:tab/>
        <w:t xml:space="preserve"> 93</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3.1.1.</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Влияние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модифицирования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цеолитов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состав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выход</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образующихся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них</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lastRenderedPageBreak/>
        <w:t>продуктов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превращения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низших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алканов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w:t>
      </w:r>
      <w:r w:rsidRPr="007A519E">
        <w:rPr>
          <w:rFonts w:ascii="Times New Roman" w:eastAsia="Times New Roman" w:hAnsi="Times New Roman" w:cs="Times New Roman"/>
          <w:kern w:val="0"/>
          <w:sz w:val="28"/>
          <w:szCs w:val="28"/>
          <w:lang w:eastAsia="ru-RU"/>
        </w:rPr>
        <w:t>3-</w:t>
      </w:r>
      <w:r w:rsidRPr="007A519E">
        <w:rPr>
          <w:rFonts w:ascii="Times New Roman" w:eastAsia="Times New Roman" w:hAnsi="Times New Roman" w:cs="Times New Roman" w:hint="eastAsia"/>
          <w:kern w:val="0"/>
          <w:sz w:val="28"/>
          <w:szCs w:val="28"/>
          <w:lang w:eastAsia="ru-RU"/>
        </w:rPr>
        <w:t>С</w:t>
      </w:r>
      <w:r w:rsidRPr="007A519E">
        <w:rPr>
          <w:rFonts w:ascii="Times New Roman" w:eastAsia="Times New Roman" w:hAnsi="Times New Roman" w:cs="Times New Roman"/>
          <w:kern w:val="0"/>
          <w:sz w:val="28"/>
          <w:szCs w:val="28"/>
          <w:lang w:eastAsia="ru-RU"/>
        </w:rPr>
        <w:t>4</w:t>
      </w:r>
      <w:r w:rsidRPr="007A519E">
        <w:rPr>
          <w:rFonts w:ascii="Times New Roman" w:eastAsia="Times New Roman" w:hAnsi="Times New Roman" w:cs="Times New Roman"/>
          <w:kern w:val="0"/>
          <w:sz w:val="28"/>
          <w:szCs w:val="28"/>
          <w:lang w:eastAsia="ru-RU"/>
        </w:rPr>
        <w:tab/>
        <w:t xml:space="preserve"> 93</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3.1.2.</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Влияние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термопаровой</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обработки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цеолитных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катализаторов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состав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выход</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образующихся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продуктов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превращения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низших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алканов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w:t>
      </w:r>
      <w:r w:rsidRPr="007A519E">
        <w:rPr>
          <w:rFonts w:ascii="Times New Roman" w:eastAsia="Times New Roman" w:hAnsi="Times New Roman" w:cs="Times New Roman"/>
          <w:kern w:val="0"/>
          <w:sz w:val="28"/>
          <w:szCs w:val="28"/>
          <w:lang w:eastAsia="ru-RU"/>
        </w:rPr>
        <w:t>3-</w:t>
      </w:r>
      <w:r w:rsidRPr="007A519E">
        <w:rPr>
          <w:rFonts w:ascii="Times New Roman" w:eastAsia="Times New Roman" w:hAnsi="Times New Roman" w:cs="Times New Roman" w:hint="eastAsia"/>
          <w:kern w:val="0"/>
          <w:sz w:val="28"/>
          <w:szCs w:val="28"/>
          <w:lang w:eastAsia="ru-RU"/>
        </w:rPr>
        <w:t>С</w:t>
      </w:r>
      <w:r w:rsidRPr="007A519E">
        <w:rPr>
          <w:rFonts w:ascii="Times New Roman" w:eastAsia="Times New Roman" w:hAnsi="Times New Roman" w:cs="Times New Roman"/>
          <w:kern w:val="0"/>
          <w:sz w:val="28"/>
          <w:szCs w:val="28"/>
          <w:lang w:eastAsia="ru-RU"/>
        </w:rPr>
        <w:t>4</w:t>
      </w:r>
      <w:r w:rsidRPr="007A519E">
        <w:rPr>
          <w:rFonts w:ascii="Times New Roman" w:eastAsia="Times New Roman" w:hAnsi="Times New Roman" w:cs="Times New Roman"/>
          <w:kern w:val="0"/>
          <w:sz w:val="28"/>
          <w:szCs w:val="28"/>
          <w:lang w:eastAsia="ru-RU"/>
        </w:rPr>
        <w:tab/>
        <w:t xml:space="preserve"> 104</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3.1.3.</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Исследование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свойств</w:t>
      </w:r>
      <w:r w:rsidRPr="007A519E">
        <w:rPr>
          <w:rFonts w:ascii="Times New Roman" w:eastAsia="Times New Roman" w:hAnsi="Times New Roman" w:cs="Times New Roman"/>
          <w:kern w:val="0"/>
          <w:sz w:val="28"/>
          <w:szCs w:val="28"/>
          <w:lang w:eastAsia="ru-RU"/>
        </w:rPr>
        <w:t xml:space="preserve"> Ga-</w:t>
      </w:r>
      <w:r w:rsidRPr="007A519E">
        <w:rPr>
          <w:rFonts w:ascii="Times New Roman" w:eastAsia="Times New Roman" w:hAnsi="Times New Roman" w:cs="Times New Roman" w:hint="eastAsia"/>
          <w:kern w:val="0"/>
          <w:sz w:val="28"/>
          <w:szCs w:val="28"/>
          <w:lang w:eastAsia="ru-RU"/>
        </w:rPr>
        <w:t>содержащих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пентасилов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режиме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работы</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«реакция</w:t>
      </w:r>
      <w:r w:rsidRPr="007A519E">
        <w:rPr>
          <w:rFonts w:ascii="Times New Roman" w:eastAsia="Times New Roman" w:hAnsi="Times New Roman" w:cs="Times New Roman"/>
          <w:kern w:val="0"/>
          <w:sz w:val="28"/>
          <w:szCs w:val="28"/>
          <w:lang w:eastAsia="ru-RU"/>
        </w:rPr>
        <w:t>-</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регенерация»</w:t>
      </w:r>
      <w:r w:rsidRPr="007A519E">
        <w:rPr>
          <w:rFonts w:ascii="Times New Roman" w:eastAsia="Times New Roman" w:hAnsi="Times New Roman" w:cs="Times New Roman"/>
          <w:kern w:val="0"/>
          <w:sz w:val="28"/>
          <w:szCs w:val="28"/>
          <w:lang w:eastAsia="ru-RU"/>
        </w:rPr>
        <w:tab/>
        <w:t xml:space="preserve"> 108</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3.2.</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Дегидроциклоолигомеризация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низших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алканов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w:t>
      </w:r>
      <w:r w:rsidRPr="007A519E">
        <w:rPr>
          <w:rFonts w:ascii="Times New Roman" w:eastAsia="Times New Roman" w:hAnsi="Times New Roman" w:cs="Times New Roman"/>
          <w:kern w:val="0"/>
          <w:sz w:val="28"/>
          <w:szCs w:val="28"/>
          <w:lang w:eastAsia="ru-RU"/>
        </w:rPr>
        <w:t>3-</w:t>
      </w:r>
      <w:r w:rsidRPr="007A519E">
        <w:rPr>
          <w:rFonts w:ascii="Times New Roman" w:eastAsia="Times New Roman" w:hAnsi="Times New Roman" w:cs="Times New Roman" w:hint="eastAsia"/>
          <w:kern w:val="0"/>
          <w:sz w:val="28"/>
          <w:szCs w:val="28"/>
          <w:lang w:eastAsia="ru-RU"/>
        </w:rPr>
        <w:t>С</w:t>
      </w:r>
      <w:r w:rsidRPr="007A519E">
        <w:rPr>
          <w:rFonts w:ascii="Times New Roman" w:eastAsia="Times New Roman" w:hAnsi="Times New Roman" w:cs="Times New Roman"/>
          <w:kern w:val="0"/>
          <w:sz w:val="28"/>
          <w:szCs w:val="28"/>
          <w:lang w:eastAsia="ru-RU"/>
        </w:rPr>
        <w:t xml:space="preserve">4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кристаллических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гал</w:t>
      </w:r>
      <w:r w:rsidRPr="007A519E">
        <w:rPr>
          <w:rFonts w:ascii="Times New Roman" w:eastAsia="Times New Roman" w:hAnsi="Times New Roman" w:cs="Times New Roman"/>
          <w:kern w:val="0"/>
          <w:sz w:val="28"/>
          <w:szCs w:val="28"/>
          <w:lang w:eastAsia="ru-RU"/>
        </w:rPr>
        <w:t>-</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лоалюмосиликатных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катализаторах</w:t>
      </w:r>
      <w:r w:rsidRPr="007A519E">
        <w:rPr>
          <w:rFonts w:ascii="Times New Roman" w:eastAsia="Times New Roman" w:hAnsi="Times New Roman" w:cs="Times New Roman"/>
          <w:kern w:val="0"/>
          <w:sz w:val="28"/>
          <w:szCs w:val="28"/>
          <w:lang w:eastAsia="ru-RU"/>
        </w:rPr>
        <w:tab/>
        <w:t xml:space="preserve"> 112</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3.2.1.</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Влияние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силикатного</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модуля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свойства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галлоалюмосиликатов</w:t>
      </w:r>
      <w:r w:rsidRPr="007A519E">
        <w:rPr>
          <w:rFonts w:ascii="Times New Roman" w:eastAsia="Times New Roman" w:hAnsi="Times New Roman" w:cs="Times New Roman"/>
          <w:kern w:val="0"/>
          <w:sz w:val="28"/>
          <w:szCs w:val="28"/>
          <w:lang w:eastAsia="ru-RU"/>
        </w:rPr>
        <w:tab/>
        <w:t xml:space="preserve"> 112</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3.2.2.</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Влияние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концентрации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оксида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галлия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свойства</w:t>
      </w:r>
      <w:r w:rsidRPr="007A519E">
        <w:rPr>
          <w:rFonts w:ascii="Times New Roman" w:eastAsia="Times New Roman" w:hAnsi="Times New Roman" w:cs="Times New Roman"/>
          <w:kern w:val="0"/>
          <w:sz w:val="28"/>
          <w:szCs w:val="28"/>
          <w:lang w:eastAsia="ru-RU"/>
        </w:rPr>
        <w:t xml:space="preserve"> </w:t>
      </w:r>
      <w:proofErr w:type="gramStart"/>
      <w:r w:rsidRPr="007A519E">
        <w:rPr>
          <w:rFonts w:ascii="Times New Roman" w:eastAsia="Times New Roman" w:hAnsi="Times New Roman" w:cs="Times New Roman" w:hint="eastAsia"/>
          <w:kern w:val="0"/>
          <w:sz w:val="28"/>
          <w:szCs w:val="28"/>
          <w:lang w:eastAsia="ru-RU"/>
        </w:rPr>
        <w:t>галлоалюмосиликатов</w:t>
      </w:r>
      <w:r w:rsidRPr="007A519E">
        <w:rPr>
          <w:rFonts w:ascii="Times New Roman" w:eastAsia="Times New Roman" w:hAnsi="Times New Roman" w:cs="Times New Roman"/>
          <w:kern w:val="0"/>
          <w:sz w:val="28"/>
          <w:szCs w:val="28"/>
          <w:lang w:eastAsia="ru-RU"/>
        </w:rPr>
        <w:t xml:space="preserve">  120</w:t>
      </w:r>
      <w:proofErr w:type="gramEnd"/>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3.2.3.</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Синтез</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галлоалюмосиликатов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бикарбонатом</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аммония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качестве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структуро</w:t>
      </w:r>
      <w:r w:rsidRPr="007A519E">
        <w:rPr>
          <w:rFonts w:ascii="Times New Roman" w:eastAsia="Times New Roman" w:hAnsi="Times New Roman" w:cs="Times New Roman"/>
          <w:kern w:val="0"/>
          <w:sz w:val="28"/>
          <w:szCs w:val="28"/>
          <w:lang w:eastAsia="ru-RU"/>
        </w:rPr>
        <w:t>-</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образователя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иисследование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свойств</w:t>
      </w:r>
      <w:r w:rsidRPr="007A519E">
        <w:rPr>
          <w:rFonts w:ascii="Times New Roman" w:eastAsia="Times New Roman" w:hAnsi="Times New Roman" w:cs="Times New Roman"/>
          <w:kern w:val="0"/>
          <w:sz w:val="28"/>
          <w:szCs w:val="28"/>
          <w:lang w:eastAsia="ru-RU"/>
        </w:rPr>
        <w:t>;</w:t>
      </w:r>
      <w:r w:rsidRPr="007A519E">
        <w:rPr>
          <w:rFonts w:ascii="Times New Roman" w:eastAsia="Times New Roman" w:hAnsi="Times New Roman" w:cs="Times New Roman"/>
          <w:kern w:val="0"/>
          <w:sz w:val="28"/>
          <w:szCs w:val="28"/>
          <w:lang w:eastAsia="ru-RU"/>
        </w:rPr>
        <w:tab/>
        <w:t xml:space="preserve"> 129</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3.2.4.</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Влияние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механохимической</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высокотемпературной</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обработок</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свойства</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галлоалюмосиликата</w:t>
      </w:r>
      <w:r w:rsidRPr="007A519E">
        <w:rPr>
          <w:rFonts w:ascii="Times New Roman" w:eastAsia="Times New Roman" w:hAnsi="Times New Roman" w:cs="Times New Roman"/>
          <w:kern w:val="0"/>
          <w:sz w:val="28"/>
          <w:szCs w:val="28"/>
          <w:lang w:eastAsia="ru-RU"/>
        </w:rPr>
        <w:tab/>
        <w:t xml:space="preserve"> 137</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3.2.5.</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Влияние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связующего</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вещества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свойства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галлоалюмосиликата</w:t>
      </w:r>
      <w:r w:rsidRPr="007A519E">
        <w:rPr>
          <w:rFonts w:ascii="Times New Roman" w:eastAsia="Times New Roman" w:hAnsi="Times New Roman" w:cs="Times New Roman"/>
          <w:kern w:val="0"/>
          <w:sz w:val="28"/>
          <w:szCs w:val="28"/>
          <w:lang w:eastAsia="ru-RU"/>
        </w:rPr>
        <w:tab/>
        <w:t xml:space="preserve"> 146</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3.2.6.</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Каталитические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свойства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галлоалюмосиликатов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содержащих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добавки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нанопо¬рошков</w:t>
      </w:r>
      <w:r w:rsidRPr="007A519E">
        <w:rPr>
          <w:rFonts w:ascii="Times New Roman" w:eastAsia="Times New Roman" w:hAnsi="Times New Roman" w:cs="Times New Roman"/>
          <w:kern w:val="0"/>
          <w:sz w:val="28"/>
          <w:szCs w:val="28"/>
          <w:lang w:eastAsia="ru-RU"/>
        </w:rPr>
        <w:t xml:space="preserve"> Zn </w:t>
      </w:r>
      <w:r w:rsidRPr="007A519E">
        <w:rPr>
          <w:rFonts w:ascii="Times New Roman" w:eastAsia="Times New Roman" w:hAnsi="Times New Roman" w:cs="Times New Roman" w:hint="eastAsia"/>
          <w:kern w:val="0"/>
          <w:sz w:val="28"/>
          <w:szCs w:val="28"/>
          <w:lang w:eastAsia="ru-RU"/>
        </w:rPr>
        <w:t>и</w:t>
      </w:r>
      <w:r w:rsidRPr="007A519E">
        <w:rPr>
          <w:rFonts w:ascii="Times New Roman" w:eastAsia="Times New Roman" w:hAnsi="Times New Roman" w:cs="Times New Roman"/>
          <w:kern w:val="0"/>
          <w:sz w:val="28"/>
          <w:szCs w:val="28"/>
          <w:lang w:eastAsia="ru-RU"/>
        </w:rPr>
        <w:t xml:space="preserve"> Pt</w:t>
      </w:r>
      <w:r w:rsidRPr="007A519E">
        <w:rPr>
          <w:rFonts w:ascii="Times New Roman" w:eastAsia="Times New Roman" w:hAnsi="Times New Roman" w:cs="Times New Roman"/>
          <w:kern w:val="0"/>
          <w:sz w:val="28"/>
          <w:szCs w:val="28"/>
          <w:lang w:eastAsia="ru-RU"/>
        </w:rPr>
        <w:tab/>
        <w:t xml:space="preserve"> 152</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3.2.7.</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Влияние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способа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введения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концентрации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нанопорошка</w:t>
      </w:r>
      <w:r w:rsidRPr="007A519E">
        <w:rPr>
          <w:rFonts w:ascii="Times New Roman" w:eastAsia="Times New Roman" w:hAnsi="Times New Roman" w:cs="Times New Roman"/>
          <w:kern w:val="0"/>
          <w:sz w:val="28"/>
          <w:szCs w:val="28"/>
          <w:lang w:eastAsia="ru-RU"/>
        </w:rPr>
        <w:t xml:space="preserve"> Zr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активность</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селективность</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галло</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алюмосиликатов</w:t>
      </w:r>
      <w:proofErr w:type="gramStart"/>
      <w:r w:rsidRPr="007A519E">
        <w:rPr>
          <w:rFonts w:ascii="Times New Roman" w:eastAsia="Times New Roman" w:hAnsi="Times New Roman" w:cs="Times New Roman"/>
          <w:kern w:val="0"/>
          <w:sz w:val="28"/>
          <w:szCs w:val="28"/>
          <w:lang w:eastAsia="ru-RU"/>
        </w:rPr>
        <w:tab/>
        <w:t xml:space="preserve">  159</w:t>
      </w:r>
      <w:proofErr w:type="gramEnd"/>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3.2.8.</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Ароматизация</w:t>
      </w:r>
      <w:r w:rsidRPr="007A519E">
        <w:rPr>
          <w:rFonts w:ascii="Times New Roman" w:eastAsia="Times New Roman" w:hAnsi="Times New Roman" w:cs="Times New Roman"/>
          <w:kern w:val="0"/>
          <w:sz w:val="28"/>
          <w:szCs w:val="28"/>
          <w:lang w:eastAsia="ru-RU"/>
        </w:rPr>
        <w:t>.</w:t>
      </w:r>
      <w:r w:rsidRPr="007A519E">
        <w:rPr>
          <w:rFonts w:ascii="Times New Roman" w:eastAsia="Times New Roman" w:hAnsi="Times New Roman" w:cs="Times New Roman" w:hint="eastAsia"/>
          <w:kern w:val="0"/>
          <w:sz w:val="28"/>
          <w:szCs w:val="28"/>
          <w:lang w:eastAsia="ru-RU"/>
        </w:rPr>
        <w:t>низших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алканов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w:t>
      </w:r>
      <w:r w:rsidRPr="007A519E">
        <w:rPr>
          <w:rFonts w:ascii="Times New Roman" w:eastAsia="Times New Roman" w:hAnsi="Times New Roman" w:cs="Times New Roman"/>
          <w:kern w:val="0"/>
          <w:sz w:val="28"/>
          <w:szCs w:val="28"/>
          <w:lang w:eastAsia="ru-RU"/>
        </w:rPr>
        <w:t>3-</w:t>
      </w:r>
      <w:r w:rsidRPr="007A519E">
        <w:rPr>
          <w:rFonts w:ascii="Times New Roman" w:eastAsia="Times New Roman" w:hAnsi="Times New Roman" w:cs="Times New Roman" w:hint="eastAsia"/>
          <w:kern w:val="0"/>
          <w:sz w:val="28"/>
          <w:szCs w:val="28"/>
          <w:lang w:eastAsia="ru-RU"/>
        </w:rPr>
        <w:t>С</w:t>
      </w:r>
      <w:r w:rsidRPr="007A519E">
        <w:rPr>
          <w:rFonts w:ascii="Times New Roman" w:eastAsia="Times New Roman" w:hAnsi="Times New Roman" w:cs="Times New Roman"/>
          <w:kern w:val="0"/>
          <w:sz w:val="28"/>
          <w:szCs w:val="28"/>
          <w:lang w:eastAsia="ru-RU"/>
        </w:rPr>
        <w:t xml:space="preserve">4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элементоалюмосиликатах</w:t>
      </w:r>
      <w:r w:rsidRPr="007A519E">
        <w:rPr>
          <w:rFonts w:ascii="Times New Roman" w:eastAsia="Times New Roman" w:hAnsi="Times New Roman" w:cs="Times New Roman"/>
          <w:kern w:val="0"/>
          <w:sz w:val="28"/>
          <w:szCs w:val="28"/>
          <w:lang w:eastAsia="ru-RU"/>
        </w:rPr>
        <w:t xml:space="preserve"> </w:t>
      </w:r>
      <w:proofErr w:type="gramStart"/>
      <w:r w:rsidRPr="007A519E">
        <w:rPr>
          <w:rFonts w:ascii="Times New Roman" w:eastAsia="Times New Roman" w:hAnsi="Times New Roman" w:cs="Times New Roman" w:hint="eastAsia"/>
          <w:kern w:val="0"/>
          <w:sz w:val="28"/>
          <w:szCs w:val="28"/>
          <w:lang w:eastAsia="ru-RU"/>
        </w:rPr>
        <w:t>структурно¬го</w:t>
      </w:r>
      <w:proofErr w:type="gramEnd"/>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типа</w:t>
      </w:r>
      <w:r w:rsidRPr="007A519E">
        <w:rPr>
          <w:rFonts w:ascii="Times New Roman" w:eastAsia="Times New Roman" w:hAnsi="Times New Roman" w:cs="Times New Roman"/>
          <w:kern w:val="0"/>
          <w:sz w:val="28"/>
          <w:szCs w:val="28"/>
          <w:lang w:eastAsia="ru-RU"/>
        </w:rPr>
        <w:t xml:space="preserve"> ZSM-5</w:t>
      </w:r>
      <w:r w:rsidRPr="007A519E">
        <w:rPr>
          <w:rFonts w:ascii="Times New Roman" w:eastAsia="Times New Roman" w:hAnsi="Times New Roman" w:cs="Times New Roman"/>
          <w:kern w:val="0"/>
          <w:sz w:val="28"/>
          <w:szCs w:val="28"/>
          <w:lang w:eastAsia="ru-RU"/>
        </w:rPr>
        <w:tab/>
        <w:t xml:space="preserve"> 165</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3.3.</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Исследование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процесса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превращения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низших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алканов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w:t>
      </w:r>
      <w:r w:rsidRPr="007A519E">
        <w:rPr>
          <w:rFonts w:ascii="Times New Roman" w:eastAsia="Times New Roman" w:hAnsi="Times New Roman" w:cs="Times New Roman"/>
          <w:kern w:val="0"/>
          <w:sz w:val="28"/>
          <w:szCs w:val="28"/>
          <w:lang w:eastAsia="ru-RU"/>
        </w:rPr>
        <w:t>3-</w:t>
      </w:r>
      <w:r w:rsidRPr="007A519E">
        <w:rPr>
          <w:rFonts w:ascii="Times New Roman" w:eastAsia="Times New Roman" w:hAnsi="Times New Roman" w:cs="Times New Roman" w:hint="eastAsia"/>
          <w:kern w:val="0"/>
          <w:sz w:val="28"/>
          <w:szCs w:val="28"/>
          <w:lang w:eastAsia="ru-RU"/>
        </w:rPr>
        <w:t>С</w:t>
      </w:r>
      <w:r w:rsidRPr="007A519E">
        <w:rPr>
          <w:rFonts w:ascii="Times New Roman" w:eastAsia="Times New Roman" w:hAnsi="Times New Roman" w:cs="Times New Roman"/>
          <w:kern w:val="0"/>
          <w:sz w:val="28"/>
          <w:szCs w:val="28"/>
          <w:lang w:eastAsia="ru-RU"/>
        </w:rPr>
        <w:t xml:space="preserve">4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t>
      </w:r>
      <w:proofErr w:type="gramStart"/>
      <w:r w:rsidRPr="007A519E">
        <w:rPr>
          <w:rFonts w:ascii="Times New Roman" w:eastAsia="Times New Roman" w:hAnsi="Times New Roman" w:cs="Times New Roman" w:hint="eastAsia"/>
          <w:kern w:val="0"/>
          <w:sz w:val="28"/>
          <w:szCs w:val="28"/>
          <w:lang w:eastAsia="ru-RU"/>
        </w:rPr>
        <w:t>цеолитсодер¬жащих</w:t>
      </w:r>
      <w:proofErr w:type="gramEnd"/>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катализаторах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использованием</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стендовой</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установки</w:t>
      </w:r>
      <w:r w:rsidRPr="007A519E">
        <w:rPr>
          <w:rFonts w:ascii="Times New Roman" w:eastAsia="Times New Roman" w:hAnsi="Times New Roman" w:cs="Times New Roman"/>
          <w:kern w:val="0"/>
          <w:sz w:val="28"/>
          <w:szCs w:val="28"/>
          <w:lang w:eastAsia="ru-RU"/>
        </w:rPr>
        <w:tab/>
        <w:t xml:space="preserve"> 172</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3.4.</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Сравнительные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испытания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образцов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лабораторных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промышленных</w:t>
      </w:r>
      <w:r w:rsidRPr="007A519E">
        <w:rPr>
          <w:rFonts w:ascii="Times New Roman" w:eastAsia="Times New Roman" w:hAnsi="Times New Roman" w:cs="Times New Roman"/>
          <w:kern w:val="0"/>
          <w:sz w:val="28"/>
          <w:szCs w:val="28"/>
          <w:lang w:eastAsia="ru-RU"/>
        </w:rPr>
        <w:t xml:space="preserve"> </w:t>
      </w:r>
      <w:proofErr w:type="gramStart"/>
      <w:r w:rsidRPr="007A519E">
        <w:rPr>
          <w:rFonts w:ascii="Times New Roman" w:eastAsia="Times New Roman" w:hAnsi="Times New Roman" w:cs="Times New Roman" w:hint="eastAsia"/>
          <w:kern w:val="0"/>
          <w:sz w:val="28"/>
          <w:szCs w:val="28"/>
          <w:lang w:eastAsia="ru-RU"/>
        </w:rPr>
        <w:t>цеолит¬содержащих</w:t>
      </w:r>
      <w:proofErr w:type="gramEnd"/>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катализаторов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конверсии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низших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алканов</w:t>
      </w:r>
      <w:r w:rsidRPr="007A519E">
        <w:rPr>
          <w:rFonts w:ascii="Times New Roman" w:eastAsia="Times New Roman" w:hAnsi="Times New Roman" w:cs="Times New Roman"/>
          <w:kern w:val="0"/>
          <w:sz w:val="28"/>
          <w:szCs w:val="28"/>
          <w:lang w:eastAsia="ru-RU"/>
        </w:rPr>
        <w:tab/>
        <w:t xml:space="preserve"> 176</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lastRenderedPageBreak/>
        <w:t>3.5.</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Синтез</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ароматических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соединений</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из</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широкой</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фракции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легких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углеводородов</w:t>
      </w:r>
      <w:r w:rsidRPr="007A519E">
        <w:rPr>
          <w:rFonts w:ascii="Times New Roman" w:eastAsia="Times New Roman" w:hAnsi="Times New Roman" w:cs="Times New Roman"/>
          <w:kern w:val="0"/>
          <w:sz w:val="28"/>
          <w:szCs w:val="28"/>
          <w:lang w:eastAsia="ru-RU"/>
        </w:rPr>
        <w:t>.</w:t>
      </w:r>
      <w:r w:rsidRPr="007A519E">
        <w:rPr>
          <w:rFonts w:ascii="Times New Roman" w:eastAsia="Times New Roman" w:hAnsi="Times New Roman" w:cs="Times New Roman"/>
          <w:kern w:val="0"/>
          <w:sz w:val="28"/>
          <w:szCs w:val="28"/>
          <w:lang w:eastAsia="ru-RU"/>
        </w:rPr>
        <w:tab/>
        <w:t>182</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3.6.</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Практические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рекомендации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по</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каталитической</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переработке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попутного</w:t>
      </w:r>
      <w:r w:rsidRPr="007A519E">
        <w:rPr>
          <w:rFonts w:ascii="Times New Roman" w:eastAsia="Times New Roman" w:hAnsi="Times New Roman" w:cs="Times New Roman"/>
          <w:kern w:val="0"/>
          <w:sz w:val="28"/>
          <w:szCs w:val="28"/>
          <w:lang w:eastAsia="ru-RU"/>
        </w:rPr>
        <w:t xml:space="preserve"> </w:t>
      </w:r>
      <w:proofErr w:type="gramStart"/>
      <w:r w:rsidRPr="007A519E">
        <w:rPr>
          <w:rFonts w:ascii="Times New Roman" w:eastAsia="Times New Roman" w:hAnsi="Times New Roman" w:cs="Times New Roman" w:hint="eastAsia"/>
          <w:kern w:val="0"/>
          <w:sz w:val="28"/>
          <w:szCs w:val="28"/>
          <w:lang w:eastAsia="ru-RU"/>
        </w:rPr>
        <w:t>нефтя¬ного</w:t>
      </w:r>
      <w:proofErr w:type="gramEnd"/>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газа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ароматические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углеводороды</w:t>
      </w:r>
      <w:r w:rsidRPr="007A519E">
        <w:rPr>
          <w:rFonts w:ascii="Times New Roman" w:eastAsia="Times New Roman" w:hAnsi="Times New Roman" w:cs="Times New Roman"/>
          <w:kern w:val="0"/>
          <w:sz w:val="28"/>
          <w:szCs w:val="28"/>
          <w:lang w:eastAsia="ru-RU"/>
        </w:rPr>
        <w:tab/>
        <w:t xml:space="preserve"> 189</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ГЛАВА</w:t>
      </w:r>
      <w:r w:rsidRPr="007A519E">
        <w:rPr>
          <w:rFonts w:ascii="Times New Roman" w:eastAsia="Times New Roman" w:hAnsi="Times New Roman" w:cs="Times New Roman"/>
          <w:kern w:val="0"/>
          <w:sz w:val="28"/>
          <w:szCs w:val="28"/>
          <w:lang w:eastAsia="ru-RU"/>
        </w:rPr>
        <w:t xml:space="preserve"> IV. </w:t>
      </w:r>
      <w:r w:rsidRPr="007A519E">
        <w:rPr>
          <w:rFonts w:ascii="Times New Roman" w:eastAsia="Times New Roman" w:hAnsi="Times New Roman" w:cs="Times New Roman" w:hint="eastAsia"/>
          <w:kern w:val="0"/>
          <w:sz w:val="28"/>
          <w:szCs w:val="28"/>
          <w:lang w:eastAsia="ru-RU"/>
        </w:rPr>
        <w:t>ПРЕВРАЩЕНИЕ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ПРИРОДНОГО</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ГАЗА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ЦЕОЛИТНЫХ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КАТАЛИЗАТОРАХ</w:t>
      </w:r>
      <w:r w:rsidRPr="007A519E">
        <w:rPr>
          <w:rFonts w:ascii="Times New Roman" w:eastAsia="Times New Roman" w:hAnsi="Times New Roman" w:cs="Times New Roman"/>
          <w:kern w:val="0"/>
          <w:sz w:val="28"/>
          <w:szCs w:val="28"/>
          <w:lang w:eastAsia="ru-RU"/>
        </w:rPr>
        <w:tab/>
        <w:t xml:space="preserve"> 194</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4.1.</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Неокислительная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дегидроароматизация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метана</w:t>
      </w:r>
      <w:r w:rsidRPr="007A519E">
        <w:rPr>
          <w:rFonts w:ascii="Times New Roman" w:eastAsia="Times New Roman" w:hAnsi="Times New Roman" w:cs="Times New Roman"/>
          <w:kern w:val="0"/>
          <w:sz w:val="28"/>
          <w:szCs w:val="28"/>
          <w:lang w:eastAsia="ru-RU"/>
        </w:rPr>
        <w:tab/>
        <w:t xml:space="preserve"> 194</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4.1.1.</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Превращение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метана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Мо</w:t>
      </w:r>
      <w:r w:rsidRPr="007A519E">
        <w:rPr>
          <w:rFonts w:ascii="Times New Roman" w:eastAsia="Times New Roman" w:hAnsi="Times New Roman" w:cs="Times New Roman"/>
          <w:kern w:val="0"/>
          <w:sz w:val="28"/>
          <w:szCs w:val="28"/>
          <w:lang w:eastAsia="ru-RU"/>
        </w:rPr>
        <w:t>-</w:t>
      </w:r>
      <w:r w:rsidRPr="007A519E">
        <w:rPr>
          <w:rFonts w:ascii="Times New Roman" w:eastAsia="Times New Roman" w:hAnsi="Times New Roman" w:cs="Times New Roman" w:hint="eastAsia"/>
          <w:kern w:val="0"/>
          <w:sz w:val="28"/>
          <w:szCs w:val="28"/>
          <w:lang w:eastAsia="ru-RU"/>
        </w:rPr>
        <w:t>содержащих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цеолитах</w:t>
      </w:r>
      <w:r w:rsidRPr="007A519E">
        <w:rPr>
          <w:rFonts w:ascii="Times New Roman" w:eastAsia="Times New Roman" w:hAnsi="Times New Roman" w:cs="Times New Roman"/>
          <w:kern w:val="0"/>
          <w:sz w:val="28"/>
          <w:szCs w:val="28"/>
          <w:lang w:eastAsia="ru-RU"/>
        </w:rPr>
        <w:tab/>
        <w:t xml:space="preserve"> 194</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4.1.2.</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Особенности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активных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центров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Мо</w:t>
      </w:r>
      <w:r w:rsidRPr="007A519E">
        <w:rPr>
          <w:rFonts w:ascii="Times New Roman" w:eastAsia="Times New Roman" w:hAnsi="Times New Roman" w:cs="Times New Roman"/>
          <w:kern w:val="0"/>
          <w:sz w:val="28"/>
          <w:szCs w:val="28"/>
          <w:lang w:eastAsia="ru-RU"/>
        </w:rPr>
        <w:t>-</w:t>
      </w:r>
      <w:r w:rsidRPr="007A519E">
        <w:rPr>
          <w:rFonts w:ascii="Times New Roman" w:eastAsia="Times New Roman" w:hAnsi="Times New Roman" w:cs="Times New Roman" w:hint="eastAsia"/>
          <w:kern w:val="0"/>
          <w:sz w:val="28"/>
          <w:szCs w:val="28"/>
          <w:lang w:eastAsia="ru-RU"/>
        </w:rPr>
        <w:t>содержащих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цеолитных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катализаторов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де</w:t>
      </w:r>
      <w:r w:rsidRPr="007A519E">
        <w:rPr>
          <w:rFonts w:ascii="Times New Roman" w:eastAsia="Times New Roman" w:hAnsi="Times New Roman" w:cs="Times New Roman"/>
          <w:kern w:val="0"/>
          <w:sz w:val="28"/>
          <w:szCs w:val="28"/>
          <w:lang w:eastAsia="ru-RU"/>
        </w:rPr>
        <w:t>-</w:t>
      </w:r>
      <w:r w:rsidRPr="007A519E">
        <w:rPr>
          <w:rFonts w:ascii="Times New Roman" w:eastAsia="Times New Roman" w:hAnsi="Times New Roman" w:cs="Times New Roman" w:hint="eastAsia"/>
          <w:kern w:val="0"/>
          <w:sz w:val="28"/>
          <w:szCs w:val="28"/>
          <w:lang w:eastAsia="ru-RU"/>
        </w:rPr>
        <w:t>гидроароматизации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метана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дезактивации</w:t>
      </w:r>
      <w:r w:rsidRPr="007A519E">
        <w:rPr>
          <w:rFonts w:ascii="Times New Roman" w:eastAsia="Times New Roman" w:hAnsi="Times New Roman" w:cs="Times New Roman"/>
          <w:kern w:val="0"/>
          <w:sz w:val="28"/>
          <w:szCs w:val="28"/>
          <w:lang w:eastAsia="ru-RU"/>
        </w:rPr>
        <w:tab/>
        <w:t xml:space="preserve"> 213</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4.1.3.</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Превращение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метана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Ni-</w:t>
      </w:r>
      <w:r w:rsidRPr="007A519E">
        <w:rPr>
          <w:rFonts w:ascii="Times New Roman" w:eastAsia="Times New Roman" w:hAnsi="Times New Roman" w:cs="Times New Roman" w:hint="eastAsia"/>
          <w:kern w:val="0"/>
          <w:sz w:val="28"/>
          <w:szCs w:val="28"/>
          <w:lang w:eastAsia="ru-RU"/>
        </w:rPr>
        <w:t>Мо</w:t>
      </w:r>
      <w:r w:rsidRPr="007A519E">
        <w:rPr>
          <w:rFonts w:ascii="Times New Roman" w:eastAsia="Times New Roman" w:hAnsi="Times New Roman" w:cs="Times New Roman"/>
          <w:kern w:val="0"/>
          <w:sz w:val="28"/>
          <w:szCs w:val="28"/>
          <w:lang w:eastAsia="ru-RU"/>
        </w:rPr>
        <w:t>-</w:t>
      </w:r>
      <w:r w:rsidRPr="007A519E">
        <w:rPr>
          <w:rFonts w:ascii="Times New Roman" w:eastAsia="Times New Roman" w:hAnsi="Times New Roman" w:cs="Times New Roman" w:hint="eastAsia"/>
          <w:kern w:val="0"/>
          <w:sz w:val="28"/>
          <w:szCs w:val="28"/>
          <w:lang w:eastAsia="ru-RU"/>
        </w:rPr>
        <w:t>содержащих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цеолитных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катализаторах</w:t>
      </w:r>
      <w:r w:rsidRPr="007A519E">
        <w:rPr>
          <w:rFonts w:ascii="Times New Roman" w:eastAsia="Times New Roman" w:hAnsi="Times New Roman" w:cs="Times New Roman"/>
          <w:kern w:val="0"/>
          <w:sz w:val="28"/>
          <w:szCs w:val="28"/>
          <w:lang w:eastAsia="ru-RU"/>
        </w:rPr>
        <w:tab/>
        <w:t xml:space="preserve"> 227</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4.1.4.</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Превращение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метана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w:t>
      </w:r>
      <w:r w:rsidRPr="007A519E">
        <w:rPr>
          <w:rFonts w:ascii="Times New Roman" w:eastAsia="Times New Roman" w:hAnsi="Times New Roman" w:cs="Times New Roman" w:hint="eastAsia"/>
          <w:kern w:val="0"/>
          <w:sz w:val="28"/>
          <w:szCs w:val="28"/>
          <w:lang w:eastAsia="ru-RU"/>
        </w:rPr>
        <w:t>содержащих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цеолитах</w:t>
      </w:r>
      <w:r w:rsidRPr="007A519E">
        <w:rPr>
          <w:rFonts w:ascii="Times New Roman" w:eastAsia="Times New Roman" w:hAnsi="Times New Roman" w:cs="Times New Roman"/>
          <w:kern w:val="0"/>
          <w:sz w:val="28"/>
          <w:szCs w:val="28"/>
          <w:lang w:eastAsia="ru-RU"/>
        </w:rPr>
        <w:tab/>
        <w:t xml:space="preserve"> 239</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4.1.5.</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Особенности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активных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центров</w:t>
      </w:r>
      <w:r w:rsidRPr="007A519E">
        <w:rPr>
          <w:rFonts w:ascii="Times New Roman" w:eastAsia="Times New Roman" w:hAnsi="Times New Roman" w:cs="Times New Roman"/>
          <w:kern w:val="0"/>
          <w:sz w:val="28"/>
          <w:szCs w:val="28"/>
          <w:lang w:eastAsia="ru-RU"/>
        </w:rPr>
        <w:t xml:space="preserve"> W-</w:t>
      </w:r>
      <w:r w:rsidRPr="007A519E">
        <w:rPr>
          <w:rFonts w:ascii="Times New Roman" w:eastAsia="Times New Roman" w:hAnsi="Times New Roman" w:cs="Times New Roman" w:hint="eastAsia"/>
          <w:kern w:val="0"/>
          <w:sz w:val="28"/>
          <w:szCs w:val="28"/>
          <w:lang w:eastAsia="ru-RU"/>
        </w:rPr>
        <w:t>содержащих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цеолитных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катализаторов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де¬гидроароматизации</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метана</w:t>
      </w:r>
      <w:r w:rsidRPr="007A519E">
        <w:rPr>
          <w:rFonts w:ascii="Times New Roman" w:eastAsia="Times New Roman" w:hAnsi="Times New Roman" w:cs="Times New Roman"/>
          <w:kern w:val="0"/>
          <w:sz w:val="28"/>
          <w:szCs w:val="28"/>
          <w:lang w:eastAsia="ru-RU"/>
        </w:rPr>
        <w:tab/>
        <w:t xml:space="preserve"> 252</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4.2.</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Ароматизация</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компонентов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природного</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газа</w:t>
      </w:r>
      <w:r w:rsidRPr="007A519E">
        <w:rPr>
          <w:rFonts w:ascii="Times New Roman" w:eastAsia="Times New Roman" w:hAnsi="Times New Roman" w:cs="Times New Roman"/>
          <w:kern w:val="0"/>
          <w:sz w:val="28"/>
          <w:szCs w:val="28"/>
          <w:lang w:eastAsia="ru-RU"/>
        </w:rPr>
        <w:tab/>
        <w:t xml:space="preserve"> 257</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4.2.1.</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Получение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ароматических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углеводородов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из</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природного</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газа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ab/>
      </w:r>
      <w:proofErr w:type="gramStart"/>
      <w:r w:rsidRPr="007A519E">
        <w:rPr>
          <w:rFonts w:ascii="Times New Roman" w:eastAsia="Times New Roman" w:hAnsi="Times New Roman" w:cs="Times New Roman" w:hint="eastAsia"/>
          <w:kern w:val="0"/>
          <w:sz w:val="28"/>
          <w:szCs w:val="28"/>
          <w:lang w:eastAsia="ru-RU"/>
        </w:rPr>
        <w:t>монометалли¬ческих</w:t>
      </w:r>
      <w:proofErr w:type="gramEnd"/>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цеолитных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катализаторах</w:t>
      </w:r>
      <w:r w:rsidRPr="007A519E">
        <w:rPr>
          <w:rFonts w:ascii="Times New Roman" w:eastAsia="Times New Roman" w:hAnsi="Times New Roman" w:cs="Times New Roman"/>
          <w:kern w:val="0"/>
          <w:sz w:val="28"/>
          <w:szCs w:val="28"/>
          <w:lang w:eastAsia="ru-RU"/>
        </w:rPr>
        <w:tab/>
        <w:t xml:space="preserve"> 258</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4.2.1.1.</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Превращение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природного</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газа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Ga-</w:t>
      </w:r>
      <w:r w:rsidRPr="007A519E">
        <w:rPr>
          <w:rFonts w:ascii="Times New Roman" w:eastAsia="Times New Roman" w:hAnsi="Times New Roman" w:cs="Times New Roman" w:hint="eastAsia"/>
          <w:kern w:val="0"/>
          <w:sz w:val="28"/>
          <w:szCs w:val="28"/>
          <w:lang w:eastAsia="ru-RU"/>
        </w:rPr>
        <w:t>содержащих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пентасилах</w:t>
      </w:r>
      <w:r w:rsidRPr="007A519E">
        <w:rPr>
          <w:rFonts w:ascii="Times New Roman" w:eastAsia="Times New Roman" w:hAnsi="Times New Roman" w:cs="Times New Roman"/>
          <w:kern w:val="0"/>
          <w:sz w:val="28"/>
          <w:szCs w:val="28"/>
          <w:lang w:eastAsia="ru-RU"/>
        </w:rPr>
        <w:tab/>
        <w:t xml:space="preserve"> 258</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4.2.1.2.</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Превращение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природного</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газа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 xml:space="preserve"> W-</w:t>
      </w:r>
      <w:r w:rsidRPr="007A519E">
        <w:rPr>
          <w:rFonts w:ascii="Times New Roman" w:eastAsia="Times New Roman" w:hAnsi="Times New Roman" w:cs="Times New Roman" w:hint="eastAsia"/>
          <w:kern w:val="0"/>
          <w:sz w:val="28"/>
          <w:szCs w:val="28"/>
          <w:lang w:eastAsia="ru-RU"/>
        </w:rPr>
        <w:t>содержащих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пентасилах</w:t>
      </w:r>
      <w:r w:rsidRPr="007A519E">
        <w:rPr>
          <w:rFonts w:ascii="Times New Roman" w:eastAsia="Times New Roman" w:hAnsi="Times New Roman" w:cs="Times New Roman"/>
          <w:kern w:val="0"/>
          <w:sz w:val="28"/>
          <w:szCs w:val="28"/>
          <w:lang w:eastAsia="ru-RU"/>
        </w:rPr>
        <w:tab/>
        <w:t xml:space="preserve"> 264</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kern w:val="0"/>
          <w:sz w:val="28"/>
          <w:szCs w:val="28"/>
          <w:lang w:eastAsia="ru-RU"/>
        </w:rPr>
        <w:t>4.2.2.</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Получение</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ароматических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углеводородов</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из</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природного</w:t>
      </w:r>
      <w:r w:rsidRPr="007A519E">
        <w:rPr>
          <w:rFonts w:ascii="Times New Roman" w:eastAsia="Times New Roman" w:hAnsi="Times New Roman" w:cs="Times New Roman"/>
          <w:kern w:val="0"/>
          <w:sz w:val="28"/>
          <w:szCs w:val="28"/>
          <w:lang w:eastAsia="ru-RU"/>
        </w:rPr>
        <w:tab/>
      </w:r>
      <w:r w:rsidRPr="007A519E">
        <w:rPr>
          <w:rFonts w:ascii="Times New Roman" w:eastAsia="Times New Roman" w:hAnsi="Times New Roman" w:cs="Times New Roman" w:hint="eastAsia"/>
          <w:kern w:val="0"/>
          <w:sz w:val="28"/>
          <w:szCs w:val="28"/>
          <w:lang w:eastAsia="ru-RU"/>
        </w:rPr>
        <w:t>газа</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на</w:t>
      </w:r>
      <w:r w:rsidRPr="007A519E">
        <w:rPr>
          <w:rFonts w:ascii="Times New Roman" w:eastAsia="Times New Roman" w:hAnsi="Times New Roman" w:cs="Times New Roman"/>
          <w:kern w:val="0"/>
          <w:sz w:val="28"/>
          <w:szCs w:val="28"/>
          <w:lang w:eastAsia="ru-RU"/>
        </w:rPr>
        <w:tab/>
      </w:r>
      <w:proofErr w:type="gramStart"/>
      <w:r w:rsidRPr="007A519E">
        <w:rPr>
          <w:rFonts w:ascii="Times New Roman" w:eastAsia="Times New Roman" w:hAnsi="Times New Roman" w:cs="Times New Roman" w:hint="eastAsia"/>
          <w:kern w:val="0"/>
          <w:sz w:val="28"/>
          <w:szCs w:val="28"/>
          <w:lang w:eastAsia="ru-RU"/>
        </w:rPr>
        <w:t>биметалличе¬ских</w:t>
      </w:r>
      <w:proofErr w:type="gramEnd"/>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цеолитных</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катализаторах</w:t>
      </w:r>
      <w:r w:rsidRPr="007A519E">
        <w:rPr>
          <w:rFonts w:ascii="Times New Roman" w:eastAsia="Times New Roman" w:hAnsi="Times New Roman" w:cs="Times New Roman"/>
          <w:kern w:val="0"/>
          <w:sz w:val="28"/>
          <w:szCs w:val="28"/>
          <w:lang w:eastAsia="ru-RU"/>
        </w:rPr>
        <w:tab/>
        <w:t xml:space="preserve"> 271</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ВЫВОДЫ</w:t>
      </w:r>
      <w:r w:rsidRPr="007A519E">
        <w:rPr>
          <w:rFonts w:ascii="Times New Roman" w:eastAsia="Times New Roman" w:hAnsi="Times New Roman" w:cs="Times New Roman"/>
          <w:kern w:val="0"/>
          <w:sz w:val="28"/>
          <w:szCs w:val="28"/>
          <w:lang w:eastAsia="ru-RU"/>
        </w:rPr>
        <w:tab/>
        <w:t xml:space="preserve"> 285</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СПИСОК</w:t>
      </w:r>
      <w:r w:rsidRPr="007A519E">
        <w:rPr>
          <w:rFonts w:ascii="Times New Roman" w:eastAsia="Times New Roman" w:hAnsi="Times New Roman" w:cs="Times New Roman"/>
          <w:kern w:val="0"/>
          <w:sz w:val="28"/>
          <w:szCs w:val="28"/>
          <w:lang w:eastAsia="ru-RU"/>
        </w:rPr>
        <w:t xml:space="preserve"> </w:t>
      </w:r>
      <w:r w:rsidRPr="007A519E">
        <w:rPr>
          <w:rFonts w:ascii="Times New Roman" w:eastAsia="Times New Roman" w:hAnsi="Times New Roman" w:cs="Times New Roman" w:hint="eastAsia"/>
          <w:kern w:val="0"/>
          <w:sz w:val="28"/>
          <w:szCs w:val="28"/>
          <w:lang w:eastAsia="ru-RU"/>
        </w:rPr>
        <w:t>ЛИТЕРАТУРЫ</w:t>
      </w:r>
      <w:r w:rsidRPr="007A519E">
        <w:rPr>
          <w:rFonts w:ascii="Times New Roman" w:eastAsia="Times New Roman" w:hAnsi="Times New Roman" w:cs="Times New Roman"/>
          <w:kern w:val="0"/>
          <w:sz w:val="28"/>
          <w:szCs w:val="28"/>
          <w:lang w:eastAsia="ru-RU"/>
        </w:rPr>
        <w:tab/>
        <w:t xml:space="preserve"> 289</w:t>
      </w:r>
    </w:p>
    <w:p w:rsidR="007A519E" w:rsidRPr="007A519E" w:rsidRDefault="007A519E" w:rsidP="007A519E">
      <w:pPr>
        <w:rPr>
          <w:rFonts w:ascii="Times New Roman" w:eastAsia="Times New Roman" w:hAnsi="Times New Roman" w:cs="Times New Roman"/>
          <w:kern w:val="0"/>
          <w:sz w:val="28"/>
          <w:szCs w:val="28"/>
          <w:lang w:eastAsia="ru-RU"/>
        </w:rPr>
      </w:pPr>
      <w:r w:rsidRPr="007A519E">
        <w:rPr>
          <w:rFonts w:ascii="Times New Roman" w:eastAsia="Times New Roman" w:hAnsi="Times New Roman" w:cs="Times New Roman" w:hint="eastAsia"/>
          <w:kern w:val="0"/>
          <w:sz w:val="28"/>
          <w:szCs w:val="28"/>
          <w:lang w:eastAsia="ru-RU"/>
        </w:rPr>
        <w:t>ПРИЛОЖЕНИЕ</w:t>
      </w:r>
      <w:r w:rsidRPr="007A519E">
        <w:rPr>
          <w:rFonts w:ascii="Times New Roman" w:eastAsia="Times New Roman" w:hAnsi="Times New Roman" w:cs="Times New Roman"/>
          <w:kern w:val="0"/>
          <w:sz w:val="28"/>
          <w:szCs w:val="28"/>
          <w:lang w:eastAsia="ru-RU"/>
        </w:rPr>
        <w:tab/>
        <w:t xml:space="preserve"> 313 </w:t>
      </w:r>
    </w:p>
    <w:p w:rsidR="004A7026" w:rsidRDefault="004A7026" w:rsidP="007A519E"/>
    <w:p w:rsidR="007A519E" w:rsidRDefault="007A519E" w:rsidP="007A519E"/>
    <w:p w:rsidR="007A519E" w:rsidRDefault="007A519E" w:rsidP="007A519E"/>
    <w:p w:rsidR="007A519E" w:rsidRDefault="007A519E" w:rsidP="007A519E"/>
    <w:p w:rsidR="005F7B16" w:rsidRDefault="005F7B16" w:rsidP="005F7B16">
      <w:r>
        <w:rPr>
          <w:rFonts w:hint="eastAsia"/>
        </w:rPr>
        <w:t>ВЫВОДЫ</w:t>
      </w:r>
    </w:p>
    <w:p w:rsidR="005F7B16" w:rsidRDefault="005F7B16" w:rsidP="005F7B16">
      <w:r>
        <w:rPr>
          <w:rFonts w:hint="eastAsia"/>
        </w:rPr>
        <w:t>г</w:t>
      </w:r>
    </w:p>
    <w:p w:rsidR="005F7B16" w:rsidRDefault="005F7B16" w:rsidP="005F7B16">
      <w:r>
        <w:lastRenderedPageBreak/>
        <w:t></w:t>
      </w:r>
    </w:p>
    <w:p w:rsidR="005F7B16" w:rsidRDefault="005F7B16" w:rsidP="005F7B16">
      <w:r>
        <w:t></w:t>
      </w:r>
      <w:r>
        <w:t></w:t>
      </w:r>
      <w:r>
        <w:tab/>
      </w:r>
      <w:r>
        <w:t></w:t>
      </w:r>
      <w:r>
        <w:rPr>
          <w:rFonts w:hint="eastAsia"/>
        </w:rPr>
        <w:t>Разработаны</w:t>
      </w:r>
      <w:r>
        <w:t></w:t>
      </w:r>
      <w:r>
        <w:rPr>
          <w:rFonts w:hint="eastAsia"/>
        </w:rPr>
        <w:t>способы</w:t>
      </w:r>
      <w:r>
        <w:t></w:t>
      </w:r>
      <w:r>
        <w:rPr>
          <w:rFonts w:hint="eastAsia"/>
        </w:rPr>
        <w:t>синтеза</w:t>
      </w:r>
      <w:r>
        <w:t></w:t>
      </w:r>
      <w:r>
        <w:rPr>
          <w:rFonts w:hint="eastAsia"/>
        </w:rPr>
        <w:t>высококремнеземных</w:t>
      </w:r>
      <w:r>
        <w:t></w:t>
      </w:r>
      <w:r>
        <w:rPr>
          <w:rFonts w:hint="eastAsia"/>
        </w:rPr>
        <w:t>цеолитов</w:t>
      </w:r>
      <w:r>
        <w:t></w:t>
      </w:r>
      <w:r>
        <w:rPr>
          <w:rFonts w:hint="eastAsia"/>
        </w:rPr>
        <w:t>типа</w:t>
      </w:r>
      <w:r>
        <w:t></w:t>
      </w:r>
      <w:r>
        <w:t></w:t>
      </w:r>
      <w:r>
        <w:t></w:t>
      </w:r>
      <w:r>
        <w:t></w:t>
      </w:r>
      <w:r>
        <w:t></w:t>
      </w:r>
      <w:r>
        <w:t></w:t>
      </w:r>
      <w:r>
        <w:t></w:t>
      </w:r>
      <w:r>
        <w:t></w:t>
      </w:r>
      <w:r>
        <w:rPr>
          <w:rFonts w:hint="eastAsia"/>
        </w:rPr>
        <w:t>позво</w:t>
      </w:r>
      <w:r>
        <w:t></w:t>
      </w:r>
      <w:r>
        <w:rPr>
          <w:rFonts w:hint="eastAsia"/>
        </w:rPr>
        <w:t>ляющие</w:t>
      </w:r>
      <w:r>
        <w:t></w:t>
      </w:r>
      <w:r>
        <w:rPr>
          <w:rFonts w:hint="eastAsia"/>
        </w:rPr>
        <w:t>варьировать</w:t>
      </w:r>
      <w:r>
        <w:t></w:t>
      </w:r>
      <w:r>
        <w:rPr>
          <w:rFonts w:hint="eastAsia"/>
        </w:rPr>
        <w:t>мольное</w:t>
      </w:r>
      <w:r>
        <w:t></w:t>
      </w:r>
      <w:r>
        <w:rPr>
          <w:rFonts w:hint="eastAsia"/>
        </w:rPr>
        <w:t>отношение</w:t>
      </w:r>
      <w:r>
        <w:t></w:t>
      </w:r>
      <w:r>
        <w:t></w:t>
      </w:r>
      <w:r>
        <w:t></w:t>
      </w:r>
      <w:r>
        <w:t></w:t>
      </w:r>
      <w:r>
        <w:t></w:t>
      </w:r>
      <w:r>
        <w:t></w:t>
      </w:r>
      <w:r>
        <w:t></w:t>
      </w:r>
      <w:r>
        <w:t></w:t>
      </w:r>
      <w:r>
        <w:t></w:t>
      </w:r>
      <w:r>
        <w:t></w:t>
      </w:r>
      <w:r>
        <w:t></w:t>
      </w:r>
      <w:r>
        <w:t></w:t>
      </w:r>
      <w:r>
        <w:rPr>
          <w:rFonts w:hint="eastAsia"/>
        </w:rPr>
        <w:t>в</w:t>
      </w:r>
      <w:r>
        <w:t></w:t>
      </w:r>
      <w:r>
        <w:rPr>
          <w:rFonts w:hint="eastAsia"/>
        </w:rPr>
        <w:t>интервале</w:t>
      </w:r>
      <w:r>
        <w:t></w:t>
      </w:r>
      <w:r>
        <w:rPr>
          <w:rFonts w:hint="eastAsia"/>
        </w:rPr>
        <w:t>от</w:t>
      </w:r>
      <w:r>
        <w:t></w:t>
      </w:r>
      <w:r>
        <w:t></w:t>
      </w:r>
      <w:r>
        <w:t></w:t>
      </w:r>
      <w:r>
        <w:t></w:t>
      </w:r>
      <w:r>
        <w:rPr>
          <w:rFonts w:hint="eastAsia"/>
        </w:rPr>
        <w:t>до</w:t>
      </w:r>
      <w:r>
        <w:t></w:t>
      </w:r>
      <w:r>
        <w:t></w:t>
      </w:r>
      <w:r>
        <w:t></w:t>
      </w:r>
      <w:r>
        <w:t></w:t>
      </w:r>
      <w:r>
        <w:t></w:t>
      </w:r>
      <w:r>
        <w:t></w:t>
      </w:r>
      <w:r>
        <w:rPr>
          <w:rFonts w:hint="eastAsia"/>
        </w:rPr>
        <w:t>и</w:t>
      </w:r>
      <w:r>
        <w:t></w:t>
      </w:r>
      <w:r>
        <w:rPr>
          <w:rFonts w:hint="eastAsia"/>
        </w:rPr>
        <w:t>предложен</w:t>
      </w:r>
      <w:r>
        <w:t></w:t>
      </w:r>
      <w:r>
        <w:rPr>
          <w:rFonts w:hint="eastAsia"/>
        </w:rPr>
        <w:t>способ</w:t>
      </w:r>
      <w:r>
        <w:t></w:t>
      </w:r>
      <w:r>
        <w:rPr>
          <w:rFonts w:hint="eastAsia"/>
        </w:rPr>
        <w:t>приготовления</w:t>
      </w:r>
      <w:r>
        <w:t></w:t>
      </w:r>
      <w:r>
        <w:rPr>
          <w:rFonts w:hint="eastAsia"/>
        </w:rPr>
        <w:t>катализаторов</w:t>
      </w:r>
      <w:r>
        <w:t></w:t>
      </w:r>
      <w:r>
        <w:rPr>
          <w:rFonts w:hint="eastAsia"/>
        </w:rPr>
        <w:t>ароматизации</w:t>
      </w:r>
      <w:r>
        <w:t></w:t>
      </w:r>
      <w:r>
        <w:rPr>
          <w:rFonts w:hint="eastAsia"/>
        </w:rPr>
        <w:t>низших</w:t>
      </w:r>
      <w:r>
        <w:t></w:t>
      </w:r>
      <w:r>
        <w:rPr>
          <w:rFonts w:hint="eastAsia"/>
        </w:rPr>
        <w:t>алканов</w:t>
      </w:r>
      <w:r>
        <w:t></w:t>
      </w:r>
      <w:r>
        <w:rPr>
          <w:rFonts w:hint="eastAsia"/>
        </w:rPr>
        <w:t>С</w:t>
      </w:r>
      <w:r>
        <w:t></w:t>
      </w:r>
      <w:r>
        <w:t></w:t>
      </w:r>
      <w:r>
        <w:rPr>
          <w:rFonts w:hint="eastAsia"/>
        </w:rPr>
        <w:t>С</w:t>
      </w:r>
      <w:r>
        <w:t></w:t>
      </w:r>
      <w:r>
        <w:t></w:t>
      </w:r>
      <w:r>
        <w:rPr>
          <w:rFonts w:hint="eastAsia"/>
        </w:rPr>
        <w:t>на</w:t>
      </w:r>
      <w:r>
        <w:t></w:t>
      </w:r>
      <w:r>
        <w:rPr>
          <w:rFonts w:hint="eastAsia"/>
        </w:rPr>
        <w:t>их</w:t>
      </w:r>
      <w:r>
        <w:t></w:t>
      </w:r>
      <w:r>
        <w:rPr>
          <w:rFonts w:hint="eastAsia"/>
        </w:rPr>
        <w:t>основе</w:t>
      </w:r>
      <w:r>
        <w:t></w:t>
      </w:r>
      <w:r>
        <w:t></w:t>
      </w:r>
      <w:r>
        <w:rPr>
          <w:rFonts w:hint="eastAsia"/>
        </w:rPr>
        <w:t>в</w:t>
      </w:r>
      <w:r>
        <w:t></w:t>
      </w:r>
      <w:r>
        <w:rPr>
          <w:rFonts w:hint="eastAsia"/>
        </w:rPr>
        <w:t>котором</w:t>
      </w:r>
      <w:r>
        <w:t></w:t>
      </w:r>
      <w:r>
        <w:rPr>
          <w:rFonts w:hint="eastAsia"/>
        </w:rPr>
        <w:t>активные</w:t>
      </w:r>
      <w:r>
        <w:t></w:t>
      </w:r>
      <w:r>
        <w:rPr>
          <w:rFonts w:hint="eastAsia"/>
        </w:rPr>
        <w:t>компоненты</w:t>
      </w:r>
      <w:r>
        <w:t></w:t>
      </w:r>
      <w:r>
        <w:rPr>
          <w:rFonts w:hint="eastAsia"/>
        </w:rPr>
        <w:t>вводятся</w:t>
      </w:r>
      <w:r>
        <w:t></w:t>
      </w:r>
      <w:r>
        <w:rPr>
          <w:rFonts w:hint="eastAsia"/>
        </w:rPr>
        <w:t>в</w:t>
      </w:r>
      <w:r>
        <w:t></w:t>
      </w:r>
      <w:r>
        <w:rPr>
          <w:rFonts w:hint="eastAsia"/>
        </w:rPr>
        <w:t>цеолит</w:t>
      </w:r>
      <w:r>
        <w:t></w:t>
      </w:r>
      <w:r>
        <w:rPr>
          <w:rFonts w:hint="eastAsia"/>
        </w:rPr>
        <w:t>непосредственно</w:t>
      </w:r>
      <w:r>
        <w:t></w:t>
      </w:r>
      <w:r>
        <w:rPr>
          <w:rFonts w:hint="eastAsia"/>
        </w:rPr>
        <w:t>в</w:t>
      </w:r>
      <w:r>
        <w:t></w:t>
      </w:r>
      <w:r>
        <w:rPr>
          <w:rFonts w:hint="eastAsia"/>
        </w:rPr>
        <w:t>камере</w:t>
      </w:r>
      <w:r>
        <w:t></w:t>
      </w:r>
      <w:r>
        <w:rPr>
          <w:rFonts w:hint="eastAsia"/>
        </w:rPr>
        <w:t>электрическо</w:t>
      </w:r>
      <w:r>
        <w:t></w:t>
      </w:r>
      <w:r>
        <w:rPr>
          <w:rFonts w:hint="eastAsia"/>
        </w:rPr>
        <w:t>го</w:t>
      </w:r>
      <w:r>
        <w:t></w:t>
      </w:r>
      <w:r>
        <w:rPr>
          <w:rFonts w:hint="eastAsia"/>
        </w:rPr>
        <w:t>взрыва</w:t>
      </w:r>
      <w:r>
        <w:t></w:t>
      </w:r>
      <w:r>
        <w:rPr>
          <w:rFonts w:hint="eastAsia"/>
        </w:rPr>
        <w:t>проводников</w:t>
      </w:r>
      <w:r>
        <w:t></w:t>
      </w:r>
      <w:r>
        <w:t></w:t>
      </w:r>
      <w:r>
        <w:rPr>
          <w:rFonts w:hint="eastAsia"/>
        </w:rPr>
        <w:t>Установлено</w:t>
      </w:r>
      <w:r>
        <w:t></w:t>
      </w:r>
      <w:r>
        <w:t></w:t>
      </w:r>
      <w:r>
        <w:rPr>
          <w:rFonts w:hint="eastAsia"/>
        </w:rPr>
        <w:t>что</w:t>
      </w:r>
      <w:r>
        <w:t></w:t>
      </w:r>
      <w:r>
        <w:rPr>
          <w:rFonts w:hint="eastAsia"/>
        </w:rPr>
        <w:t>ароматизирующая</w:t>
      </w:r>
      <w:r>
        <w:t></w:t>
      </w:r>
      <w:r>
        <w:rPr>
          <w:rFonts w:hint="eastAsia"/>
        </w:rPr>
        <w:t>способность</w:t>
      </w:r>
      <w:r>
        <w:t></w:t>
      </w:r>
      <w:r>
        <w:rPr>
          <w:rFonts w:hint="eastAsia"/>
        </w:rPr>
        <w:t>созданных</w:t>
      </w:r>
      <w:r>
        <w:t></w:t>
      </w:r>
      <w:r>
        <w:rPr>
          <w:rFonts w:hint="eastAsia"/>
        </w:rPr>
        <w:t>ката</w:t>
      </w:r>
      <w:r>
        <w:t></w:t>
      </w:r>
      <w:r>
        <w:rPr>
          <w:rFonts w:hint="eastAsia"/>
        </w:rPr>
        <w:t>лизаторов</w:t>
      </w:r>
      <w:r>
        <w:t></w:t>
      </w:r>
      <w:r>
        <w:rPr>
          <w:rFonts w:hint="eastAsia"/>
        </w:rPr>
        <w:t>определяется</w:t>
      </w:r>
      <w:r>
        <w:t></w:t>
      </w:r>
      <w:r>
        <w:rPr>
          <w:rFonts w:hint="eastAsia"/>
        </w:rPr>
        <w:t>величиной</w:t>
      </w:r>
      <w:r>
        <w:t></w:t>
      </w:r>
      <w:r>
        <w:rPr>
          <w:rFonts w:hint="eastAsia"/>
        </w:rPr>
        <w:t>мольного</w:t>
      </w:r>
      <w:r>
        <w:t></w:t>
      </w:r>
      <w:r>
        <w:rPr>
          <w:rFonts w:hint="eastAsia"/>
        </w:rPr>
        <w:t>отношения</w:t>
      </w:r>
      <w:r>
        <w:t></w:t>
      </w:r>
      <w:r>
        <w:rPr>
          <w:rFonts w:hint="eastAsia"/>
        </w:rPr>
        <w:t>БіОг</w:t>
      </w:r>
      <w:r>
        <w:t></w:t>
      </w:r>
      <w:r>
        <w:rPr>
          <w:rFonts w:hint="eastAsia"/>
        </w:rPr>
        <w:t>АІгОз</w:t>
      </w:r>
      <w:r>
        <w:t></w:t>
      </w:r>
      <w:r>
        <w:rPr>
          <w:rFonts w:hint="eastAsia"/>
        </w:rPr>
        <w:t>в</w:t>
      </w:r>
      <w:r>
        <w:t></w:t>
      </w:r>
      <w:r>
        <w:rPr>
          <w:rFonts w:hint="eastAsia"/>
        </w:rPr>
        <w:t>цеолите</w:t>
      </w:r>
      <w:r>
        <w:t></w:t>
      </w:r>
      <w:r>
        <w:t></w:t>
      </w:r>
      <w:r>
        <w:rPr>
          <w:rFonts w:hint="eastAsia"/>
        </w:rPr>
        <w:t>природой</w:t>
      </w:r>
      <w:r>
        <w:t></w:t>
      </w:r>
      <w:r>
        <w:rPr>
          <w:rFonts w:hint="eastAsia"/>
        </w:rPr>
        <w:t>и</w:t>
      </w:r>
      <w:r>
        <w:t></w:t>
      </w:r>
      <w:r>
        <w:rPr>
          <w:rFonts w:hint="eastAsia"/>
        </w:rPr>
        <w:t>концентрацией</w:t>
      </w:r>
      <w:r>
        <w:t></w:t>
      </w:r>
      <w:r>
        <w:rPr>
          <w:rFonts w:hint="eastAsia"/>
        </w:rPr>
        <w:t>модифицирующей</w:t>
      </w:r>
      <w:r>
        <w:t></w:t>
      </w:r>
      <w:r>
        <w:rPr>
          <w:rFonts w:hint="eastAsia"/>
        </w:rPr>
        <w:t>добавки</w:t>
      </w:r>
      <w:r>
        <w:t></w:t>
      </w:r>
      <w:r>
        <w:t></w:t>
      </w:r>
      <w:r>
        <w:rPr>
          <w:rFonts w:hint="eastAsia"/>
        </w:rPr>
        <w:t>Наибольшее</w:t>
      </w:r>
      <w:r>
        <w:t></w:t>
      </w:r>
      <w:r>
        <w:rPr>
          <w:rFonts w:hint="eastAsia"/>
        </w:rPr>
        <w:t>количество</w:t>
      </w:r>
      <w:r>
        <w:t></w:t>
      </w:r>
      <w:r>
        <w:rPr>
          <w:rFonts w:hint="eastAsia"/>
        </w:rPr>
        <w:t>ароматических</w:t>
      </w:r>
      <w:r>
        <w:t></w:t>
      </w:r>
      <w:r>
        <w:rPr>
          <w:rFonts w:hint="eastAsia"/>
        </w:rPr>
        <w:t>угле</w:t>
      </w:r>
      <w:r>
        <w:t></w:t>
      </w:r>
      <w:r>
        <w:rPr>
          <w:rFonts w:hint="eastAsia"/>
        </w:rPr>
        <w:t>водородов</w:t>
      </w:r>
      <w:r>
        <w:t></w:t>
      </w:r>
      <w:r>
        <w:rPr>
          <w:rFonts w:hint="eastAsia"/>
        </w:rPr>
        <w:t>из</w:t>
      </w:r>
      <w:r>
        <w:t></w:t>
      </w:r>
      <w:r>
        <w:rPr>
          <w:rFonts w:hint="eastAsia"/>
        </w:rPr>
        <w:t>алканов</w:t>
      </w:r>
      <w:r>
        <w:t></w:t>
      </w:r>
      <w:r>
        <w:rPr>
          <w:rFonts w:hint="eastAsia"/>
        </w:rPr>
        <w:t>С</w:t>
      </w:r>
      <w:r>
        <w:t></w:t>
      </w:r>
      <w:r>
        <w:t></w:t>
      </w:r>
      <w:r>
        <w:rPr>
          <w:rFonts w:hint="eastAsia"/>
        </w:rPr>
        <w:t>С</w:t>
      </w:r>
      <w:r>
        <w:t></w:t>
      </w:r>
      <w:r>
        <w:t></w:t>
      </w:r>
      <w:r>
        <w:rPr>
          <w:rFonts w:hint="eastAsia"/>
        </w:rPr>
        <w:t>образуется</w:t>
      </w:r>
      <w:r>
        <w:t></w:t>
      </w:r>
      <w:r>
        <w:rPr>
          <w:rFonts w:hint="eastAsia"/>
        </w:rPr>
        <w:t>на</w:t>
      </w:r>
      <w:r>
        <w:t></w:t>
      </w:r>
      <w:r>
        <w:rPr>
          <w:rFonts w:hint="eastAsia"/>
        </w:rPr>
        <w:t>цеолитах</w:t>
      </w:r>
      <w:r>
        <w:t></w:t>
      </w:r>
      <w:r>
        <w:rPr>
          <w:rFonts w:hint="eastAsia"/>
        </w:rPr>
        <w:t>с</w:t>
      </w:r>
      <w:r>
        <w:t></w:t>
      </w:r>
      <w:r>
        <w:rPr>
          <w:rFonts w:hint="eastAsia"/>
        </w:rPr>
        <w:t>силикатным</w:t>
      </w:r>
      <w:r>
        <w:t></w:t>
      </w:r>
      <w:r>
        <w:rPr>
          <w:rFonts w:hint="eastAsia"/>
        </w:rPr>
        <w:t>модулем</w:t>
      </w:r>
      <w:r>
        <w:t></w:t>
      </w:r>
      <w:r>
        <w:t></w:t>
      </w:r>
      <w:r>
        <w:t></w:t>
      </w:r>
      <w:r>
        <w:t></w:t>
      </w:r>
      <w:r>
        <w:t></w:t>
      </w:r>
      <w:r>
        <w:t></w:t>
      </w:r>
      <w:r>
        <w:t></w:t>
      </w:r>
      <w:r>
        <w:t></w:t>
      </w:r>
      <w:r>
        <w:rPr>
          <w:rFonts w:hint="eastAsia"/>
        </w:rPr>
        <w:t>содер</w:t>
      </w:r>
      <w:r>
        <w:t></w:t>
      </w:r>
      <w:r>
        <w:rPr>
          <w:rFonts w:hint="eastAsia"/>
        </w:rPr>
        <w:t>жащих</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или</w:t>
      </w:r>
      <w:r>
        <w:t></w:t>
      </w:r>
      <w:r>
        <w:t></w:t>
      </w:r>
      <w:r>
        <w:t></w:t>
      </w:r>
      <w:r>
        <w:t></w:t>
      </w:r>
      <w:r>
        <w:rPr>
          <w:rFonts w:hint="eastAsia"/>
        </w:rPr>
        <w:t>и</w:t>
      </w:r>
      <w:r>
        <w:t></w:t>
      </w:r>
      <w:r>
        <w:rPr>
          <w:rFonts w:hint="eastAsia"/>
        </w:rPr>
        <w:t>достигает</w:t>
      </w:r>
      <w:r>
        <w:t></w:t>
      </w:r>
      <w:r>
        <w:rPr>
          <w:rFonts w:hint="eastAsia"/>
        </w:rPr>
        <w:t>в</w:t>
      </w:r>
      <w:r>
        <w:t></w:t>
      </w:r>
      <w:r>
        <w:rPr>
          <w:rFonts w:hint="eastAsia"/>
        </w:rPr>
        <w:t>зависимости</w:t>
      </w:r>
      <w:r>
        <w:t></w:t>
      </w:r>
      <w:r>
        <w:rPr>
          <w:rFonts w:hint="eastAsia"/>
        </w:rPr>
        <w:t>от</w:t>
      </w:r>
      <w:r>
        <w:t></w:t>
      </w:r>
      <w:r>
        <w:rPr>
          <w:rFonts w:hint="eastAsia"/>
        </w:rPr>
        <w:t>состава</w:t>
      </w:r>
      <w:r>
        <w:t></w:t>
      </w:r>
      <w:r>
        <w:rPr>
          <w:rFonts w:hint="eastAsia"/>
        </w:rPr>
        <w:t>исходного</w:t>
      </w:r>
      <w:r>
        <w:t></w:t>
      </w:r>
      <w:r>
        <w:rPr>
          <w:rFonts w:hint="eastAsia"/>
        </w:rPr>
        <w:t>угле</w:t>
      </w:r>
      <w:r>
        <w:t></w:t>
      </w:r>
      <w:r>
        <w:rPr>
          <w:rFonts w:hint="eastAsia"/>
        </w:rPr>
        <w:t>водородного</w:t>
      </w:r>
      <w:r>
        <w:t></w:t>
      </w:r>
      <w:r>
        <w:rPr>
          <w:rFonts w:hint="eastAsia"/>
        </w:rPr>
        <w:t>сырья</w:t>
      </w:r>
      <w:r>
        <w:t></w:t>
      </w:r>
      <w:r>
        <w:t></w:t>
      </w:r>
      <w:r>
        <w:t></w:t>
      </w:r>
      <w:r>
        <w:t></w:t>
      </w:r>
      <w:r>
        <w:t></w:t>
      </w:r>
      <w:r>
        <w:t></w:t>
      </w:r>
      <w:r>
        <w:t></w:t>
      </w:r>
      <w:r>
        <w:t></w:t>
      </w:r>
    </w:p>
    <w:p w:rsidR="005F7B16" w:rsidRDefault="005F7B16" w:rsidP="005F7B16">
      <w:r>
        <w:t></w:t>
      </w:r>
      <w:r>
        <w:t></w:t>
      </w:r>
      <w:r>
        <w:tab/>
      </w:r>
      <w:r>
        <w:t></w:t>
      </w:r>
      <w:r>
        <w:rPr>
          <w:rFonts w:hint="eastAsia"/>
        </w:rPr>
        <w:t>Выявлена</w:t>
      </w:r>
      <w:r>
        <w:t></w:t>
      </w:r>
      <w:r>
        <w:rPr>
          <w:rFonts w:hint="eastAsia"/>
        </w:rPr>
        <w:t>зависимость</w:t>
      </w:r>
      <w:r>
        <w:t></w:t>
      </w:r>
      <w:r>
        <w:rPr>
          <w:rFonts w:hint="eastAsia"/>
        </w:rPr>
        <w:t>конверсии</w:t>
      </w:r>
      <w:r>
        <w:t></w:t>
      </w:r>
      <w:r>
        <w:rPr>
          <w:rFonts w:hint="eastAsia"/>
        </w:rPr>
        <w:t>и</w:t>
      </w:r>
      <w:r>
        <w:t></w:t>
      </w:r>
      <w:r>
        <w:rPr>
          <w:rFonts w:hint="eastAsia"/>
        </w:rPr>
        <w:t>селективности</w:t>
      </w:r>
      <w:r>
        <w:t></w:t>
      </w:r>
      <w:r>
        <w:rPr>
          <w:rFonts w:hint="eastAsia"/>
        </w:rPr>
        <w:t>образования</w:t>
      </w:r>
      <w:r>
        <w:t></w:t>
      </w:r>
      <w:r>
        <w:rPr>
          <w:rFonts w:hint="eastAsia"/>
        </w:rPr>
        <w:t>продуктов</w:t>
      </w:r>
      <w:r>
        <w:t></w:t>
      </w:r>
      <w:r>
        <w:rPr>
          <w:rFonts w:hint="eastAsia"/>
        </w:rPr>
        <w:t>пре</w:t>
      </w:r>
      <w:r>
        <w:t></w:t>
      </w:r>
      <w:r>
        <w:rPr>
          <w:rFonts w:hint="eastAsia"/>
        </w:rPr>
        <w:t>вращения</w:t>
      </w:r>
      <w:r>
        <w:t></w:t>
      </w:r>
      <w:r>
        <w:rPr>
          <w:rFonts w:hint="eastAsia"/>
        </w:rPr>
        <w:t>газообразных</w:t>
      </w:r>
      <w:r>
        <w:t></w:t>
      </w:r>
      <w:r>
        <w:rPr>
          <w:rFonts w:hint="eastAsia"/>
        </w:rPr>
        <w:t>углеводородов</w:t>
      </w:r>
      <w:r>
        <w:t></w:t>
      </w:r>
      <w:r>
        <w:rPr>
          <w:rFonts w:hint="eastAsia"/>
        </w:rPr>
        <w:t>на</w:t>
      </w:r>
      <w:r>
        <w:t></w:t>
      </w:r>
      <w:r>
        <w:rPr>
          <w:rFonts w:hint="eastAsia"/>
        </w:rPr>
        <w:t>модифицированных</w:t>
      </w:r>
      <w:r>
        <w:t></w:t>
      </w:r>
      <w:r>
        <w:rPr>
          <w:rFonts w:hint="eastAsia"/>
        </w:rPr>
        <w:t>цеолитах</w:t>
      </w:r>
      <w:r>
        <w:t></w:t>
      </w:r>
      <w:r>
        <w:rPr>
          <w:rFonts w:hint="eastAsia"/>
        </w:rPr>
        <w:t>от</w:t>
      </w:r>
      <w:r>
        <w:t></w:t>
      </w:r>
      <w:r>
        <w:rPr>
          <w:rFonts w:hint="eastAsia"/>
        </w:rPr>
        <w:t>температуры</w:t>
      </w:r>
      <w:r>
        <w:t></w:t>
      </w:r>
      <w:r>
        <w:rPr>
          <w:rFonts w:hint="eastAsia"/>
        </w:rPr>
        <w:t>реакции</w:t>
      </w:r>
      <w:r>
        <w:t></w:t>
      </w:r>
      <w:r>
        <w:rPr>
          <w:rFonts w:hint="eastAsia"/>
        </w:rPr>
        <w:t>и</w:t>
      </w:r>
      <w:r>
        <w:t></w:t>
      </w:r>
      <w:r>
        <w:rPr>
          <w:rFonts w:hint="eastAsia"/>
        </w:rPr>
        <w:t>объемной</w:t>
      </w:r>
      <w:r>
        <w:t></w:t>
      </w:r>
      <w:r>
        <w:rPr>
          <w:rFonts w:hint="eastAsia"/>
        </w:rPr>
        <w:t>скорости</w:t>
      </w:r>
      <w:r>
        <w:t></w:t>
      </w:r>
      <w:r>
        <w:rPr>
          <w:rFonts w:hint="eastAsia"/>
        </w:rPr>
        <w:t>подачи</w:t>
      </w:r>
      <w:r>
        <w:t></w:t>
      </w:r>
      <w:r>
        <w:rPr>
          <w:rFonts w:hint="eastAsia"/>
        </w:rPr>
        <w:t>сырья</w:t>
      </w:r>
      <w:r>
        <w:t></w:t>
      </w:r>
      <w:r>
        <w:t></w:t>
      </w:r>
      <w:r>
        <w:rPr>
          <w:rFonts w:hint="eastAsia"/>
        </w:rPr>
        <w:t>Установлено</w:t>
      </w:r>
      <w:r>
        <w:t></w:t>
      </w:r>
      <w:r>
        <w:t></w:t>
      </w:r>
      <w:r>
        <w:rPr>
          <w:rFonts w:hint="eastAsia"/>
        </w:rPr>
        <w:t>что</w:t>
      </w:r>
      <w:r>
        <w:t></w:t>
      </w:r>
      <w:r>
        <w:rPr>
          <w:rFonts w:hint="eastAsia"/>
        </w:rPr>
        <w:t>температура</w:t>
      </w:r>
      <w:r>
        <w:t></w:t>
      </w:r>
      <w:r>
        <w:rPr>
          <w:rFonts w:hint="eastAsia"/>
        </w:rPr>
        <w:t>является</w:t>
      </w:r>
      <w:r>
        <w:t></w:t>
      </w:r>
      <w:r>
        <w:rPr>
          <w:rFonts w:hint="eastAsia"/>
        </w:rPr>
        <w:t>ре</w:t>
      </w:r>
      <w:r>
        <w:t></w:t>
      </w:r>
      <w:r>
        <w:rPr>
          <w:rFonts w:hint="eastAsia"/>
        </w:rPr>
        <w:t>шающим</w:t>
      </w:r>
      <w:r>
        <w:t></w:t>
      </w:r>
      <w:r>
        <w:rPr>
          <w:rFonts w:hint="eastAsia"/>
        </w:rPr>
        <w:t>фактором</w:t>
      </w:r>
      <w:r>
        <w:t></w:t>
      </w:r>
      <w:r>
        <w:t></w:t>
      </w:r>
      <w:r>
        <w:rPr>
          <w:rFonts w:hint="eastAsia"/>
        </w:rPr>
        <w:t>определяющим</w:t>
      </w:r>
      <w:r>
        <w:t></w:t>
      </w:r>
      <w:r>
        <w:rPr>
          <w:rFonts w:hint="eastAsia"/>
        </w:rPr>
        <w:t>глубину</w:t>
      </w:r>
      <w:r>
        <w:t></w:t>
      </w:r>
      <w:r>
        <w:rPr>
          <w:rFonts w:hint="eastAsia"/>
        </w:rPr>
        <w:t>и</w:t>
      </w:r>
      <w:r>
        <w:t></w:t>
      </w:r>
      <w:r>
        <w:rPr>
          <w:rFonts w:hint="eastAsia"/>
        </w:rPr>
        <w:t>направление</w:t>
      </w:r>
      <w:r>
        <w:t></w:t>
      </w:r>
      <w:r>
        <w:rPr>
          <w:rFonts w:hint="eastAsia"/>
        </w:rPr>
        <w:t>превращения</w:t>
      </w:r>
      <w:r>
        <w:t></w:t>
      </w:r>
      <w:r>
        <w:rPr>
          <w:rFonts w:hint="eastAsia"/>
        </w:rPr>
        <w:t>низших</w:t>
      </w:r>
      <w:r>
        <w:t></w:t>
      </w:r>
      <w:r>
        <w:rPr>
          <w:rFonts w:hint="eastAsia"/>
        </w:rPr>
        <w:t>алканов</w:t>
      </w:r>
      <w:r>
        <w:t></w:t>
      </w:r>
      <w:r>
        <w:t></w:t>
      </w:r>
      <w:r>
        <w:rPr>
          <w:rFonts w:hint="eastAsia"/>
        </w:rPr>
        <w:t>на</w:t>
      </w:r>
      <w:r>
        <w:t></w:t>
      </w:r>
      <w:r>
        <w:rPr>
          <w:rFonts w:hint="eastAsia"/>
        </w:rPr>
        <w:t>цеолитных</w:t>
      </w:r>
      <w:r>
        <w:t></w:t>
      </w:r>
      <w:r>
        <w:rPr>
          <w:rFonts w:hint="eastAsia"/>
        </w:rPr>
        <w:t>катализаторах</w:t>
      </w:r>
      <w:r>
        <w:t></w:t>
      </w:r>
      <w:r>
        <w:t></w:t>
      </w:r>
      <w:r>
        <w:rPr>
          <w:rFonts w:hint="eastAsia"/>
        </w:rPr>
        <w:t>с</w:t>
      </w:r>
      <w:r>
        <w:t></w:t>
      </w:r>
      <w:r>
        <w:rPr>
          <w:rFonts w:hint="eastAsia"/>
        </w:rPr>
        <w:t>повышением</w:t>
      </w:r>
      <w:r>
        <w:t></w:t>
      </w:r>
      <w:r>
        <w:rPr>
          <w:rFonts w:hint="eastAsia"/>
        </w:rPr>
        <w:t>температуры</w:t>
      </w:r>
      <w:r>
        <w:t></w:t>
      </w:r>
      <w:r>
        <w:rPr>
          <w:rFonts w:hint="eastAsia"/>
        </w:rPr>
        <w:t>степень</w:t>
      </w:r>
      <w:r>
        <w:t></w:t>
      </w:r>
      <w:r>
        <w:rPr>
          <w:rFonts w:hint="eastAsia"/>
        </w:rPr>
        <w:t>превращения</w:t>
      </w:r>
      <w:r>
        <w:t></w:t>
      </w:r>
      <w:r>
        <w:rPr>
          <w:rFonts w:hint="eastAsia"/>
        </w:rPr>
        <w:t>алканов</w:t>
      </w:r>
      <w:r>
        <w:t></w:t>
      </w:r>
      <w:r>
        <w:t></w:t>
      </w:r>
      <w:r>
        <w:t></w:t>
      </w:r>
      <w:r>
        <w:t></w:t>
      </w:r>
      <w:r>
        <w:t></w:t>
      </w:r>
      <w:r>
        <w:rPr>
          <w:rFonts w:hint="eastAsia"/>
        </w:rPr>
        <w:t>С</w:t>
      </w:r>
      <w:r>
        <w:t></w:t>
      </w:r>
      <w:r>
        <w:t></w:t>
      </w:r>
      <w:r>
        <w:rPr>
          <w:rFonts w:hint="eastAsia"/>
        </w:rPr>
        <w:t>возрастает</w:t>
      </w:r>
      <w:r>
        <w:t></w:t>
      </w:r>
      <w:r>
        <w:rPr>
          <w:rFonts w:hint="eastAsia"/>
        </w:rPr>
        <w:t>из</w:t>
      </w:r>
      <w:r>
        <w:t></w:t>
      </w:r>
      <w:r>
        <w:rPr>
          <w:rFonts w:hint="eastAsia"/>
        </w:rPr>
        <w:t>за</w:t>
      </w:r>
      <w:r>
        <w:t></w:t>
      </w:r>
      <w:r>
        <w:rPr>
          <w:rFonts w:hint="eastAsia"/>
        </w:rPr>
        <w:t>увеличения</w:t>
      </w:r>
      <w:r>
        <w:t></w:t>
      </w:r>
      <w:r>
        <w:rPr>
          <w:rFonts w:hint="eastAsia"/>
        </w:rPr>
        <w:t>скорости</w:t>
      </w:r>
      <w:r>
        <w:t></w:t>
      </w:r>
      <w:r>
        <w:rPr>
          <w:rFonts w:hint="eastAsia"/>
        </w:rPr>
        <w:t>реакций</w:t>
      </w:r>
      <w:r>
        <w:t></w:t>
      </w:r>
      <w:r>
        <w:rPr>
          <w:rFonts w:hint="eastAsia"/>
        </w:rPr>
        <w:t>крекинга</w:t>
      </w:r>
      <w:r>
        <w:t></w:t>
      </w:r>
      <w:r>
        <w:rPr>
          <w:rFonts w:hint="eastAsia"/>
        </w:rPr>
        <w:t>и</w:t>
      </w:r>
      <w:r>
        <w:t></w:t>
      </w:r>
      <w:r>
        <w:rPr>
          <w:rFonts w:hint="eastAsia"/>
        </w:rPr>
        <w:t>дегидрирования</w:t>
      </w:r>
      <w:r>
        <w:t></w:t>
      </w:r>
      <w:r>
        <w:t></w:t>
      </w:r>
      <w:r>
        <w:rPr>
          <w:rFonts w:hint="eastAsia"/>
        </w:rPr>
        <w:t>В</w:t>
      </w:r>
      <w:r>
        <w:t></w:t>
      </w:r>
      <w:r>
        <w:rPr>
          <w:rFonts w:hint="eastAsia"/>
        </w:rPr>
        <w:t>зависимо</w:t>
      </w:r>
      <w:r>
        <w:t></w:t>
      </w:r>
      <w:r>
        <w:rPr>
          <w:rFonts w:hint="eastAsia"/>
        </w:rPr>
        <w:t>сти</w:t>
      </w:r>
      <w:r>
        <w:t></w:t>
      </w:r>
      <w:r>
        <w:rPr>
          <w:rFonts w:hint="eastAsia"/>
        </w:rPr>
        <w:t>от</w:t>
      </w:r>
      <w:r>
        <w:t></w:t>
      </w:r>
      <w:r>
        <w:rPr>
          <w:rFonts w:hint="eastAsia"/>
        </w:rPr>
        <w:t>состава</w:t>
      </w:r>
      <w:r>
        <w:t></w:t>
      </w:r>
      <w:r>
        <w:rPr>
          <w:rFonts w:hint="eastAsia"/>
        </w:rPr>
        <w:t>исходной</w:t>
      </w:r>
      <w:r>
        <w:t></w:t>
      </w:r>
      <w:r>
        <w:rPr>
          <w:rFonts w:hint="eastAsia"/>
        </w:rPr>
        <w:t>смеси</w:t>
      </w:r>
      <w:r>
        <w:t></w:t>
      </w:r>
      <w:r>
        <w:rPr>
          <w:rFonts w:hint="eastAsia"/>
        </w:rPr>
        <w:t>газообразных</w:t>
      </w:r>
      <w:r>
        <w:t></w:t>
      </w:r>
      <w:r>
        <w:rPr>
          <w:rFonts w:hint="eastAsia"/>
        </w:rPr>
        <w:t>углеводородов</w:t>
      </w:r>
      <w:r>
        <w:t></w:t>
      </w:r>
      <w:r>
        <w:rPr>
          <w:rFonts w:hint="eastAsia"/>
        </w:rPr>
        <w:t>значительное</w:t>
      </w:r>
      <w:r>
        <w:t></w:t>
      </w:r>
      <w:r>
        <w:rPr>
          <w:rFonts w:hint="eastAsia"/>
        </w:rPr>
        <w:t>увеличение</w:t>
      </w:r>
      <w:r>
        <w:t></w:t>
      </w:r>
      <w:r>
        <w:rPr>
          <w:rFonts w:hint="eastAsia"/>
        </w:rPr>
        <w:t>их</w:t>
      </w:r>
      <w:r>
        <w:t></w:t>
      </w:r>
      <w:r>
        <w:rPr>
          <w:rFonts w:hint="eastAsia"/>
        </w:rPr>
        <w:t>конверсии</w:t>
      </w:r>
      <w:r>
        <w:t></w:t>
      </w:r>
      <w:r>
        <w:rPr>
          <w:rFonts w:hint="eastAsia"/>
        </w:rPr>
        <w:t>наблюдается</w:t>
      </w:r>
      <w:r>
        <w:t></w:t>
      </w:r>
      <w:r>
        <w:rPr>
          <w:rFonts w:hint="eastAsia"/>
        </w:rPr>
        <w:t>в</w:t>
      </w:r>
      <w:r>
        <w:t></w:t>
      </w:r>
      <w:r>
        <w:rPr>
          <w:rFonts w:hint="eastAsia"/>
        </w:rPr>
        <w:t>температурном</w:t>
      </w:r>
      <w:r>
        <w:t></w:t>
      </w:r>
      <w:r>
        <w:rPr>
          <w:rFonts w:hint="eastAsia"/>
        </w:rPr>
        <w:t>интервале</w:t>
      </w:r>
      <w:r>
        <w:t></w:t>
      </w:r>
      <w:r>
        <w:t></w:t>
      </w:r>
      <w:r>
        <w:t></w:t>
      </w:r>
      <w:r>
        <w:t></w:t>
      </w:r>
      <w:r>
        <w:t></w:t>
      </w:r>
      <w:r>
        <w:t></w:t>
      </w:r>
      <w:r>
        <w:t></w:t>
      </w:r>
      <w:r>
        <w:t></w:t>
      </w:r>
      <w:r>
        <w:t></w:t>
      </w:r>
      <w:r>
        <w:rPr>
          <w:rFonts w:hint="eastAsia"/>
        </w:rPr>
        <w:t>°С</w:t>
      </w:r>
      <w:r>
        <w:t></w:t>
      </w:r>
      <w:r>
        <w:t></w:t>
      </w:r>
      <w:r>
        <w:rPr>
          <w:rFonts w:hint="eastAsia"/>
        </w:rPr>
        <w:t>при</w:t>
      </w:r>
      <w:r>
        <w:t></w:t>
      </w:r>
      <w:r>
        <w:rPr>
          <w:rFonts w:hint="eastAsia"/>
        </w:rPr>
        <w:t>этом</w:t>
      </w:r>
      <w:r>
        <w:t></w:t>
      </w:r>
      <w:r>
        <w:rPr>
          <w:rFonts w:hint="eastAsia"/>
        </w:rPr>
        <w:t>основными</w:t>
      </w:r>
      <w:r>
        <w:t></w:t>
      </w:r>
      <w:r>
        <w:rPr>
          <w:rFonts w:hint="eastAsia"/>
        </w:rPr>
        <w:t>про</w:t>
      </w:r>
      <w:r>
        <w:t></w:t>
      </w:r>
      <w:r>
        <w:rPr>
          <w:rFonts w:hint="eastAsia"/>
        </w:rPr>
        <w:t>дуктами</w:t>
      </w:r>
      <w:r>
        <w:t></w:t>
      </w:r>
      <w:r>
        <w:rPr>
          <w:rFonts w:hint="eastAsia"/>
        </w:rPr>
        <w:t>в</w:t>
      </w:r>
      <w:r>
        <w:t></w:t>
      </w:r>
      <w:r>
        <w:rPr>
          <w:rFonts w:hint="eastAsia"/>
        </w:rPr>
        <w:t>жидкой</w:t>
      </w:r>
      <w:r>
        <w:t></w:t>
      </w:r>
      <w:r>
        <w:rPr>
          <w:rFonts w:hint="eastAsia"/>
        </w:rPr>
        <w:t>фазе</w:t>
      </w:r>
      <w:r>
        <w:t></w:t>
      </w:r>
      <w:r>
        <w:rPr>
          <w:rFonts w:hint="eastAsia"/>
        </w:rPr>
        <w:t>являются</w:t>
      </w:r>
      <w:r>
        <w:t></w:t>
      </w:r>
      <w:r>
        <w:rPr>
          <w:rFonts w:hint="eastAsia"/>
        </w:rPr>
        <w:t>бензол</w:t>
      </w:r>
      <w:r>
        <w:t></w:t>
      </w:r>
      <w:r>
        <w:t></w:t>
      </w:r>
      <w:r>
        <w:rPr>
          <w:rFonts w:hint="eastAsia"/>
        </w:rPr>
        <w:t>толуол</w:t>
      </w:r>
      <w:r>
        <w:t></w:t>
      </w:r>
      <w:r>
        <w:t></w:t>
      </w:r>
      <w:r>
        <w:rPr>
          <w:rFonts w:hint="eastAsia"/>
        </w:rPr>
        <w:t>ксилолы</w:t>
      </w:r>
      <w:r>
        <w:t></w:t>
      </w:r>
      <w:r>
        <w:rPr>
          <w:rFonts w:hint="eastAsia"/>
        </w:rPr>
        <w:t>и</w:t>
      </w:r>
      <w:r>
        <w:t></w:t>
      </w:r>
      <w:r>
        <w:rPr>
          <w:rFonts w:hint="eastAsia"/>
        </w:rPr>
        <w:t>нафталин</w:t>
      </w:r>
      <w:r>
        <w:t></w:t>
      </w:r>
    </w:p>
    <w:p w:rsidR="005F7B16" w:rsidRDefault="005F7B16" w:rsidP="005F7B16">
      <w:r>
        <w:rPr>
          <w:rFonts w:hint="eastAsia"/>
        </w:rPr>
        <w:t>—</w:t>
      </w:r>
      <w:r>
        <w:t></w:t>
      </w:r>
      <w:r>
        <w:rPr>
          <w:rFonts w:hint="eastAsia"/>
        </w:rPr>
        <w:t>С</w:t>
      </w:r>
      <w:r>
        <w:t></w:t>
      </w:r>
      <w:r>
        <w:rPr>
          <w:rFonts w:hint="eastAsia"/>
        </w:rPr>
        <w:t>ростом</w:t>
      </w:r>
      <w:r>
        <w:t></w:t>
      </w:r>
      <w:r>
        <w:rPr>
          <w:rFonts w:hint="eastAsia"/>
        </w:rPr>
        <w:t>объемной</w:t>
      </w:r>
      <w:r>
        <w:t></w:t>
      </w:r>
      <w:r>
        <w:rPr>
          <w:rFonts w:hint="eastAsia"/>
        </w:rPr>
        <w:t>скорости</w:t>
      </w:r>
      <w:r>
        <w:t></w:t>
      </w:r>
      <w:r>
        <w:rPr>
          <w:rFonts w:hint="eastAsia"/>
        </w:rPr>
        <w:t>подачи</w:t>
      </w:r>
      <w:r>
        <w:t></w:t>
      </w:r>
      <w:r>
        <w:rPr>
          <w:rFonts w:hint="eastAsia"/>
        </w:rPr>
        <w:t>сырья</w:t>
      </w:r>
      <w:r>
        <w:t></w:t>
      </w:r>
      <w:r>
        <w:rPr>
          <w:rFonts w:hint="eastAsia"/>
        </w:rPr>
        <w:t>снижается</w:t>
      </w:r>
      <w:r>
        <w:t></w:t>
      </w:r>
      <w:r>
        <w:rPr>
          <w:rFonts w:hint="eastAsia"/>
        </w:rPr>
        <w:t>конверсия</w:t>
      </w:r>
      <w:r>
        <w:t></w:t>
      </w:r>
      <w:r>
        <w:rPr>
          <w:rFonts w:hint="eastAsia"/>
        </w:rPr>
        <w:t>и</w:t>
      </w:r>
      <w:r>
        <w:t></w:t>
      </w:r>
      <w:r>
        <w:rPr>
          <w:rFonts w:hint="eastAsia"/>
        </w:rPr>
        <w:t>содержание</w:t>
      </w:r>
      <w:r>
        <w:t></w:t>
      </w:r>
      <w:r>
        <w:rPr>
          <w:rFonts w:hint="eastAsia"/>
        </w:rPr>
        <w:t>в</w:t>
      </w:r>
      <w:r>
        <w:t></w:t>
      </w:r>
      <w:r>
        <w:rPr>
          <w:rFonts w:hint="eastAsia"/>
        </w:rPr>
        <w:t>продук</w:t>
      </w:r>
      <w:r>
        <w:t></w:t>
      </w:r>
      <w:r>
        <w:rPr>
          <w:rFonts w:hint="eastAsia"/>
        </w:rPr>
        <w:t>тах</w:t>
      </w:r>
      <w:r>
        <w:t></w:t>
      </w:r>
      <w:r>
        <w:rPr>
          <w:rFonts w:hint="eastAsia"/>
        </w:rPr>
        <w:t>реакции</w:t>
      </w:r>
      <w:r>
        <w:t></w:t>
      </w:r>
      <w:r>
        <w:rPr>
          <w:rFonts w:hint="eastAsia"/>
        </w:rPr>
        <w:t>бензола</w:t>
      </w:r>
      <w:r>
        <w:t></w:t>
      </w:r>
      <w:r>
        <w:rPr>
          <w:rFonts w:hint="eastAsia"/>
        </w:rPr>
        <w:t>и</w:t>
      </w:r>
      <w:r>
        <w:t></w:t>
      </w:r>
      <w:r>
        <w:rPr>
          <w:rFonts w:hint="eastAsia"/>
        </w:rPr>
        <w:t>нафталина</w:t>
      </w:r>
      <w:r>
        <w:t></w:t>
      </w:r>
      <w:r>
        <w:t></w:t>
      </w:r>
      <w:r>
        <w:rPr>
          <w:rFonts w:hint="eastAsia"/>
        </w:rPr>
        <w:t>и</w:t>
      </w:r>
      <w:r>
        <w:t></w:t>
      </w:r>
      <w:r>
        <w:rPr>
          <w:rFonts w:hint="eastAsia"/>
        </w:rPr>
        <w:t>повышается</w:t>
      </w:r>
      <w:r>
        <w:t></w:t>
      </w:r>
      <w:r>
        <w:rPr>
          <w:rFonts w:hint="eastAsia"/>
        </w:rPr>
        <w:t>выход</w:t>
      </w:r>
      <w:r>
        <w:t></w:t>
      </w:r>
      <w:r>
        <w:rPr>
          <w:rFonts w:hint="eastAsia"/>
        </w:rPr>
        <w:t>олефинов</w:t>
      </w:r>
      <w:r>
        <w:t></w:t>
      </w:r>
      <w:r>
        <w:rPr>
          <w:rFonts w:hint="eastAsia"/>
        </w:rPr>
        <w:t>С</w:t>
      </w:r>
      <w:r>
        <w:t></w:t>
      </w:r>
      <w:r>
        <w:t></w:t>
      </w:r>
      <w:r>
        <w:rPr>
          <w:rFonts w:hint="eastAsia"/>
        </w:rPr>
        <w:t>Сз</w:t>
      </w:r>
      <w:r>
        <w:t></w:t>
      </w:r>
      <w:r>
        <w:rPr>
          <w:rFonts w:hint="eastAsia"/>
        </w:rPr>
        <w:t>и</w:t>
      </w:r>
      <w:r>
        <w:t></w:t>
      </w:r>
      <w:r>
        <w:rPr>
          <w:rFonts w:hint="eastAsia"/>
        </w:rPr>
        <w:t>алкилароматиче</w:t>
      </w:r>
      <w:r>
        <w:t></w:t>
      </w:r>
      <w:r>
        <w:t></w:t>
      </w:r>
      <w:r>
        <w:rPr>
          <w:rFonts w:hint="eastAsia"/>
        </w:rPr>
        <w:t>ских</w:t>
      </w:r>
      <w:r>
        <w:t></w:t>
      </w:r>
      <w:r>
        <w:rPr>
          <w:rFonts w:hint="eastAsia"/>
        </w:rPr>
        <w:t>углеводородов</w:t>
      </w:r>
      <w:r>
        <w:t></w:t>
      </w:r>
      <w:r>
        <w:t></w:t>
      </w:r>
      <w:r>
        <w:rPr>
          <w:rFonts w:hint="eastAsia"/>
        </w:rPr>
        <w:t>При</w:t>
      </w:r>
      <w:r>
        <w:t></w:t>
      </w:r>
      <w:r>
        <w:rPr>
          <w:rFonts w:hint="eastAsia"/>
        </w:rPr>
        <w:t>низких</w:t>
      </w:r>
      <w:r>
        <w:t></w:t>
      </w:r>
      <w:r>
        <w:rPr>
          <w:rFonts w:hint="eastAsia"/>
        </w:rPr>
        <w:t>степенях</w:t>
      </w:r>
      <w:r>
        <w:t></w:t>
      </w:r>
      <w:r>
        <w:rPr>
          <w:rFonts w:hint="eastAsia"/>
        </w:rPr>
        <w:t>превращения</w:t>
      </w:r>
      <w:r>
        <w:t></w:t>
      </w:r>
      <w:r>
        <w:t></w:t>
      </w:r>
      <w:r>
        <w:t></w:t>
      </w:r>
      <w:r>
        <w:t></w:t>
      </w:r>
      <w:r>
        <w:t></w:t>
      </w:r>
      <w:r>
        <w:t></w:t>
      </w:r>
      <w:r>
        <w:t></w:t>
      </w:r>
      <w:r>
        <w:t></w:t>
      </w:r>
      <w:r>
        <w:t></w:t>
      </w:r>
      <w:r>
        <w:t></w:t>
      </w:r>
      <w:r>
        <w:rPr>
          <w:rFonts w:hint="eastAsia"/>
        </w:rPr>
        <w:t>основными</w:t>
      </w:r>
      <w:r>
        <w:t></w:t>
      </w:r>
      <w:r>
        <w:rPr>
          <w:rFonts w:hint="eastAsia"/>
        </w:rPr>
        <w:t>реакциями</w:t>
      </w:r>
      <w:r>
        <w:t></w:t>
      </w:r>
      <w:r>
        <w:rPr>
          <w:rFonts w:hint="eastAsia"/>
        </w:rPr>
        <w:t>на</w:t>
      </w:r>
      <w:r>
        <w:t></w:t>
      </w:r>
      <w:r>
        <w:rPr>
          <w:rFonts w:hint="eastAsia"/>
        </w:rPr>
        <w:t>модифицированных</w:t>
      </w:r>
      <w:r>
        <w:t></w:t>
      </w:r>
      <w:r>
        <w:rPr>
          <w:rFonts w:hint="eastAsia"/>
        </w:rPr>
        <w:t>пентасилах</w:t>
      </w:r>
      <w:r>
        <w:t></w:t>
      </w:r>
      <w:r>
        <w:rPr>
          <w:rFonts w:hint="eastAsia"/>
        </w:rPr>
        <w:t>являются</w:t>
      </w:r>
      <w:r>
        <w:t></w:t>
      </w:r>
      <w:r>
        <w:rPr>
          <w:rFonts w:hint="eastAsia"/>
        </w:rPr>
        <w:t>дегидрирование</w:t>
      </w:r>
      <w:r>
        <w:t></w:t>
      </w:r>
      <w:r>
        <w:rPr>
          <w:rFonts w:hint="eastAsia"/>
        </w:rPr>
        <w:t>и</w:t>
      </w:r>
      <w:r>
        <w:t></w:t>
      </w:r>
      <w:r>
        <w:rPr>
          <w:rFonts w:hint="eastAsia"/>
        </w:rPr>
        <w:t>крекинг</w:t>
      </w:r>
      <w:r>
        <w:t></w:t>
      </w:r>
      <w:r>
        <w:t></w:t>
      </w:r>
      <w:r>
        <w:rPr>
          <w:rFonts w:hint="eastAsia"/>
        </w:rPr>
        <w:t>а</w:t>
      </w:r>
      <w:r>
        <w:t></w:t>
      </w:r>
      <w:r>
        <w:rPr>
          <w:rFonts w:hint="eastAsia"/>
        </w:rPr>
        <w:t>на</w:t>
      </w:r>
      <w:r>
        <w:t></w:t>
      </w:r>
      <w:r>
        <w:rPr>
          <w:rFonts w:hint="eastAsia"/>
        </w:rPr>
        <w:t>исходной</w:t>
      </w:r>
      <w:r>
        <w:t></w:t>
      </w:r>
      <w:r>
        <w:rPr>
          <w:rFonts w:hint="eastAsia"/>
        </w:rPr>
        <w:t>Н</w:t>
      </w:r>
      <w:r>
        <w:t></w:t>
      </w:r>
      <w:r>
        <w:t></w:t>
      </w:r>
      <w:r>
        <w:rPr>
          <w:rFonts w:hint="eastAsia"/>
        </w:rPr>
        <w:t>форме</w:t>
      </w:r>
      <w:r>
        <w:t></w:t>
      </w:r>
      <w:r>
        <w:rPr>
          <w:rFonts w:hint="eastAsia"/>
        </w:rPr>
        <w:t>цеолита</w:t>
      </w:r>
      <w:r>
        <w:t></w:t>
      </w:r>
      <w:r>
        <w:rPr>
          <w:rFonts w:hint="eastAsia"/>
        </w:rPr>
        <w:t>—</w:t>
      </w:r>
      <w:r>
        <w:t></w:t>
      </w:r>
      <w:r>
        <w:rPr>
          <w:rFonts w:hint="eastAsia"/>
        </w:rPr>
        <w:t>крекинг</w:t>
      </w:r>
      <w:r>
        <w:t></w:t>
      </w:r>
      <w:r>
        <w:rPr>
          <w:rFonts w:hint="eastAsia"/>
        </w:rPr>
        <w:t>с</w:t>
      </w:r>
      <w:r>
        <w:t></w:t>
      </w:r>
      <w:r>
        <w:rPr>
          <w:rFonts w:hint="eastAsia"/>
        </w:rPr>
        <w:t>образованием</w:t>
      </w:r>
      <w:r>
        <w:t></w:t>
      </w:r>
      <w:r>
        <w:rPr>
          <w:rFonts w:hint="eastAsia"/>
        </w:rPr>
        <w:t>значительных</w:t>
      </w:r>
      <w:r>
        <w:t></w:t>
      </w:r>
      <w:r>
        <w:rPr>
          <w:rFonts w:hint="eastAsia"/>
        </w:rPr>
        <w:t>количеств</w:t>
      </w:r>
      <w:r>
        <w:t></w:t>
      </w:r>
      <w:r>
        <w:rPr>
          <w:rFonts w:hint="eastAsia"/>
        </w:rPr>
        <w:t>алканов</w:t>
      </w:r>
      <w:r>
        <w:t></w:t>
      </w:r>
      <w:r>
        <w:rPr>
          <w:rFonts w:hint="eastAsia"/>
        </w:rPr>
        <w:t>С</w:t>
      </w:r>
      <w:r>
        <w:t></w:t>
      </w:r>
      <w:r>
        <w:t></w:t>
      </w:r>
      <w:r>
        <w:rPr>
          <w:rFonts w:hint="eastAsia"/>
        </w:rPr>
        <w:t>С</w:t>
      </w:r>
      <w:r>
        <w:t></w:t>
      </w:r>
      <w:r>
        <w:t></w:t>
      </w:r>
      <w:r>
        <w:t></w:t>
      </w:r>
      <w:r>
        <w:rPr>
          <w:rFonts w:hint="eastAsia"/>
        </w:rPr>
        <w:t>т</w:t>
      </w:r>
      <w:r>
        <w:t></w:t>
      </w:r>
      <w:r>
        <w:rPr>
          <w:rFonts w:hint="eastAsia"/>
        </w:rPr>
        <w:t>е</w:t>
      </w:r>
      <w:r>
        <w:t></w:t>
      </w:r>
      <w:r>
        <w:t></w:t>
      </w:r>
      <w:r>
        <w:rPr>
          <w:rFonts w:hint="eastAsia"/>
        </w:rPr>
        <w:t>на</w:t>
      </w:r>
      <w:r>
        <w:t></w:t>
      </w:r>
      <w:r>
        <w:rPr>
          <w:rFonts w:hint="eastAsia"/>
        </w:rPr>
        <w:t>металлсодержащих</w:t>
      </w:r>
      <w:r>
        <w:t></w:t>
      </w:r>
      <w:r>
        <w:rPr>
          <w:rFonts w:hint="eastAsia"/>
        </w:rPr>
        <w:t>цеолитах</w:t>
      </w:r>
      <w:r>
        <w:t></w:t>
      </w:r>
      <w:r>
        <w:rPr>
          <w:rFonts w:hint="eastAsia"/>
        </w:rPr>
        <w:t>существенно</w:t>
      </w:r>
      <w:r>
        <w:t></w:t>
      </w:r>
      <w:r>
        <w:rPr>
          <w:rFonts w:hint="eastAsia"/>
        </w:rPr>
        <w:t>ускоряется</w:t>
      </w:r>
      <w:r>
        <w:t></w:t>
      </w:r>
      <w:r>
        <w:rPr>
          <w:rFonts w:hint="eastAsia"/>
        </w:rPr>
        <w:t>процесс</w:t>
      </w:r>
      <w:r>
        <w:t></w:t>
      </w:r>
      <w:r>
        <w:rPr>
          <w:rFonts w:hint="eastAsia"/>
        </w:rPr>
        <w:t>дегидрирования</w:t>
      </w:r>
      <w:r>
        <w:t></w:t>
      </w:r>
      <w:r>
        <w:rPr>
          <w:rFonts w:hint="eastAsia"/>
        </w:rPr>
        <w:t>низших</w:t>
      </w:r>
      <w:r>
        <w:t></w:t>
      </w:r>
      <w:r>
        <w:rPr>
          <w:rFonts w:hint="eastAsia"/>
        </w:rPr>
        <w:t>ал</w:t>
      </w:r>
      <w:r>
        <w:t></w:t>
      </w:r>
      <w:r>
        <w:rPr>
          <w:rFonts w:hint="eastAsia"/>
        </w:rPr>
        <w:t>канов</w:t>
      </w:r>
      <w:r>
        <w:t></w:t>
      </w:r>
      <w:r>
        <w:t></w:t>
      </w:r>
      <w:r>
        <w:rPr>
          <w:rFonts w:hint="eastAsia"/>
        </w:rPr>
        <w:t>При</w:t>
      </w:r>
      <w:r>
        <w:t></w:t>
      </w:r>
      <w:r>
        <w:rPr>
          <w:rFonts w:hint="eastAsia"/>
        </w:rPr>
        <w:t>снижении</w:t>
      </w:r>
      <w:r>
        <w:t></w:t>
      </w:r>
      <w:r>
        <w:rPr>
          <w:rFonts w:hint="eastAsia"/>
        </w:rPr>
        <w:t>объемной</w:t>
      </w:r>
      <w:r>
        <w:t></w:t>
      </w:r>
      <w:r>
        <w:rPr>
          <w:rFonts w:hint="eastAsia"/>
        </w:rPr>
        <w:t>скорости</w:t>
      </w:r>
      <w:r>
        <w:t></w:t>
      </w:r>
      <w:r>
        <w:rPr>
          <w:rFonts w:hint="eastAsia"/>
        </w:rPr>
        <w:t>выход</w:t>
      </w:r>
      <w:r>
        <w:t></w:t>
      </w:r>
      <w:r>
        <w:rPr>
          <w:rFonts w:hint="eastAsia"/>
        </w:rPr>
        <w:t>олефинов</w:t>
      </w:r>
      <w:r>
        <w:t></w:t>
      </w:r>
      <w:r>
        <w:rPr>
          <w:rFonts w:hint="eastAsia"/>
        </w:rPr>
        <w:t>уменьшается</w:t>
      </w:r>
      <w:r>
        <w:t></w:t>
      </w:r>
      <w:r>
        <w:rPr>
          <w:rFonts w:hint="eastAsia"/>
        </w:rPr>
        <w:t>в</w:t>
      </w:r>
      <w:r>
        <w:t></w:t>
      </w:r>
      <w:r>
        <w:rPr>
          <w:rFonts w:hint="eastAsia"/>
        </w:rPr>
        <w:t>результате</w:t>
      </w:r>
      <w:r>
        <w:t></w:t>
      </w:r>
      <w:r>
        <w:rPr>
          <w:rFonts w:hint="eastAsia"/>
        </w:rPr>
        <w:t>ин</w:t>
      </w:r>
      <w:r>
        <w:t></w:t>
      </w:r>
      <w:r>
        <w:rPr>
          <w:rFonts w:hint="eastAsia"/>
        </w:rPr>
        <w:t>тенсивного</w:t>
      </w:r>
      <w:r>
        <w:t></w:t>
      </w:r>
      <w:r>
        <w:rPr>
          <w:rFonts w:hint="eastAsia"/>
        </w:rPr>
        <w:t>их</w:t>
      </w:r>
      <w:r>
        <w:t></w:t>
      </w:r>
      <w:r>
        <w:rPr>
          <w:rFonts w:hint="eastAsia"/>
        </w:rPr>
        <w:t>участия</w:t>
      </w:r>
      <w:r>
        <w:t></w:t>
      </w:r>
      <w:r>
        <w:rPr>
          <w:rFonts w:hint="eastAsia"/>
        </w:rPr>
        <w:t>во</w:t>
      </w:r>
      <w:r>
        <w:t></w:t>
      </w:r>
      <w:r>
        <w:rPr>
          <w:rFonts w:hint="eastAsia"/>
        </w:rPr>
        <w:t>вторичных</w:t>
      </w:r>
      <w:r>
        <w:t></w:t>
      </w:r>
      <w:r>
        <w:rPr>
          <w:rFonts w:hint="eastAsia"/>
        </w:rPr>
        <w:t>реакциях</w:t>
      </w:r>
      <w:r>
        <w:t></w:t>
      </w:r>
      <w:r>
        <w:t></w:t>
      </w:r>
      <w:r>
        <w:t></w:t>
      </w:r>
      <w:r>
        <w:rPr>
          <w:rFonts w:hint="eastAsia"/>
        </w:rPr>
        <w:t>олигомеризации</w:t>
      </w:r>
      <w:r>
        <w:t></w:t>
      </w:r>
      <w:r>
        <w:rPr>
          <w:rFonts w:hint="eastAsia"/>
        </w:rPr>
        <w:t>и</w:t>
      </w:r>
      <w:r>
        <w:t></w:t>
      </w:r>
      <w:r>
        <w:rPr>
          <w:rFonts w:hint="eastAsia"/>
        </w:rPr>
        <w:t>дегидроциклизации</w:t>
      </w:r>
      <w:r>
        <w:t></w:t>
      </w:r>
      <w:r>
        <w:t></w:t>
      </w:r>
      <w:r>
        <w:rPr>
          <w:rFonts w:hint="eastAsia"/>
        </w:rPr>
        <w:t>приводящих</w:t>
      </w:r>
      <w:r>
        <w:t></w:t>
      </w:r>
      <w:r>
        <w:rPr>
          <w:rFonts w:hint="eastAsia"/>
        </w:rPr>
        <w:t>к</w:t>
      </w:r>
      <w:r>
        <w:t></w:t>
      </w:r>
      <w:r>
        <w:rPr>
          <w:rFonts w:hint="eastAsia"/>
        </w:rPr>
        <w:t>образованию</w:t>
      </w:r>
      <w:r>
        <w:t></w:t>
      </w:r>
      <w:r>
        <w:rPr>
          <w:rFonts w:hint="eastAsia"/>
        </w:rPr>
        <w:t>целевого</w:t>
      </w:r>
      <w:r>
        <w:t></w:t>
      </w:r>
      <w:r>
        <w:rPr>
          <w:rFonts w:hint="eastAsia"/>
        </w:rPr>
        <w:t>продукта</w:t>
      </w:r>
      <w:r>
        <w:t></w:t>
      </w:r>
      <w:r>
        <w:rPr>
          <w:rFonts w:hint="eastAsia"/>
        </w:rPr>
        <w:t>—</w:t>
      </w:r>
      <w:r>
        <w:t></w:t>
      </w:r>
      <w:r>
        <w:rPr>
          <w:rFonts w:hint="eastAsia"/>
        </w:rPr>
        <w:t>ароматических</w:t>
      </w:r>
      <w:r>
        <w:t></w:t>
      </w:r>
      <w:r>
        <w:rPr>
          <w:rFonts w:hint="eastAsia"/>
        </w:rPr>
        <w:t>углеводородов</w:t>
      </w:r>
      <w:r>
        <w:t></w:t>
      </w:r>
    </w:p>
    <w:p w:rsidR="005F7B16" w:rsidRDefault="005F7B16" w:rsidP="005F7B16">
      <w:r>
        <w:lastRenderedPageBreak/>
        <w:t></w:t>
      </w:r>
      <w:r>
        <w:t></w:t>
      </w:r>
      <w:r>
        <w:tab/>
      </w:r>
      <w:r>
        <w:t></w:t>
      </w:r>
      <w:r>
        <w:rPr>
          <w:rFonts w:hint="eastAsia"/>
        </w:rPr>
        <w:t>Установлено</w:t>
      </w:r>
      <w:r>
        <w:t></w:t>
      </w:r>
      <w:r>
        <w:rPr>
          <w:rFonts w:hint="eastAsia"/>
        </w:rPr>
        <w:t>влияние</w:t>
      </w:r>
      <w:r>
        <w:t></w:t>
      </w:r>
      <w:r>
        <w:rPr>
          <w:rFonts w:hint="eastAsia"/>
        </w:rPr>
        <w:t>способов</w:t>
      </w:r>
      <w:r>
        <w:t></w:t>
      </w:r>
      <w:r>
        <w:rPr>
          <w:rFonts w:hint="eastAsia"/>
        </w:rPr>
        <w:t>предварительной</w:t>
      </w:r>
      <w:r>
        <w:t></w:t>
      </w:r>
      <w:r>
        <w:rPr>
          <w:rFonts w:hint="eastAsia"/>
        </w:rPr>
        <w:t>подготовки</w:t>
      </w:r>
      <w:r>
        <w:t></w:t>
      </w:r>
      <w:r>
        <w:rPr>
          <w:rFonts w:hint="eastAsia"/>
        </w:rPr>
        <w:t>катализаторов</w:t>
      </w:r>
      <w:r>
        <w:t></w:t>
      </w:r>
      <w:r>
        <w:rPr>
          <w:rFonts w:hint="eastAsia"/>
        </w:rPr>
        <w:t>—</w:t>
      </w:r>
      <w:r>
        <w:t></w:t>
      </w:r>
      <w:r>
        <w:rPr>
          <w:rFonts w:hint="eastAsia"/>
        </w:rPr>
        <w:t>тер</w:t>
      </w:r>
      <w:r>
        <w:t></w:t>
      </w:r>
      <w:r>
        <w:rPr>
          <w:rFonts w:hint="eastAsia"/>
        </w:rPr>
        <w:t>мопаровой</w:t>
      </w:r>
      <w:r>
        <w:t></w:t>
      </w:r>
      <w:r>
        <w:t></w:t>
      </w:r>
      <w:r>
        <w:rPr>
          <w:rFonts w:hint="eastAsia"/>
        </w:rPr>
        <w:t>механохимической</w:t>
      </w:r>
      <w:r>
        <w:t></w:t>
      </w:r>
      <w:r>
        <w:rPr>
          <w:rFonts w:hint="eastAsia"/>
        </w:rPr>
        <w:t>и</w:t>
      </w:r>
      <w:r>
        <w:t></w:t>
      </w:r>
      <w:r>
        <w:rPr>
          <w:rFonts w:hint="eastAsia"/>
        </w:rPr>
        <w:t>высокотемпературной</w:t>
      </w:r>
      <w:r>
        <w:t></w:t>
      </w:r>
      <w:r>
        <w:rPr>
          <w:rFonts w:hint="eastAsia"/>
        </w:rPr>
        <w:t>обработок</w:t>
      </w:r>
      <w:r>
        <w:t></w:t>
      </w:r>
      <w:r>
        <w:t></w:t>
      </w:r>
      <w:r>
        <w:t></w:t>
      </w:r>
      <w:r>
        <w:rPr>
          <w:rFonts w:hint="eastAsia"/>
        </w:rPr>
        <w:t>на</w:t>
      </w:r>
      <w:r>
        <w:t></w:t>
      </w:r>
      <w:r>
        <w:rPr>
          <w:rFonts w:hint="eastAsia"/>
        </w:rPr>
        <w:t>физико</w:t>
      </w:r>
      <w:r>
        <w:t></w:t>
      </w:r>
      <w:r>
        <w:rPr>
          <w:rFonts w:hint="eastAsia"/>
        </w:rPr>
        <w:t>химические</w:t>
      </w:r>
      <w:r>
        <w:t></w:t>
      </w:r>
      <w:r>
        <w:rPr>
          <w:rFonts w:hint="eastAsia"/>
        </w:rPr>
        <w:t>и</w:t>
      </w:r>
      <w:r>
        <w:t></w:t>
      </w:r>
      <w:r>
        <w:rPr>
          <w:rFonts w:hint="eastAsia"/>
        </w:rPr>
        <w:t>каталитические</w:t>
      </w:r>
      <w:r>
        <w:t></w:t>
      </w:r>
      <w:r>
        <w:rPr>
          <w:rFonts w:hint="eastAsia"/>
        </w:rPr>
        <w:t>свойства</w:t>
      </w:r>
      <w:r>
        <w:t></w:t>
      </w:r>
      <w:r>
        <w:rPr>
          <w:rFonts w:hint="eastAsia"/>
        </w:rPr>
        <w:t>наиболее</w:t>
      </w:r>
      <w:r>
        <w:t></w:t>
      </w:r>
      <w:r>
        <w:rPr>
          <w:rFonts w:hint="eastAsia"/>
        </w:rPr>
        <w:t>активных</w:t>
      </w:r>
      <w:r>
        <w:t></w:t>
      </w:r>
      <w:r>
        <w:t></w:t>
      </w:r>
      <w:r>
        <w:t></w:t>
      </w:r>
      <w:r>
        <w:t></w:t>
      </w:r>
      <w:r>
        <w:t></w:t>
      </w:r>
      <w:r>
        <w:rPr>
          <w:rFonts w:hint="eastAsia"/>
        </w:rPr>
        <w:t>и</w:t>
      </w:r>
      <w:r>
        <w:t></w:t>
      </w:r>
      <w:r>
        <w:t></w:t>
      </w:r>
      <w:r>
        <w:t></w:t>
      </w:r>
      <w:r>
        <w:t></w:t>
      </w:r>
      <w:r>
        <w:rPr>
          <w:rFonts w:hint="eastAsia"/>
        </w:rPr>
        <w:t>содержащих</w:t>
      </w:r>
      <w:r>
        <w:t></w:t>
      </w:r>
      <w:r>
        <w:rPr>
          <w:rFonts w:hint="eastAsia"/>
        </w:rPr>
        <w:t>пентасилов</w:t>
      </w:r>
      <w:r>
        <w:t></w:t>
      </w:r>
      <w:r>
        <w:rPr>
          <w:rFonts w:hint="eastAsia"/>
        </w:rPr>
        <w:t>в</w:t>
      </w:r>
      <w:r>
        <w:t></w:t>
      </w:r>
      <w:r>
        <w:rPr>
          <w:rFonts w:hint="eastAsia"/>
        </w:rPr>
        <w:t>процессе</w:t>
      </w:r>
      <w:r>
        <w:t></w:t>
      </w:r>
      <w:r>
        <w:rPr>
          <w:rFonts w:hint="eastAsia"/>
        </w:rPr>
        <w:t>ароматизации</w:t>
      </w:r>
      <w:r>
        <w:t></w:t>
      </w:r>
      <w:r>
        <w:rPr>
          <w:rFonts w:hint="eastAsia"/>
        </w:rPr>
        <w:t>алканов</w:t>
      </w:r>
      <w:r>
        <w:t></w:t>
      </w:r>
      <w:r>
        <w:rPr>
          <w:rFonts w:hint="eastAsia"/>
        </w:rPr>
        <w:t>С</w:t>
      </w:r>
      <w:r>
        <w:t></w:t>
      </w:r>
      <w:r>
        <w:t></w:t>
      </w:r>
      <w:r>
        <w:rPr>
          <w:rFonts w:hint="eastAsia"/>
        </w:rPr>
        <w:t>С</w:t>
      </w:r>
      <w:r>
        <w:t></w:t>
      </w:r>
      <w:r>
        <w:t></w:t>
      </w:r>
      <w:r>
        <w:t></w:t>
      </w:r>
      <w:r>
        <w:rPr>
          <w:rFonts w:hint="eastAsia"/>
        </w:rPr>
        <w:t>и</w:t>
      </w:r>
      <w:r>
        <w:t></w:t>
      </w:r>
      <w:r>
        <w:rPr>
          <w:rFonts w:hint="eastAsia"/>
        </w:rPr>
        <w:t>выявлена</w:t>
      </w:r>
      <w:r>
        <w:t></w:t>
      </w:r>
      <w:r>
        <w:rPr>
          <w:rFonts w:hint="eastAsia"/>
        </w:rPr>
        <w:t>их</w:t>
      </w:r>
      <w:r>
        <w:t></w:t>
      </w:r>
      <w:r>
        <w:rPr>
          <w:rFonts w:hint="eastAsia"/>
        </w:rPr>
        <w:t>роль</w:t>
      </w:r>
      <w:r>
        <w:t></w:t>
      </w:r>
      <w:r>
        <w:rPr>
          <w:rFonts w:hint="eastAsia"/>
        </w:rPr>
        <w:t>в</w:t>
      </w:r>
      <w:r>
        <w:t></w:t>
      </w:r>
      <w:r>
        <w:rPr>
          <w:rFonts w:hint="eastAsia"/>
        </w:rPr>
        <w:t>повышении</w:t>
      </w:r>
      <w:r>
        <w:t></w:t>
      </w:r>
      <w:r>
        <w:rPr>
          <w:rFonts w:hint="eastAsia"/>
        </w:rPr>
        <w:t>активности</w:t>
      </w:r>
      <w:r>
        <w:t></w:t>
      </w:r>
      <w:r>
        <w:rPr>
          <w:rFonts w:hint="eastAsia"/>
        </w:rPr>
        <w:t>и</w:t>
      </w:r>
      <w:r>
        <w:t></w:t>
      </w:r>
      <w:r>
        <w:rPr>
          <w:rFonts w:hint="eastAsia"/>
        </w:rPr>
        <w:t>стабильности</w:t>
      </w:r>
      <w:r>
        <w:t> </w:t>
      </w:r>
    </w:p>
    <w:p w:rsidR="005F7B16" w:rsidRDefault="005F7B16" w:rsidP="005F7B16">
      <w:r>
        <w:rPr>
          <w:rFonts w:hint="eastAsia"/>
        </w:rPr>
        <w:t>катализаторов</w:t>
      </w:r>
      <w:r>
        <w:t></w:t>
      </w:r>
      <w:r>
        <w:rPr>
          <w:rFonts w:hint="eastAsia"/>
        </w:rPr>
        <w:t>в</w:t>
      </w:r>
      <w:r>
        <w:t></w:t>
      </w:r>
      <w:r>
        <w:rPr>
          <w:rFonts w:hint="eastAsia"/>
        </w:rPr>
        <w:t>результате</w:t>
      </w:r>
      <w:r>
        <w:t></w:t>
      </w:r>
      <w:r>
        <w:rPr>
          <w:rFonts w:hint="eastAsia"/>
        </w:rPr>
        <w:t>целенаправленного</w:t>
      </w:r>
      <w:r>
        <w:t></w:t>
      </w:r>
      <w:r>
        <w:rPr>
          <w:rFonts w:hint="eastAsia"/>
        </w:rPr>
        <w:t>воздействия</w:t>
      </w:r>
      <w:r>
        <w:t></w:t>
      </w:r>
      <w:r>
        <w:rPr>
          <w:rFonts w:hint="eastAsia"/>
        </w:rPr>
        <w:t>на</w:t>
      </w:r>
      <w:r>
        <w:t></w:t>
      </w:r>
      <w:r>
        <w:rPr>
          <w:rFonts w:hint="eastAsia"/>
        </w:rPr>
        <w:t>структурные</w:t>
      </w:r>
      <w:r>
        <w:t></w:t>
      </w:r>
      <w:r>
        <w:rPr>
          <w:rFonts w:hint="eastAsia"/>
        </w:rPr>
        <w:t>и</w:t>
      </w:r>
      <w:r>
        <w:t></w:t>
      </w:r>
      <w:r>
        <w:rPr>
          <w:rFonts w:hint="eastAsia"/>
        </w:rPr>
        <w:t>кислотные</w:t>
      </w:r>
      <w:r>
        <w:t></w:t>
      </w:r>
      <w:r>
        <w:rPr>
          <w:rFonts w:hint="eastAsia"/>
        </w:rPr>
        <w:t>характеристики</w:t>
      </w:r>
      <w:r>
        <w:t></w:t>
      </w:r>
      <w:r>
        <w:rPr>
          <w:rFonts w:hint="eastAsia"/>
        </w:rPr>
        <w:t>цеолитов</w:t>
      </w:r>
      <w:r>
        <w:t></w:t>
      </w:r>
    </w:p>
    <w:p w:rsidR="005F7B16" w:rsidRDefault="005F7B16" w:rsidP="005F7B16">
      <w:r>
        <w:t></w:t>
      </w:r>
      <w:r>
        <w:t></w:t>
      </w:r>
      <w:r>
        <w:tab/>
      </w:r>
      <w:r>
        <w:t></w:t>
      </w:r>
      <w:r>
        <w:rPr>
          <w:rFonts w:hint="eastAsia"/>
        </w:rPr>
        <w:t>Разработаны</w:t>
      </w:r>
      <w:r>
        <w:t></w:t>
      </w:r>
      <w:r>
        <w:rPr>
          <w:rFonts w:hint="eastAsia"/>
        </w:rPr>
        <w:t>новые</w:t>
      </w:r>
      <w:r>
        <w:t></w:t>
      </w:r>
      <w:r>
        <w:rPr>
          <w:rFonts w:hint="eastAsia"/>
        </w:rPr>
        <w:t>способы</w:t>
      </w:r>
      <w:r>
        <w:t></w:t>
      </w:r>
      <w:r>
        <w:rPr>
          <w:rFonts w:hint="eastAsia"/>
        </w:rPr>
        <w:t>гидротермального</w:t>
      </w:r>
      <w:r>
        <w:t></w:t>
      </w:r>
      <w:r>
        <w:rPr>
          <w:rFonts w:hint="eastAsia"/>
        </w:rPr>
        <w:t>синтеза</w:t>
      </w:r>
      <w:r>
        <w:t></w:t>
      </w:r>
      <w:r>
        <w:rPr>
          <w:rFonts w:hint="eastAsia"/>
        </w:rPr>
        <w:t>галлоалюмосиликатов</w:t>
      </w:r>
      <w:r>
        <w:t></w:t>
      </w:r>
      <w:r>
        <w:t></w:t>
      </w:r>
      <w:r>
        <w:rPr>
          <w:rFonts w:hint="eastAsia"/>
        </w:rPr>
        <w:t>с</w:t>
      </w:r>
      <w:r>
        <w:t></w:t>
      </w:r>
      <w:r>
        <w:rPr>
          <w:rFonts w:hint="eastAsia"/>
        </w:rPr>
        <w:t>использованием</w:t>
      </w:r>
      <w:r>
        <w:t></w:t>
      </w:r>
      <w:r>
        <w:rPr>
          <w:rFonts w:hint="eastAsia"/>
        </w:rPr>
        <w:t>в</w:t>
      </w:r>
      <w:r>
        <w:t></w:t>
      </w:r>
      <w:r>
        <w:rPr>
          <w:rFonts w:hint="eastAsia"/>
        </w:rPr>
        <w:t>качестве</w:t>
      </w:r>
      <w:r>
        <w:t></w:t>
      </w:r>
      <w:r>
        <w:rPr>
          <w:rFonts w:hint="eastAsia"/>
        </w:rPr>
        <w:t>структурообразующих</w:t>
      </w:r>
      <w:r>
        <w:t></w:t>
      </w:r>
      <w:r>
        <w:rPr>
          <w:rFonts w:hint="eastAsia"/>
        </w:rPr>
        <w:t>добавок</w:t>
      </w:r>
      <w:r>
        <w:t></w:t>
      </w:r>
      <w:r>
        <w:rPr>
          <w:rFonts w:hint="eastAsia"/>
        </w:rPr>
        <w:t>гексаметилендиамина</w:t>
      </w:r>
      <w:r>
        <w:t></w:t>
      </w:r>
      <w:r>
        <w:rPr>
          <w:rFonts w:hint="eastAsia"/>
        </w:rPr>
        <w:t>и</w:t>
      </w:r>
      <w:r>
        <w:t></w:t>
      </w:r>
      <w:r>
        <w:rPr>
          <w:rFonts w:hint="eastAsia"/>
        </w:rPr>
        <w:t>бикар</w:t>
      </w:r>
      <w:r>
        <w:t></w:t>
      </w:r>
      <w:r>
        <w:rPr>
          <w:rFonts w:hint="eastAsia"/>
        </w:rPr>
        <w:t>боната</w:t>
      </w:r>
      <w:r>
        <w:t></w:t>
      </w:r>
      <w:r>
        <w:rPr>
          <w:rFonts w:hint="eastAsia"/>
        </w:rPr>
        <w:t>аммония</w:t>
      </w:r>
      <w:r>
        <w:t></w:t>
      </w:r>
      <w:r>
        <w:t></w:t>
      </w:r>
      <w:r>
        <w:rPr>
          <w:rFonts w:hint="eastAsia"/>
        </w:rPr>
        <w:t>Установлено</w:t>
      </w:r>
      <w:r>
        <w:t></w:t>
      </w:r>
      <w:r>
        <w:rPr>
          <w:rFonts w:hint="eastAsia"/>
        </w:rPr>
        <w:t>влияние</w:t>
      </w:r>
      <w:r>
        <w:t></w:t>
      </w:r>
      <w:r>
        <w:rPr>
          <w:rFonts w:hint="eastAsia"/>
        </w:rPr>
        <w:t>концентрации</w:t>
      </w:r>
      <w:r>
        <w:t></w:t>
      </w:r>
      <w:r>
        <w:rPr>
          <w:rFonts w:hint="eastAsia"/>
        </w:rPr>
        <w:t>оксида</w:t>
      </w:r>
      <w:r>
        <w:t></w:t>
      </w:r>
      <w:r>
        <w:rPr>
          <w:rFonts w:hint="eastAsia"/>
        </w:rPr>
        <w:t>галлия</w:t>
      </w:r>
      <w:r>
        <w:t></w:t>
      </w:r>
      <w:r>
        <w:rPr>
          <w:rFonts w:hint="eastAsia"/>
        </w:rPr>
        <w:t>в</w:t>
      </w:r>
      <w:r>
        <w:t></w:t>
      </w:r>
      <w:r>
        <w:rPr>
          <w:rFonts w:hint="eastAsia"/>
        </w:rPr>
        <w:t>цеолите</w:t>
      </w:r>
      <w:r>
        <w:t></w:t>
      </w:r>
      <w:r>
        <w:rPr>
          <w:rFonts w:hint="eastAsia"/>
        </w:rPr>
        <w:t>на</w:t>
      </w:r>
      <w:r>
        <w:t></w:t>
      </w:r>
      <w:r>
        <w:rPr>
          <w:rFonts w:hint="eastAsia"/>
        </w:rPr>
        <w:t>распреде</w:t>
      </w:r>
      <w:r>
        <w:t></w:t>
      </w:r>
      <w:r>
        <w:rPr>
          <w:rFonts w:hint="eastAsia"/>
        </w:rPr>
        <w:t>ление</w:t>
      </w:r>
      <w:r>
        <w:t></w:t>
      </w:r>
      <w:r>
        <w:rPr>
          <w:rFonts w:hint="eastAsia"/>
        </w:rPr>
        <w:t>и</w:t>
      </w:r>
      <w:r>
        <w:t></w:t>
      </w:r>
      <w:r>
        <w:rPr>
          <w:rFonts w:hint="eastAsia"/>
        </w:rPr>
        <w:t>силу</w:t>
      </w:r>
      <w:r>
        <w:t></w:t>
      </w:r>
      <w:r>
        <w:rPr>
          <w:rFonts w:hint="eastAsia"/>
        </w:rPr>
        <w:t>кислотных</w:t>
      </w:r>
      <w:r>
        <w:t></w:t>
      </w:r>
      <w:r>
        <w:rPr>
          <w:rFonts w:hint="eastAsia"/>
        </w:rPr>
        <w:t>центров</w:t>
      </w:r>
      <w:r>
        <w:t></w:t>
      </w:r>
      <w:r>
        <w:t></w:t>
      </w:r>
      <w:r>
        <w:rPr>
          <w:rFonts w:hint="eastAsia"/>
        </w:rPr>
        <w:t>обуславливающих</w:t>
      </w:r>
      <w:r>
        <w:t></w:t>
      </w:r>
      <w:r>
        <w:rPr>
          <w:rFonts w:hint="eastAsia"/>
        </w:rPr>
        <w:t>каталитическую</w:t>
      </w:r>
      <w:r>
        <w:t></w:t>
      </w:r>
      <w:r>
        <w:rPr>
          <w:rFonts w:hint="eastAsia"/>
        </w:rPr>
        <w:t>активность</w:t>
      </w:r>
      <w:r>
        <w:t></w:t>
      </w:r>
      <w:r>
        <w:rPr>
          <w:rFonts w:hint="eastAsia"/>
        </w:rPr>
        <w:t>галлоа</w:t>
      </w:r>
      <w:r>
        <w:t></w:t>
      </w:r>
      <w:r>
        <w:rPr>
          <w:rFonts w:hint="eastAsia"/>
        </w:rPr>
        <w:t>люмосиликатов</w:t>
      </w:r>
      <w:r>
        <w:t></w:t>
      </w:r>
      <w:r>
        <w:t></w:t>
      </w:r>
      <w:r>
        <w:rPr>
          <w:rFonts w:hint="eastAsia"/>
        </w:rPr>
        <w:t>Наибольшее</w:t>
      </w:r>
      <w:r>
        <w:t></w:t>
      </w:r>
      <w:r>
        <w:rPr>
          <w:rFonts w:hint="eastAsia"/>
        </w:rPr>
        <w:t>количество</w:t>
      </w:r>
      <w:r>
        <w:t></w:t>
      </w:r>
      <w:r>
        <w:rPr>
          <w:rFonts w:hint="eastAsia"/>
        </w:rPr>
        <w:t>ароматических</w:t>
      </w:r>
      <w:r>
        <w:t></w:t>
      </w:r>
      <w:r>
        <w:rPr>
          <w:rFonts w:hint="eastAsia"/>
        </w:rPr>
        <w:t>углеводородов</w:t>
      </w:r>
      <w:r>
        <w:t></w:t>
      </w:r>
      <w:r>
        <w:rPr>
          <w:rFonts w:hint="eastAsia"/>
        </w:rPr>
        <w:t>из</w:t>
      </w:r>
      <w:r>
        <w:t></w:t>
      </w:r>
      <w:r>
        <w:rPr>
          <w:rFonts w:hint="eastAsia"/>
        </w:rPr>
        <w:t>смеси</w:t>
      </w:r>
      <w:r>
        <w:t></w:t>
      </w:r>
      <w:r>
        <w:rPr>
          <w:rFonts w:hint="eastAsia"/>
        </w:rPr>
        <w:t>алканов</w:t>
      </w:r>
      <w:r>
        <w:t></w:t>
      </w:r>
      <w:r>
        <w:rPr>
          <w:rFonts w:hint="eastAsia"/>
        </w:rPr>
        <w:t>С</w:t>
      </w:r>
      <w:r>
        <w:t></w:t>
      </w:r>
      <w:r>
        <w:t></w:t>
      </w:r>
      <w:r>
        <w:rPr>
          <w:rFonts w:hint="eastAsia"/>
        </w:rPr>
        <w:t>С</w:t>
      </w:r>
      <w:r>
        <w:t></w:t>
      </w:r>
      <w:r>
        <w:t></w:t>
      </w:r>
      <w:r>
        <w:rPr>
          <w:rFonts w:hint="eastAsia"/>
        </w:rPr>
        <w:t>образуется</w:t>
      </w:r>
      <w:r>
        <w:t></w:t>
      </w:r>
      <w:r>
        <w:rPr>
          <w:rFonts w:hint="eastAsia"/>
        </w:rPr>
        <w:t>на</w:t>
      </w:r>
      <w:r>
        <w:t></w:t>
      </w:r>
      <w:r>
        <w:rPr>
          <w:rFonts w:hint="eastAsia"/>
        </w:rPr>
        <w:t>галлоалюмосиликате</w:t>
      </w:r>
      <w:r>
        <w:t></w:t>
      </w:r>
      <w:r>
        <w:t></w:t>
      </w:r>
      <w:r>
        <w:rPr>
          <w:rFonts w:hint="eastAsia"/>
        </w:rPr>
        <w:t>содержащем</w:t>
      </w:r>
      <w:r>
        <w:t></w:t>
      </w:r>
      <w:r>
        <w:t></w:t>
      </w:r>
      <w:r>
        <w:t></w:t>
      </w:r>
      <w:r>
        <w:t></w:t>
      </w:r>
      <w:r>
        <w:t></w:t>
      </w:r>
      <w:r>
        <w:t></w:t>
      </w:r>
      <w:r>
        <w:rPr>
          <w:rFonts w:hint="eastAsia"/>
        </w:rPr>
        <w:t>мас</w:t>
      </w:r>
      <w:r>
        <w:t></w:t>
      </w:r>
      <w:r>
        <w:t></w:t>
      </w:r>
      <w:r>
        <w:rPr>
          <w:rFonts w:hint="eastAsia"/>
        </w:rPr>
        <w:t>СіагОз</w:t>
      </w:r>
      <w:r>
        <w:t></w:t>
      </w:r>
      <w:r>
        <w:t></w:t>
      </w:r>
      <w:r>
        <w:rPr>
          <w:rFonts w:hint="eastAsia"/>
        </w:rPr>
        <w:t>и</w:t>
      </w:r>
      <w:r>
        <w:t></w:t>
      </w:r>
      <w:r>
        <w:rPr>
          <w:rFonts w:hint="eastAsia"/>
        </w:rPr>
        <w:t>составляет</w:t>
      </w:r>
      <w:r>
        <w:t></w:t>
      </w:r>
      <w:r>
        <w:rPr>
          <w:rFonts w:hint="eastAsia"/>
        </w:rPr>
        <w:t>более</w:t>
      </w:r>
      <w:r>
        <w:t></w:t>
      </w:r>
      <w:r>
        <w:t></w:t>
      </w:r>
      <w:r>
        <w:t></w:t>
      </w:r>
      <w:r>
        <w:t></w:t>
      </w:r>
      <w:r>
        <w:t></w:t>
      </w:r>
      <w:r>
        <w:t></w:t>
      </w:r>
      <w:r>
        <w:rPr>
          <w:rFonts w:hint="eastAsia"/>
        </w:rPr>
        <w:t>что</w:t>
      </w:r>
      <w:r>
        <w:t></w:t>
      </w:r>
      <w:r>
        <w:rPr>
          <w:rFonts w:hint="eastAsia"/>
        </w:rPr>
        <w:t>в</w:t>
      </w:r>
      <w:r>
        <w:t></w:t>
      </w:r>
      <w:r>
        <w:t></w:t>
      </w:r>
      <w:r>
        <w:t></w:t>
      </w:r>
      <w:r>
        <w:rPr>
          <w:rFonts w:hint="eastAsia"/>
        </w:rPr>
        <w:t>раза</w:t>
      </w:r>
      <w:r>
        <w:t></w:t>
      </w:r>
      <w:r>
        <w:rPr>
          <w:rFonts w:hint="eastAsia"/>
        </w:rPr>
        <w:t>превышает</w:t>
      </w:r>
      <w:r>
        <w:t></w:t>
      </w:r>
      <w:r>
        <w:rPr>
          <w:rFonts w:hint="eastAsia"/>
        </w:rPr>
        <w:t>их</w:t>
      </w:r>
      <w:r>
        <w:t></w:t>
      </w:r>
      <w:r>
        <w:rPr>
          <w:rFonts w:hint="eastAsia"/>
        </w:rPr>
        <w:t>количество</w:t>
      </w:r>
      <w:r>
        <w:t></w:t>
      </w:r>
      <w:r>
        <w:t></w:t>
      </w:r>
      <w:r>
        <w:rPr>
          <w:rFonts w:hint="eastAsia"/>
        </w:rPr>
        <w:t>получаемое</w:t>
      </w:r>
      <w:r>
        <w:t></w:t>
      </w:r>
      <w:r>
        <w:rPr>
          <w:rFonts w:hint="eastAsia"/>
        </w:rPr>
        <w:t>на</w:t>
      </w:r>
      <w:r>
        <w:t></w:t>
      </w:r>
      <w:r>
        <w:rPr>
          <w:rFonts w:hint="eastAsia"/>
        </w:rPr>
        <w:t>алюмосиликате</w:t>
      </w:r>
      <w:r>
        <w:t></w:t>
      </w:r>
      <w:r>
        <w:t></w:t>
      </w:r>
      <w:r>
        <w:rPr>
          <w:rFonts w:hint="eastAsia"/>
        </w:rPr>
        <w:t>Установлено</w:t>
      </w:r>
      <w:r>
        <w:t></w:t>
      </w:r>
      <w:r>
        <w:t></w:t>
      </w:r>
      <w:r>
        <w:rPr>
          <w:rFonts w:hint="eastAsia"/>
        </w:rPr>
        <w:t>что</w:t>
      </w:r>
      <w:r>
        <w:t></w:t>
      </w:r>
      <w:r>
        <w:rPr>
          <w:rFonts w:hint="eastAsia"/>
        </w:rPr>
        <w:t>длительность</w:t>
      </w:r>
      <w:r>
        <w:t></w:t>
      </w:r>
      <w:r>
        <w:rPr>
          <w:rFonts w:hint="eastAsia"/>
        </w:rPr>
        <w:t>межрегенерационного</w:t>
      </w:r>
      <w:r>
        <w:t></w:t>
      </w:r>
      <w:r>
        <w:rPr>
          <w:rFonts w:hint="eastAsia"/>
        </w:rPr>
        <w:t>цикла</w:t>
      </w:r>
      <w:r>
        <w:t></w:t>
      </w:r>
      <w:r>
        <w:rPr>
          <w:rFonts w:hint="eastAsia"/>
        </w:rPr>
        <w:t>работы</w:t>
      </w:r>
      <w:r>
        <w:t></w:t>
      </w:r>
      <w:r>
        <w:rPr>
          <w:rFonts w:hint="eastAsia"/>
        </w:rPr>
        <w:t>галлоалюмосиликатов</w:t>
      </w:r>
      <w:r>
        <w:t></w:t>
      </w:r>
      <w:r>
        <w:t></w:t>
      </w:r>
      <w:r>
        <w:rPr>
          <w:rFonts w:hint="eastAsia"/>
        </w:rPr>
        <w:t>синтезиро</w:t>
      </w:r>
      <w:r>
        <w:t></w:t>
      </w:r>
      <w:r>
        <w:rPr>
          <w:rFonts w:hint="eastAsia"/>
        </w:rPr>
        <w:t>ванных</w:t>
      </w:r>
      <w:r>
        <w:t></w:t>
      </w:r>
      <w:r>
        <w:rPr>
          <w:rFonts w:hint="eastAsia"/>
        </w:rPr>
        <w:t>с</w:t>
      </w:r>
      <w:r>
        <w:t></w:t>
      </w:r>
      <w:r>
        <w:rPr>
          <w:rFonts w:hint="eastAsia"/>
        </w:rPr>
        <w:t>ГМДА</w:t>
      </w:r>
      <w:r>
        <w:t></w:t>
      </w:r>
      <w:r>
        <w:t></w:t>
      </w:r>
      <w:r>
        <w:rPr>
          <w:rFonts w:hint="eastAsia"/>
        </w:rPr>
        <w:t>в</w:t>
      </w:r>
      <w:r>
        <w:t></w:t>
      </w:r>
      <w:r>
        <w:t></w:t>
      </w:r>
      <w:r>
        <w:t></w:t>
      </w:r>
      <w:r>
        <w:rPr>
          <w:rFonts w:hint="eastAsia"/>
        </w:rPr>
        <w:t>раз</w:t>
      </w:r>
      <w:r>
        <w:t></w:t>
      </w:r>
      <w:r>
        <w:rPr>
          <w:rFonts w:hint="eastAsia"/>
        </w:rPr>
        <w:t>выше</w:t>
      </w:r>
      <w:r>
        <w:t></w:t>
      </w:r>
      <w:r>
        <w:rPr>
          <w:rFonts w:hint="eastAsia"/>
        </w:rPr>
        <w:t>межрегенерационного</w:t>
      </w:r>
      <w:r>
        <w:t></w:t>
      </w:r>
      <w:r>
        <w:rPr>
          <w:rFonts w:hint="eastAsia"/>
        </w:rPr>
        <w:t>периода</w:t>
      </w:r>
      <w:r>
        <w:t></w:t>
      </w:r>
      <w:r>
        <w:rPr>
          <w:rFonts w:hint="eastAsia"/>
        </w:rPr>
        <w:t>работы</w:t>
      </w:r>
      <w:r>
        <w:t></w:t>
      </w:r>
      <w:r>
        <w:rPr>
          <w:rFonts w:hint="eastAsia"/>
        </w:rPr>
        <w:t>их</w:t>
      </w:r>
      <w:r>
        <w:t></w:t>
      </w:r>
      <w:r>
        <w:rPr>
          <w:rFonts w:hint="eastAsia"/>
        </w:rPr>
        <w:t>аналогов</w:t>
      </w:r>
      <w:r>
        <w:t></w:t>
      </w:r>
      <w:r>
        <w:t></w:t>
      </w:r>
      <w:r>
        <w:rPr>
          <w:rFonts w:hint="eastAsia"/>
        </w:rPr>
        <w:t>полу</w:t>
      </w:r>
      <w:r>
        <w:t></w:t>
      </w:r>
      <w:r>
        <w:rPr>
          <w:rFonts w:hint="eastAsia"/>
        </w:rPr>
        <w:t>ченных</w:t>
      </w:r>
      <w:r>
        <w:t></w:t>
      </w:r>
      <w:r>
        <w:rPr>
          <w:rFonts w:hint="eastAsia"/>
        </w:rPr>
        <w:t>с</w:t>
      </w:r>
      <w:r>
        <w:t></w:t>
      </w:r>
      <w:r>
        <w:rPr>
          <w:rFonts w:hint="eastAsia"/>
        </w:rPr>
        <w:t>БКА</w:t>
      </w:r>
      <w:r>
        <w:t></w:t>
      </w:r>
    </w:p>
    <w:p w:rsidR="005F7B16" w:rsidRDefault="005F7B16" w:rsidP="005F7B16">
      <w:r>
        <w:t></w:t>
      </w:r>
      <w:r>
        <w:t></w:t>
      </w:r>
      <w:r>
        <w:tab/>
      </w:r>
      <w:r>
        <w:t></w:t>
      </w:r>
      <w:r>
        <w:rPr>
          <w:rFonts w:hint="eastAsia"/>
        </w:rPr>
        <w:t>Установлено</w:t>
      </w:r>
      <w:r>
        <w:t></w:t>
      </w:r>
      <w:r>
        <w:t></w:t>
      </w:r>
      <w:r>
        <w:rPr>
          <w:rFonts w:hint="eastAsia"/>
        </w:rPr>
        <w:t>что</w:t>
      </w:r>
      <w:r>
        <w:t></w:t>
      </w:r>
      <w:r>
        <w:rPr>
          <w:rFonts w:hint="eastAsia"/>
        </w:rPr>
        <w:t>металлсодержащие</w:t>
      </w:r>
      <w:r>
        <w:t></w:t>
      </w:r>
      <w:r>
        <w:rPr>
          <w:rFonts w:hint="eastAsia"/>
        </w:rPr>
        <w:t>цеолиты</w:t>
      </w:r>
      <w:r>
        <w:t></w:t>
      </w:r>
      <w:r>
        <w:rPr>
          <w:rFonts w:hint="eastAsia"/>
        </w:rPr>
        <w:t>катализируют</w:t>
      </w:r>
      <w:r>
        <w:t></w:t>
      </w:r>
      <w:r>
        <w:rPr>
          <w:rFonts w:hint="eastAsia"/>
        </w:rPr>
        <w:t>неокислительную</w:t>
      </w:r>
      <w:r>
        <w:t></w:t>
      </w:r>
      <w:r>
        <w:rPr>
          <w:rFonts w:hint="eastAsia"/>
        </w:rPr>
        <w:t>конверсию</w:t>
      </w:r>
      <w:r>
        <w:t></w:t>
      </w:r>
      <w:r>
        <w:rPr>
          <w:rFonts w:hint="eastAsia"/>
        </w:rPr>
        <w:t>метана</w:t>
      </w:r>
      <w:r>
        <w:t></w:t>
      </w:r>
      <w:r>
        <w:rPr>
          <w:rFonts w:hint="eastAsia"/>
        </w:rPr>
        <w:t>с</w:t>
      </w:r>
      <w:r>
        <w:t></w:t>
      </w:r>
      <w:r>
        <w:rPr>
          <w:rFonts w:hint="eastAsia"/>
        </w:rPr>
        <w:t>образованием</w:t>
      </w:r>
      <w:r>
        <w:t></w:t>
      </w:r>
      <w:r>
        <w:rPr>
          <w:rFonts w:hint="eastAsia"/>
        </w:rPr>
        <w:t>бензола</w:t>
      </w:r>
      <w:r>
        <w:t></w:t>
      </w:r>
      <w:r>
        <w:t></w:t>
      </w:r>
      <w:r>
        <w:rPr>
          <w:rFonts w:hint="eastAsia"/>
        </w:rPr>
        <w:t>толуола</w:t>
      </w:r>
      <w:r>
        <w:t></w:t>
      </w:r>
      <w:r>
        <w:rPr>
          <w:rFonts w:hint="eastAsia"/>
        </w:rPr>
        <w:t>и</w:t>
      </w:r>
      <w:r>
        <w:t></w:t>
      </w:r>
      <w:r>
        <w:rPr>
          <w:rFonts w:hint="eastAsia"/>
        </w:rPr>
        <w:t>нафталина</w:t>
      </w:r>
      <w:r>
        <w:t></w:t>
      </w:r>
      <w:r>
        <w:rPr>
          <w:rFonts w:hint="eastAsia"/>
        </w:rPr>
        <w:t>при</w:t>
      </w:r>
      <w:r>
        <w:t></w:t>
      </w:r>
      <w:r>
        <w:rPr>
          <w:rFonts w:hint="eastAsia"/>
        </w:rPr>
        <w:t>температуре</w:t>
      </w:r>
      <w:r>
        <w:t></w:t>
      </w:r>
      <w:r>
        <w:rPr>
          <w:rFonts w:hint="eastAsia"/>
        </w:rPr>
        <w:t>реакции</w:t>
      </w:r>
      <w:r>
        <w:t></w:t>
      </w:r>
      <w:r>
        <w:rPr>
          <w:rFonts w:hint="eastAsia"/>
        </w:rPr>
        <w:t>выше</w:t>
      </w:r>
      <w:r>
        <w:t></w:t>
      </w:r>
      <w:r>
        <w:t></w:t>
      </w:r>
      <w:r>
        <w:t></w:t>
      </w:r>
      <w:r>
        <w:t></w:t>
      </w:r>
      <w:r>
        <w:t></w:t>
      </w:r>
      <w:r>
        <w:rPr>
          <w:rFonts w:hint="eastAsia"/>
        </w:rPr>
        <w:t>°С</w:t>
      </w:r>
      <w:r>
        <w:t></w:t>
      </w:r>
      <w:r>
        <w:t></w:t>
      </w:r>
      <w:r>
        <w:rPr>
          <w:rFonts w:hint="eastAsia"/>
        </w:rPr>
        <w:t>Выявлена</w:t>
      </w:r>
      <w:r>
        <w:t></w:t>
      </w:r>
      <w:r>
        <w:rPr>
          <w:rFonts w:hint="eastAsia"/>
        </w:rPr>
        <w:t>зависимость</w:t>
      </w:r>
      <w:r>
        <w:t></w:t>
      </w:r>
      <w:r>
        <w:rPr>
          <w:rFonts w:hint="eastAsia"/>
        </w:rPr>
        <w:t>ароматизирующей</w:t>
      </w:r>
      <w:r>
        <w:t></w:t>
      </w:r>
      <w:r>
        <w:rPr>
          <w:rFonts w:hint="eastAsia"/>
        </w:rPr>
        <w:t>активности</w:t>
      </w:r>
      <w:r>
        <w:t></w:t>
      </w:r>
      <w:r>
        <w:rPr>
          <w:rFonts w:hint="eastAsia"/>
        </w:rPr>
        <w:t>катализатора</w:t>
      </w:r>
      <w:r>
        <w:t></w:t>
      </w:r>
      <w:r>
        <w:rPr>
          <w:rFonts w:hint="eastAsia"/>
        </w:rPr>
        <w:t>от</w:t>
      </w:r>
      <w:r>
        <w:t></w:t>
      </w:r>
      <w:r>
        <w:rPr>
          <w:rFonts w:hint="eastAsia"/>
        </w:rPr>
        <w:t>вели</w:t>
      </w:r>
      <w:r>
        <w:t></w:t>
      </w:r>
      <w:r>
        <w:rPr>
          <w:rFonts w:hint="eastAsia"/>
        </w:rPr>
        <w:t>чины</w:t>
      </w:r>
      <w:r>
        <w:t></w:t>
      </w:r>
      <w:r>
        <w:rPr>
          <w:rFonts w:hint="eastAsia"/>
        </w:rPr>
        <w:t>алюмосиликатного</w:t>
      </w:r>
      <w:r>
        <w:t></w:t>
      </w:r>
      <w:r>
        <w:rPr>
          <w:rFonts w:hint="eastAsia"/>
        </w:rPr>
        <w:t>модуля</w:t>
      </w:r>
      <w:r>
        <w:t></w:t>
      </w:r>
      <w:r>
        <w:rPr>
          <w:rFonts w:hint="eastAsia"/>
        </w:rPr>
        <w:t>цеолита</w:t>
      </w:r>
      <w:r>
        <w:t></w:t>
      </w:r>
      <w:r>
        <w:t></w:t>
      </w:r>
      <w:r>
        <w:rPr>
          <w:rFonts w:hint="eastAsia"/>
        </w:rPr>
        <w:t>природы</w:t>
      </w:r>
      <w:r>
        <w:t></w:t>
      </w:r>
      <w:r>
        <w:rPr>
          <w:rFonts w:hint="eastAsia"/>
        </w:rPr>
        <w:t>и</w:t>
      </w:r>
      <w:r>
        <w:t></w:t>
      </w:r>
      <w:r>
        <w:rPr>
          <w:rFonts w:hint="eastAsia"/>
        </w:rPr>
        <w:t>способа</w:t>
      </w:r>
      <w:r>
        <w:t></w:t>
      </w:r>
      <w:r>
        <w:rPr>
          <w:rFonts w:hint="eastAsia"/>
        </w:rPr>
        <w:t>введения</w:t>
      </w:r>
      <w:r>
        <w:t></w:t>
      </w:r>
      <w:r>
        <w:rPr>
          <w:rFonts w:hint="eastAsia"/>
        </w:rPr>
        <w:t>модифицирующей</w:t>
      </w:r>
      <w:r>
        <w:t></w:t>
      </w:r>
      <w:r>
        <w:rPr>
          <w:rFonts w:hint="eastAsia"/>
        </w:rPr>
        <w:t>добавки</w:t>
      </w:r>
      <w:r>
        <w:t></w:t>
      </w:r>
      <w:r>
        <w:t></w:t>
      </w:r>
      <w:r>
        <w:rPr>
          <w:rFonts w:hint="eastAsia"/>
        </w:rPr>
        <w:t>Наибольшая</w:t>
      </w:r>
      <w:r>
        <w:t></w:t>
      </w:r>
      <w:r>
        <w:rPr>
          <w:rFonts w:hint="eastAsia"/>
        </w:rPr>
        <w:t>конверсия</w:t>
      </w:r>
      <w:r>
        <w:t></w:t>
      </w:r>
      <w:r>
        <w:rPr>
          <w:rFonts w:hint="eastAsia"/>
        </w:rPr>
        <w:t>метана</w:t>
      </w:r>
      <w:r>
        <w:t></w:t>
      </w:r>
      <w:r>
        <w:rPr>
          <w:rFonts w:hint="eastAsia"/>
        </w:rPr>
        <w:t>за</w:t>
      </w:r>
      <w:r>
        <w:t></w:t>
      </w:r>
      <w:r>
        <w:rPr>
          <w:rFonts w:hint="eastAsia"/>
        </w:rPr>
        <w:t>один</w:t>
      </w:r>
      <w:r>
        <w:t></w:t>
      </w:r>
      <w:r>
        <w:rPr>
          <w:rFonts w:hint="eastAsia"/>
        </w:rPr>
        <w:t>проход</w:t>
      </w:r>
      <w:r>
        <w:t></w:t>
      </w:r>
      <w:r>
        <w:rPr>
          <w:rFonts w:hint="eastAsia"/>
        </w:rPr>
        <w:t>сырья</w:t>
      </w:r>
      <w:r>
        <w:t></w:t>
      </w:r>
      <w:r>
        <w:rPr>
          <w:rFonts w:hint="eastAsia"/>
        </w:rPr>
        <w:t>и</w:t>
      </w:r>
      <w:r>
        <w:t></w:t>
      </w:r>
      <w:r>
        <w:rPr>
          <w:rFonts w:hint="eastAsia"/>
        </w:rPr>
        <w:t>максимальный</w:t>
      </w:r>
      <w:r>
        <w:t></w:t>
      </w:r>
      <w:r>
        <w:rPr>
          <w:rFonts w:hint="eastAsia"/>
        </w:rPr>
        <w:t>выход</w:t>
      </w:r>
      <w:r>
        <w:t></w:t>
      </w:r>
      <w:r>
        <w:rPr>
          <w:rFonts w:hint="eastAsia"/>
        </w:rPr>
        <w:t>аро</w:t>
      </w:r>
      <w:r>
        <w:t></w:t>
      </w:r>
      <w:r>
        <w:rPr>
          <w:rFonts w:hint="eastAsia"/>
        </w:rPr>
        <w:t>матических</w:t>
      </w:r>
      <w:r>
        <w:t></w:t>
      </w:r>
      <w:r>
        <w:rPr>
          <w:rFonts w:hint="eastAsia"/>
        </w:rPr>
        <w:t>углеводородов</w:t>
      </w:r>
      <w:r>
        <w:t></w:t>
      </w:r>
      <w:r>
        <w:rPr>
          <w:rFonts w:hint="eastAsia"/>
        </w:rPr>
        <w:t>достигаются</w:t>
      </w:r>
      <w:r>
        <w:t></w:t>
      </w:r>
      <w:r>
        <w:rPr>
          <w:rFonts w:hint="eastAsia"/>
        </w:rPr>
        <w:t>на</w:t>
      </w:r>
      <w:r>
        <w:t></w:t>
      </w:r>
      <w:r>
        <w:rPr>
          <w:rFonts w:hint="eastAsia"/>
        </w:rPr>
        <w:t>цеолите</w:t>
      </w:r>
      <w:r>
        <w:t></w:t>
      </w:r>
      <w:r>
        <w:rPr>
          <w:rFonts w:hint="eastAsia"/>
        </w:rPr>
        <w:t>с</w:t>
      </w:r>
      <w:r>
        <w:t></w:t>
      </w:r>
      <w:r>
        <w:rPr>
          <w:rFonts w:hint="eastAsia"/>
        </w:rPr>
        <w:t>мольным</w:t>
      </w:r>
      <w:r>
        <w:t></w:t>
      </w:r>
      <w:r>
        <w:rPr>
          <w:rFonts w:hint="eastAsia"/>
        </w:rPr>
        <w:t>отношением</w:t>
      </w:r>
      <w:r>
        <w:t></w:t>
      </w:r>
      <w:r>
        <w:rPr>
          <w:rFonts w:hint="eastAsia"/>
        </w:rPr>
        <w:t>КіСЬ</w:t>
      </w:r>
      <w:r>
        <w:t></w:t>
      </w:r>
      <w:r>
        <w:rPr>
          <w:rFonts w:hint="eastAsia"/>
        </w:rPr>
        <w:t>АІгОз</w:t>
      </w:r>
      <w:r>
        <w:t></w:t>
      </w:r>
      <w:r>
        <w:t></w:t>
      </w:r>
      <w:r>
        <w:t></w:t>
      </w:r>
      <w:r>
        <w:t></w:t>
      </w:r>
      <w:r>
        <w:t></w:t>
      </w:r>
      <w:r>
        <w:t></w:t>
      </w:r>
      <w:r>
        <w:t></w:t>
      </w:r>
      <w:r>
        <w:rPr>
          <w:rFonts w:hint="eastAsia"/>
        </w:rPr>
        <w:t>содержащем</w:t>
      </w:r>
      <w:r>
        <w:t></w:t>
      </w:r>
      <w:r>
        <w:t></w:t>
      </w:r>
      <w:r>
        <w:t></w:t>
      </w:r>
      <w:r>
        <w:t></w:t>
      </w:r>
      <w:r>
        <w:t></w:t>
      </w:r>
      <w:r>
        <w:t></w:t>
      </w:r>
      <w:r>
        <w:rPr>
          <w:rFonts w:hint="eastAsia"/>
        </w:rPr>
        <w:t>нанопорошка</w:t>
      </w:r>
      <w:r>
        <w:t></w:t>
      </w:r>
      <w:r>
        <w:rPr>
          <w:rFonts w:hint="eastAsia"/>
        </w:rPr>
        <w:t>Мо</w:t>
      </w:r>
      <w:r>
        <w:t></w:t>
      </w:r>
      <w:r>
        <w:t></w:t>
      </w:r>
      <w:r>
        <w:rPr>
          <w:rFonts w:hint="eastAsia"/>
        </w:rPr>
        <w:t>и</w:t>
      </w:r>
      <w:r>
        <w:t></w:t>
      </w:r>
      <w:r>
        <w:rPr>
          <w:rFonts w:hint="eastAsia"/>
        </w:rPr>
        <w:t>составляют</w:t>
      </w:r>
      <w:r>
        <w:t></w:t>
      </w:r>
      <w:r>
        <w:rPr>
          <w:rFonts w:hint="eastAsia"/>
        </w:rPr>
        <w:t>соответственно</w:t>
      </w:r>
      <w:r>
        <w:t></w:t>
      </w:r>
      <w:r>
        <w:t></w:t>
      </w:r>
      <w:r>
        <w:t></w:t>
      </w:r>
      <w:r>
        <w:t></w:t>
      </w:r>
      <w:r>
        <w:t></w:t>
      </w:r>
      <w:r>
        <w:t></w:t>
      </w:r>
      <w:r>
        <w:rPr>
          <w:rFonts w:hint="eastAsia"/>
        </w:rPr>
        <w:t>и</w:t>
      </w:r>
      <w:r>
        <w:t></w:t>
      </w:r>
      <w:r>
        <w:t></w:t>
      </w:r>
      <w:r>
        <w:t></w:t>
      </w:r>
      <w:r>
        <w:t></w:t>
      </w:r>
      <w:r>
        <w:t></w:t>
      </w:r>
      <w:r>
        <w:t></w:t>
      </w:r>
      <w:r>
        <w:t></w:t>
      </w:r>
      <w:r>
        <w:rPr>
          <w:rFonts w:hint="eastAsia"/>
        </w:rPr>
        <w:t>при</w:t>
      </w:r>
      <w:r>
        <w:t></w:t>
      </w:r>
      <w:r>
        <w:t></w:t>
      </w:r>
      <w:r>
        <w:t></w:t>
      </w:r>
      <w:r>
        <w:t></w:t>
      </w:r>
      <w:r>
        <w:t></w:t>
      </w:r>
      <w:r>
        <w:rPr>
          <w:rFonts w:hint="eastAsia"/>
        </w:rPr>
        <w:t>°С</w:t>
      </w:r>
      <w:r>
        <w:t></w:t>
      </w:r>
      <w:r>
        <w:rPr>
          <w:rFonts w:hint="eastAsia"/>
        </w:rPr>
        <w:t>и</w:t>
      </w:r>
      <w:r>
        <w:t></w:t>
      </w:r>
      <w:r>
        <w:t></w:t>
      </w:r>
      <w:r>
        <w:t></w:t>
      </w:r>
      <w:r>
        <w:t></w:t>
      </w:r>
      <w:r>
        <w:t></w:t>
      </w:r>
      <w:r>
        <w:rPr>
          <w:rFonts w:hint="eastAsia"/>
        </w:rPr>
        <w:t>ч</w:t>
      </w:r>
      <w:r>
        <w:t></w:t>
      </w:r>
      <w:r>
        <w:t></w:t>
      </w:r>
      <w:r>
        <w:t></w:t>
      </w:r>
      <w:r>
        <w:t></w:t>
      </w:r>
      <w:r>
        <w:rPr>
          <w:rFonts w:hint="eastAsia"/>
        </w:rPr>
        <w:t>Установлен</w:t>
      </w:r>
      <w:r>
        <w:t></w:t>
      </w:r>
      <w:r>
        <w:rPr>
          <w:rFonts w:hint="eastAsia"/>
        </w:rPr>
        <w:t>следующий</w:t>
      </w:r>
      <w:r>
        <w:t></w:t>
      </w:r>
      <w:r>
        <w:rPr>
          <w:rFonts w:hint="eastAsia"/>
        </w:rPr>
        <w:t>ряд</w:t>
      </w:r>
      <w:r>
        <w:t></w:t>
      </w:r>
      <w:r>
        <w:rPr>
          <w:rFonts w:hint="eastAsia"/>
        </w:rPr>
        <w:t>активности</w:t>
      </w:r>
      <w:r>
        <w:t></w:t>
      </w:r>
      <w:r>
        <w:rPr>
          <w:rFonts w:hint="eastAsia"/>
        </w:rPr>
        <w:t>катализаторов</w:t>
      </w:r>
      <w:r>
        <w:t></w:t>
      </w:r>
      <w:r>
        <w:rPr>
          <w:rFonts w:hint="eastAsia"/>
        </w:rPr>
        <w:t>в</w:t>
      </w:r>
      <w:r>
        <w:t></w:t>
      </w:r>
      <w:r>
        <w:rPr>
          <w:rFonts w:hint="eastAsia"/>
        </w:rPr>
        <w:t>процессе</w:t>
      </w:r>
      <w:r>
        <w:t></w:t>
      </w:r>
      <w:r>
        <w:rPr>
          <w:rFonts w:hint="eastAsia"/>
        </w:rPr>
        <w:t>дегидроаро</w:t>
      </w:r>
      <w:r>
        <w:t></w:t>
      </w:r>
      <w:r>
        <w:rPr>
          <w:rFonts w:hint="eastAsia"/>
        </w:rPr>
        <w:t>матизации</w:t>
      </w:r>
      <w:r>
        <w:t></w:t>
      </w:r>
      <w:r>
        <w:rPr>
          <w:rFonts w:hint="eastAsia"/>
        </w:rPr>
        <w:t>метана</w:t>
      </w:r>
      <w:r>
        <w:t></w:t>
      </w:r>
      <w:r>
        <w:t></w:t>
      </w:r>
      <w:r>
        <w:rPr>
          <w:rFonts w:hint="eastAsia"/>
        </w:rPr>
        <w:t>Мо</w:t>
      </w:r>
      <w:r>
        <w:t></w:t>
      </w:r>
      <w:r>
        <w:rPr>
          <w:rFonts w:hint="eastAsia"/>
        </w:rPr>
        <w:t>НРП</w:t>
      </w:r>
      <w:r>
        <w:t></w:t>
      </w:r>
      <w:r>
        <w:t></w:t>
      </w:r>
      <w:r>
        <w:rPr>
          <w:rFonts w:hint="eastAsia"/>
        </w:rPr>
        <w:t>ВКЦ</w:t>
      </w:r>
      <w:r>
        <w:t></w:t>
      </w:r>
      <w:r>
        <w:t></w:t>
      </w:r>
      <w:r>
        <w:t></w:t>
      </w:r>
      <w:r>
        <w:rPr>
          <w:rFonts w:hint="eastAsia"/>
        </w:rPr>
        <w:t>Мо</w:t>
      </w:r>
      <w:r>
        <w:t></w:t>
      </w:r>
      <w:r>
        <w:rPr>
          <w:rFonts w:hint="eastAsia"/>
        </w:rPr>
        <w:t>пропитка</w:t>
      </w:r>
      <w:r>
        <w:t></w:t>
      </w:r>
      <w:r>
        <w:t></w:t>
      </w:r>
      <w:r>
        <w:rPr>
          <w:rFonts w:hint="eastAsia"/>
        </w:rPr>
        <w:t>ВКЦ</w:t>
      </w:r>
      <w:r>
        <w:t></w:t>
      </w:r>
      <w:r>
        <w:t></w:t>
      </w:r>
      <w:r>
        <w:t></w:t>
      </w:r>
      <w:r>
        <w:rPr>
          <w:rFonts w:hint="eastAsia"/>
        </w:rPr>
        <w:t>МоОз</w:t>
      </w:r>
      <w:r>
        <w:t></w:t>
      </w:r>
      <w:r>
        <w:rPr>
          <w:rFonts w:hint="eastAsia"/>
        </w:rPr>
        <w:t>смешение</w:t>
      </w:r>
      <w:r>
        <w:t></w:t>
      </w:r>
      <w:r>
        <w:t></w:t>
      </w:r>
      <w:r>
        <w:rPr>
          <w:rFonts w:hint="eastAsia"/>
        </w:rPr>
        <w:t>ВКЦ</w:t>
      </w:r>
      <w:r>
        <w:t></w:t>
      </w:r>
    </w:p>
    <w:p w:rsidR="005F7B16" w:rsidRDefault="005F7B16" w:rsidP="005F7B16">
      <w:r>
        <w:t></w:t>
      </w:r>
      <w:r>
        <w:t></w:t>
      </w:r>
      <w:r>
        <w:tab/>
      </w:r>
      <w:r>
        <w:t></w:t>
      </w:r>
      <w:r>
        <w:rPr>
          <w:rFonts w:hint="eastAsia"/>
        </w:rPr>
        <w:t>Установлено</w:t>
      </w:r>
      <w:r>
        <w:t></w:t>
      </w:r>
      <w:r>
        <w:t></w:t>
      </w:r>
      <w:r>
        <w:rPr>
          <w:rFonts w:hint="eastAsia"/>
        </w:rPr>
        <w:t>что</w:t>
      </w:r>
      <w:r>
        <w:t></w:t>
      </w:r>
      <w:r>
        <w:rPr>
          <w:rFonts w:hint="eastAsia"/>
        </w:rPr>
        <w:t>показатели</w:t>
      </w:r>
      <w:r>
        <w:t></w:t>
      </w:r>
      <w:r>
        <w:rPr>
          <w:rFonts w:hint="eastAsia"/>
        </w:rPr>
        <w:t>процесса</w:t>
      </w:r>
      <w:r>
        <w:t></w:t>
      </w:r>
      <w:r>
        <w:rPr>
          <w:rFonts w:hint="eastAsia"/>
        </w:rPr>
        <w:t>дегидроароматизации</w:t>
      </w:r>
      <w:r>
        <w:t></w:t>
      </w:r>
      <w:r>
        <w:rPr>
          <w:rFonts w:hint="eastAsia"/>
        </w:rPr>
        <w:t>метана</w:t>
      </w:r>
      <w:r>
        <w:t></w:t>
      </w:r>
      <w:r>
        <w:rPr>
          <w:rFonts w:hint="eastAsia"/>
        </w:rPr>
        <w:t>существенно</w:t>
      </w:r>
      <w:r>
        <w:t></w:t>
      </w:r>
      <w:r>
        <w:rPr>
          <w:rFonts w:hint="eastAsia"/>
        </w:rPr>
        <w:t>зависят</w:t>
      </w:r>
      <w:r>
        <w:t></w:t>
      </w:r>
      <w:r>
        <w:rPr>
          <w:rFonts w:hint="eastAsia"/>
        </w:rPr>
        <w:t>от</w:t>
      </w:r>
      <w:r>
        <w:t></w:t>
      </w:r>
      <w:r>
        <w:rPr>
          <w:rFonts w:hint="eastAsia"/>
        </w:rPr>
        <w:t>соотношения</w:t>
      </w:r>
      <w:r>
        <w:t></w:t>
      </w:r>
      <w:r>
        <w:rPr>
          <w:rFonts w:hint="eastAsia"/>
        </w:rPr>
        <w:t>А</w:t>
      </w:r>
      <w:r>
        <w:t></w:t>
      </w:r>
      <w:r>
        <w:t></w:t>
      </w:r>
      <w:r>
        <w:rPr>
          <w:rFonts w:hint="eastAsia"/>
        </w:rPr>
        <w:t>и</w:t>
      </w:r>
      <w:r>
        <w:t></w:t>
      </w:r>
      <w:r>
        <w:t></w:t>
      </w:r>
      <w:r>
        <w:t></w:t>
      </w:r>
      <w:r>
        <w:t></w:t>
      </w:r>
      <w:r>
        <w:t></w:t>
      </w:r>
      <w:r>
        <w:rPr>
          <w:rFonts w:hint="eastAsia"/>
        </w:rPr>
        <w:t>Мо</w:t>
      </w:r>
      <w:r>
        <w:t></w:t>
      </w:r>
      <w:r>
        <w:t></w:t>
      </w:r>
      <w:r>
        <w:t></w:t>
      </w:r>
      <w:r>
        <w:t></w:t>
      </w:r>
      <w:r>
        <w:t></w:t>
      </w:r>
      <w:r>
        <w:rPr>
          <w:rFonts w:hint="eastAsia"/>
        </w:rPr>
        <w:t>в</w:t>
      </w:r>
      <w:r>
        <w:t></w:t>
      </w:r>
      <w:r>
        <w:rPr>
          <w:rFonts w:hint="eastAsia"/>
        </w:rPr>
        <w:t>металлсодержащих</w:t>
      </w:r>
      <w:r>
        <w:t></w:t>
      </w:r>
      <w:r>
        <w:rPr>
          <w:rFonts w:hint="eastAsia"/>
        </w:rPr>
        <w:t>цеолитных</w:t>
      </w:r>
      <w:r>
        <w:t></w:t>
      </w:r>
      <w:r>
        <w:rPr>
          <w:rFonts w:hint="eastAsia"/>
        </w:rPr>
        <w:t>системах</w:t>
      </w:r>
      <w:r>
        <w:t></w:t>
      </w:r>
      <w:r>
        <w:t></w:t>
      </w:r>
      <w:r>
        <w:rPr>
          <w:rFonts w:hint="eastAsia"/>
        </w:rPr>
        <w:t>Мак</w:t>
      </w:r>
      <w:r>
        <w:t></w:t>
      </w:r>
      <w:r>
        <w:rPr>
          <w:rFonts w:hint="eastAsia"/>
        </w:rPr>
        <w:t>симальная</w:t>
      </w:r>
      <w:r>
        <w:t></w:t>
      </w:r>
      <w:r>
        <w:rPr>
          <w:rFonts w:hint="eastAsia"/>
        </w:rPr>
        <w:t>конверсия</w:t>
      </w:r>
      <w:r>
        <w:t></w:t>
      </w:r>
      <w:r>
        <w:rPr>
          <w:rFonts w:hint="eastAsia"/>
        </w:rPr>
        <w:t>метана</w:t>
      </w:r>
      <w:r>
        <w:t></w:t>
      </w:r>
      <w:r>
        <w:t></w:t>
      </w:r>
      <w:r>
        <w:rPr>
          <w:rFonts w:hint="eastAsia"/>
        </w:rPr>
        <w:t>наибольший</w:t>
      </w:r>
      <w:r>
        <w:t></w:t>
      </w:r>
      <w:r>
        <w:rPr>
          <w:rFonts w:hint="eastAsia"/>
        </w:rPr>
        <w:t>выход</w:t>
      </w:r>
      <w:r>
        <w:t></w:t>
      </w:r>
      <w:r>
        <w:rPr>
          <w:rFonts w:hint="eastAsia"/>
        </w:rPr>
        <w:t>ароматических</w:t>
      </w:r>
      <w:r>
        <w:t></w:t>
      </w:r>
      <w:r>
        <w:rPr>
          <w:rFonts w:hint="eastAsia"/>
        </w:rPr>
        <w:t>углеводородов</w:t>
      </w:r>
      <w:r>
        <w:t></w:t>
      </w:r>
      <w:r>
        <w:t></w:t>
      </w:r>
      <w:r>
        <w:rPr>
          <w:rFonts w:hint="eastAsia"/>
        </w:rPr>
        <w:t>в</w:t>
      </w:r>
      <w:r>
        <w:t></w:t>
      </w:r>
      <w:r>
        <w:rPr>
          <w:rFonts w:hint="eastAsia"/>
        </w:rPr>
        <w:t>том</w:t>
      </w:r>
      <w:r>
        <w:t></w:t>
      </w:r>
      <w:r>
        <w:rPr>
          <w:rFonts w:hint="eastAsia"/>
        </w:rPr>
        <w:t>чис</w:t>
      </w:r>
      <w:r>
        <w:t></w:t>
      </w:r>
      <w:r>
        <w:rPr>
          <w:rFonts w:hint="eastAsia"/>
        </w:rPr>
        <w:t>ле</w:t>
      </w:r>
      <w:r>
        <w:t></w:t>
      </w:r>
      <w:r>
        <w:rPr>
          <w:rFonts w:hint="eastAsia"/>
        </w:rPr>
        <w:t>бен</w:t>
      </w:r>
      <w:r>
        <w:rPr>
          <w:rFonts w:hint="eastAsia"/>
        </w:rPr>
        <w:lastRenderedPageBreak/>
        <w:t>зола</w:t>
      </w:r>
      <w:r>
        <w:t></w:t>
      </w:r>
      <w:r>
        <w:t></w:t>
      </w:r>
      <w:r>
        <w:rPr>
          <w:rFonts w:hint="eastAsia"/>
        </w:rPr>
        <w:t>и</w:t>
      </w:r>
      <w:r>
        <w:t></w:t>
      </w:r>
      <w:r>
        <w:rPr>
          <w:rFonts w:hint="eastAsia"/>
        </w:rPr>
        <w:t>наибольшая</w:t>
      </w:r>
      <w:r>
        <w:t></w:t>
      </w:r>
      <w:r>
        <w:rPr>
          <w:rFonts w:hint="eastAsia"/>
        </w:rPr>
        <w:t>продолжительность</w:t>
      </w:r>
      <w:r>
        <w:t></w:t>
      </w:r>
      <w:r>
        <w:rPr>
          <w:rFonts w:hint="eastAsia"/>
        </w:rPr>
        <w:t>межрегенерационного</w:t>
      </w:r>
      <w:r>
        <w:t></w:t>
      </w:r>
      <w:r>
        <w:rPr>
          <w:rFonts w:hint="eastAsia"/>
        </w:rPr>
        <w:t>пробега</w:t>
      </w:r>
      <w:r>
        <w:t></w:t>
      </w:r>
      <w:r>
        <w:rPr>
          <w:rFonts w:hint="eastAsia"/>
        </w:rPr>
        <w:t>катализаторов</w:t>
      </w:r>
      <w:r>
        <w:t></w:t>
      </w:r>
      <w:r>
        <w:rPr>
          <w:rFonts w:hint="eastAsia"/>
        </w:rPr>
        <w:t>достигаются</w:t>
      </w:r>
      <w:r>
        <w:t></w:t>
      </w:r>
      <w:r>
        <w:rPr>
          <w:rFonts w:hint="eastAsia"/>
        </w:rPr>
        <w:t>при</w:t>
      </w:r>
      <w:r>
        <w:t></w:t>
      </w:r>
      <w:r>
        <w:rPr>
          <w:rFonts w:hint="eastAsia"/>
        </w:rPr>
        <w:t>соотношении</w:t>
      </w:r>
      <w:r>
        <w:t></w:t>
      </w:r>
      <w:r>
        <w:rPr>
          <w:rFonts w:hint="eastAsia"/>
        </w:rPr>
        <w:t>А</w:t>
      </w:r>
      <w:r>
        <w:t></w:t>
      </w:r>
      <w:r>
        <w:t></w:t>
      </w:r>
      <w:r>
        <w:t></w:t>
      </w:r>
      <w:r>
        <w:t></w:t>
      </w:r>
      <w:r>
        <w:t></w:t>
      </w:r>
      <w:r>
        <w:t></w:t>
      </w:r>
      <w:r>
        <w:t></w:t>
      </w:r>
      <w:r>
        <w:t></w:t>
      </w:r>
      <w:r>
        <w:t></w:t>
      </w:r>
      <w:r>
        <w:t></w:t>
      </w:r>
      <w:r>
        <w:t></w:t>
      </w:r>
      <w:r>
        <w:t></w:t>
      </w:r>
    </w:p>
    <w:p w:rsidR="005F7B16" w:rsidRDefault="005F7B16" w:rsidP="005F7B16">
      <w:r>
        <w:t></w:t>
      </w:r>
      <w:r>
        <w:t></w:t>
      </w:r>
      <w:r>
        <w:tab/>
      </w:r>
      <w:r>
        <w:t></w:t>
      </w:r>
      <w:r>
        <w:rPr>
          <w:rFonts w:hint="eastAsia"/>
        </w:rPr>
        <w:t>Выявлена</w:t>
      </w:r>
      <w:r>
        <w:t></w:t>
      </w:r>
      <w:r>
        <w:rPr>
          <w:rFonts w:hint="eastAsia"/>
        </w:rPr>
        <w:t>зависимость</w:t>
      </w:r>
      <w:r>
        <w:t></w:t>
      </w:r>
      <w:r>
        <w:rPr>
          <w:rFonts w:hint="eastAsia"/>
        </w:rPr>
        <w:t>активности</w:t>
      </w:r>
      <w:r>
        <w:t></w:t>
      </w:r>
      <w:r>
        <w:rPr>
          <w:rFonts w:hint="eastAsia"/>
        </w:rPr>
        <w:t>и</w:t>
      </w:r>
      <w:r>
        <w:t></w:t>
      </w:r>
      <w:r>
        <w:rPr>
          <w:rFonts w:hint="eastAsia"/>
        </w:rPr>
        <w:t>селективности</w:t>
      </w:r>
      <w:r>
        <w:t></w:t>
      </w:r>
      <w:r>
        <w:rPr>
          <w:rFonts w:hint="eastAsia"/>
        </w:rPr>
        <w:t>Мо</w:t>
      </w:r>
      <w:r>
        <w:t></w:t>
      </w:r>
      <w:r>
        <w:t></w:t>
      </w:r>
      <w:r>
        <w:rPr>
          <w:rFonts w:hint="eastAsia"/>
        </w:rPr>
        <w:t>и</w:t>
      </w:r>
      <w:r>
        <w:t></w:t>
      </w:r>
      <w:r>
        <w:t></w:t>
      </w:r>
      <w:r>
        <w:t></w:t>
      </w:r>
      <w:r>
        <w:rPr>
          <w:rFonts w:hint="eastAsia"/>
        </w:rPr>
        <w:t>содержащих</w:t>
      </w:r>
      <w:r>
        <w:t></w:t>
      </w:r>
      <w:r>
        <w:rPr>
          <w:rFonts w:hint="eastAsia"/>
        </w:rPr>
        <w:t>цеоли</w:t>
      </w:r>
      <w:r>
        <w:t></w:t>
      </w:r>
      <w:r>
        <w:rPr>
          <w:rFonts w:hint="eastAsia"/>
        </w:rPr>
        <w:t>тов</w:t>
      </w:r>
      <w:r>
        <w:t></w:t>
      </w:r>
      <w:r>
        <w:rPr>
          <w:rFonts w:hint="eastAsia"/>
        </w:rPr>
        <w:t>от</w:t>
      </w:r>
      <w:r>
        <w:t></w:t>
      </w:r>
      <w:r>
        <w:rPr>
          <w:rFonts w:hint="eastAsia"/>
        </w:rPr>
        <w:t>продолжительности</w:t>
      </w:r>
      <w:r>
        <w:t></w:t>
      </w:r>
      <w:r>
        <w:rPr>
          <w:rFonts w:hint="eastAsia"/>
        </w:rPr>
        <w:t>реакции</w:t>
      </w:r>
      <w:r>
        <w:t></w:t>
      </w:r>
      <w:r>
        <w:rPr>
          <w:rFonts w:hint="eastAsia"/>
        </w:rPr>
        <w:t>дегидроароматизации</w:t>
      </w:r>
      <w:r>
        <w:t></w:t>
      </w:r>
      <w:r>
        <w:rPr>
          <w:rFonts w:hint="eastAsia"/>
        </w:rPr>
        <w:t>метана</w:t>
      </w:r>
      <w:r>
        <w:t></w:t>
      </w:r>
      <w:r>
        <w:rPr>
          <w:rFonts w:hint="eastAsia"/>
        </w:rPr>
        <w:t>и</w:t>
      </w:r>
      <w:r>
        <w:t></w:t>
      </w:r>
      <w:r>
        <w:rPr>
          <w:rFonts w:hint="eastAsia"/>
        </w:rPr>
        <w:t>установлено</w:t>
      </w:r>
      <w:r>
        <w:t></w:t>
      </w:r>
      <w:r>
        <w:rPr>
          <w:rFonts w:hint="eastAsia"/>
        </w:rPr>
        <w:t>наличие</w:t>
      </w:r>
      <w:r>
        <w:t></w:t>
      </w:r>
      <w:r>
        <w:rPr>
          <w:rFonts w:hint="eastAsia"/>
        </w:rPr>
        <w:t>характерного</w:t>
      </w:r>
      <w:r>
        <w:t></w:t>
      </w:r>
      <w:r>
        <w:rPr>
          <w:rFonts w:hint="eastAsia"/>
        </w:rPr>
        <w:t>индукционного</w:t>
      </w:r>
      <w:r>
        <w:t></w:t>
      </w:r>
      <w:r>
        <w:rPr>
          <w:rFonts w:hint="eastAsia"/>
        </w:rPr>
        <w:t>периода</w:t>
      </w:r>
      <w:r>
        <w:t></w:t>
      </w:r>
      <w:r>
        <w:t></w:t>
      </w:r>
      <w:r>
        <w:rPr>
          <w:rFonts w:hint="eastAsia"/>
        </w:rPr>
        <w:t>обусловленное</w:t>
      </w:r>
      <w:r>
        <w:t></w:t>
      </w:r>
      <w:r>
        <w:rPr>
          <w:rFonts w:hint="eastAsia"/>
        </w:rPr>
        <w:t>образованием</w:t>
      </w:r>
      <w:r>
        <w:t></w:t>
      </w:r>
      <w:r>
        <w:rPr>
          <w:rFonts w:hint="eastAsia"/>
        </w:rPr>
        <w:t>активных</w:t>
      </w:r>
      <w:r>
        <w:t></w:t>
      </w:r>
      <w:r>
        <w:rPr>
          <w:rFonts w:hint="eastAsia"/>
        </w:rPr>
        <w:t>форм</w:t>
      </w:r>
      <w:r>
        <w:t></w:t>
      </w:r>
      <w:r>
        <w:rPr>
          <w:rFonts w:hint="eastAsia"/>
        </w:rPr>
        <w:t>метал</w:t>
      </w:r>
      <w:r>
        <w:t></w:t>
      </w:r>
      <w:r>
        <w:rPr>
          <w:rFonts w:hint="eastAsia"/>
        </w:rPr>
        <w:t>лов</w:t>
      </w:r>
      <w:r>
        <w:t></w:t>
      </w:r>
      <w:r>
        <w:rPr>
          <w:rFonts w:hint="eastAsia"/>
        </w:rPr>
        <w:t>как</w:t>
      </w:r>
      <w:r>
        <w:t></w:t>
      </w:r>
      <w:r>
        <w:rPr>
          <w:rFonts w:hint="eastAsia"/>
        </w:rPr>
        <w:t>на</w:t>
      </w:r>
      <w:r>
        <w:t></w:t>
      </w:r>
      <w:r>
        <w:rPr>
          <w:rFonts w:hint="eastAsia"/>
        </w:rPr>
        <w:t>внешней</w:t>
      </w:r>
      <w:r>
        <w:t></w:t>
      </w:r>
      <w:r>
        <w:rPr>
          <w:rFonts w:hint="eastAsia"/>
        </w:rPr>
        <w:t>поверхности</w:t>
      </w:r>
      <w:r>
        <w:t></w:t>
      </w:r>
      <w:r>
        <w:t></w:t>
      </w:r>
      <w:r>
        <w:rPr>
          <w:rFonts w:hint="eastAsia"/>
        </w:rPr>
        <w:t>так</w:t>
      </w:r>
      <w:r>
        <w:t></w:t>
      </w:r>
      <w:r>
        <w:rPr>
          <w:rFonts w:hint="eastAsia"/>
        </w:rPr>
        <w:t>и</w:t>
      </w:r>
      <w:r>
        <w:t></w:t>
      </w:r>
      <w:r>
        <w:rPr>
          <w:rFonts w:hint="eastAsia"/>
        </w:rPr>
        <w:t>в</w:t>
      </w:r>
      <w:r>
        <w:t></w:t>
      </w:r>
      <w:r>
        <w:rPr>
          <w:rFonts w:hint="eastAsia"/>
        </w:rPr>
        <w:t>каналах</w:t>
      </w:r>
      <w:r>
        <w:t></w:t>
      </w:r>
      <w:r>
        <w:rPr>
          <w:rFonts w:hint="eastAsia"/>
        </w:rPr>
        <w:t>цеолитов</w:t>
      </w:r>
      <w:r>
        <w:t></w:t>
      </w:r>
      <w:r>
        <w:t></w:t>
      </w:r>
      <w:r>
        <w:rPr>
          <w:rFonts w:hint="eastAsia"/>
        </w:rPr>
        <w:t>Показано</w:t>
      </w:r>
      <w:r>
        <w:t></w:t>
      </w:r>
      <w:r>
        <w:t></w:t>
      </w:r>
      <w:r>
        <w:rPr>
          <w:rFonts w:hint="eastAsia"/>
        </w:rPr>
        <w:t>что</w:t>
      </w:r>
      <w:r>
        <w:t></w:t>
      </w:r>
      <w:r>
        <w:rPr>
          <w:rFonts w:hint="eastAsia"/>
        </w:rPr>
        <w:t>на</w:t>
      </w:r>
      <w:r>
        <w:t></w:t>
      </w:r>
      <w:r>
        <w:rPr>
          <w:rFonts w:hint="eastAsia"/>
        </w:rPr>
        <w:t>начальной</w:t>
      </w:r>
      <w:r>
        <w:t></w:t>
      </w:r>
      <w:r>
        <w:rPr>
          <w:rFonts w:hint="eastAsia"/>
        </w:rPr>
        <w:t>стадии</w:t>
      </w:r>
      <w:r>
        <w:t></w:t>
      </w:r>
      <w:r>
        <w:rPr>
          <w:rFonts w:hint="eastAsia"/>
        </w:rPr>
        <w:t>процесса</w:t>
      </w:r>
      <w:r>
        <w:t></w:t>
      </w:r>
      <w:r>
        <w:rPr>
          <w:rFonts w:hint="eastAsia"/>
        </w:rPr>
        <w:t>молибден</w:t>
      </w:r>
      <w:r>
        <w:t></w:t>
      </w:r>
      <w:r>
        <w:rPr>
          <w:rFonts w:hint="eastAsia"/>
        </w:rPr>
        <w:t>и</w:t>
      </w:r>
      <w:r>
        <w:t></w:t>
      </w:r>
      <w:r>
        <w:rPr>
          <w:rFonts w:hint="eastAsia"/>
        </w:rPr>
        <w:t>вольфрам</w:t>
      </w:r>
      <w:r>
        <w:t></w:t>
      </w:r>
      <w:r>
        <w:rPr>
          <w:rFonts w:hint="eastAsia"/>
        </w:rPr>
        <w:t>в</w:t>
      </w:r>
      <w:r>
        <w:t></w:t>
      </w:r>
      <w:r>
        <w:rPr>
          <w:rFonts w:hint="eastAsia"/>
        </w:rPr>
        <w:t>катализаторах</w:t>
      </w:r>
      <w:r>
        <w:t></w:t>
      </w:r>
      <w:r>
        <w:rPr>
          <w:rFonts w:hint="eastAsia"/>
        </w:rPr>
        <w:t>стабилизируются</w:t>
      </w:r>
      <w:r>
        <w:t></w:t>
      </w:r>
      <w:r>
        <w:t></w:t>
      </w:r>
      <w:r>
        <w:rPr>
          <w:rFonts w:hint="eastAsia"/>
        </w:rPr>
        <w:t>как</w:t>
      </w:r>
      <w:r>
        <w:t></w:t>
      </w:r>
      <w:r>
        <w:rPr>
          <w:rFonts w:hint="eastAsia"/>
        </w:rPr>
        <w:t>минимум</w:t>
      </w:r>
      <w:r>
        <w:t></w:t>
      </w:r>
      <w:r>
        <w:t></w:t>
      </w:r>
      <w:r>
        <w:rPr>
          <w:rFonts w:hint="eastAsia"/>
        </w:rPr>
        <w:t>в</w:t>
      </w:r>
      <w:r>
        <w:t></w:t>
      </w:r>
      <w:r>
        <w:rPr>
          <w:rFonts w:hint="eastAsia"/>
        </w:rPr>
        <w:t>двух</w:t>
      </w:r>
      <w:r>
        <w:t></w:t>
      </w:r>
      <w:r>
        <w:rPr>
          <w:rFonts w:hint="eastAsia"/>
        </w:rPr>
        <w:t>формах</w:t>
      </w:r>
      <w:r>
        <w:t></w:t>
      </w:r>
      <w:r>
        <w:t></w:t>
      </w:r>
      <w:r>
        <w:t></w:t>
      </w:r>
      <w:r>
        <w:rPr>
          <w:rFonts w:hint="eastAsia"/>
        </w:rPr>
        <w:t>грубодисперсной</w:t>
      </w:r>
      <w:r>
        <w:t></w:t>
      </w:r>
      <w:r>
        <w:rPr>
          <w:rFonts w:hint="eastAsia"/>
        </w:rPr>
        <w:t>в</w:t>
      </w:r>
      <w:r>
        <w:t></w:t>
      </w:r>
      <w:r>
        <w:rPr>
          <w:rFonts w:hint="eastAsia"/>
        </w:rPr>
        <w:t>виде</w:t>
      </w:r>
      <w:r>
        <w:t></w:t>
      </w:r>
      <w:r>
        <w:rPr>
          <w:rFonts w:hint="eastAsia"/>
        </w:rPr>
        <w:t>частиц</w:t>
      </w:r>
      <w:r>
        <w:t></w:t>
      </w:r>
      <w:r>
        <w:rPr>
          <w:rFonts w:hint="eastAsia"/>
        </w:rPr>
        <w:t>их</w:t>
      </w:r>
      <w:r>
        <w:t></w:t>
      </w:r>
      <w:r>
        <w:rPr>
          <w:rFonts w:hint="eastAsia"/>
        </w:rPr>
        <w:t>карбидов</w:t>
      </w:r>
      <w:r>
        <w:t></w:t>
      </w:r>
      <w:r>
        <w:rPr>
          <w:rFonts w:hint="eastAsia"/>
        </w:rPr>
        <w:t>размером</w:t>
      </w:r>
      <w:r>
        <w:t></w:t>
      </w:r>
      <w:r>
        <w:t></w:t>
      </w:r>
      <w:r>
        <w:t></w:t>
      </w:r>
      <w:r>
        <w:t></w:t>
      </w:r>
      <w:r>
        <w:t></w:t>
      </w:r>
      <w:r>
        <w:t></w:t>
      </w:r>
      <w:r>
        <w:rPr>
          <w:rFonts w:hint="eastAsia"/>
        </w:rPr>
        <w:t>нм</w:t>
      </w:r>
      <w:r>
        <w:t></w:t>
      </w:r>
      <w:r>
        <w:t></w:t>
      </w:r>
      <w:r>
        <w:rPr>
          <w:rFonts w:hint="eastAsia"/>
        </w:rPr>
        <w:t>расположен</w:t>
      </w:r>
      <w:r>
        <w:t></w:t>
      </w:r>
      <w:r>
        <w:rPr>
          <w:rFonts w:hint="eastAsia"/>
        </w:rPr>
        <w:t>ных</w:t>
      </w:r>
      <w:r>
        <w:t></w:t>
      </w:r>
      <w:r>
        <w:rPr>
          <w:rFonts w:hint="eastAsia"/>
        </w:rPr>
        <w:t>на</w:t>
      </w:r>
      <w:r>
        <w:t></w:t>
      </w:r>
      <w:r>
        <w:rPr>
          <w:rFonts w:hint="eastAsia"/>
        </w:rPr>
        <w:t>поверхности</w:t>
      </w:r>
      <w:r>
        <w:t></w:t>
      </w:r>
      <w:r>
        <w:rPr>
          <w:rFonts w:hint="eastAsia"/>
        </w:rPr>
        <w:t>цеолитов</w:t>
      </w:r>
      <w:r>
        <w:t></w:t>
      </w:r>
      <w:r>
        <w:t></w:t>
      </w:r>
      <w:r>
        <w:rPr>
          <w:rFonts w:hint="eastAsia"/>
        </w:rPr>
        <w:t>и</w:t>
      </w:r>
      <w:r>
        <w:t></w:t>
      </w:r>
      <w:r>
        <w:rPr>
          <w:rFonts w:hint="eastAsia"/>
        </w:rPr>
        <w:t>высокодисперсной</w:t>
      </w:r>
      <w:r>
        <w:t></w:t>
      </w:r>
      <w:r>
        <w:rPr>
          <w:rFonts w:hint="eastAsia"/>
        </w:rPr>
        <w:t>с</w:t>
      </w:r>
      <w:r>
        <w:t></w:t>
      </w:r>
      <w:r>
        <w:rPr>
          <w:rFonts w:hint="eastAsia"/>
        </w:rPr>
        <w:t>размером</w:t>
      </w:r>
      <w:r>
        <w:t></w:t>
      </w:r>
      <w:r>
        <w:rPr>
          <w:rFonts w:hint="eastAsia"/>
        </w:rPr>
        <w:t>частиц</w:t>
      </w:r>
      <w:r>
        <w:t></w:t>
      </w:r>
      <w:r>
        <w:rPr>
          <w:rFonts w:hint="eastAsia"/>
        </w:rPr>
        <w:t>не</w:t>
      </w:r>
      <w:r>
        <w:t></w:t>
      </w:r>
      <w:r>
        <w:rPr>
          <w:rFonts w:hint="eastAsia"/>
        </w:rPr>
        <w:t>более</w:t>
      </w:r>
      <w:r>
        <w:t></w:t>
      </w:r>
      <w:r>
        <w:t></w:t>
      </w:r>
      <w:r>
        <w:t></w:t>
      </w:r>
      <w:r>
        <w:rPr>
          <w:rFonts w:hint="eastAsia"/>
        </w:rPr>
        <w:t>нм</w:t>
      </w:r>
      <w:r>
        <w:t></w:t>
      </w:r>
      <w:r>
        <w:t></w:t>
      </w:r>
      <w:r>
        <w:rPr>
          <w:rFonts w:hint="eastAsia"/>
        </w:rPr>
        <w:t>лока</w:t>
      </w:r>
      <w:r>
        <w:t></w:t>
      </w:r>
      <w:r>
        <w:rPr>
          <w:rFonts w:hint="eastAsia"/>
        </w:rPr>
        <w:t>лизованных</w:t>
      </w:r>
      <w:r>
        <w:t></w:t>
      </w:r>
      <w:r>
        <w:rPr>
          <w:rFonts w:hint="eastAsia"/>
        </w:rPr>
        <w:t>в</w:t>
      </w:r>
      <w:r>
        <w:t></w:t>
      </w:r>
      <w:r>
        <w:rPr>
          <w:rFonts w:hint="eastAsia"/>
        </w:rPr>
        <w:t>каналах</w:t>
      </w:r>
      <w:r>
        <w:t></w:t>
      </w:r>
      <w:r>
        <w:rPr>
          <w:rFonts w:hint="eastAsia"/>
        </w:rPr>
        <w:t>цеолитов</w:t>
      </w:r>
      <w:r>
        <w:t></w:t>
      </w:r>
      <w:r>
        <w:rPr>
          <w:rFonts w:hint="eastAsia"/>
        </w:rPr>
        <w:t>и</w:t>
      </w:r>
      <w:r>
        <w:t></w:t>
      </w:r>
      <w:r>
        <w:rPr>
          <w:rFonts w:hint="eastAsia"/>
        </w:rPr>
        <w:t>представляющих</w:t>
      </w:r>
      <w:r>
        <w:t></w:t>
      </w:r>
      <w:r>
        <w:rPr>
          <w:rFonts w:hint="eastAsia"/>
        </w:rPr>
        <w:t>собой</w:t>
      </w:r>
      <w:r>
        <w:t></w:t>
      </w:r>
      <w:r>
        <w:rPr>
          <w:rFonts w:hint="eastAsia"/>
        </w:rPr>
        <w:t>кластеры</w:t>
      </w:r>
      <w:r>
        <w:t></w:t>
      </w:r>
      <w:r>
        <w:rPr>
          <w:rFonts w:hint="eastAsia"/>
        </w:rPr>
        <w:t>окисленных</w:t>
      </w:r>
      <w:r>
        <w:t></w:t>
      </w:r>
      <w:r>
        <w:rPr>
          <w:rFonts w:hint="eastAsia"/>
        </w:rPr>
        <w:t>форм</w:t>
      </w:r>
      <w:r>
        <w:t></w:t>
      </w:r>
      <w:r>
        <w:rPr>
          <w:rFonts w:hint="eastAsia"/>
        </w:rPr>
        <w:t>Мо</w:t>
      </w:r>
      <w:r>
        <w:t></w:t>
      </w:r>
      <w:r>
        <w:t></w:t>
      </w:r>
      <w:r>
        <w:t></w:t>
      </w:r>
      <w:r>
        <w:t></w:t>
      </w:r>
    </w:p>
    <w:p w:rsidR="005F7B16" w:rsidRDefault="005F7B16" w:rsidP="005F7B16">
      <w:r>
        <w:rPr>
          <w:rFonts w:hint="eastAsia"/>
        </w:rPr>
        <w:t>и</w:t>
      </w:r>
      <w:r>
        <w:t></w:t>
      </w:r>
      <w:r>
        <w:t></w:t>
      </w:r>
      <w:r>
        <w:t></w:t>
      </w:r>
      <w:r>
        <w:t></w:t>
      </w:r>
      <w:r>
        <w:t></w:t>
      </w:r>
      <w:r>
        <w:t></w:t>
      </w:r>
      <w:r>
        <w:rPr>
          <w:rFonts w:hint="eastAsia"/>
        </w:rPr>
        <w:t>Установлено</w:t>
      </w:r>
      <w:r>
        <w:t></w:t>
      </w:r>
      <w:r>
        <w:t></w:t>
      </w:r>
      <w:r>
        <w:rPr>
          <w:rFonts w:hint="eastAsia"/>
        </w:rPr>
        <w:t>что</w:t>
      </w:r>
      <w:r>
        <w:t></w:t>
      </w:r>
      <w:r>
        <w:rPr>
          <w:rFonts w:hint="eastAsia"/>
        </w:rPr>
        <w:t>центрами</w:t>
      </w:r>
      <w:r>
        <w:t></w:t>
      </w:r>
      <w:r>
        <w:rPr>
          <w:rFonts w:hint="eastAsia"/>
        </w:rPr>
        <w:t>активации</w:t>
      </w:r>
      <w:r>
        <w:t></w:t>
      </w:r>
      <w:r>
        <w:rPr>
          <w:rFonts w:hint="eastAsia"/>
        </w:rPr>
        <w:t>метана</w:t>
      </w:r>
      <w:r>
        <w:t></w:t>
      </w:r>
      <w:r>
        <w:rPr>
          <w:rFonts w:hint="eastAsia"/>
        </w:rPr>
        <w:t>являются</w:t>
      </w:r>
      <w:r>
        <w:t></w:t>
      </w:r>
      <w:r>
        <w:t></w:t>
      </w:r>
      <w:r>
        <w:rPr>
          <w:rFonts w:hint="eastAsia"/>
        </w:rPr>
        <w:t>преимущественно</w:t>
      </w:r>
      <w:r>
        <w:t></w:t>
      </w:r>
      <w:r>
        <w:t></w:t>
      </w:r>
      <w:r>
        <w:rPr>
          <w:rFonts w:hint="eastAsia"/>
        </w:rPr>
        <w:t>объем</w:t>
      </w:r>
      <w:r>
        <w:t></w:t>
      </w:r>
      <w:r>
        <w:rPr>
          <w:rFonts w:hint="eastAsia"/>
        </w:rPr>
        <w:t>ные</w:t>
      </w:r>
      <w:r>
        <w:t></w:t>
      </w:r>
      <w:r>
        <w:rPr>
          <w:rFonts w:hint="eastAsia"/>
        </w:rPr>
        <w:t>кластеры</w:t>
      </w:r>
      <w:r>
        <w:t></w:t>
      </w:r>
      <w:r>
        <w:rPr>
          <w:rFonts w:hint="eastAsia"/>
        </w:rPr>
        <w:t>окисленных</w:t>
      </w:r>
      <w:r>
        <w:t></w:t>
      </w:r>
      <w:r>
        <w:rPr>
          <w:rFonts w:hint="eastAsia"/>
        </w:rPr>
        <w:t>Мо</w:t>
      </w:r>
      <w:r>
        <w:t></w:t>
      </w:r>
      <w:r>
        <w:rPr>
          <w:rFonts w:hint="eastAsia"/>
        </w:rPr>
        <w:t>и</w:t>
      </w:r>
      <w:r>
        <w:t></w:t>
      </w:r>
      <w:r>
        <w:t></w:t>
      </w:r>
      <w:r>
        <w:t></w:t>
      </w:r>
      <w:r>
        <w:t></w:t>
      </w:r>
      <w:r>
        <w:rPr>
          <w:rFonts w:hint="eastAsia"/>
        </w:rPr>
        <w:t>а</w:t>
      </w:r>
      <w:r>
        <w:t></w:t>
      </w:r>
      <w:r>
        <w:rPr>
          <w:rFonts w:hint="eastAsia"/>
        </w:rPr>
        <w:t>димеризация</w:t>
      </w:r>
      <w:r>
        <w:t></w:t>
      </w:r>
      <w:r>
        <w:rPr>
          <w:rFonts w:hint="eastAsia"/>
        </w:rPr>
        <w:t>и</w:t>
      </w:r>
      <w:r>
        <w:t></w:t>
      </w:r>
      <w:r>
        <w:rPr>
          <w:rFonts w:hint="eastAsia"/>
        </w:rPr>
        <w:t>последующие</w:t>
      </w:r>
      <w:r>
        <w:t></w:t>
      </w:r>
      <w:r>
        <w:rPr>
          <w:rFonts w:hint="eastAsia"/>
        </w:rPr>
        <w:t>превращения</w:t>
      </w:r>
      <w:r>
        <w:t></w:t>
      </w:r>
      <w:r>
        <w:rPr>
          <w:rFonts w:hint="eastAsia"/>
        </w:rPr>
        <w:t>промежу</w:t>
      </w:r>
      <w:r>
        <w:t></w:t>
      </w:r>
      <w:r>
        <w:rPr>
          <w:rFonts w:hint="eastAsia"/>
        </w:rPr>
        <w:t>точных</w:t>
      </w:r>
      <w:r>
        <w:t></w:t>
      </w:r>
      <w:r>
        <w:rPr>
          <w:rFonts w:hint="eastAsia"/>
        </w:rPr>
        <w:t>продуктов</w:t>
      </w:r>
      <w:r>
        <w:t></w:t>
      </w:r>
      <w:r>
        <w:rPr>
          <w:rFonts w:hint="eastAsia"/>
        </w:rPr>
        <w:t>идут</w:t>
      </w:r>
      <w:r>
        <w:t></w:t>
      </w:r>
      <w:r>
        <w:rPr>
          <w:rFonts w:hint="eastAsia"/>
        </w:rPr>
        <w:t>с</w:t>
      </w:r>
      <w:r>
        <w:t></w:t>
      </w:r>
      <w:r>
        <w:rPr>
          <w:rFonts w:hint="eastAsia"/>
        </w:rPr>
        <w:t>участием</w:t>
      </w:r>
      <w:r>
        <w:t></w:t>
      </w:r>
      <w:r>
        <w:rPr>
          <w:rFonts w:hint="eastAsia"/>
        </w:rPr>
        <w:t>бренстедовских</w:t>
      </w:r>
      <w:r>
        <w:t></w:t>
      </w:r>
      <w:r>
        <w:rPr>
          <w:rFonts w:hint="eastAsia"/>
        </w:rPr>
        <w:t>кислотных</w:t>
      </w:r>
      <w:r>
        <w:t></w:t>
      </w:r>
      <w:r>
        <w:rPr>
          <w:rFonts w:hint="eastAsia"/>
        </w:rPr>
        <w:t>центров</w:t>
      </w:r>
      <w:r>
        <w:t></w:t>
      </w:r>
      <w:r>
        <w:rPr>
          <w:rFonts w:hint="eastAsia"/>
        </w:rPr>
        <w:t>цеолитов</w:t>
      </w:r>
      <w:r>
        <w:t></w:t>
      </w:r>
      <w:r>
        <w:t></w:t>
      </w:r>
      <w:r>
        <w:rPr>
          <w:rFonts w:hint="eastAsia"/>
        </w:rPr>
        <w:t>как</w:t>
      </w:r>
      <w:r>
        <w:t></w:t>
      </w:r>
      <w:r>
        <w:rPr>
          <w:rFonts w:hint="eastAsia"/>
        </w:rPr>
        <w:t>в</w:t>
      </w:r>
      <w:r>
        <w:t></w:t>
      </w:r>
      <w:r>
        <w:rPr>
          <w:rFonts w:hint="eastAsia"/>
        </w:rPr>
        <w:t>ка</w:t>
      </w:r>
      <w:r>
        <w:t></w:t>
      </w:r>
      <w:r>
        <w:rPr>
          <w:rFonts w:hint="eastAsia"/>
        </w:rPr>
        <w:t>налах</w:t>
      </w:r>
      <w:r>
        <w:t></w:t>
      </w:r>
      <w:r>
        <w:t></w:t>
      </w:r>
      <w:r>
        <w:rPr>
          <w:rFonts w:hint="eastAsia"/>
        </w:rPr>
        <w:t>так</w:t>
      </w:r>
      <w:r>
        <w:t></w:t>
      </w:r>
      <w:r>
        <w:rPr>
          <w:rFonts w:hint="eastAsia"/>
        </w:rPr>
        <w:t>и</w:t>
      </w:r>
      <w:r>
        <w:t></w:t>
      </w:r>
      <w:r>
        <w:rPr>
          <w:rFonts w:hint="eastAsia"/>
        </w:rPr>
        <w:t>на</w:t>
      </w:r>
      <w:r>
        <w:t></w:t>
      </w:r>
      <w:r>
        <w:rPr>
          <w:rFonts w:hint="eastAsia"/>
        </w:rPr>
        <w:t>их</w:t>
      </w:r>
      <w:r>
        <w:t></w:t>
      </w:r>
      <w:r>
        <w:rPr>
          <w:rFonts w:hint="eastAsia"/>
        </w:rPr>
        <w:t>поверхности</w:t>
      </w:r>
      <w:r>
        <w:t></w:t>
      </w:r>
      <w:r>
        <w:t></w:t>
      </w:r>
      <w:r>
        <w:rPr>
          <w:rFonts w:hint="eastAsia"/>
        </w:rPr>
        <w:t>Образование</w:t>
      </w:r>
      <w:r>
        <w:t></w:t>
      </w:r>
      <w:r>
        <w:rPr>
          <w:rFonts w:hint="eastAsia"/>
        </w:rPr>
        <w:t>кокса</w:t>
      </w:r>
      <w:r>
        <w:t></w:t>
      </w:r>
      <w:r>
        <w:rPr>
          <w:rFonts w:hint="eastAsia"/>
        </w:rPr>
        <w:t>при</w:t>
      </w:r>
      <w:r>
        <w:t></w:t>
      </w:r>
      <w:r>
        <w:rPr>
          <w:rFonts w:hint="eastAsia"/>
        </w:rPr>
        <w:t>работе</w:t>
      </w:r>
      <w:r>
        <w:t></w:t>
      </w:r>
      <w:r>
        <w:rPr>
          <w:rFonts w:hint="eastAsia"/>
        </w:rPr>
        <w:t>активных</w:t>
      </w:r>
      <w:r>
        <w:t></w:t>
      </w:r>
      <w:r>
        <w:rPr>
          <w:rFonts w:hint="eastAsia"/>
        </w:rPr>
        <w:t>Мо</w:t>
      </w:r>
      <w:r>
        <w:t></w:t>
      </w:r>
      <w:r>
        <w:t></w:t>
      </w:r>
      <w:r>
        <w:rPr>
          <w:rFonts w:hint="eastAsia"/>
        </w:rPr>
        <w:t>и</w:t>
      </w:r>
      <w:r>
        <w:t></w:t>
      </w:r>
      <w:r>
        <w:t></w:t>
      </w:r>
      <w:r>
        <w:t></w:t>
      </w:r>
      <w:r>
        <w:t></w:t>
      </w:r>
      <w:r>
        <w:rPr>
          <w:rFonts w:hint="eastAsia"/>
        </w:rPr>
        <w:t>содержащих</w:t>
      </w:r>
      <w:r>
        <w:t></w:t>
      </w:r>
      <w:r>
        <w:rPr>
          <w:rFonts w:hint="eastAsia"/>
        </w:rPr>
        <w:t>центров</w:t>
      </w:r>
      <w:r>
        <w:t></w:t>
      </w:r>
      <w:r>
        <w:rPr>
          <w:rFonts w:hint="eastAsia"/>
        </w:rPr>
        <w:t>кластерного</w:t>
      </w:r>
      <w:r>
        <w:t></w:t>
      </w:r>
      <w:r>
        <w:rPr>
          <w:rFonts w:hint="eastAsia"/>
        </w:rPr>
        <w:t>типа</w:t>
      </w:r>
      <w:r>
        <w:t></w:t>
      </w:r>
      <w:r>
        <w:rPr>
          <w:rFonts w:hint="eastAsia"/>
        </w:rPr>
        <w:t>происходит</w:t>
      </w:r>
      <w:r>
        <w:t></w:t>
      </w:r>
      <w:r>
        <w:rPr>
          <w:rFonts w:hint="eastAsia"/>
        </w:rPr>
        <w:t>гораздо</w:t>
      </w:r>
      <w:r>
        <w:t></w:t>
      </w:r>
      <w:r>
        <w:rPr>
          <w:rFonts w:hint="eastAsia"/>
        </w:rPr>
        <w:t>медленнее</w:t>
      </w:r>
      <w:r>
        <w:t></w:t>
      </w:r>
      <w:r>
        <w:t></w:t>
      </w:r>
      <w:r>
        <w:rPr>
          <w:rFonts w:hint="eastAsia"/>
        </w:rPr>
        <w:t>чем</w:t>
      </w:r>
      <w:r>
        <w:t></w:t>
      </w:r>
      <w:r>
        <w:rPr>
          <w:rFonts w:hint="eastAsia"/>
        </w:rPr>
        <w:t>на</w:t>
      </w:r>
      <w:r>
        <w:t></w:t>
      </w:r>
      <w:r>
        <w:rPr>
          <w:rFonts w:hint="eastAsia"/>
        </w:rPr>
        <w:t>поверхности</w:t>
      </w:r>
      <w:r>
        <w:t></w:t>
      </w:r>
      <w:r>
        <w:rPr>
          <w:rFonts w:hint="eastAsia"/>
        </w:rPr>
        <w:t>частиц</w:t>
      </w:r>
      <w:r>
        <w:t></w:t>
      </w:r>
      <w:r>
        <w:rPr>
          <w:rFonts w:hint="eastAsia"/>
        </w:rPr>
        <w:t>их</w:t>
      </w:r>
      <w:r>
        <w:t></w:t>
      </w:r>
      <w:r>
        <w:rPr>
          <w:rFonts w:hint="eastAsia"/>
        </w:rPr>
        <w:t>карбидных</w:t>
      </w:r>
      <w:r>
        <w:t></w:t>
      </w:r>
      <w:r>
        <w:rPr>
          <w:rFonts w:hint="eastAsia"/>
        </w:rPr>
        <w:t>фаз</w:t>
      </w:r>
      <w:r>
        <w:t></w:t>
      </w:r>
      <w:r>
        <w:t></w:t>
      </w:r>
      <w:r>
        <w:rPr>
          <w:rFonts w:hint="eastAsia"/>
        </w:rPr>
        <w:t>что</w:t>
      </w:r>
      <w:r>
        <w:t></w:t>
      </w:r>
      <w:r>
        <w:rPr>
          <w:rFonts w:hint="eastAsia"/>
        </w:rPr>
        <w:t>обеспечивает</w:t>
      </w:r>
      <w:r>
        <w:t></w:t>
      </w:r>
      <w:r>
        <w:rPr>
          <w:rFonts w:hint="eastAsia"/>
        </w:rPr>
        <w:t>болсс</w:t>
      </w:r>
      <w:r>
        <w:t></w:t>
      </w:r>
      <w:r>
        <w:rPr>
          <w:rFonts w:hint="eastAsia"/>
        </w:rPr>
        <w:t>стабильную</w:t>
      </w:r>
      <w:r>
        <w:t></w:t>
      </w:r>
      <w:r>
        <w:rPr>
          <w:rFonts w:hint="eastAsia"/>
        </w:rPr>
        <w:t>работу</w:t>
      </w:r>
      <w:r>
        <w:t></w:t>
      </w:r>
      <w:r>
        <w:rPr>
          <w:rFonts w:hint="eastAsia"/>
        </w:rPr>
        <w:t>катализаторов</w:t>
      </w:r>
      <w:r>
        <w:t></w:t>
      </w:r>
      <w:r>
        <w:rPr>
          <w:rFonts w:hint="eastAsia"/>
        </w:rPr>
        <w:t>в</w:t>
      </w:r>
      <w:r>
        <w:t></w:t>
      </w:r>
      <w:r>
        <w:rPr>
          <w:rFonts w:hint="eastAsia"/>
        </w:rPr>
        <w:t>про</w:t>
      </w:r>
      <w:r>
        <w:t></w:t>
      </w:r>
      <w:r>
        <w:rPr>
          <w:rFonts w:hint="eastAsia"/>
        </w:rPr>
        <w:t>цессе</w:t>
      </w:r>
      <w:r>
        <w:t></w:t>
      </w:r>
      <w:r>
        <w:rPr>
          <w:rFonts w:hint="eastAsia"/>
        </w:rPr>
        <w:t>дегидроароматизации</w:t>
      </w:r>
      <w:r>
        <w:t></w:t>
      </w:r>
      <w:r>
        <w:rPr>
          <w:rFonts w:hint="eastAsia"/>
        </w:rPr>
        <w:t>метана</w:t>
      </w:r>
      <w:r>
        <w:t></w:t>
      </w:r>
    </w:p>
    <w:p w:rsidR="005F7B16" w:rsidRDefault="005F7B16" w:rsidP="005F7B16">
      <w:r>
        <w:t></w:t>
      </w:r>
      <w:r>
        <w:t></w:t>
      </w:r>
      <w:r>
        <w:tab/>
      </w:r>
      <w:r>
        <w:t></w:t>
      </w:r>
      <w:r>
        <w:rPr>
          <w:rFonts w:hint="eastAsia"/>
        </w:rPr>
        <w:t>Установлены</w:t>
      </w:r>
      <w:r>
        <w:t></w:t>
      </w:r>
      <w:r>
        <w:rPr>
          <w:rFonts w:hint="eastAsia"/>
        </w:rPr>
        <w:t>характерные</w:t>
      </w:r>
      <w:r>
        <w:t></w:t>
      </w:r>
      <w:r>
        <w:rPr>
          <w:rFonts w:hint="eastAsia"/>
        </w:rPr>
        <w:t>особенности</w:t>
      </w:r>
      <w:r>
        <w:t></w:t>
      </w:r>
      <w:r>
        <w:rPr>
          <w:rFonts w:hint="eastAsia"/>
        </w:rPr>
        <w:t>процесса</w:t>
      </w:r>
      <w:r>
        <w:t></w:t>
      </w:r>
      <w:r>
        <w:rPr>
          <w:rFonts w:hint="eastAsia"/>
        </w:rPr>
        <w:t>коксообразования</w:t>
      </w:r>
      <w:r>
        <w:t></w:t>
      </w:r>
      <w:r>
        <w:rPr>
          <w:rFonts w:hint="eastAsia"/>
        </w:rPr>
        <w:t>на</w:t>
      </w:r>
      <w:r>
        <w:t></w:t>
      </w:r>
      <w:r>
        <w:rPr>
          <w:rFonts w:hint="eastAsia"/>
        </w:rPr>
        <w:t>поверхно</w:t>
      </w:r>
      <w:r>
        <w:t></w:t>
      </w:r>
      <w:r>
        <w:rPr>
          <w:rFonts w:hint="eastAsia"/>
        </w:rPr>
        <w:t>сти</w:t>
      </w:r>
      <w:r>
        <w:t></w:t>
      </w:r>
      <w:r>
        <w:rPr>
          <w:rFonts w:hint="eastAsia"/>
        </w:rPr>
        <w:t>Мо</w:t>
      </w:r>
      <w:r>
        <w:t></w:t>
      </w:r>
      <w:r>
        <w:t></w:t>
      </w:r>
      <w:r>
        <w:t></w:t>
      </w:r>
      <w:r>
        <w:t></w:t>
      </w:r>
      <w:r>
        <w:t></w:t>
      </w:r>
      <w:r>
        <w:t></w:t>
      </w:r>
      <w:r>
        <w:rPr>
          <w:rFonts w:hint="eastAsia"/>
        </w:rPr>
        <w:t>и</w:t>
      </w:r>
      <w:r>
        <w:t></w:t>
      </w:r>
      <w:r>
        <w:t></w:t>
      </w:r>
      <w:r>
        <w:t></w:t>
      </w:r>
      <w:r>
        <w:t></w:t>
      </w:r>
      <w:r>
        <w:rPr>
          <w:rFonts w:hint="eastAsia"/>
        </w:rPr>
        <w:t>содержащих</w:t>
      </w:r>
      <w:r>
        <w:t></w:t>
      </w:r>
      <w:r>
        <w:rPr>
          <w:rFonts w:hint="eastAsia"/>
        </w:rPr>
        <w:t>цеолитов</w:t>
      </w:r>
      <w:r>
        <w:t></w:t>
      </w:r>
      <w:r>
        <w:rPr>
          <w:rFonts w:hint="eastAsia"/>
        </w:rPr>
        <w:t>в</w:t>
      </w:r>
      <w:r>
        <w:t></w:t>
      </w:r>
      <w:r>
        <w:rPr>
          <w:rFonts w:hint="eastAsia"/>
        </w:rPr>
        <w:t>ходе</w:t>
      </w:r>
      <w:r>
        <w:t></w:t>
      </w:r>
      <w:r>
        <w:rPr>
          <w:rFonts w:hint="eastAsia"/>
        </w:rPr>
        <w:t>реакции</w:t>
      </w:r>
      <w:r>
        <w:t></w:t>
      </w:r>
      <w:r>
        <w:rPr>
          <w:rFonts w:hint="eastAsia"/>
        </w:rPr>
        <w:t>конверсии</w:t>
      </w:r>
      <w:r>
        <w:t></w:t>
      </w:r>
      <w:r>
        <w:rPr>
          <w:rFonts w:hint="eastAsia"/>
        </w:rPr>
        <w:t>метана</w:t>
      </w:r>
      <w:r>
        <w:t></w:t>
      </w:r>
      <w:r>
        <w:t></w:t>
      </w:r>
      <w:r>
        <w:rPr>
          <w:rFonts w:hint="eastAsia"/>
        </w:rPr>
        <w:t>и</w:t>
      </w:r>
      <w:r>
        <w:t></w:t>
      </w:r>
      <w:r>
        <w:rPr>
          <w:rFonts w:hint="eastAsia"/>
        </w:rPr>
        <w:t>определена</w:t>
      </w:r>
      <w:r>
        <w:t></w:t>
      </w:r>
      <w:r>
        <w:rPr>
          <w:rFonts w:hint="eastAsia"/>
        </w:rPr>
        <w:t>природа</w:t>
      </w:r>
      <w:r>
        <w:t></w:t>
      </w:r>
      <w:r>
        <w:rPr>
          <w:rFonts w:hint="eastAsia"/>
        </w:rPr>
        <w:t>образующихся</w:t>
      </w:r>
      <w:r>
        <w:t></w:t>
      </w:r>
      <w:r>
        <w:rPr>
          <w:rFonts w:hint="eastAsia"/>
        </w:rPr>
        <w:t>продуктов</w:t>
      </w:r>
      <w:r>
        <w:t></w:t>
      </w:r>
      <w:r>
        <w:rPr>
          <w:rFonts w:hint="eastAsia"/>
        </w:rPr>
        <w:t>уплотнения</w:t>
      </w:r>
      <w:r>
        <w:t></w:t>
      </w:r>
      <w:r>
        <w:t></w:t>
      </w:r>
      <w:r>
        <w:rPr>
          <w:rFonts w:hint="eastAsia"/>
        </w:rPr>
        <w:t>Установлено</w:t>
      </w:r>
      <w:r>
        <w:t></w:t>
      </w:r>
      <w:r>
        <w:rPr>
          <w:rFonts w:hint="eastAsia"/>
        </w:rPr>
        <w:t>формирование</w:t>
      </w:r>
      <w:r>
        <w:t></w:t>
      </w:r>
      <w:r>
        <w:rPr>
          <w:rFonts w:hint="eastAsia"/>
        </w:rPr>
        <w:t>углеродных</w:t>
      </w:r>
      <w:r>
        <w:t></w:t>
      </w:r>
      <w:r>
        <w:rPr>
          <w:rFonts w:hint="eastAsia"/>
        </w:rPr>
        <w:t>отложений</w:t>
      </w:r>
      <w:r>
        <w:t></w:t>
      </w:r>
      <w:r>
        <w:rPr>
          <w:rFonts w:hint="eastAsia"/>
        </w:rPr>
        <w:t>трех</w:t>
      </w:r>
      <w:r>
        <w:t></w:t>
      </w:r>
      <w:r>
        <w:rPr>
          <w:rFonts w:hint="eastAsia"/>
        </w:rPr>
        <w:t>типов</w:t>
      </w:r>
      <w:r>
        <w:t></w:t>
      </w:r>
      <w:r>
        <w:t></w:t>
      </w:r>
      <w:r>
        <w:rPr>
          <w:rFonts w:hint="eastAsia"/>
        </w:rPr>
        <w:t>слабоконденсированных</w:t>
      </w:r>
      <w:r>
        <w:t></w:t>
      </w:r>
      <w:r>
        <w:rPr>
          <w:rFonts w:hint="eastAsia"/>
        </w:rPr>
        <w:t>структур</w:t>
      </w:r>
      <w:r>
        <w:t></w:t>
      </w:r>
      <w:r>
        <w:rPr>
          <w:rFonts w:hint="eastAsia"/>
        </w:rPr>
        <w:t>с</w:t>
      </w:r>
      <w:r>
        <w:t></w:t>
      </w:r>
      <w:r>
        <w:rPr>
          <w:rFonts w:hint="eastAsia"/>
        </w:rPr>
        <w:t>высокой</w:t>
      </w:r>
      <w:r>
        <w:t></w:t>
      </w:r>
      <w:r>
        <w:rPr>
          <w:rFonts w:hint="eastAsia"/>
        </w:rPr>
        <w:t>степенью</w:t>
      </w:r>
      <w:r>
        <w:t></w:t>
      </w:r>
      <w:r>
        <w:rPr>
          <w:rFonts w:hint="eastAsia"/>
        </w:rPr>
        <w:t>дисперсно</w:t>
      </w:r>
      <w:r>
        <w:t></w:t>
      </w:r>
      <w:r>
        <w:rPr>
          <w:rFonts w:hint="eastAsia"/>
        </w:rPr>
        <w:t>сти</w:t>
      </w:r>
      <w:r>
        <w:t></w:t>
      </w:r>
      <w:r>
        <w:rPr>
          <w:rFonts w:hint="eastAsia"/>
        </w:rPr>
        <w:t>и</w:t>
      </w:r>
      <w:r>
        <w:t></w:t>
      </w:r>
      <w:r>
        <w:rPr>
          <w:rFonts w:hint="eastAsia"/>
        </w:rPr>
        <w:t>разупорядоченности</w:t>
      </w:r>
      <w:r>
        <w:t></w:t>
      </w:r>
      <w:r>
        <w:t></w:t>
      </w:r>
      <w:r>
        <w:rPr>
          <w:rFonts w:hint="eastAsia"/>
        </w:rPr>
        <w:t>объемного</w:t>
      </w:r>
      <w:r>
        <w:t></w:t>
      </w:r>
      <w:r>
        <w:rPr>
          <w:rFonts w:hint="eastAsia"/>
        </w:rPr>
        <w:t>кокса</w:t>
      </w:r>
      <w:r>
        <w:t></w:t>
      </w:r>
      <w:r>
        <w:rPr>
          <w:rFonts w:hint="eastAsia"/>
        </w:rPr>
        <w:t>с</w:t>
      </w:r>
      <w:r>
        <w:t></w:t>
      </w:r>
      <w:r>
        <w:rPr>
          <w:rFonts w:hint="eastAsia"/>
        </w:rPr>
        <w:t>парамагнитными</w:t>
      </w:r>
      <w:r>
        <w:t></w:t>
      </w:r>
      <w:r>
        <w:rPr>
          <w:rFonts w:hint="eastAsia"/>
        </w:rPr>
        <w:t>дефектами</w:t>
      </w:r>
      <w:r>
        <w:t></w:t>
      </w:r>
      <w:r>
        <w:rPr>
          <w:rFonts w:hint="eastAsia"/>
        </w:rPr>
        <w:t>структуры</w:t>
      </w:r>
      <w:r>
        <w:t></w:t>
      </w:r>
      <w:r>
        <w:rPr>
          <w:rFonts w:hint="eastAsia"/>
        </w:rPr>
        <w:t>и</w:t>
      </w:r>
      <w:r>
        <w:t></w:t>
      </w:r>
      <w:r>
        <w:rPr>
          <w:rFonts w:hint="eastAsia"/>
        </w:rPr>
        <w:t>графитоподобных</w:t>
      </w:r>
      <w:r>
        <w:t></w:t>
      </w:r>
      <w:r>
        <w:rPr>
          <w:rFonts w:hint="eastAsia"/>
        </w:rPr>
        <w:t>отложений</w:t>
      </w:r>
      <w:r>
        <w:t></w:t>
      </w:r>
      <w:r>
        <w:rPr>
          <w:rFonts w:hint="eastAsia"/>
        </w:rPr>
        <w:t>углерода</w:t>
      </w:r>
      <w:r>
        <w:t></w:t>
      </w:r>
      <w:r>
        <w:t></w:t>
      </w:r>
      <w:r>
        <w:rPr>
          <w:rFonts w:hint="eastAsia"/>
        </w:rPr>
        <w:t>Показано</w:t>
      </w:r>
      <w:r>
        <w:t></w:t>
      </w:r>
      <w:r>
        <w:t></w:t>
      </w:r>
      <w:r>
        <w:rPr>
          <w:rFonts w:hint="eastAsia"/>
        </w:rPr>
        <w:t>что</w:t>
      </w:r>
      <w:r>
        <w:t></w:t>
      </w:r>
      <w:r>
        <w:rPr>
          <w:rFonts w:hint="eastAsia"/>
        </w:rPr>
        <w:t>на</w:t>
      </w:r>
      <w:r>
        <w:t></w:t>
      </w:r>
      <w:r>
        <w:rPr>
          <w:rFonts w:hint="eastAsia"/>
        </w:rPr>
        <w:t>частицах</w:t>
      </w:r>
      <w:r>
        <w:t></w:t>
      </w:r>
      <w:r>
        <w:rPr>
          <w:rFonts w:hint="eastAsia"/>
        </w:rPr>
        <w:t>карбида</w:t>
      </w:r>
      <w:r>
        <w:t></w:t>
      </w:r>
      <w:r>
        <w:t></w:t>
      </w:r>
      <w:r>
        <w:t></w:t>
      </w:r>
      <w:r>
        <w:t></w:t>
      </w:r>
      <w:r>
        <w:rPr>
          <w:rFonts w:hint="eastAsia"/>
        </w:rPr>
        <w:t>кокс</w:t>
      </w:r>
      <w:r>
        <w:t></w:t>
      </w:r>
      <w:r>
        <w:rPr>
          <w:rFonts w:hint="eastAsia"/>
        </w:rPr>
        <w:t>форми</w:t>
      </w:r>
      <w:r>
        <w:t></w:t>
      </w:r>
      <w:r>
        <w:rPr>
          <w:rFonts w:hint="eastAsia"/>
        </w:rPr>
        <w:t>руется</w:t>
      </w:r>
      <w:r>
        <w:t></w:t>
      </w:r>
      <w:r>
        <w:rPr>
          <w:rFonts w:hint="eastAsia"/>
        </w:rPr>
        <w:t>и</w:t>
      </w:r>
      <w:r>
        <w:t></w:t>
      </w:r>
      <w:r>
        <w:rPr>
          <w:rFonts w:hint="eastAsia"/>
        </w:rPr>
        <w:t>растет</w:t>
      </w:r>
      <w:r>
        <w:t></w:t>
      </w:r>
      <w:r>
        <w:rPr>
          <w:rFonts w:hint="eastAsia"/>
        </w:rPr>
        <w:t>в</w:t>
      </w:r>
      <w:r>
        <w:t></w:t>
      </w:r>
      <w:r>
        <w:rPr>
          <w:rFonts w:hint="eastAsia"/>
        </w:rPr>
        <w:t>виде</w:t>
      </w:r>
      <w:r>
        <w:t></w:t>
      </w:r>
      <w:r>
        <w:rPr>
          <w:rFonts w:hint="eastAsia"/>
        </w:rPr>
        <w:t>углеродных</w:t>
      </w:r>
      <w:r>
        <w:t></w:t>
      </w:r>
      <w:r>
        <w:rPr>
          <w:rFonts w:hint="eastAsia"/>
        </w:rPr>
        <w:t>нитей</w:t>
      </w:r>
      <w:r>
        <w:t></w:t>
      </w:r>
      <w:r>
        <w:rPr>
          <w:rFonts w:hint="eastAsia"/>
        </w:rPr>
        <w:t>толщиной</w:t>
      </w:r>
      <w:r>
        <w:t></w:t>
      </w:r>
      <w:r>
        <w:rPr>
          <w:rFonts w:hint="eastAsia"/>
        </w:rPr>
        <w:t>до</w:t>
      </w:r>
      <w:r>
        <w:t></w:t>
      </w:r>
      <w:r>
        <w:t></w:t>
      </w:r>
      <w:r>
        <w:t></w:t>
      </w:r>
      <w:r>
        <w:t></w:t>
      </w:r>
      <w:r>
        <w:t></w:t>
      </w:r>
      <w:r>
        <w:t></w:t>
      </w:r>
      <w:r>
        <w:t></w:t>
      </w:r>
      <w:r>
        <w:rPr>
          <w:rFonts w:hint="eastAsia"/>
        </w:rPr>
        <w:t>нм</w:t>
      </w:r>
      <w:r>
        <w:t></w:t>
      </w:r>
      <w:r>
        <w:rPr>
          <w:rFonts w:hint="eastAsia"/>
        </w:rPr>
        <w:t>и</w:t>
      </w:r>
      <w:r>
        <w:t></w:t>
      </w:r>
      <w:r>
        <w:rPr>
          <w:rFonts w:hint="eastAsia"/>
        </w:rPr>
        <w:t>длиной</w:t>
      </w:r>
      <w:r>
        <w:t></w:t>
      </w:r>
      <w:r>
        <w:rPr>
          <w:rFonts w:hint="eastAsia"/>
        </w:rPr>
        <w:t>более</w:t>
      </w:r>
      <w:r>
        <w:t></w:t>
      </w:r>
      <w:r>
        <w:t></w:t>
      </w:r>
      <w:r>
        <w:t></w:t>
      </w:r>
      <w:r>
        <w:t></w:t>
      </w:r>
      <w:r>
        <w:t></w:t>
      </w:r>
      <w:r>
        <w:t></w:t>
      </w:r>
      <w:r>
        <w:t></w:t>
      </w:r>
      <w:r>
        <w:rPr>
          <w:rFonts w:hint="eastAsia"/>
        </w:rPr>
        <w:t>нм</w:t>
      </w:r>
      <w:r>
        <w:t></w:t>
      </w:r>
    </w:p>
    <w:p w:rsidR="005F7B16" w:rsidRDefault="005F7B16" w:rsidP="005F7B16">
      <w:r>
        <w:t></w:t>
      </w:r>
      <w:r>
        <w:t></w:t>
      </w:r>
      <w:r>
        <w:tab/>
      </w:r>
      <w:r>
        <w:t></w:t>
      </w:r>
      <w:r>
        <w:rPr>
          <w:rFonts w:hint="eastAsia"/>
        </w:rPr>
        <w:t>Установлено</w:t>
      </w:r>
      <w:r>
        <w:t></w:t>
      </w:r>
      <w:r>
        <w:rPr>
          <w:rFonts w:hint="eastAsia"/>
        </w:rPr>
        <w:t>образование</w:t>
      </w:r>
      <w:r>
        <w:t></w:t>
      </w:r>
      <w:r>
        <w:rPr>
          <w:rFonts w:hint="eastAsia"/>
        </w:rPr>
        <w:t>в</w:t>
      </w:r>
      <w:r>
        <w:t></w:t>
      </w:r>
      <w:r>
        <w:rPr>
          <w:rFonts w:hint="eastAsia"/>
        </w:rPr>
        <w:t>пористой</w:t>
      </w:r>
      <w:r>
        <w:t></w:t>
      </w:r>
      <w:r>
        <w:rPr>
          <w:rFonts w:hint="eastAsia"/>
        </w:rPr>
        <w:t>текстуре</w:t>
      </w:r>
      <w:r>
        <w:t></w:t>
      </w:r>
      <w:r>
        <w:rPr>
          <w:rFonts w:hint="eastAsia"/>
        </w:rPr>
        <w:t>Мо</w:t>
      </w:r>
      <w:r>
        <w:t></w:t>
      </w:r>
      <w:r>
        <w:rPr>
          <w:rFonts w:hint="eastAsia"/>
        </w:rPr>
        <w:t>содержащего</w:t>
      </w:r>
      <w:r>
        <w:t></w:t>
      </w:r>
      <w:r>
        <w:rPr>
          <w:rFonts w:hint="eastAsia"/>
        </w:rPr>
        <w:t>цеолита</w:t>
      </w:r>
      <w:r>
        <w:t></w:t>
      </w:r>
      <w:r>
        <w:rPr>
          <w:rFonts w:hint="eastAsia"/>
        </w:rPr>
        <w:t>в</w:t>
      </w:r>
      <w:r>
        <w:t></w:t>
      </w:r>
      <w:r>
        <w:rPr>
          <w:rFonts w:hint="eastAsia"/>
        </w:rPr>
        <w:t>процес</w:t>
      </w:r>
      <w:r>
        <w:t></w:t>
      </w:r>
      <w:r>
        <w:rPr>
          <w:rFonts w:hint="eastAsia"/>
        </w:rPr>
        <w:t>се</w:t>
      </w:r>
      <w:r>
        <w:t></w:t>
      </w:r>
      <w:r>
        <w:rPr>
          <w:rFonts w:hint="eastAsia"/>
        </w:rPr>
        <w:t>его</w:t>
      </w:r>
      <w:r>
        <w:t></w:t>
      </w:r>
      <w:r>
        <w:rPr>
          <w:rFonts w:hint="eastAsia"/>
        </w:rPr>
        <w:t>приготовления</w:t>
      </w:r>
      <w:r>
        <w:t></w:t>
      </w:r>
      <w:r>
        <w:rPr>
          <w:rFonts w:hint="eastAsia"/>
        </w:rPr>
        <w:t>и</w:t>
      </w:r>
      <w:r>
        <w:t></w:t>
      </w:r>
      <w:r>
        <w:rPr>
          <w:rFonts w:hint="eastAsia"/>
        </w:rPr>
        <w:t>конверсии</w:t>
      </w:r>
      <w:r>
        <w:t></w:t>
      </w:r>
      <w:r>
        <w:rPr>
          <w:rFonts w:hint="eastAsia"/>
        </w:rPr>
        <w:t>метана</w:t>
      </w:r>
      <w:r>
        <w:t></w:t>
      </w:r>
      <w:r>
        <w:rPr>
          <w:rFonts w:hint="eastAsia"/>
        </w:rPr>
        <w:t>двух</w:t>
      </w:r>
      <w:r>
        <w:t></w:t>
      </w:r>
      <w:r>
        <w:rPr>
          <w:rFonts w:hint="eastAsia"/>
        </w:rPr>
        <w:t>видов</w:t>
      </w:r>
      <w:r>
        <w:t></w:t>
      </w:r>
      <w:r>
        <w:rPr>
          <w:rFonts w:hint="eastAsia"/>
        </w:rPr>
        <w:t>мезопор</w:t>
      </w:r>
      <w:r>
        <w:t></w:t>
      </w:r>
      <w:r>
        <w:t></w:t>
      </w:r>
      <w:r>
        <w:t></w:t>
      </w:r>
      <w:r>
        <w:rPr>
          <w:rFonts w:hint="eastAsia"/>
        </w:rPr>
        <w:t>протяженных</w:t>
      </w:r>
      <w:r>
        <w:t></w:t>
      </w:r>
      <w:r>
        <w:rPr>
          <w:rFonts w:hint="eastAsia"/>
        </w:rPr>
        <w:t>мезопор</w:t>
      </w:r>
      <w:r>
        <w:t></w:t>
      </w:r>
      <w:r>
        <w:rPr>
          <w:rFonts w:hint="eastAsia"/>
        </w:rPr>
        <w:t>с</w:t>
      </w:r>
      <w:r>
        <w:t></w:t>
      </w:r>
      <w:r>
        <w:rPr>
          <w:rFonts w:hint="eastAsia"/>
        </w:rPr>
        <w:t>диаметром</w:t>
      </w:r>
      <w:r>
        <w:t></w:t>
      </w:r>
      <w:r>
        <w:rPr>
          <w:rFonts w:hint="eastAsia"/>
        </w:rPr>
        <w:t>от</w:t>
      </w:r>
      <w:r>
        <w:t></w:t>
      </w:r>
      <w:r>
        <w:t></w:t>
      </w:r>
      <w:r>
        <w:t></w:t>
      </w:r>
      <w:r>
        <w:rPr>
          <w:rFonts w:hint="eastAsia"/>
        </w:rPr>
        <w:t>до</w:t>
      </w:r>
      <w:r>
        <w:t></w:t>
      </w:r>
      <w:r>
        <w:t></w:t>
      </w:r>
      <w:r>
        <w:t></w:t>
      </w:r>
      <w:r>
        <w:t></w:t>
      </w:r>
      <w:r>
        <w:rPr>
          <w:rFonts w:hint="eastAsia"/>
        </w:rPr>
        <w:t>нм</w:t>
      </w:r>
      <w:r>
        <w:t></w:t>
      </w:r>
      <w:r>
        <w:t></w:t>
      </w:r>
      <w:r>
        <w:rPr>
          <w:rFonts w:hint="eastAsia"/>
        </w:rPr>
        <w:t>имеющих</w:t>
      </w:r>
      <w:r>
        <w:t></w:t>
      </w:r>
      <w:r>
        <w:rPr>
          <w:rFonts w:hint="eastAsia"/>
        </w:rPr>
        <w:t>выход</w:t>
      </w:r>
      <w:r>
        <w:t></w:t>
      </w:r>
      <w:r>
        <w:rPr>
          <w:rFonts w:hint="eastAsia"/>
        </w:rPr>
        <w:t>на</w:t>
      </w:r>
      <w:r>
        <w:t></w:t>
      </w:r>
      <w:r>
        <w:rPr>
          <w:rFonts w:hint="eastAsia"/>
        </w:rPr>
        <w:t>внешнюю</w:t>
      </w:r>
      <w:r>
        <w:t></w:t>
      </w:r>
      <w:r>
        <w:rPr>
          <w:rFonts w:hint="eastAsia"/>
        </w:rPr>
        <w:t>поверхность</w:t>
      </w:r>
      <w:r>
        <w:t></w:t>
      </w:r>
      <w:r>
        <w:rPr>
          <w:rFonts w:hint="eastAsia"/>
        </w:rPr>
        <w:t>цеолита</w:t>
      </w:r>
      <w:r>
        <w:t></w:t>
      </w:r>
      <w:r>
        <w:t></w:t>
      </w:r>
      <w:r>
        <w:rPr>
          <w:rFonts w:hint="eastAsia"/>
        </w:rPr>
        <w:t>и</w:t>
      </w:r>
      <w:r>
        <w:t></w:t>
      </w:r>
      <w:r>
        <w:rPr>
          <w:rFonts w:hint="eastAsia"/>
        </w:rPr>
        <w:t>мезопор</w:t>
      </w:r>
      <w:r>
        <w:t></w:t>
      </w:r>
      <w:r>
        <w:t></w:t>
      </w:r>
      <w:r>
        <w:rPr>
          <w:rFonts w:hint="eastAsia"/>
        </w:rPr>
        <w:t>образующихся</w:t>
      </w:r>
      <w:r>
        <w:t></w:t>
      </w:r>
      <w:r>
        <w:rPr>
          <w:rFonts w:hint="eastAsia"/>
        </w:rPr>
        <w:t>в</w:t>
      </w:r>
      <w:r>
        <w:t></w:t>
      </w:r>
      <w:r>
        <w:rPr>
          <w:rFonts w:hint="eastAsia"/>
        </w:rPr>
        <w:t>результате</w:t>
      </w:r>
      <w:r>
        <w:t></w:t>
      </w:r>
      <w:r>
        <w:rPr>
          <w:rFonts w:hint="eastAsia"/>
        </w:rPr>
        <w:t>деалюминирования</w:t>
      </w:r>
      <w:r>
        <w:t></w:t>
      </w:r>
      <w:r>
        <w:rPr>
          <w:rFonts w:hint="eastAsia"/>
        </w:rPr>
        <w:t>цеолита</w:t>
      </w:r>
      <w:r>
        <w:t></w:t>
      </w:r>
      <w:r>
        <w:rPr>
          <w:rFonts w:hint="eastAsia"/>
        </w:rPr>
        <w:t>в</w:t>
      </w:r>
      <w:r>
        <w:t></w:t>
      </w:r>
      <w:r>
        <w:rPr>
          <w:rFonts w:hint="eastAsia"/>
        </w:rPr>
        <w:t>ходе</w:t>
      </w:r>
      <w:r>
        <w:t></w:t>
      </w:r>
      <w:r>
        <w:rPr>
          <w:rFonts w:hint="eastAsia"/>
        </w:rPr>
        <w:t>ре</w:t>
      </w:r>
      <w:r>
        <w:rPr>
          <w:rFonts w:hint="eastAsia"/>
        </w:rPr>
        <w:lastRenderedPageBreak/>
        <w:t>акции</w:t>
      </w:r>
      <w:r>
        <w:t></w:t>
      </w:r>
      <w:r>
        <w:rPr>
          <w:rFonts w:hint="eastAsia"/>
        </w:rPr>
        <w:t>с</w:t>
      </w:r>
      <w:r>
        <w:t></w:t>
      </w:r>
      <w:r>
        <w:rPr>
          <w:rFonts w:hint="eastAsia"/>
        </w:rPr>
        <w:t>последующим</w:t>
      </w:r>
      <w:r>
        <w:t></w:t>
      </w:r>
      <w:r>
        <w:rPr>
          <w:rFonts w:hint="eastAsia"/>
        </w:rPr>
        <w:t>образованием</w:t>
      </w:r>
      <w:r>
        <w:t></w:t>
      </w:r>
      <w:r>
        <w:rPr>
          <w:rFonts w:hint="eastAsia"/>
        </w:rPr>
        <w:t>алюмината</w:t>
      </w:r>
      <w:r>
        <w:t></w:t>
      </w:r>
      <w:r>
        <w:rPr>
          <w:rFonts w:hint="eastAsia"/>
        </w:rPr>
        <w:t>молибдена</w:t>
      </w:r>
      <w:r>
        <w:t></w:t>
      </w:r>
      <w:r>
        <w:t></w:t>
      </w:r>
      <w:r>
        <w:rPr>
          <w:rFonts w:hint="eastAsia"/>
        </w:rPr>
        <w:t>либо</w:t>
      </w:r>
      <w:r>
        <w:t></w:t>
      </w:r>
      <w:r>
        <w:rPr>
          <w:rFonts w:hint="eastAsia"/>
        </w:rPr>
        <w:t>его</w:t>
      </w:r>
      <w:r>
        <w:t></w:t>
      </w:r>
      <w:r>
        <w:rPr>
          <w:rFonts w:hint="eastAsia"/>
        </w:rPr>
        <w:t>карбидированных</w:t>
      </w:r>
      <w:r>
        <w:t></w:t>
      </w:r>
      <w:r>
        <w:rPr>
          <w:rFonts w:hint="eastAsia"/>
        </w:rPr>
        <w:t>форм</w:t>
      </w:r>
      <w:r>
        <w:t></w:t>
      </w:r>
      <w:r>
        <w:t></w:t>
      </w:r>
      <w:r>
        <w:rPr>
          <w:rFonts w:hint="eastAsia"/>
        </w:rPr>
        <w:t>Развитие</w:t>
      </w:r>
      <w:r>
        <w:t></w:t>
      </w:r>
      <w:r>
        <w:rPr>
          <w:rFonts w:hint="eastAsia"/>
        </w:rPr>
        <w:t>мезопори</w:t>
      </w:r>
      <w:r>
        <w:t></w:t>
      </w:r>
      <w:r>
        <w:t></w:t>
      </w:r>
      <w:r>
        <w:rPr>
          <w:rFonts w:hint="eastAsia"/>
        </w:rPr>
        <w:t>стой</w:t>
      </w:r>
      <w:r>
        <w:t></w:t>
      </w:r>
      <w:r>
        <w:rPr>
          <w:rFonts w:hint="eastAsia"/>
        </w:rPr>
        <w:t>структуры</w:t>
      </w:r>
      <w:r>
        <w:t></w:t>
      </w:r>
      <w:r>
        <w:rPr>
          <w:rFonts w:hint="eastAsia"/>
        </w:rPr>
        <w:t>цеолита</w:t>
      </w:r>
      <w:r>
        <w:t></w:t>
      </w:r>
      <w:r>
        <w:rPr>
          <w:rFonts w:hint="eastAsia"/>
        </w:rPr>
        <w:t>—</w:t>
      </w:r>
      <w:r>
        <w:t></w:t>
      </w:r>
      <w:r>
        <w:rPr>
          <w:rFonts w:hint="eastAsia"/>
        </w:rPr>
        <w:t>важніли</w:t>
      </w:r>
      <w:r>
        <w:t></w:t>
      </w:r>
      <w:r>
        <w:rPr>
          <w:rFonts w:hint="eastAsia"/>
        </w:rPr>
        <w:t>фактор</w:t>
      </w:r>
      <w:r>
        <w:t></w:t>
      </w:r>
      <w:r>
        <w:t></w:t>
      </w:r>
      <w:r>
        <w:rPr>
          <w:rFonts w:hint="eastAsia"/>
        </w:rPr>
        <w:t>способствующий</w:t>
      </w:r>
      <w:r>
        <w:t></w:t>
      </w:r>
      <w:r>
        <w:rPr>
          <w:rFonts w:hint="eastAsia"/>
        </w:rPr>
        <w:t>повышению</w:t>
      </w:r>
      <w:r>
        <w:t></w:t>
      </w:r>
      <w:r>
        <w:rPr>
          <w:rFonts w:hint="eastAsia"/>
        </w:rPr>
        <w:t>активности</w:t>
      </w:r>
      <w:r>
        <w:t></w:t>
      </w:r>
      <w:r>
        <w:rPr>
          <w:rFonts w:hint="eastAsia"/>
        </w:rPr>
        <w:t>ката</w:t>
      </w:r>
      <w:r>
        <w:t></w:t>
      </w:r>
      <w:r>
        <w:rPr>
          <w:rFonts w:hint="eastAsia"/>
        </w:rPr>
        <w:t>лизатора</w:t>
      </w:r>
      <w:r>
        <w:t></w:t>
      </w:r>
      <w:r>
        <w:rPr>
          <w:rFonts w:hint="eastAsia"/>
        </w:rPr>
        <w:t>в</w:t>
      </w:r>
      <w:r>
        <w:t></w:t>
      </w:r>
      <w:r>
        <w:rPr>
          <w:rFonts w:hint="eastAsia"/>
        </w:rPr>
        <w:t>реакциях</w:t>
      </w:r>
      <w:r>
        <w:t></w:t>
      </w:r>
      <w:r>
        <w:rPr>
          <w:rFonts w:hint="eastAsia"/>
        </w:rPr>
        <w:t>образования</w:t>
      </w:r>
      <w:r>
        <w:t></w:t>
      </w:r>
      <w:r>
        <w:rPr>
          <w:rFonts w:hint="eastAsia"/>
        </w:rPr>
        <w:t>высокомолекулярных</w:t>
      </w:r>
      <w:r>
        <w:t></w:t>
      </w:r>
      <w:r>
        <w:rPr>
          <w:rFonts w:hint="eastAsia"/>
        </w:rPr>
        <w:t>ароматических</w:t>
      </w:r>
      <w:r>
        <w:t></w:t>
      </w:r>
      <w:r>
        <w:rPr>
          <w:rFonts w:hint="eastAsia"/>
        </w:rPr>
        <w:t>соединений</w:t>
      </w:r>
      <w:r>
        <w:t></w:t>
      </w:r>
    </w:p>
    <w:p w:rsidR="005F7B16" w:rsidRDefault="005F7B16" w:rsidP="005F7B16">
      <w:r>
        <w:t></w:t>
      </w:r>
      <w:r>
        <w:t></w:t>
      </w:r>
      <w:r>
        <w:t></w:t>
      </w:r>
      <w:r>
        <w:tab/>
      </w:r>
      <w:r>
        <w:t></w:t>
      </w:r>
      <w:r>
        <w:rPr>
          <w:rFonts w:hint="eastAsia"/>
        </w:rPr>
        <w:t>Создан</w:t>
      </w:r>
      <w:r>
        <w:t></w:t>
      </w:r>
      <w:r>
        <w:rPr>
          <w:rFonts w:hint="eastAsia"/>
        </w:rPr>
        <w:t>ряд</w:t>
      </w:r>
      <w:r>
        <w:t></w:t>
      </w:r>
      <w:r>
        <w:rPr>
          <w:rFonts w:hint="eastAsia"/>
        </w:rPr>
        <w:t>новых</w:t>
      </w:r>
      <w:r>
        <w:t></w:t>
      </w:r>
      <w:r>
        <w:rPr>
          <w:rFonts w:hint="eastAsia"/>
        </w:rPr>
        <w:t>биметаллических</w:t>
      </w:r>
      <w:r>
        <w:t></w:t>
      </w:r>
      <w:r>
        <w:rPr>
          <w:rFonts w:hint="eastAsia"/>
        </w:rPr>
        <w:t>цеолитных</w:t>
      </w:r>
      <w:r>
        <w:t></w:t>
      </w:r>
      <w:r>
        <w:rPr>
          <w:rFonts w:hint="eastAsia"/>
        </w:rPr>
        <w:t>катализаторов</w:t>
      </w:r>
      <w:r>
        <w:t></w:t>
      </w:r>
      <w:r>
        <w:rPr>
          <w:rFonts w:hint="eastAsia"/>
        </w:rPr>
        <w:t>и</w:t>
      </w:r>
      <w:r>
        <w:t></w:t>
      </w:r>
      <w:r>
        <w:rPr>
          <w:rFonts w:hint="eastAsia"/>
        </w:rPr>
        <w:t>установлено</w:t>
      </w:r>
      <w:r>
        <w:t></w:t>
      </w:r>
      <w:r>
        <w:t></w:t>
      </w:r>
      <w:r>
        <w:rPr>
          <w:rFonts w:hint="eastAsia"/>
        </w:rPr>
        <w:t>что</w:t>
      </w:r>
      <w:r>
        <w:t></w:t>
      </w:r>
      <w:r>
        <w:rPr>
          <w:rFonts w:hint="eastAsia"/>
        </w:rPr>
        <w:t>введение</w:t>
      </w:r>
      <w:r>
        <w:t></w:t>
      </w:r>
      <w:r>
        <w:rPr>
          <w:rFonts w:hint="eastAsia"/>
        </w:rPr>
        <w:t>второго</w:t>
      </w:r>
      <w:r>
        <w:t></w:t>
      </w:r>
      <w:r>
        <w:rPr>
          <w:rFonts w:hint="eastAsia"/>
        </w:rPr>
        <w:t>элемента</w:t>
      </w:r>
      <w:r>
        <w:t></w:t>
      </w:r>
      <w:r>
        <w:rPr>
          <w:rFonts w:hint="eastAsia"/>
        </w:rPr>
        <w:t>существенно</w:t>
      </w:r>
      <w:r>
        <w:t></w:t>
      </w:r>
      <w:r>
        <w:rPr>
          <w:rFonts w:hint="eastAsia"/>
        </w:rPr>
        <w:t>повышает</w:t>
      </w:r>
      <w:r>
        <w:t></w:t>
      </w:r>
      <w:r>
        <w:rPr>
          <w:rFonts w:hint="eastAsia"/>
        </w:rPr>
        <w:t>их</w:t>
      </w:r>
      <w:r>
        <w:t></w:t>
      </w:r>
      <w:r>
        <w:rPr>
          <w:rFonts w:hint="eastAsia"/>
        </w:rPr>
        <w:t>каталитическую</w:t>
      </w:r>
      <w:r>
        <w:t></w:t>
      </w:r>
      <w:r>
        <w:rPr>
          <w:rFonts w:hint="eastAsia"/>
        </w:rPr>
        <w:t>активность</w:t>
      </w:r>
      <w:r>
        <w:t></w:t>
      </w:r>
      <w:r>
        <w:rPr>
          <w:rFonts w:hint="eastAsia"/>
        </w:rPr>
        <w:t>и</w:t>
      </w:r>
      <w:r>
        <w:t></w:t>
      </w:r>
      <w:r>
        <w:rPr>
          <w:rFonts w:hint="eastAsia"/>
        </w:rPr>
        <w:t>ста</w:t>
      </w:r>
      <w:r>
        <w:t></w:t>
      </w:r>
      <w:r>
        <w:rPr>
          <w:rFonts w:hint="eastAsia"/>
        </w:rPr>
        <w:t>бильность</w:t>
      </w:r>
      <w:r>
        <w:t></w:t>
      </w:r>
      <w:r>
        <w:rPr>
          <w:rFonts w:hint="eastAsia"/>
        </w:rPr>
        <w:t>в</w:t>
      </w:r>
      <w:r>
        <w:t></w:t>
      </w:r>
      <w:r>
        <w:rPr>
          <w:rFonts w:hint="eastAsia"/>
        </w:rPr>
        <w:t>превращении</w:t>
      </w:r>
      <w:r>
        <w:t></w:t>
      </w:r>
      <w:r>
        <w:rPr>
          <w:rFonts w:hint="eastAsia"/>
        </w:rPr>
        <w:t>газообразных</w:t>
      </w:r>
      <w:r>
        <w:t></w:t>
      </w:r>
      <w:r>
        <w:rPr>
          <w:rFonts w:hint="eastAsia"/>
        </w:rPr>
        <w:t>углеводородов</w:t>
      </w:r>
      <w:r>
        <w:t></w:t>
      </w:r>
      <w:r>
        <w:t></w:t>
      </w:r>
      <w:r>
        <w:rPr>
          <w:rFonts w:hint="eastAsia"/>
        </w:rPr>
        <w:t>Максимальное</w:t>
      </w:r>
      <w:r>
        <w:t></w:t>
      </w:r>
      <w:r>
        <w:rPr>
          <w:rFonts w:hint="eastAsia"/>
        </w:rPr>
        <w:t>количество</w:t>
      </w:r>
      <w:r>
        <w:t></w:t>
      </w:r>
      <w:r>
        <w:rPr>
          <w:rFonts w:hint="eastAsia"/>
        </w:rPr>
        <w:t>арома</w:t>
      </w:r>
      <w:r>
        <w:t></w:t>
      </w:r>
      <w:r>
        <w:rPr>
          <w:rFonts w:hint="eastAsia"/>
        </w:rPr>
        <w:t>тических</w:t>
      </w:r>
      <w:r>
        <w:t></w:t>
      </w:r>
      <w:r>
        <w:rPr>
          <w:rFonts w:hint="eastAsia"/>
        </w:rPr>
        <w:t>углеводородов</w:t>
      </w:r>
      <w:r>
        <w:t></w:t>
      </w:r>
      <w:r>
        <w:rPr>
          <w:rFonts w:hint="eastAsia"/>
        </w:rPr>
        <w:t>из</w:t>
      </w:r>
      <w:r>
        <w:t></w:t>
      </w:r>
      <w:r>
        <w:rPr>
          <w:rFonts w:hint="eastAsia"/>
        </w:rPr>
        <w:t>алканов</w:t>
      </w:r>
      <w:r>
        <w:t></w:t>
      </w:r>
      <w:r>
        <w:rPr>
          <w:rFonts w:hint="eastAsia"/>
        </w:rPr>
        <w:t>С</w:t>
      </w:r>
      <w:r>
        <w:t></w:t>
      </w:r>
      <w:r>
        <w:t></w:t>
      </w:r>
      <w:r>
        <w:rPr>
          <w:rFonts w:hint="eastAsia"/>
        </w:rPr>
        <w:t>С</w:t>
      </w:r>
      <w:r>
        <w:t></w:t>
      </w:r>
      <w:r>
        <w:t></w:t>
      </w:r>
      <w:r>
        <w:rPr>
          <w:rFonts w:hint="eastAsia"/>
        </w:rPr>
        <w:t>и</w:t>
      </w:r>
      <w:r>
        <w:t></w:t>
      </w:r>
      <w:r>
        <w:rPr>
          <w:rFonts w:hint="eastAsia"/>
        </w:rPr>
        <w:t>природного</w:t>
      </w:r>
      <w:r>
        <w:t></w:t>
      </w:r>
      <w:r>
        <w:rPr>
          <w:rFonts w:hint="eastAsia"/>
        </w:rPr>
        <w:t>газа</w:t>
      </w:r>
      <w:r>
        <w:t></w:t>
      </w:r>
      <w:r>
        <w:rPr>
          <w:rFonts w:hint="eastAsia"/>
        </w:rPr>
        <w:t>образуется</w:t>
      </w:r>
      <w:r>
        <w:t></w:t>
      </w:r>
      <w:r>
        <w:rPr>
          <w:rFonts w:hint="eastAsia"/>
        </w:rPr>
        <w:t>соответственно</w:t>
      </w:r>
      <w:r>
        <w:t></w:t>
      </w:r>
      <w:r>
        <w:rPr>
          <w:rFonts w:hint="eastAsia"/>
        </w:rPr>
        <w:t>на</w:t>
      </w:r>
      <w:r>
        <w:t></w:t>
      </w:r>
      <w:r>
        <w:rPr>
          <w:rFonts w:hint="eastAsia"/>
        </w:rPr>
        <w:t>катализаторах</w:t>
      </w:r>
      <w:r>
        <w:t></w:t>
      </w:r>
      <w:r>
        <w:t></w:t>
      </w:r>
      <w:r>
        <w:t></w:t>
      </w:r>
      <w:r>
        <w:t></w:t>
      </w:r>
      <w:r>
        <w:t></w:t>
      </w:r>
      <w:r>
        <w:t></w:t>
      </w:r>
      <w:r>
        <w:rPr>
          <w:rFonts w:hint="eastAsia"/>
        </w:rPr>
        <w:t>Сг</w:t>
      </w:r>
      <w:r>
        <w:t></w:t>
      </w:r>
      <w:r>
        <w:t></w:t>
      </w:r>
      <w:r>
        <w:t></w:t>
      </w:r>
      <w:r>
        <w:t></w:t>
      </w:r>
      <w:r>
        <w:t></w:t>
      </w:r>
      <w:r>
        <w:t></w:t>
      </w:r>
      <w:r>
        <w:t></w:t>
      </w:r>
      <w:r>
        <w:t></w:t>
      </w:r>
      <w:r>
        <w:t></w:t>
      </w:r>
      <w:r>
        <w:rPr>
          <w:rFonts w:hint="eastAsia"/>
        </w:rPr>
        <w:t>ВКЦ</w:t>
      </w:r>
      <w:r>
        <w:t></w:t>
      </w:r>
      <w:r>
        <w:rPr>
          <w:rFonts w:hint="eastAsia"/>
        </w:rPr>
        <w:t>и</w:t>
      </w:r>
      <w:r>
        <w:t></w:t>
      </w:r>
      <w:r>
        <w:t></w:t>
      </w:r>
      <w:r>
        <w:t></w:t>
      </w:r>
      <w:r>
        <w:t></w:t>
      </w:r>
      <w:r>
        <w:t></w:t>
      </w:r>
      <w:r>
        <w:t></w:t>
      </w:r>
      <w:r>
        <w:t></w:t>
      </w:r>
      <w:r>
        <w:t></w:t>
      </w:r>
      <w:r>
        <w:t></w:t>
      </w:r>
      <w:r>
        <w:t></w:t>
      </w:r>
      <w:r>
        <w:t></w:t>
      </w:r>
      <w:r>
        <w:t></w:t>
      </w:r>
      <w:r>
        <w:t></w:t>
      </w:r>
      <w:r>
        <w:t></w:t>
      </w:r>
      <w:r>
        <w:t></w:t>
      </w:r>
      <w:r>
        <w:t></w:t>
      </w:r>
      <w:r>
        <w:t></w:t>
      </w:r>
      <w:r>
        <w:t></w:t>
      </w:r>
      <w:r>
        <w:t></w:t>
      </w:r>
      <w:r>
        <w:rPr>
          <w:rFonts w:hint="eastAsia"/>
        </w:rPr>
        <w:t>Мо</w:t>
      </w:r>
      <w:r>
        <w:t></w:t>
      </w:r>
      <w:r>
        <w:rPr>
          <w:rFonts w:hint="eastAsia"/>
        </w:rPr>
        <w:t>НРП</w:t>
      </w:r>
      <w:r>
        <w:t></w:t>
      </w:r>
      <w:r>
        <w:t></w:t>
      </w:r>
      <w:r>
        <w:rPr>
          <w:rFonts w:hint="eastAsia"/>
        </w:rPr>
        <w:t>ВКЦ</w:t>
      </w:r>
      <w:r>
        <w:t></w:t>
      </w:r>
      <w:r>
        <w:rPr>
          <w:rFonts w:hint="eastAsia"/>
        </w:rPr>
        <w:t>и</w:t>
      </w:r>
      <w:r>
        <w:t></w:t>
      </w:r>
      <w:r>
        <w:rPr>
          <w:rFonts w:hint="eastAsia"/>
        </w:rPr>
        <w:t>составляет</w:t>
      </w:r>
      <w:r>
        <w:t></w:t>
      </w:r>
      <w:r>
        <w:rPr>
          <w:rFonts w:hint="eastAsia"/>
        </w:rPr>
        <w:t>бо</w:t>
      </w:r>
      <w:r>
        <w:t></w:t>
      </w:r>
      <w:r>
        <w:rPr>
          <w:rFonts w:hint="eastAsia"/>
        </w:rPr>
        <w:t>лее</w:t>
      </w:r>
      <w:r>
        <w:t></w:t>
      </w:r>
      <w:r>
        <w:t></w:t>
      </w:r>
      <w:r>
        <w:t></w:t>
      </w:r>
      <w:r>
        <w:t></w:t>
      </w:r>
      <w:r>
        <w:rPr>
          <w:rFonts w:hint="eastAsia"/>
        </w:rPr>
        <w:t>и</w:t>
      </w:r>
      <w:r>
        <w:t></w:t>
      </w:r>
      <w:r>
        <w:t></w:t>
      </w:r>
      <w:r>
        <w:t></w:t>
      </w:r>
      <w:r>
        <w:t></w:t>
      </w:r>
      <w:r>
        <w:t></w:t>
      </w:r>
      <w:r>
        <w:t></w:t>
      </w:r>
      <w:r>
        <w:rPr>
          <w:rFonts w:hint="eastAsia"/>
        </w:rPr>
        <w:t>Введение</w:t>
      </w:r>
      <w:r>
        <w:t></w:t>
      </w:r>
      <w:r>
        <w:rPr>
          <w:rFonts w:hint="eastAsia"/>
        </w:rPr>
        <w:t>нанопорошков</w:t>
      </w:r>
      <w:r>
        <w:t></w:t>
      </w:r>
      <w:r>
        <w:t></w:t>
      </w:r>
      <w:r>
        <w:t></w:t>
      </w:r>
      <w:r>
        <w:t></w:t>
      </w:r>
      <w:r>
        <w:rPr>
          <w:rFonts w:hint="eastAsia"/>
        </w:rPr>
        <w:t>и</w:t>
      </w:r>
      <w:r>
        <w:t></w:t>
      </w:r>
      <w:r>
        <w:t></w:t>
      </w:r>
      <w:r>
        <w:t></w:t>
      </w:r>
      <w:r>
        <w:t></w:t>
      </w:r>
      <w:r>
        <w:rPr>
          <w:rFonts w:hint="eastAsia"/>
        </w:rPr>
        <w:t>соответственно</w:t>
      </w:r>
      <w:r>
        <w:t></w:t>
      </w:r>
      <w:r>
        <w:rPr>
          <w:rFonts w:hint="eastAsia"/>
        </w:rPr>
        <w:t>в</w:t>
      </w:r>
      <w:r>
        <w:t></w:t>
      </w:r>
      <w:r>
        <w:t></w:t>
      </w:r>
      <w:r>
        <w:t></w:t>
      </w:r>
      <w:r>
        <w:t></w:t>
      </w:r>
      <w:r>
        <w:t></w:t>
      </w:r>
      <w:r>
        <w:rPr>
          <w:rFonts w:hint="eastAsia"/>
        </w:rPr>
        <w:t>и</w:t>
      </w:r>
      <w:r>
        <w:t></w:t>
      </w:r>
      <w:r>
        <w:rPr>
          <w:rFonts w:hint="eastAsia"/>
        </w:rPr>
        <w:t>Мо</w:t>
      </w:r>
      <w:r>
        <w:t></w:t>
      </w:r>
      <w:r>
        <w:rPr>
          <w:rFonts w:hint="eastAsia"/>
        </w:rPr>
        <w:t>содержащие</w:t>
      </w:r>
      <w:r>
        <w:t></w:t>
      </w:r>
      <w:r>
        <w:rPr>
          <w:rFonts w:hint="eastAsia"/>
        </w:rPr>
        <w:t>цео</w:t>
      </w:r>
      <w:r>
        <w:t></w:t>
      </w:r>
      <w:r>
        <w:rPr>
          <w:rFonts w:hint="eastAsia"/>
        </w:rPr>
        <w:t>литы</w:t>
      </w:r>
      <w:r>
        <w:t></w:t>
      </w:r>
      <w:r>
        <w:rPr>
          <w:rFonts w:hint="eastAsia"/>
        </w:rPr>
        <w:t>приводит</w:t>
      </w:r>
      <w:r>
        <w:t></w:t>
      </w:r>
      <w:r>
        <w:rPr>
          <w:rFonts w:hint="eastAsia"/>
        </w:rPr>
        <w:t>к</w:t>
      </w:r>
      <w:r>
        <w:t></w:t>
      </w:r>
      <w:r>
        <w:rPr>
          <w:rFonts w:hint="eastAsia"/>
        </w:rPr>
        <w:t>значительному</w:t>
      </w:r>
      <w:r>
        <w:t></w:t>
      </w:r>
      <w:r>
        <w:rPr>
          <w:rFonts w:hint="eastAsia"/>
        </w:rPr>
        <w:t>увеличению</w:t>
      </w:r>
      <w:r>
        <w:t></w:t>
      </w:r>
      <w:r>
        <w:rPr>
          <w:rFonts w:hint="eastAsia"/>
        </w:rPr>
        <w:t>продолжительности</w:t>
      </w:r>
      <w:r>
        <w:t></w:t>
      </w:r>
      <w:r>
        <w:rPr>
          <w:rFonts w:hint="eastAsia"/>
        </w:rPr>
        <w:t>межрегенсрационного</w:t>
      </w:r>
      <w:r>
        <w:t></w:t>
      </w:r>
      <w:r>
        <w:rPr>
          <w:rFonts w:hint="eastAsia"/>
        </w:rPr>
        <w:t>цикла</w:t>
      </w:r>
      <w:r>
        <w:t></w:t>
      </w:r>
      <w:r>
        <w:rPr>
          <w:rFonts w:hint="eastAsia"/>
        </w:rPr>
        <w:t>работы</w:t>
      </w:r>
      <w:r>
        <w:t></w:t>
      </w:r>
      <w:r>
        <w:rPr>
          <w:rFonts w:hint="eastAsia"/>
        </w:rPr>
        <w:t>катализаторов</w:t>
      </w:r>
      <w:r>
        <w:t></w:t>
      </w:r>
      <w:r>
        <w:rPr>
          <w:rFonts w:hint="eastAsia"/>
        </w:rPr>
        <w:t>в</w:t>
      </w:r>
      <w:r>
        <w:t></w:t>
      </w:r>
      <w:r>
        <w:rPr>
          <w:rFonts w:hint="eastAsia"/>
        </w:rPr>
        <w:t>процессах</w:t>
      </w:r>
      <w:r>
        <w:t></w:t>
      </w:r>
      <w:r>
        <w:rPr>
          <w:rFonts w:hint="eastAsia"/>
        </w:rPr>
        <w:t>конверсии</w:t>
      </w:r>
      <w:r>
        <w:t></w:t>
      </w:r>
      <w:r>
        <w:rPr>
          <w:rFonts w:hint="eastAsia"/>
        </w:rPr>
        <w:t>алканов</w:t>
      </w:r>
      <w:r>
        <w:t></w:t>
      </w:r>
      <w:r>
        <w:rPr>
          <w:rFonts w:hint="eastAsia"/>
        </w:rPr>
        <w:t>С</w:t>
      </w:r>
      <w:r>
        <w:t></w:t>
      </w:r>
      <w:r>
        <w:t></w:t>
      </w:r>
      <w:r>
        <w:rPr>
          <w:rFonts w:hint="eastAsia"/>
        </w:rPr>
        <w:t>С</w:t>
      </w:r>
      <w:r>
        <w:t></w:t>
      </w:r>
      <w:r>
        <w:t></w:t>
      </w:r>
      <w:r>
        <w:rPr>
          <w:rFonts w:hint="eastAsia"/>
        </w:rPr>
        <w:t>и</w:t>
      </w:r>
      <w:r>
        <w:t></w:t>
      </w:r>
      <w:r>
        <w:rPr>
          <w:rFonts w:hint="eastAsia"/>
        </w:rPr>
        <w:t>метана</w:t>
      </w:r>
      <w:r>
        <w:t></w:t>
      </w:r>
    </w:p>
    <w:p w:rsidR="005F7B16" w:rsidRDefault="005F7B16" w:rsidP="005F7B16">
      <w:r>
        <w:t></w:t>
      </w:r>
      <w:r>
        <w:t></w:t>
      </w:r>
      <w:r>
        <w:t></w:t>
      </w:r>
      <w:r>
        <w:tab/>
      </w:r>
      <w:r>
        <w:t></w:t>
      </w:r>
      <w:r>
        <w:rPr>
          <w:rFonts w:hint="eastAsia"/>
        </w:rPr>
        <w:t>Проведен</w:t>
      </w:r>
      <w:r>
        <w:t></w:t>
      </w:r>
      <w:r>
        <w:rPr>
          <w:rFonts w:hint="eastAsia"/>
        </w:rPr>
        <w:t>сравнительный</w:t>
      </w:r>
      <w:r>
        <w:t></w:t>
      </w:r>
      <w:r>
        <w:rPr>
          <w:rFonts w:hint="eastAsia"/>
        </w:rPr>
        <w:t>анализ</w:t>
      </w:r>
      <w:r>
        <w:t></w:t>
      </w:r>
      <w:r>
        <w:rPr>
          <w:rFonts w:hint="eastAsia"/>
        </w:rPr>
        <w:t>активности</w:t>
      </w:r>
      <w:r>
        <w:t></w:t>
      </w:r>
      <w:r>
        <w:rPr>
          <w:rFonts w:hint="eastAsia"/>
        </w:rPr>
        <w:t>созданных</w:t>
      </w:r>
      <w:r>
        <w:t></w:t>
      </w:r>
      <w:r>
        <w:rPr>
          <w:rFonts w:hint="eastAsia"/>
        </w:rPr>
        <w:t>катализаторов</w:t>
      </w:r>
      <w:r>
        <w:t></w:t>
      </w:r>
      <w:r>
        <w:rPr>
          <w:rFonts w:hint="eastAsia"/>
        </w:rPr>
        <w:t>и</w:t>
      </w:r>
      <w:r>
        <w:t></w:t>
      </w:r>
      <w:r>
        <w:rPr>
          <w:rFonts w:hint="eastAsia"/>
        </w:rPr>
        <w:t>извест</w:t>
      </w:r>
      <w:r>
        <w:t></w:t>
      </w:r>
      <w:r>
        <w:rPr>
          <w:rFonts w:hint="eastAsia"/>
        </w:rPr>
        <w:t>ных</w:t>
      </w:r>
      <w:r>
        <w:t></w:t>
      </w:r>
      <w:r>
        <w:rPr>
          <w:rFonts w:hint="eastAsia"/>
        </w:rPr>
        <w:t>промышленно</w:t>
      </w:r>
      <w:r>
        <w:t></w:t>
      </w:r>
      <w:r>
        <w:rPr>
          <w:rFonts w:hint="eastAsia"/>
        </w:rPr>
        <w:t>производимых</w:t>
      </w:r>
      <w:r>
        <w:t></w:t>
      </w:r>
      <w:r>
        <w:rPr>
          <w:rFonts w:hint="eastAsia"/>
        </w:rPr>
        <w:t>каталитических</w:t>
      </w:r>
      <w:r>
        <w:t></w:t>
      </w:r>
      <w:r>
        <w:rPr>
          <w:rFonts w:hint="eastAsia"/>
        </w:rPr>
        <w:t>систем</w:t>
      </w:r>
      <w:r>
        <w:t></w:t>
      </w:r>
      <w:r>
        <w:rPr>
          <w:rFonts w:hint="eastAsia"/>
        </w:rPr>
        <w:t>в</w:t>
      </w:r>
      <w:r>
        <w:t></w:t>
      </w:r>
      <w:r>
        <w:rPr>
          <w:rFonts w:hint="eastAsia"/>
        </w:rPr>
        <w:t>ароматизации</w:t>
      </w:r>
      <w:r>
        <w:t></w:t>
      </w:r>
      <w:r>
        <w:rPr>
          <w:rFonts w:hint="eastAsia"/>
        </w:rPr>
        <w:t>смеси</w:t>
      </w:r>
      <w:r>
        <w:t></w:t>
      </w:r>
      <w:r>
        <w:rPr>
          <w:rFonts w:hint="eastAsia"/>
        </w:rPr>
        <w:t>алканов</w:t>
      </w:r>
      <w:r>
        <w:t></w:t>
      </w:r>
      <w:r>
        <w:rPr>
          <w:rFonts w:hint="eastAsia"/>
        </w:rPr>
        <w:t>С</w:t>
      </w:r>
      <w:r>
        <w:t></w:t>
      </w:r>
      <w:r>
        <w:t></w:t>
      </w:r>
      <w:r>
        <w:rPr>
          <w:rFonts w:hint="eastAsia"/>
        </w:rPr>
        <w:t>С</w:t>
      </w:r>
      <w:r>
        <w:t></w:t>
      </w:r>
      <w:r>
        <w:t></w:t>
      </w:r>
      <w:r>
        <w:rPr>
          <w:rFonts w:hint="eastAsia"/>
        </w:rPr>
        <w:t>и</w:t>
      </w:r>
      <w:r>
        <w:t></w:t>
      </w:r>
      <w:r>
        <w:rPr>
          <w:rFonts w:hint="eastAsia"/>
        </w:rPr>
        <w:t>ШФЛУ</w:t>
      </w:r>
      <w:r>
        <w:t></w:t>
      </w:r>
      <w:r>
        <w:t></w:t>
      </w:r>
      <w:r>
        <w:rPr>
          <w:rFonts w:hint="eastAsia"/>
        </w:rPr>
        <w:t>Показано</w:t>
      </w:r>
      <w:r>
        <w:t></w:t>
      </w:r>
      <w:r>
        <w:t></w:t>
      </w:r>
      <w:r>
        <w:rPr>
          <w:rFonts w:hint="eastAsia"/>
        </w:rPr>
        <w:t>что</w:t>
      </w:r>
      <w:r>
        <w:t></w:t>
      </w:r>
      <w:r>
        <w:rPr>
          <w:rFonts w:hint="eastAsia"/>
        </w:rPr>
        <w:t>разработанные</w:t>
      </w:r>
      <w:r>
        <w:t></w:t>
      </w:r>
      <w:r>
        <w:rPr>
          <w:rFonts w:hint="eastAsia"/>
        </w:rPr>
        <w:t>катализаторы</w:t>
      </w:r>
      <w:r>
        <w:t></w:t>
      </w:r>
      <w:r>
        <w:rPr>
          <w:rFonts w:hint="eastAsia"/>
        </w:rPr>
        <w:t>не</w:t>
      </w:r>
      <w:r>
        <w:t></w:t>
      </w:r>
      <w:r>
        <w:rPr>
          <w:rFonts w:hint="eastAsia"/>
        </w:rPr>
        <w:t>уступают</w:t>
      </w:r>
      <w:r>
        <w:t></w:t>
      </w:r>
      <w:r>
        <w:rPr>
          <w:rFonts w:hint="eastAsia"/>
        </w:rPr>
        <w:t>по</w:t>
      </w:r>
      <w:r>
        <w:t></w:t>
      </w:r>
      <w:r>
        <w:rPr>
          <w:rFonts w:hint="eastAsia"/>
        </w:rPr>
        <w:t>эффективности</w:t>
      </w:r>
      <w:r>
        <w:t></w:t>
      </w:r>
      <w:r>
        <w:rPr>
          <w:rFonts w:hint="eastAsia"/>
        </w:rPr>
        <w:t>работы</w:t>
      </w:r>
      <w:r>
        <w:t></w:t>
      </w:r>
      <w:r>
        <w:rPr>
          <w:rFonts w:hint="eastAsia"/>
        </w:rPr>
        <w:t>отечественным</w:t>
      </w:r>
      <w:r>
        <w:t></w:t>
      </w:r>
      <w:r>
        <w:rPr>
          <w:rFonts w:hint="eastAsia"/>
        </w:rPr>
        <w:t>и</w:t>
      </w:r>
      <w:r>
        <w:t></w:t>
      </w:r>
      <w:r>
        <w:rPr>
          <w:rFonts w:hint="eastAsia"/>
        </w:rPr>
        <w:t>зарубежным</w:t>
      </w:r>
      <w:r>
        <w:t></w:t>
      </w:r>
      <w:r>
        <w:rPr>
          <w:rFonts w:hint="eastAsia"/>
        </w:rPr>
        <w:t>аналогам</w:t>
      </w:r>
      <w:r>
        <w:t></w:t>
      </w:r>
      <w:r>
        <w:t></w:t>
      </w:r>
      <w:r>
        <w:rPr>
          <w:rFonts w:hint="eastAsia"/>
        </w:rPr>
        <w:t>а</w:t>
      </w:r>
      <w:r>
        <w:t></w:t>
      </w:r>
      <w:r>
        <w:rPr>
          <w:rFonts w:hint="eastAsia"/>
        </w:rPr>
        <w:t>по</w:t>
      </w:r>
      <w:r>
        <w:t></w:t>
      </w:r>
      <w:r>
        <w:rPr>
          <w:rFonts w:hint="eastAsia"/>
        </w:rPr>
        <w:t>некоторым</w:t>
      </w:r>
      <w:r>
        <w:t></w:t>
      </w:r>
      <w:r>
        <w:rPr>
          <w:rFonts w:hint="eastAsia"/>
        </w:rPr>
        <w:t>показателям</w:t>
      </w:r>
      <w:r>
        <w:t></w:t>
      </w:r>
      <w:r>
        <w:rPr>
          <w:rFonts w:hint="eastAsia"/>
        </w:rPr>
        <w:t>их</w:t>
      </w:r>
      <w:r>
        <w:t></w:t>
      </w:r>
      <w:r>
        <w:rPr>
          <w:rFonts w:hint="eastAsia"/>
        </w:rPr>
        <w:t>превосхо</w:t>
      </w:r>
      <w:r>
        <w:t></w:t>
      </w:r>
      <w:r>
        <w:rPr>
          <w:rFonts w:hint="eastAsia"/>
        </w:rPr>
        <w:t>дят</w:t>
      </w:r>
      <w:r>
        <w:t></w:t>
      </w:r>
      <w:r>
        <w:t></w:t>
      </w:r>
      <w:r>
        <w:rPr>
          <w:rFonts w:hint="eastAsia"/>
        </w:rPr>
        <w:t>На</w:t>
      </w:r>
      <w:r>
        <w:t></w:t>
      </w:r>
      <w:r>
        <w:rPr>
          <w:rFonts w:hint="eastAsia"/>
        </w:rPr>
        <w:t>основании</w:t>
      </w:r>
      <w:r>
        <w:t></w:t>
      </w:r>
      <w:r>
        <w:rPr>
          <w:rFonts w:hint="eastAsia"/>
        </w:rPr>
        <w:t>данных</w:t>
      </w:r>
      <w:r>
        <w:t></w:t>
      </w:r>
      <w:r>
        <w:rPr>
          <w:rFonts w:hint="eastAsia"/>
        </w:rPr>
        <w:t>комплексных</w:t>
      </w:r>
      <w:r>
        <w:t></w:t>
      </w:r>
      <w:r>
        <w:rPr>
          <w:rFonts w:hint="eastAsia"/>
        </w:rPr>
        <w:t>исследований</w:t>
      </w:r>
      <w:r>
        <w:t></w:t>
      </w:r>
      <w:r>
        <w:rPr>
          <w:rFonts w:hint="eastAsia"/>
        </w:rPr>
        <w:t>рекомендованы</w:t>
      </w:r>
      <w:r>
        <w:t></w:t>
      </w:r>
      <w:r>
        <w:rPr>
          <w:rFonts w:hint="eastAsia"/>
        </w:rPr>
        <w:t>наиболее</w:t>
      </w:r>
      <w:r>
        <w:t></w:t>
      </w:r>
      <w:r>
        <w:rPr>
          <w:rFonts w:hint="eastAsia"/>
        </w:rPr>
        <w:t>перепек</w:t>
      </w:r>
      <w:r>
        <w:t></w:t>
      </w:r>
      <w:r>
        <w:t></w:t>
      </w:r>
      <w:r>
        <w:rPr>
          <w:rFonts w:hint="eastAsia"/>
        </w:rPr>
        <w:t>тивные</w:t>
      </w:r>
      <w:r>
        <w:t></w:t>
      </w:r>
      <w:r>
        <w:rPr>
          <w:rFonts w:hint="eastAsia"/>
        </w:rPr>
        <w:t>катализаторы</w:t>
      </w:r>
      <w:r>
        <w:t></w:t>
      </w:r>
      <w:r>
        <w:rPr>
          <w:rFonts w:hint="eastAsia"/>
        </w:rPr>
        <w:t>и</w:t>
      </w:r>
      <w:r>
        <w:t></w:t>
      </w:r>
      <w:r>
        <w:rPr>
          <w:rFonts w:hint="eastAsia"/>
        </w:rPr>
        <w:t>оптимальные</w:t>
      </w:r>
      <w:r>
        <w:t></w:t>
      </w:r>
      <w:r>
        <w:rPr>
          <w:rFonts w:hint="eastAsia"/>
        </w:rPr>
        <w:t>условия</w:t>
      </w:r>
      <w:r>
        <w:t></w:t>
      </w:r>
      <w:r>
        <w:rPr>
          <w:rFonts w:hint="eastAsia"/>
        </w:rPr>
        <w:t>процессов</w:t>
      </w:r>
      <w:r>
        <w:t></w:t>
      </w:r>
      <w:r>
        <w:rPr>
          <w:rFonts w:hint="eastAsia"/>
        </w:rPr>
        <w:t>превращения</w:t>
      </w:r>
      <w:r>
        <w:t></w:t>
      </w:r>
      <w:r>
        <w:rPr>
          <w:rFonts w:hint="eastAsia"/>
        </w:rPr>
        <w:t>различных</w:t>
      </w:r>
      <w:r>
        <w:t></w:t>
      </w:r>
      <w:r>
        <w:rPr>
          <w:rFonts w:hint="eastAsia"/>
        </w:rPr>
        <w:t>смесей</w:t>
      </w:r>
      <w:r>
        <w:t></w:t>
      </w:r>
      <w:r>
        <w:rPr>
          <w:rFonts w:hint="eastAsia"/>
        </w:rPr>
        <w:t>газообразных</w:t>
      </w:r>
      <w:r>
        <w:t></w:t>
      </w:r>
      <w:r>
        <w:rPr>
          <w:rFonts w:hint="eastAsia"/>
        </w:rPr>
        <w:t>углеводородов</w:t>
      </w:r>
      <w:r>
        <w:t></w:t>
      </w:r>
      <w:r>
        <w:rPr>
          <w:rFonts w:hint="eastAsia"/>
        </w:rPr>
        <w:t>в</w:t>
      </w:r>
      <w:r>
        <w:t></w:t>
      </w:r>
      <w:r>
        <w:rPr>
          <w:rFonts w:hint="eastAsia"/>
        </w:rPr>
        <w:t>ценные</w:t>
      </w:r>
      <w:r>
        <w:t></w:t>
      </w:r>
      <w:r>
        <w:rPr>
          <w:rFonts w:hint="eastAsia"/>
        </w:rPr>
        <w:t>химические</w:t>
      </w:r>
      <w:r>
        <w:t></w:t>
      </w:r>
      <w:r>
        <w:rPr>
          <w:rFonts w:hint="eastAsia"/>
        </w:rPr>
        <w:t>продукты</w:t>
      </w:r>
      <w:r>
        <w:t></w:t>
      </w:r>
      <w:r>
        <w:t></w:t>
      </w:r>
      <w:r>
        <w:rPr>
          <w:rFonts w:hint="eastAsia"/>
        </w:rPr>
        <w:t>Результаты</w:t>
      </w:r>
      <w:r>
        <w:t></w:t>
      </w:r>
      <w:r>
        <w:t></w:t>
      </w:r>
      <w:r>
        <w:rPr>
          <w:rFonts w:hint="eastAsia"/>
        </w:rPr>
        <w:t>полученные</w:t>
      </w:r>
      <w:r>
        <w:t></w:t>
      </w:r>
      <w:r>
        <w:rPr>
          <w:rFonts w:hint="eastAsia"/>
        </w:rPr>
        <w:t>при</w:t>
      </w:r>
      <w:r>
        <w:t></w:t>
      </w:r>
      <w:r>
        <w:rPr>
          <w:rFonts w:hint="eastAsia"/>
        </w:rPr>
        <w:t>выполнении</w:t>
      </w:r>
      <w:r>
        <w:t></w:t>
      </w:r>
      <w:r>
        <w:rPr>
          <w:rFonts w:hint="eastAsia"/>
        </w:rPr>
        <w:t>диссертационной</w:t>
      </w:r>
      <w:r>
        <w:t></w:t>
      </w:r>
      <w:r>
        <w:rPr>
          <w:rFonts w:hint="eastAsia"/>
        </w:rPr>
        <w:t>работы</w:t>
      </w:r>
      <w:r>
        <w:t></w:t>
      </w:r>
      <w:r>
        <w:t></w:t>
      </w:r>
      <w:r>
        <w:rPr>
          <w:rFonts w:hint="eastAsia"/>
        </w:rPr>
        <w:t>послужили</w:t>
      </w:r>
      <w:r>
        <w:t></w:t>
      </w:r>
      <w:r>
        <w:rPr>
          <w:rFonts w:hint="eastAsia"/>
        </w:rPr>
        <w:t>основой</w:t>
      </w:r>
      <w:r>
        <w:t></w:t>
      </w:r>
      <w:r>
        <w:rPr>
          <w:rFonts w:hint="eastAsia"/>
        </w:rPr>
        <w:t>для</w:t>
      </w:r>
      <w:r>
        <w:t></w:t>
      </w:r>
      <w:r>
        <w:rPr>
          <w:rFonts w:hint="eastAsia"/>
        </w:rPr>
        <w:t>разработки</w:t>
      </w:r>
      <w:r>
        <w:t></w:t>
      </w:r>
      <w:r>
        <w:rPr>
          <w:rFonts w:hint="eastAsia"/>
        </w:rPr>
        <w:t>исходных</w:t>
      </w:r>
      <w:r>
        <w:t></w:t>
      </w:r>
      <w:r>
        <w:rPr>
          <w:rFonts w:hint="eastAsia"/>
        </w:rPr>
        <w:t>дан</w:t>
      </w:r>
      <w:r>
        <w:t></w:t>
      </w:r>
      <w:r>
        <w:rPr>
          <w:rFonts w:hint="eastAsia"/>
        </w:rPr>
        <w:t>ных</w:t>
      </w:r>
      <w:r>
        <w:t></w:t>
      </w:r>
      <w:r>
        <w:rPr>
          <w:rFonts w:hint="eastAsia"/>
        </w:rPr>
        <w:t>на</w:t>
      </w:r>
      <w:r>
        <w:t></w:t>
      </w:r>
      <w:r>
        <w:rPr>
          <w:rFonts w:hint="eastAsia"/>
        </w:rPr>
        <w:t>проектирование</w:t>
      </w:r>
      <w:r>
        <w:t></w:t>
      </w:r>
      <w:r>
        <w:rPr>
          <w:rFonts w:hint="eastAsia"/>
        </w:rPr>
        <w:t>пилотной</w:t>
      </w:r>
      <w:r>
        <w:t></w:t>
      </w:r>
      <w:r>
        <w:t></w:t>
      </w:r>
      <w:r>
        <w:rPr>
          <w:rFonts w:hint="eastAsia"/>
        </w:rPr>
        <w:t>опытно</w:t>
      </w:r>
      <w:r>
        <w:t></w:t>
      </w:r>
      <w:r>
        <w:rPr>
          <w:rFonts w:hint="eastAsia"/>
        </w:rPr>
        <w:t>промышленной</w:t>
      </w:r>
      <w:r>
        <w:t></w:t>
      </w:r>
      <w:r>
        <w:rPr>
          <w:rFonts w:hint="eastAsia"/>
        </w:rPr>
        <w:t>и</w:t>
      </w:r>
      <w:r>
        <w:t></w:t>
      </w:r>
      <w:r>
        <w:rPr>
          <w:rFonts w:hint="eastAsia"/>
        </w:rPr>
        <w:t>промышленной</w:t>
      </w:r>
      <w:r>
        <w:t></w:t>
      </w:r>
      <w:r>
        <w:rPr>
          <w:rFonts w:hint="eastAsia"/>
        </w:rPr>
        <w:t>установок</w:t>
      </w:r>
      <w:r>
        <w:t></w:t>
      </w:r>
      <w:r>
        <w:rPr>
          <w:rFonts w:hint="eastAsia"/>
        </w:rPr>
        <w:t>производительностью</w:t>
      </w:r>
      <w:r>
        <w:t></w:t>
      </w:r>
      <w:r>
        <w:rPr>
          <w:rFonts w:hint="eastAsia"/>
        </w:rPr>
        <w:t>соответственно</w:t>
      </w:r>
      <w:r>
        <w:t></w:t>
      </w:r>
      <w:r>
        <w:t></w:t>
      </w:r>
      <w:r>
        <w:t></w:t>
      </w:r>
      <w:r>
        <w:t></w:t>
      </w:r>
      <w:r>
        <w:t></w:t>
      </w:r>
      <w:r>
        <w:t></w:t>
      </w:r>
      <w:r>
        <w:t></w:t>
      </w:r>
      <w:r>
        <w:t></w:t>
      </w:r>
      <w:r>
        <w:t></w:t>
      </w:r>
      <w:r>
        <w:t></w:t>
      </w:r>
      <w:r>
        <w:t></w:t>
      </w:r>
      <w:r>
        <w:rPr>
          <w:rFonts w:hint="eastAsia"/>
        </w:rPr>
        <w:t>и</w:t>
      </w:r>
      <w:r>
        <w:t></w:t>
      </w:r>
      <w:r>
        <w:t></w:t>
      </w:r>
      <w:r>
        <w:t></w:t>
      </w:r>
      <w:r>
        <w:t></w:t>
      </w:r>
      <w:r>
        <w:t></w:t>
      </w:r>
      <w:r>
        <w:t></w:t>
      </w:r>
      <w:r>
        <w:t></w:t>
      </w:r>
      <w:r>
        <w:rPr>
          <w:rFonts w:hint="eastAsia"/>
        </w:rPr>
        <w:t>тонн</w:t>
      </w:r>
      <w:r>
        <w:t></w:t>
      </w:r>
      <w:r>
        <w:rPr>
          <w:rFonts w:hint="eastAsia"/>
        </w:rPr>
        <w:t>год</w:t>
      </w:r>
      <w:r>
        <w:t></w:t>
      </w:r>
      <w:r>
        <w:rPr>
          <w:rFonts w:hint="eastAsia"/>
        </w:rPr>
        <w:t>по</w:t>
      </w:r>
      <w:r>
        <w:t></w:t>
      </w:r>
      <w:r>
        <w:rPr>
          <w:rFonts w:hint="eastAsia"/>
        </w:rPr>
        <w:t>пропан</w:t>
      </w:r>
      <w:r>
        <w:t></w:t>
      </w:r>
      <w:r>
        <w:rPr>
          <w:rFonts w:hint="eastAsia"/>
        </w:rPr>
        <w:t>бутановой</w:t>
      </w:r>
      <w:r>
        <w:t></w:t>
      </w:r>
      <w:r>
        <w:rPr>
          <w:rFonts w:hint="eastAsia"/>
        </w:rPr>
        <w:t>фракции</w:t>
      </w:r>
      <w:r>
        <w:t></w:t>
      </w:r>
      <w:r>
        <w:rPr>
          <w:rFonts w:hint="eastAsia"/>
        </w:rPr>
        <w:t>для</w:t>
      </w:r>
      <w:r>
        <w:t></w:t>
      </w:r>
      <w:r>
        <w:rPr>
          <w:rFonts w:hint="eastAsia"/>
        </w:rPr>
        <w:t>ОАО</w:t>
      </w:r>
      <w:r>
        <w:t></w:t>
      </w:r>
      <w:r>
        <w:t></w:t>
      </w:r>
      <w:r>
        <w:rPr>
          <w:rFonts w:hint="eastAsia"/>
        </w:rPr>
        <w:t>Томскгазпром</w:t>
      </w:r>
      <w:r>
        <w:t></w:t>
      </w:r>
      <w:r>
        <w:t></w:t>
      </w:r>
      <w:r>
        <w:t></w:t>
      </w:r>
      <w:r>
        <w:rPr>
          <w:rFonts w:hint="eastAsia"/>
        </w:rPr>
        <w:t>ООО</w:t>
      </w:r>
      <w:r>
        <w:t></w:t>
      </w:r>
      <w:r>
        <w:t></w:t>
      </w:r>
      <w:r>
        <w:rPr>
          <w:rFonts w:hint="eastAsia"/>
        </w:rPr>
        <w:t>УК</w:t>
      </w:r>
      <w:r>
        <w:t></w:t>
      </w:r>
      <w:r>
        <w:t></w:t>
      </w:r>
      <w:r>
        <w:rPr>
          <w:rFonts w:hint="eastAsia"/>
        </w:rPr>
        <w:t>СоюзПромИнвест</w:t>
      </w:r>
      <w:r>
        <w:t></w:t>
      </w:r>
      <w:r>
        <w:t></w:t>
      </w:r>
      <w:r>
        <w:rPr>
          <w:rFonts w:hint="eastAsia"/>
        </w:rPr>
        <w:t>ОАО</w:t>
      </w:r>
      <w:r>
        <w:t></w:t>
      </w:r>
      <w:r>
        <w:t></w:t>
      </w:r>
      <w:r>
        <w:rPr>
          <w:rFonts w:hint="eastAsia"/>
        </w:rPr>
        <w:t>Севернефтегаз</w:t>
      </w:r>
      <w:r>
        <w:t></w:t>
      </w:r>
      <w:r>
        <w:t></w:t>
      </w:r>
      <w:r>
        <w:rPr>
          <w:rFonts w:hint="eastAsia"/>
        </w:rPr>
        <w:t>пром</w:t>
      </w:r>
      <w:r>
        <w:t></w:t>
      </w:r>
      <w:r>
        <w:t></w:t>
      </w:r>
      <w:r>
        <w:rPr>
          <w:rFonts w:hint="eastAsia"/>
        </w:rPr>
        <w:t>и</w:t>
      </w:r>
      <w:r>
        <w:t></w:t>
      </w:r>
      <w:r>
        <w:rPr>
          <w:rFonts w:hint="eastAsia"/>
        </w:rPr>
        <w:t>Института</w:t>
      </w:r>
      <w:r>
        <w:t></w:t>
      </w:r>
      <w:r>
        <w:rPr>
          <w:rFonts w:hint="eastAsia"/>
        </w:rPr>
        <w:t>катализа</w:t>
      </w:r>
      <w:r>
        <w:t></w:t>
      </w:r>
      <w:r>
        <w:rPr>
          <w:rFonts w:hint="eastAsia"/>
        </w:rPr>
        <w:t>им</w:t>
      </w:r>
      <w:r>
        <w:t></w:t>
      </w:r>
      <w:r>
        <w:t></w:t>
      </w:r>
      <w:r>
        <w:rPr>
          <w:rFonts w:hint="eastAsia"/>
        </w:rPr>
        <w:t>Г</w:t>
      </w:r>
      <w:r>
        <w:t></w:t>
      </w:r>
      <w:r>
        <w:rPr>
          <w:rFonts w:hint="eastAsia"/>
        </w:rPr>
        <w:t>К</w:t>
      </w:r>
      <w:r>
        <w:t></w:t>
      </w:r>
      <w:r>
        <w:t></w:t>
      </w:r>
      <w:r>
        <w:rPr>
          <w:rFonts w:hint="eastAsia"/>
        </w:rPr>
        <w:t>Борескова</w:t>
      </w:r>
      <w:r>
        <w:t></w:t>
      </w:r>
      <w:r>
        <w:rPr>
          <w:rFonts w:hint="eastAsia"/>
        </w:rPr>
        <w:t>СО</w:t>
      </w:r>
      <w:r>
        <w:t></w:t>
      </w:r>
      <w:r>
        <w:rPr>
          <w:rFonts w:hint="eastAsia"/>
        </w:rPr>
        <w:t>РАН</w:t>
      </w:r>
      <w:r>
        <w:t></w:t>
      </w:r>
    </w:p>
    <w:p w:rsidR="007A519E" w:rsidRPr="007A519E" w:rsidRDefault="005F7B16" w:rsidP="005F7B16">
      <w:r>
        <w:rPr>
          <w:rFonts w:hint="eastAsia"/>
        </w:rPr>
        <w:t>Выражаю</w:t>
      </w:r>
      <w:r>
        <w:t></w:t>
      </w:r>
      <w:r>
        <w:rPr>
          <w:rFonts w:hint="eastAsia"/>
        </w:rPr>
        <w:t>глубокую</w:t>
      </w:r>
      <w:r>
        <w:t></w:t>
      </w:r>
      <w:r>
        <w:rPr>
          <w:rFonts w:hint="eastAsia"/>
        </w:rPr>
        <w:t>признательность</w:t>
      </w:r>
      <w:r>
        <w:t></w:t>
      </w:r>
      <w:r>
        <w:rPr>
          <w:rFonts w:hint="eastAsia"/>
        </w:rPr>
        <w:t>за</w:t>
      </w:r>
      <w:r>
        <w:t></w:t>
      </w:r>
      <w:r>
        <w:rPr>
          <w:rFonts w:hint="eastAsia"/>
        </w:rPr>
        <w:t>ценные</w:t>
      </w:r>
      <w:r>
        <w:t></w:t>
      </w:r>
      <w:r>
        <w:rPr>
          <w:rFonts w:hint="eastAsia"/>
        </w:rPr>
        <w:t>советы</w:t>
      </w:r>
      <w:r>
        <w:t></w:t>
      </w:r>
      <w:r>
        <w:rPr>
          <w:rFonts w:hint="eastAsia"/>
        </w:rPr>
        <w:t>и</w:t>
      </w:r>
      <w:r>
        <w:t></w:t>
      </w:r>
      <w:r>
        <w:rPr>
          <w:rFonts w:hint="eastAsia"/>
        </w:rPr>
        <w:t>творческое</w:t>
      </w:r>
      <w:r>
        <w:t></w:t>
      </w:r>
      <w:r>
        <w:rPr>
          <w:rFonts w:hint="eastAsia"/>
        </w:rPr>
        <w:t>участие</w:t>
      </w:r>
      <w:r>
        <w:t></w:t>
      </w:r>
      <w:r>
        <w:rPr>
          <w:rFonts w:hint="eastAsia"/>
        </w:rPr>
        <w:t>в</w:t>
      </w:r>
      <w:r>
        <w:t></w:t>
      </w:r>
      <w:r>
        <w:rPr>
          <w:rFonts w:hint="eastAsia"/>
        </w:rPr>
        <w:t>рабо</w:t>
      </w:r>
      <w:r>
        <w:t></w:t>
      </w:r>
      <w:r>
        <w:rPr>
          <w:rFonts w:hint="eastAsia"/>
        </w:rPr>
        <w:t>те</w:t>
      </w:r>
      <w:r>
        <w:t></w:t>
      </w:r>
      <w:r>
        <w:t></w:t>
      </w:r>
      <w:r>
        <w:rPr>
          <w:rFonts w:hint="eastAsia"/>
        </w:rPr>
        <w:t>д</w:t>
      </w:r>
      <w:r>
        <w:t></w:t>
      </w:r>
      <w:r>
        <w:rPr>
          <w:rFonts w:hint="eastAsia"/>
        </w:rPr>
        <w:t>т</w:t>
      </w:r>
      <w:r>
        <w:t></w:t>
      </w:r>
      <w:r>
        <w:rPr>
          <w:rFonts w:hint="eastAsia"/>
        </w:rPr>
        <w:t>н</w:t>
      </w:r>
      <w:r>
        <w:t></w:t>
      </w:r>
      <w:r>
        <w:t></w:t>
      </w:r>
      <w:r>
        <w:rPr>
          <w:rFonts w:hint="eastAsia"/>
        </w:rPr>
        <w:t>Ерофееву</w:t>
      </w:r>
      <w:r>
        <w:t></w:t>
      </w:r>
      <w:r>
        <w:rPr>
          <w:rFonts w:hint="eastAsia"/>
        </w:rPr>
        <w:t>В</w:t>
      </w:r>
      <w:r>
        <w:t></w:t>
      </w:r>
      <w:r>
        <w:rPr>
          <w:rFonts w:hint="eastAsia"/>
        </w:rPr>
        <w:t>И</w:t>
      </w:r>
      <w:r>
        <w:t></w:t>
      </w:r>
      <w:r>
        <w:t></w:t>
      </w:r>
      <w:r>
        <w:t></w:t>
      </w:r>
      <w:r>
        <w:rPr>
          <w:rFonts w:hint="eastAsia"/>
        </w:rPr>
        <w:t>д</w:t>
      </w:r>
      <w:r>
        <w:t></w:t>
      </w:r>
      <w:r>
        <w:rPr>
          <w:rFonts w:hint="eastAsia"/>
        </w:rPr>
        <w:t>х</w:t>
      </w:r>
      <w:r>
        <w:t></w:t>
      </w:r>
      <w:r>
        <w:rPr>
          <w:rFonts w:hint="eastAsia"/>
        </w:rPr>
        <w:t>н</w:t>
      </w:r>
      <w:r>
        <w:t></w:t>
      </w:r>
      <w:r>
        <w:t></w:t>
      </w:r>
      <w:r>
        <w:rPr>
          <w:rFonts w:hint="eastAsia"/>
        </w:rPr>
        <w:t>Ечевскому</w:t>
      </w:r>
      <w:r>
        <w:t></w:t>
      </w:r>
      <w:r>
        <w:rPr>
          <w:rFonts w:hint="eastAsia"/>
        </w:rPr>
        <w:t>Г</w:t>
      </w:r>
      <w:r>
        <w:t></w:t>
      </w:r>
      <w:r>
        <w:rPr>
          <w:rFonts w:hint="eastAsia"/>
        </w:rPr>
        <w:t>В</w:t>
      </w:r>
      <w:r>
        <w:t></w:t>
      </w:r>
      <w:r>
        <w:t></w:t>
      </w:r>
      <w:r>
        <w:t></w:t>
      </w:r>
      <w:r>
        <w:rPr>
          <w:rFonts w:hint="eastAsia"/>
        </w:rPr>
        <w:t>д</w:t>
      </w:r>
      <w:r>
        <w:t></w:t>
      </w:r>
      <w:r>
        <w:rPr>
          <w:rFonts w:hint="eastAsia"/>
        </w:rPr>
        <w:t>х</w:t>
      </w:r>
      <w:r>
        <w:t></w:t>
      </w:r>
      <w:r>
        <w:rPr>
          <w:rFonts w:hint="eastAsia"/>
        </w:rPr>
        <w:t>н</w:t>
      </w:r>
      <w:r>
        <w:t></w:t>
      </w:r>
      <w:r>
        <w:t></w:t>
      </w:r>
      <w:r>
        <w:rPr>
          <w:rFonts w:hint="eastAsia"/>
        </w:rPr>
        <w:t>Ануфриенко</w:t>
      </w:r>
      <w:r>
        <w:t></w:t>
      </w:r>
      <w:r>
        <w:rPr>
          <w:rFonts w:hint="eastAsia"/>
        </w:rPr>
        <w:t>В</w:t>
      </w:r>
      <w:r>
        <w:t></w:t>
      </w:r>
      <w:r>
        <w:rPr>
          <w:rFonts w:hint="eastAsia"/>
        </w:rPr>
        <w:t>Ф</w:t>
      </w:r>
      <w:r>
        <w:t></w:t>
      </w:r>
      <w:r>
        <w:t></w:t>
      </w:r>
      <w:r>
        <w:t></w:t>
      </w:r>
      <w:r>
        <w:rPr>
          <w:rFonts w:hint="eastAsia"/>
        </w:rPr>
        <w:t>д</w:t>
      </w:r>
      <w:r>
        <w:t></w:t>
      </w:r>
      <w:r>
        <w:rPr>
          <w:rFonts w:hint="eastAsia"/>
        </w:rPr>
        <w:t>ф</w:t>
      </w:r>
      <w:r>
        <w:t></w:t>
      </w:r>
      <w:r>
        <w:t></w:t>
      </w:r>
      <w:r>
        <w:rPr>
          <w:rFonts w:hint="eastAsia"/>
        </w:rPr>
        <w:t>м</w:t>
      </w:r>
      <w:r>
        <w:t></w:t>
      </w:r>
      <w:r>
        <w:rPr>
          <w:rFonts w:hint="eastAsia"/>
        </w:rPr>
        <w:t>н</w:t>
      </w:r>
      <w:r>
        <w:t></w:t>
      </w:r>
      <w:r>
        <w:t></w:t>
      </w:r>
      <w:r>
        <w:rPr>
          <w:rFonts w:hint="eastAsia"/>
        </w:rPr>
        <w:t>Ермакову</w:t>
      </w:r>
      <w:r>
        <w:t></w:t>
      </w:r>
      <w:r>
        <w:rPr>
          <w:rFonts w:hint="eastAsia"/>
        </w:rPr>
        <w:t>А</w:t>
      </w:r>
      <w:r>
        <w:t></w:t>
      </w:r>
      <w:r>
        <w:rPr>
          <w:rFonts w:hint="eastAsia"/>
        </w:rPr>
        <w:t>Е</w:t>
      </w:r>
      <w:r>
        <w:t></w:t>
      </w:r>
      <w:r>
        <w:t></w:t>
      </w:r>
      <w:r>
        <w:t></w:t>
      </w:r>
      <w:r>
        <w:rPr>
          <w:rFonts w:hint="eastAsia"/>
        </w:rPr>
        <w:t>д</w:t>
      </w:r>
      <w:r>
        <w:t></w:t>
      </w:r>
      <w:r>
        <w:rPr>
          <w:rFonts w:hint="eastAsia"/>
        </w:rPr>
        <w:t>т</w:t>
      </w:r>
      <w:r>
        <w:t></w:t>
      </w:r>
      <w:r>
        <w:rPr>
          <w:rFonts w:hint="eastAsia"/>
        </w:rPr>
        <w:t>н</w:t>
      </w:r>
      <w:r>
        <w:t></w:t>
      </w:r>
      <w:r>
        <w:t></w:t>
      </w:r>
      <w:r>
        <w:rPr>
          <w:rFonts w:hint="eastAsia"/>
        </w:rPr>
        <w:t>Седому</w:t>
      </w:r>
      <w:r>
        <w:t></w:t>
      </w:r>
      <w:r>
        <w:t></w:t>
      </w:r>
      <w:r>
        <w:t></w:t>
      </w:r>
      <w:r>
        <w:t></w:t>
      </w:r>
      <w:r>
        <w:t></w:t>
      </w:r>
      <w:r>
        <w:t></w:t>
      </w:r>
      <w:r>
        <w:t></w:t>
      </w:r>
      <w:r>
        <w:rPr>
          <w:rFonts w:hint="eastAsia"/>
        </w:rPr>
        <w:t>к</w:t>
      </w:r>
      <w:r>
        <w:t></w:t>
      </w:r>
      <w:r>
        <w:rPr>
          <w:rFonts w:hint="eastAsia"/>
        </w:rPr>
        <w:t>х</w:t>
      </w:r>
      <w:r>
        <w:t></w:t>
      </w:r>
      <w:r>
        <w:rPr>
          <w:rFonts w:hint="eastAsia"/>
        </w:rPr>
        <w:t>н</w:t>
      </w:r>
      <w:r>
        <w:t></w:t>
      </w:r>
      <w:r>
        <w:t></w:t>
      </w:r>
      <w:r>
        <w:rPr>
          <w:rFonts w:hint="eastAsia"/>
        </w:rPr>
        <w:t>Коробицыной</w:t>
      </w:r>
      <w:r>
        <w:t></w:t>
      </w:r>
      <w:r>
        <w:rPr>
          <w:rFonts w:hint="eastAsia"/>
        </w:rPr>
        <w:t>Л</w:t>
      </w:r>
      <w:r>
        <w:t></w:t>
      </w:r>
      <w:r>
        <w:rPr>
          <w:rFonts w:hint="eastAsia"/>
        </w:rPr>
        <w:t>Л</w:t>
      </w:r>
      <w:r>
        <w:t></w:t>
      </w:r>
      <w:r>
        <w:t></w:t>
      </w:r>
      <w:r>
        <w:t></w:t>
      </w:r>
      <w:r>
        <w:rPr>
          <w:rFonts w:hint="eastAsia"/>
        </w:rPr>
        <w:t>к</w:t>
      </w:r>
      <w:r>
        <w:t></w:t>
      </w:r>
      <w:r>
        <w:rPr>
          <w:rFonts w:hint="eastAsia"/>
        </w:rPr>
        <w:t>ф</w:t>
      </w:r>
      <w:r>
        <w:t></w:t>
      </w:r>
      <w:r>
        <w:t></w:t>
      </w:r>
      <w:r>
        <w:rPr>
          <w:rFonts w:hint="eastAsia"/>
        </w:rPr>
        <w:t>м</w:t>
      </w:r>
      <w:r>
        <w:t></w:t>
      </w:r>
      <w:r>
        <w:rPr>
          <w:rFonts w:hint="eastAsia"/>
        </w:rPr>
        <w:t>н</w:t>
      </w:r>
      <w:r>
        <w:t></w:t>
      </w:r>
      <w:r>
        <w:t></w:t>
      </w:r>
      <w:r>
        <w:rPr>
          <w:rFonts w:hint="eastAsia"/>
        </w:rPr>
        <w:t>Зайковскому</w:t>
      </w:r>
      <w:r>
        <w:t></w:t>
      </w:r>
      <w:r>
        <w:rPr>
          <w:rFonts w:hint="eastAsia"/>
        </w:rPr>
        <w:t>В</w:t>
      </w:r>
      <w:r>
        <w:t></w:t>
      </w:r>
      <w:r>
        <w:rPr>
          <w:rFonts w:hint="eastAsia"/>
        </w:rPr>
        <w:t>И</w:t>
      </w:r>
      <w:r>
        <w:t></w:t>
      </w:r>
      <w:r>
        <w:t></w:t>
      </w:r>
      <w:r>
        <w:t></w:t>
      </w:r>
      <w:r>
        <w:rPr>
          <w:rFonts w:hint="eastAsia"/>
        </w:rPr>
        <w:t>к</w:t>
      </w:r>
      <w:r>
        <w:t></w:t>
      </w:r>
      <w:r>
        <w:rPr>
          <w:rFonts w:hint="eastAsia"/>
        </w:rPr>
        <w:t>х</w:t>
      </w:r>
      <w:r>
        <w:t></w:t>
      </w:r>
      <w:r>
        <w:rPr>
          <w:rFonts w:hint="eastAsia"/>
        </w:rPr>
        <w:t>н</w:t>
      </w:r>
      <w:r>
        <w:t></w:t>
      </w:r>
      <w:r>
        <w:t></w:t>
      </w:r>
      <w:r>
        <w:rPr>
          <w:rFonts w:hint="eastAsia"/>
        </w:rPr>
        <w:t>Вос</w:t>
      </w:r>
      <w:r>
        <w:t></w:t>
      </w:r>
      <w:r>
        <w:t></w:t>
      </w:r>
      <w:r>
        <w:rPr>
          <w:rFonts w:hint="eastAsia"/>
        </w:rPr>
        <w:t>мериковой</w:t>
      </w:r>
      <w:r>
        <w:t></w:t>
      </w:r>
      <w:r>
        <w:t></w:t>
      </w:r>
      <w:r>
        <w:t></w:t>
      </w:r>
      <w:r>
        <w:t></w:t>
      </w:r>
      <w:r>
        <w:t></w:t>
      </w:r>
      <w:r>
        <w:t></w:t>
      </w:r>
      <w:r>
        <w:t></w:t>
      </w:r>
      <w:r>
        <w:t></w:t>
      </w:r>
      <w:r>
        <w:rPr>
          <w:rFonts w:hint="eastAsia"/>
        </w:rPr>
        <w:t>к</w:t>
      </w:r>
      <w:r>
        <w:t></w:t>
      </w:r>
      <w:r>
        <w:rPr>
          <w:rFonts w:hint="eastAsia"/>
        </w:rPr>
        <w:t>х</w:t>
      </w:r>
      <w:r>
        <w:t></w:t>
      </w:r>
      <w:r>
        <w:rPr>
          <w:rFonts w:hint="eastAsia"/>
        </w:rPr>
        <w:t>н</w:t>
      </w:r>
      <w:r>
        <w:t></w:t>
      </w:r>
      <w:r>
        <w:t></w:t>
      </w:r>
      <w:r>
        <w:rPr>
          <w:rFonts w:hint="eastAsia"/>
        </w:rPr>
        <w:t>Коваль</w:t>
      </w:r>
      <w:r>
        <w:t></w:t>
      </w:r>
      <w:r>
        <w:rPr>
          <w:rFonts w:hint="eastAsia"/>
        </w:rPr>
        <w:t>Л</w:t>
      </w:r>
      <w:r>
        <w:t></w:t>
      </w:r>
      <w:r>
        <w:rPr>
          <w:rFonts w:hint="eastAsia"/>
        </w:rPr>
        <w:t>М</w:t>
      </w:r>
      <w:r>
        <w:t></w:t>
      </w:r>
      <w:r>
        <w:t></w:t>
      </w:r>
      <w:r>
        <w:t></w:t>
      </w:r>
      <w:r>
        <w:rPr>
          <w:rFonts w:hint="eastAsia"/>
        </w:rPr>
        <w:t>к</w:t>
      </w:r>
      <w:r>
        <w:t></w:t>
      </w:r>
      <w:r>
        <w:rPr>
          <w:rFonts w:hint="eastAsia"/>
        </w:rPr>
        <w:t>х</w:t>
      </w:r>
      <w:r>
        <w:t></w:t>
      </w:r>
      <w:r>
        <w:rPr>
          <w:rFonts w:hint="eastAsia"/>
        </w:rPr>
        <w:t>н</w:t>
      </w:r>
      <w:r>
        <w:t></w:t>
      </w:r>
      <w:r>
        <w:t></w:t>
      </w:r>
      <w:r>
        <w:rPr>
          <w:rFonts w:hint="eastAsia"/>
        </w:rPr>
        <w:t>Величкиной</w:t>
      </w:r>
      <w:r>
        <w:t></w:t>
      </w:r>
      <w:r>
        <w:rPr>
          <w:rFonts w:hint="eastAsia"/>
        </w:rPr>
        <w:t>Л</w:t>
      </w:r>
      <w:r>
        <w:t></w:t>
      </w:r>
      <w:r>
        <w:rPr>
          <w:rFonts w:hint="eastAsia"/>
        </w:rPr>
        <w:t>М</w:t>
      </w:r>
      <w:r>
        <w:t></w:t>
      </w:r>
      <w:r>
        <w:t></w:t>
      </w:r>
      <w:r>
        <w:t></w:t>
      </w:r>
      <w:r>
        <w:rPr>
          <w:rFonts w:hint="eastAsia"/>
        </w:rPr>
        <w:t>к</w:t>
      </w:r>
      <w:r>
        <w:t></w:t>
      </w:r>
      <w:r>
        <w:rPr>
          <w:rFonts w:hint="eastAsia"/>
        </w:rPr>
        <w:t>х</w:t>
      </w:r>
      <w:r>
        <w:t></w:t>
      </w:r>
      <w:r>
        <w:rPr>
          <w:rFonts w:hint="eastAsia"/>
        </w:rPr>
        <w:t>н</w:t>
      </w:r>
      <w:r>
        <w:t></w:t>
      </w:r>
      <w:r>
        <w:t></w:t>
      </w:r>
      <w:r>
        <w:rPr>
          <w:rFonts w:hint="eastAsia"/>
        </w:rPr>
        <w:t>Журавкову</w:t>
      </w:r>
      <w:r>
        <w:t></w:t>
      </w:r>
      <w:r>
        <w:rPr>
          <w:rFonts w:hint="eastAsia"/>
        </w:rPr>
        <w:t>С</w:t>
      </w:r>
      <w:r>
        <w:t></w:t>
      </w:r>
      <w:r>
        <w:rPr>
          <w:rFonts w:hint="eastAsia"/>
        </w:rPr>
        <w:t>П</w:t>
      </w:r>
      <w:r>
        <w:t></w:t>
      </w:r>
      <w:r>
        <w:t></w:t>
      </w:r>
      <w:r>
        <w:t></w:t>
      </w:r>
      <w:r>
        <w:rPr>
          <w:rFonts w:hint="eastAsia"/>
        </w:rPr>
        <w:t>к</w:t>
      </w:r>
      <w:r>
        <w:t></w:t>
      </w:r>
      <w:r>
        <w:rPr>
          <w:rFonts w:hint="eastAsia"/>
        </w:rPr>
        <w:t>х</w:t>
      </w:r>
      <w:r>
        <w:t></w:t>
      </w:r>
      <w:r>
        <w:rPr>
          <w:rFonts w:hint="eastAsia"/>
        </w:rPr>
        <w:t>н</w:t>
      </w:r>
      <w:r>
        <w:t></w:t>
      </w:r>
      <w:r>
        <w:t></w:t>
      </w:r>
      <w:r>
        <w:rPr>
          <w:rFonts w:hint="eastAsia"/>
        </w:rPr>
        <w:t>Иванову</w:t>
      </w:r>
      <w:r>
        <w:t></w:t>
      </w:r>
      <w:r>
        <w:rPr>
          <w:rFonts w:hint="eastAsia"/>
        </w:rPr>
        <w:t>Г</w:t>
      </w:r>
      <w:r>
        <w:t></w:t>
      </w:r>
      <w:r>
        <w:rPr>
          <w:rFonts w:hint="eastAsia"/>
        </w:rPr>
        <w:t>В</w:t>
      </w:r>
      <w:r>
        <w:t></w:t>
      </w:r>
      <w:r>
        <w:t></w:t>
      </w:r>
      <w:r>
        <w:t></w:t>
      </w:r>
      <w:r>
        <w:rPr>
          <w:rFonts w:hint="eastAsia"/>
        </w:rPr>
        <w:t>к</w:t>
      </w:r>
      <w:r>
        <w:t></w:t>
      </w:r>
      <w:r>
        <w:rPr>
          <w:rFonts w:hint="eastAsia"/>
        </w:rPr>
        <w:t>х</w:t>
      </w:r>
      <w:r>
        <w:t></w:t>
      </w:r>
      <w:r>
        <w:rPr>
          <w:rFonts w:hint="eastAsia"/>
        </w:rPr>
        <w:t>н</w:t>
      </w:r>
      <w:r>
        <w:t></w:t>
      </w:r>
      <w:r>
        <w:t></w:t>
      </w:r>
      <w:r>
        <w:rPr>
          <w:rFonts w:hint="eastAsia"/>
        </w:rPr>
        <w:t>Князеву</w:t>
      </w:r>
      <w:r>
        <w:t></w:t>
      </w:r>
      <w:r>
        <w:rPr>
          <w:rFonts w:hint="eastAsia"/>
        </w:rPr>
        <w:t>А</w:t>
      </w:r>
      <w:r>
        <w:t></w:t>
      </w:r>
      <w:r>
        <w:rPr>
          <w:rFonts w:hint="eastAsia"/>
        </w:rPr>
        <w:t>С</w:t>
      </w:r>
      <w:r>
        <w:t></w:t>
      </w:r>
      <w:r>
        <w:t></w:t>
      </w:r>
      <w:r>
        <w:t></w:t>
      </w:r>
      <w:r>
        <w:rPr>
          <w:rFonts w:hint="eastAsia"/>
        </w:rPr>
        <w:t>Барбашину</w:t>
      </w:r>
      <w:r>
        <w:t></w:t>
      </w:r>
      <w:r>
        <w:rPr>
          <w:rFonts w:hint="eastAsia"/>
        </w:rPr>
        <w:t>Я</w:t>
      </w:r>
      <w:r>
        <w:t></w:t>
      </w:r>
      <w:r>
        <w:rPr>
          <w:rFonts w:hint="eastAsia"/>
        </w:rPr>
        <w:t>Е</w:t>
      </w:r>
      <w:r>
        <w:t></w:t>
      </w:r>
      <w:r>
        <w:t></w:t>
      </w:r>
      <w:r>
        <w:t></w:t>
      </w:r>
      <w:r>
        <w:rPr>
          <w:rFonts w:hint="eastAsia"/>
        </w:rPr>
        <w:t>Вагину</w:t>
      </w:r>
      <w:r>
        <w:t></w:t>
      </w:r>
      <w:r>
        <w:rPr>
          <w:rFonts w:hint="eastAsia"/>
        </w:rPr>
        <w:t>А</w:t>
      </w:r>
      <w:r>
        <w:t></w:t>
      </w:r>
      <w:r>
        <w:rPr>
          <w:rFonts w:hint="eastAsia"/>
        </w:rPr>
        <w:t>И</w:t>
      </w:r>
      <w:r>
        <w:t></w:t>
      </w:r>
      <w:bookmarkStart w:id="0" w:name="_GoBack"/>
      <w:bookmarkEnd w:id="0"/>
    </w:p>
    <w:sectPr w:rsidR="007A519E" w:rsidRPr="007A519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146" w:rsidRDefault="006D0146">
      <w:pPr>
        <w:spacing w:after="0" w:line="240" w:lineRule="auto"/>
      </w:pPr>
      <w:r>
        <w:separator/>
      </w:r>
    </w:p>
  </w:endnote>
  <w:endnote w:type="continuationSeparator" w:id="0">
    <w:p w:rsidR="006D0146" w:rsidRDefault="006D0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146" w:rsidRDefault="006D0146"/>
    <w:p w:rsidR="006D0146" w:rsidRDefault="006D0146"/>
    <w:p w:rsidR="006D0146" w:rsidRDefault="006D0146"/>
    <w:p w:rsidR="006D0146" w:rsidRDefault="006D0146"/>
    <w:p w:rsidR="006D0146" w:rsidRDefault="006D0146"/>
    <w:p w:rsidR="006D0146" w:rsidRDefault="006D0146"/>
    <w:p w:rsidR="006D0146" w:rsidRDefault="006D014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146" w:rsidRDefault="006D01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D0146" w:rsidRDefault="006D01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D0146" w:rsidRDefault="006D0146"/>
    <w:p w:rsidR="006D0146" w:rsidRDefault="006D0146"/>
    <w:p w:rsidR="006D0146" w:rsidRDefault="006D014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146" w:rsidRDefault="006D0146"/>
                          <w:p w:rsidR="006D0146" w:rsidRDefault="006D014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D0146" w:rsidRDefault="006D0146"/>
                    <w:p w:rsidR="006D0146" w:rsidRDefault="006D014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D0146" w:rsidRDefault="006D0146"/>
    <w:p w:rsidR="006D0146" w:rsidRDefault="006D0146">
      <w:pPr>
        <w:rPr>
          <w:sz w:val="2"/>
          <w:szCs w:val="2"/>
        </w:rPr>
      </w:pPr>
    </w:p>
    <w:p w:rsidR="006D0146" w:rsidRDefault="006D0146"/>
    <w:p w:rsidR="006D0146" w:rsidRDefault="006D0146">
      <w:pPr>
        <w:spacing w:after="0" w:line="240" w:lineRule="auto"/>
      </w:pPr>
    </w:p>
  </w:footnote>
  <w:footnote w:type="continuationSeparator" w:id="0">
    <w:p w:rsidR="006D0146" w:rsidRDefault="006D0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46"/>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B469C-121D-4810-B580-92E052D1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8</Pages>
  <Words>2085</Words>
  <Characters>11889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cp:revision>
  <cp:lastPrinted>2009-02-06T05:36:00Z</cp:lastPrinted>
  <dcterms:created xsi:type="dcterms:W3CDTF">2023-05-17T16:24:00Z</dcterms:created>
  <dcterms:modified xsi:type="dcterms:W3CDTF">2023-05-25T10:26:00Z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