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8A58" w14:textId="65AD691B" w:rsidR="00124063" w:rsidRDefault="0069556E" w:rsidP="0069556E">
      <w:r w:rsidRPr="0069556E">
        <w:rPr>
          <w:rFonts w:hint="eastAsia"/>
        </w:rPr>
        <w:t>Игнатьев</w:t>
      </w:r>
      <w:r w:rsidRPr="0069556E">
        <w:t xml:space="preserve"> </w:t>
      </w:r>
      <w:r w:rsidRPr="0069556E">
        <w:rPr>
          <w:rFonts w:hint="eastAsia"/>
        </w:rPr>
        <w:t>Евгений</w:t>
      </w:r>
      <w:r w:rsidRPr="0069556E">
        <w:t xml:space="preserve"> </w:t>
      </w:r>
      <w:r w:rsidRPr="0069556E">
        <w:rPr>
          <w:rFonts w:hint="eastAsia"/>
        </w:rPr>
        <w:t>Витальевич</w:t>
      </w:r>
      <w:r>
        <w:rPr>
          <w:rFonts w:hint="cs"/>
        </w:rPr>
        <w:t xml:space="preserve"> </w:t>
      </w:r>
      <w:r w:rsidRPr="0069556E">
        <w:rPr>
          <w:rFonts w:hint="eastAsia"/>
        </w:rPr>
        <w:t>Оценка</w:t>
      </w:r>
      <w:r w:rsidRPr="0069556E">
        <w:t xml:space="preserve"> </w:t>
      </w:r>
      <w:r w:rsidRPr="0069556E">
        <w:rPr>
          <w:rFonts w:hint="eastAsia"/>
        </w:rPr>
        <w:t>повышения</w:t>
      </w:r>
      <w:r w:rsidRPr="0069556E">
        <w:t xml:space="preserve"> </w:t>
      </w:r>
      <w:r w:rsidRPr="0069556E">
        <w:rPr>
          <w:rFonts w:hint="eastAsia"/>
        </w:rPr>
        <w:t>энергетической</w:t>
      </w:r>
      <w:r w:rsidRPr="0069556E">
        <w:t xml:space="preserve"> </w:t>
      </w:r>
      <w:r w:rsidRPr="0069556E">
        <w:rPr>
          <w:rFonts w:hint="eastAsia"/>
        </w:rPr>
        <w:t>эффективности</w:t>
      </w:r>
      <w:r w:rsidRPr="0069556E">
        <w:t xml:space="preserve"> </w:t>
      </w:r>
      <w:r w:rsidRPr="0069556E">
        <w:rPr>
          <w:rFonts w:hint="eastAsia"/>
        </w:rPr>
        <w:t>ветроэнергетического</w:t>
      </w:r>
      <w:r w:rsidRPr="0069556E">
        <w:t xml:space="preserve"> </w:t>
      </w:r>
      <w:r w:rsidRPr="0069556E">
        <w:rPr>
          <w:rFonts w:hint="eastAsia"/>
        </w:rPr>
        <w:t>комплекса</w:t>
      </w:r>
      <w:r w:rsidRPr="0069556E">
        <w:t xml:space="preserve"> </w:t>
      </w:r>
      <w:r w:rsidRPr="0069556E">
        <w:rPr>
          <w:rFonts w:hint="eastAsia"/>
        </w:rPr>
        <w:t>в</w:t>
      </w:r>
      <w:r w:rsidRPr="0069556E">
        <w:t xml:space="preserve"> </w:t>
      </w:r>
      <w:r w:rsidRPr="0069556E">
        <w:rPr>
          <w:rFonts w:hint="eastAsia"/>
        </w:rPr>
        <w:t>объединенной</w:t>
      </w:r>
      <w:r w:rsidRPr="0069556E">
        <w:t xml:space="preserve"> </w:t>
      </w:r>
      <w:r w:rsidRPr="0069556E">
        <w:rPr>
          <w:rFonts w:hint="eastAsia"/>
        </w:rPr>
        <w:t>энергосистеме</w:t>
      </w:r>
    </w:p>
    <w:p w14:paraId="56DB7343" w14:textId="77777777" w:rsidR="0069556E" w:rsidRDefault="0069556E" w:rsidP="0069556E">
      <w:r>
        <w:rPr>
          <w:rFonts w:hint="eastAsia"/>
        </w:rPr>
        <w:t>ОГЛАВЛЕНИЕ</w:t>
      </w:r>
      <w:r>
        <w:t xml:space="preserve"> </w:t>
      </w:r>
      <w:r>
        <w:rPr>
          <w:rFonts w:hint="eastAsia"/>
        </w:rPr>
        <w:t>ДИССЕРТАЦИИ</w:t>
      </w:r>
    </w:p>
    <w:p w14:paraId="3BE1C88D" w14:textId="77777777" w:rsidR="0069556E" w:rsidRDefault="0069556E" w:rsidP="0069556E">
      <w:r>
        <w:rPr>
          <w:rFonts w:hint="eastAsia"/>
        </w:rPr>
        <w:t>кандидат</w:t>
      </w:r>
      <w:r>
        <w:t xml:space="preserve"> </w:t>
      </w:r>
      <w:r>
        <w:rPr>
          <w:rFonts w:hint="eastAsia"/>
        </w:rPr>
        <w:t>наук</w:t>
      </w:r>
      <w:r>
        <w:t xml:space="preserve"> </w:t>
      </w:r>
      <w:r>
        <w:rPr>
          <w:rFonts w:hint="eastAsia"/>
        </w:rPr>
        <w:t>Игнатьев</w:t>
      </w:r>
      <w:r>
        <w:t xml:space="preserve"> </w:t>
      </w:r>
      <w:r>
        <w:rPr>
          <w:rFonts w:hint="eastAsia"/>
        </w:rPr>
        <w:t>Евгений</w:t>
      </w:r>
      <w:r>
        <w:t xml:space="preserve"> </w:t>
      </w:r>
      <w:r>
        <w:rPr>
          <w:rFonts w:hint="eastAsia"/>
        </w:rPr>
        <w:t>Витальевич</w:t>
      </w:r>
    </w:p>
    <w:p w14:paraId="5FD7A2AF" w14:textId="77777777" w:rsidR="0069556E" w:rsidRDefault="0069556E" w:rsidP="0069556E">
      <w:r>
        <w:rPr>
          <w:rFonts w:hint="eastAsia"/>
        </w:rPr>
        <w:t>ВВЕДЕНИЕ</w:t>
      </w:r>
    </w:p>
    <w:p w14:paraId="6E890F21" w14:textId="77777777" w:rsidR="0069556E" w:rsidRDefault="0069556E" w:rsidP="0069556E"/>
    <w:p w14:paraId="1B1652FC" w14:textId="77777777" w:rsidR="0069556E" w:rsidRDefault="0069556E" w:rsidP="0069556E">
      <w:r>
        <w:t xml:space="preserve">1 </w:t>
      </w:r>
      <w:r>
        <w:rPr>
          <w:rFonts w:hint="eastAsia"/>
        </w:rPr>
        <w:t>ОБЗОР</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ЗАДАЧИ</w:t>
      </w:r>
    </w:p>
    <w:p w14:paraId="427A59E6" w14:textId="77777777" w:rsidR="0069556E" w:rsidRDefault="0069556E" w:rsidP="0069556E"/>
    <w:p w14:paraId="6AD7A9EA" w14:textId="77777777" w:rsidR="0069556E" w:rsidRDefault="0069556E" w:rsidP="0069556E">
      <w:r>
        <w:t xml:space="preserve">1.1 </w:t>
      </w:r>
      <w:r>
        <w:rPr>
          <w:rFonts w:hint="eastAsia"/>
        </w:rPr>
        <w:t>Оффшорная</w:t>
      </w:r>
      <w:r>
        <w:t xml:space="preserve"> </w:t>
      </w:r>
      <w:r>
        <w:rPr>
          <w:rFonts w:hint="eastAsia"/>
        </w:rPr>
        <w:t>ветроэнергетика</w:t>
      </w:r>
      <w:r>
        <w:t xml:space="preserve"> </w:t>
      </w:r>
      <w:r>
        <w:rPr>
          <w:rFonts w:hint="eastAsia"/>
        </w:rPr>
        <w:t>в</w:t>
      </w:r>
      <w:r>
        <w:t xml:space="preserve"> </w:t>
      </w:r>
      <w:r>
        <w:rPr>
          <w:rFonts w:hint="eastAsia"/>
        </w:rPr>
        <w:t>мире</w:t>
      </w:r>
    </w:p>
    <w:p w14:paraId="6E9E5C48" w14:textId="77777777" w:rsidR="0069556E" w:rsidRDefault="0069556E" w:rsidP="0069556E"/>
    <w:p w14:paraId="4C47341C" w14:textId="77777777" w:rsidR="0069556E" w:rsidRDefault="0069556E" w:rsidP="0069556E">
      <w:r>
        <w:t xml:space="preserve">1.1.1 </w:t>
      </w:r>
      <w:r>
        <w:rPr>
          <w:rFonts w:hint="eastAsia"/>
        </w:rPr>
        <w:t>Основные</w:t>
      </w:r>
      <w:r>
        <w:t xml:space="preserve"> </w:t>
      </w:r>
      <w:r>
        <w:rPr>
          <w:rFonts w:hint="eastAsia"/>
        </w:rPr>
        <w:t>статистические</w:t>
      </w:r>
      <w:r>
        <w:t xml:space="preserve"> </w:t>
      </w:r>
      <w:r>
        <w:rPr>
          <w:rFonts w:hint="eastAsia"/>
        </w:rPr>
        <w:t>показатели</w:t>
      </w:r>
      <w:r>
        <w:t xml:space="preserve"> </w:t>
      </w:r>
      <w:r>
        <w:rPr>
          <w:rFonts w:hint="eastAsia"/>
        </w:rPr>
        <w:t>и</w:t>
      </w:r>
      <w:r>
        <w:t xml:space="preserve"> </w:t>
      </w:r>
      <w:r>
        <w:rPr>
          <w:rFonts w:hint="eastAsia"/>
        </w:rPr>
        <w:t>история</w:t>
      </w:r>
      <w:r>
        <w:t xml:space="preserve"> </w:t>
      </w:r>
      <w:r>
        <w:rPr>
          <w:rFonts w:hint="eastAsia"/>
        </w:rPr>
        <w:t>развития</w:t>
      </w:r>
      <w:r>
        <w:t xml:space="preserve"> </w:t>
      </w:r>
      <w:r>
        <w:rPr>
          <w:rFonts w:hint="eastAsia"/>
        </w:rPr>
        <w:t>оффшорной</w:t>
      </w:r>
      <w:r>
        <w:t xml:space="preserve"> </w:t>
      </w:r>
      <w:r>
        <w:rPr>
          <w:rFonts w:hint="eastAsia"/>
        </w:rPr>
        <w:t>ветроэнергетики</w:t>
      </w:r>
    </w:p>
    <w:p w14:paraId="62A6FD0C" w14:textId="77777777" w:rsidR="0069556E" w:rsidRDefault="0069556E" w:rsidP="0069556E"/>
    <w:p w14:paraId="3B469E42" w14:textId="77777777" w:rsidR="0069556E" w:rsidRDefault="0069556E" w:rsidP="0069556E">
      <w:r>
        <w:t xml:space="preserve">1.1.2 </w:t>
      </w:r>
      <w:r>
        <w:rPr>
          <w:rFonts w:hint="eastAsia"/>
        </w:rPr>
        <w:t>Основное</w:t>
      </w:r>
      <w:r>
        <w:t xml:space="preserve"> </w:t>
      </w:r>
      <w:r>
        <w:rPr>
          <w:rFonts w:hint="eastAsia"/>
        </w:rPr>
        <w:t>энергетическое</w:t>
      </w:r>
      <w:r>
        <w:t xml:space="preserve"> </w:t>
      </w:r>
      <w:r>
        <w:rPr>
          <w:rFonts w:hint="eastAsia"/>
        </w:rPr>
        <w:t>оборудование</w:t>
      </w:r>
      <w:r>
        <w:t xml:space="preserve"> </w:t>
      </w:r>
      <w:r>
        <w:rPr>
          <w:rFonts w:hint="eastAsia"/>
        </w:rPr>
        <w:t>оффшорных</w:t>
      </w:r>
      <w:r>
        <w:t xml:space="preserve"> </w:t>
      </w:r>
      <w:r>
        <w:rPr>
          <w:rFonts w:hint="eastAsia"/>
        </w:rPr>
        <w:t>ВЭС</w:t>
      </w:r>
    </w:p>
    <w:p w14:paraId="1F322F35" w14:textId="77777777" w:rsidR="0069556E" w:rsidRDefault="0069556E" w:rsidP="0069556E"/>
    <w:p w14:paraId="6349C6F0" w14:textId="77777777" w:rsidR="0069556E" w:rsidRDefault="0069556E" w:rsidP="0069556E">
      <w:r>
        <w:t xml:space="preserve">1.2 </w:t>
      </w:r>
      <w:r>
        <w:rPr>
          <w:rFonts w:hint="eastAsia"/>
        </w:rPr>
        <w:t>Повышение</w:t>
      </w:r>
      <w:r>
        <w:t xml:space="preserve"> </w:t>
      </w:r>
      <w:r>
        <w:rPr>
          <w:rFonts w:hint="eastAsia"/>
        </w:rPr>
        <w:t>надежности</w:t>
      </w:r>
      <w:r>
        <w:t xml:space="preserve"> </w:t>
      </w:r>
      <w:r>
        <w:rPr>
          <w:rFonts w:hint="eastAsia"/>
        </w:rPr>
        <w:t>работы</w:t>
      </w:r>
      <w:r>
        <w:t xml:space="preserve"> </w:t>
      </w:r>
      <w:r>
        <w:rPr>
          <w:rFonts w:hint="eastAsia"/>
        </w:rPr>
        <w:t>ВЭС</w:t>
      </w:r>
      <w:r>
        <w:t xml:space="preserve"> </w:t>
      </w:r>
      <w:r>
        <w:rPr>
          <w:rFonts w:hint="eastAsia"/>
        </w:rPr>
        <w:t>в</w:t>
      </w:r>
      <w:r>
        <w:t xml:space="preserve"> </w:t>
      </w:r>
      <w:r>
        <w:rPr>
          <w:rFonts w:hint="eastAsia"/>
        </w:rPr>
        <w:t>объединенной</w:t>
      </w:r>
      <w:r>
        <w:t xml:space="preserve"> </w:t>
      </w:r>
      <w:r>
        <w:rPr>
          <w:rFonts w:hint="eastAsia"/>
        </w:rPr>
        <w:t>энергетической</w:t>
      </w:r>
      <w:r>
        <w:t xml:space="preserve"> </w:t>
      </w:r>
      <w:r>
        <w:rPr>
          <w:rFonts w:hint="eastAsia"/>
        </w:rPr>
        <w:t>системе</w:t>
      </w:r>
    </w:p>
    <w:p w14:paraId="2061D85B" w14:textId="77777777" w:rsidR="0069556E" w:rsidRDefault="0069556E" w:rsidP="0069556E"/>
    <w:p w14:paraId="64B5D580" w14:textId="77777777" w:rsidR="0069556E" w:rsidRDefault="0069556E" w:rsidP="0069556E">
      <w:r>
        <w:t xml:space="preserve">1.2.1 </w:t>
      </w:r>
      <w:r>
        <w:rPr>
          <w:rFonts w:hint="eastAsia"/>
        </w:rPr>
        <w:t>Временные</w:t>
      </w:r>
      <w:r>
        <w:t xml:space="preserve"> </w:t>
      </w:r>
      <w:r>
        <w:rPr>
          <w:rFonts w:hint="eastAsia"/>
        </w:rPr>
        <w:t>вариации</w:t>
      </w:r>
      <w:r>
        <w:t xml:space="preserve"> </w:t>
      </w:r>
      <w:r>
        <w:rPr>
          <w:rFonts w:hint="eastAsia"/>
        </w:rPr>
        <w:t>скорости</w:t>
      </w:r>
      <w:r>
        <w:t xml:space="preserve"> </w:t>
      </w:r>
      <w:r>
        <w:rPr>
          <w:rFonts w:hint="eastAsia"/>
        </w:rPr>
        <w:t>ветра</w:t>
      </w:r>
    </w:p>
    <w:p w14:paraId="2ECC836A" w14:textId="77777777" w:rsidR="0069556E" w:rsidRDefault="0069556E" w:rsidP="0069556E"/>
    <w:p w14:paraId="76DA5345" w14:textId="77777777" w:rsidR="0069556E" w:rsidRDefault="0069556E" w:rsidP="0069556E">
      <w:r>
        <w:t xml:space="preserve">1.2.2 </w:t>
      </w:r>
      <w:r>
        <w:rPr>
          <w:rFonts w:hint="eastAsia"/>
        </w:rPr>
        <w:t>Влияние</w:t>
      </w:r>
      <w:r>
        <w:t xml:space="preserve"> </w:t>
      </w:r>
      <w:r>
        <w:rPr>
          <w:rFonts w:hint="eastAsia"/>
        </w:rPr>
        <w:t>временных</w:t>
      </w:r>
      <w:r>
        <w:t xml:space="preserve"> </w:t>
      </w:r>
      <w:r>
        <w:rPr>
          <w:rFonts w:hint="eastAsia"/>
        </w:rPr>
        <w:t>вариаций</w:t>
      </w:r>
      <w:r>
        <w:t xml:space="preserve"> </w:t>
      </w:r>
      <w:r>
        <w:rPr>
          <w:rFonts w:hint="eastAsia"/>
        </w:rPr>
        <w:t>скорости</w:t>
      </w:r>
      <w:r>
        <w:t xml:space="preserve"> </w:t>
      </w:r>
      <w:r>
        <w:rPr>
          <w:rFonts w:hint="eastAsia"/>
        </w:rPr>
        <w:t>ветра</w:t>
      </w:r>
      <w:r>
        <w:t xml:space="preserve"> </w:t>
      </w:r>
      <w:r>
        <w:rPr>
          <w:rFonts w:hint="eastAsia"/>
        </w:rPr>
        <w:t>на</w:t>
      </w:r>
      <w:r>
        <w:t xml:space="preserve"> </w:t>
      </w:r>
      <w:r>
        <w:rPr>
          <w:rFonts w:hint="eastAsia"/>
        </w:rPr>
        <w:t>режим</w:t>
      </w:r>
      <w:r>
        <w:t xml:space="preserve"> </w:t>
      </w:r>
      <w:r>
        <w:rPr>
          <w:rFonts w:hint="eastAsia"/>
        </w:rPr>
        <w:t>работы</w:t>
      </w:r>
      <w:r>
        <w:t xml:space="preserve"> </w:t>
      </w:r>
      <w:r>
        <w:rPr>
          <w:rFonts w:hint="eastAsia"/>
        </w:rPr>
        <w:t>энергетической</w:t>
      </w:r>
      <w:r>
        <w:t xml:space="preserve"> </w:t>
      </w:r>
      <w:r>
        <w:rPr>
          <w:rFonts w:hint="eastAsia"/>
        </w:rPr>
        <w:t>системы</w:t>
      </w:r>
    </w:p>
    <w:p w14:paraId="30B96F22" w14:textId="77777777" w:rsidR="0069556E" w:rsidRDefault="0069556E" w:rsidP="0069556E"/>
    <w:p w14:paraId="54E948F0" w14:textId="77777777" w:rsidR="0069556E" w:rsidRDefault="0069556E" w:rsidP="0069556E">
      <w:r>
        <w:t xml:space="preserve">1.2.2.1 </w:t>
      </w:r>
      <w:r>
        <w:rPr>
          <w:rFonts w:hint="eastAsia"/>
        </w:rPr>
        <w:t>Работа</w:t>
      </w:r>
      <w:r>
        <w:t xml:space="preserve"> </w:t>
      </w:r>
      <w:r>
        <w:rPr>
          <w:rFonts w:hint="eastAsia"/>
        </w:rPr>
        <w:t>ВЭС</w:t>
      </w:r>
      <w:r>
        <w:t xml:space="preserve"> </w:t>
      </w:r>
      <w:r>
        <w:rPr>
          <w:rFonts w:hint="eastAsia"/>
        </w:rPr>
        <w:t>в</w:t>
      </w:r>
      <w:r>
        <w:t xml:space="preserve"> </w:t>
      </w:r>
      <w:r>
        <w:rPr>
          <w:rFonts w:hint="eastAsia"/>
        </w:rPr>
        <w:t>энергетических</w:t>
      </w:r>
      <w:r>
        <w:t xml:space="preserve"> </w:t>
      </w:r>
      <w:r>
        <w:rPr>
          <w:rFonts w:hint="eastAsia"/>
        </w:rPr>
        <w:t>системах</w:t>
      </w:r>
      <w:r>
        <w:t xml:space="preserve"> </w:t>
      </w:r>
      <w:r>
        <w:rPr>
          <w:rFonts w:hint="eastAsia"/>
        </w:rPr>
        <w:t>с</w:t>
      </w:r>
      <w:r>
        <w:t xml:space="preserve"> </w:t>
      </w:r>
      <w:r>
        <w:rPr>
          <w:rFonts w:hint="eastAsia"/>
        </w:rPr>
        <w:t>высокой</w:t>
      </w:r>
      <w:r>
        <w:t xml:space="preserve"> </w:t>
      </w:r>
      <w:r>
        <w:rPr>
          <w:rFonts w:hint="eastAsia"/>
        </w:rPr>
        <w:t>долей</w:t>
      </w:r>
      <w:r>
        <w:t xml:space="preserve"> </w:t>
      </w:r>
      <w:r>
        <w:rPr>
          <w:rFonts w:hint="eastAsia"/>
        </w:rPr>
        <w:t>ТЭС</w:t>
      </w:r>
    </w:p>
    <w:p w14:paraId="149FF402" w14:textId="77777777" w:rsidR="0069556E" w:rsidRDefault="0069556E" w:rsidP="0069556E"/>
    <w:p w14:paraId="5760BBE1" w14:textId="77777777" w:rsidR="0069556E" w:rsidRDefault="0069556E" w:rsidP="0069556E">
      <w:r>
        <w:t xml:space="preserve">1.2.2.2 </w:t>
      </w:r>
      <w:r>
        <w:rPr>
          <w:rFonts w:hint="eastAsia"/>
        </w:rPr>
        <w:t>Работа</w:t>
      </w:r>
      <w:r>
        <w:t xml:space="preserve"> </w:t>
      </w:r>
      <w:r>
        <w:rPr>
          <w:rFonts w:hint="eastAsia"/>
        </w:rPr>
        <w:t>ВЭС</w:t>
      </w:r>
      <w:r>
        <w:t xml:space="preserve"> </w:t>
      </w:r>
      <w:r>
        <w:rPr>
          <w:rFonts w:hint="eastAsia"/>
        </w:rPr>
        <w:t>в</w:t>
      </w:r>
      <w:r>
        <w:t xml:space="preserve"> </w:t>
      </w:r>
      <w:r>
        <w:rPr>
          <w:rFonts w:hint="eastAsia"/>
        </w:rPr>
        <w:t>энергетических</w:t>
      </w:r>
      <w:r>
        <w:t xml:space="preserve"> </w:t>
      </w:r>
      <w:r>
        <w:rPr>
          <w:rFonts w:hint="eastAsia"/>
        </w:rPr>
        <w:t>системах</w:t>
      </w:r>
      <w:r>
        <w:t xml:space="preserve"> </w:t>
      </w:r>
      <w:r>
        <w:rPr>
          <w:rFonts w:hint="eastAsia"/>
        </w:rPr>
        <w:t>с</w:t>
      </w:r>
      <w:r>
        <w:t xml:space="preserve"> </w:t>
      </w:r>
      <w:r>
        <w:rPr>
          <w:rFonts w:hint="eastAsia"/>
        </w:rPr>
        <w:t>высокой</w:t>
      </w:r>
      <w:r>
        <w:t xml:space="preserve"> </w:t>
      </w:r>
      <w:r>
        <w:rPr>
          <w:rFonts w:hint="eastAsia"/>
        </w:rPr>
        <w:t>долей</w:t>
      </w:r>
      <w:r>
        <w:t xml:space="preserve"> </w:t>
      </w:r>
      <w:r>
        <w:rPr>
          <w:rFonts w:hint="eastAsia"/>
        </w:rPr>
        <w:t>ГТЭС</w:t>
      </w:r>
      <w:r>
        <w:t xml:space="preserve">, </w:t>
      </w:r>
      <w:r>
        <w:rPr>
          <w:rFonts w:hint="eastAsia"/>
        </w:rPr>
        <w:t>ГЭС</w:t>
      </w:r>
      <w:r>
        <w:t xml:space="preserve"> </w:t>
      </w:r>
      <w:r>
        <w:rPr>
          <w:rFonts w:hint="eastAsia"/>
        </w:rPr>
        <w:t>и</w:t>
      </w:r>
      <w:r>
        <w:t xml:space="preserve"> </w:t>
      </w:r>
      <w:r>
        <w:rPr>
          <w:rFonts w:hint="eastAsia"/>
        </w:rPr>
        <w:t>ГАЭС</w:t>
      </w:r>
    </w:p>
    <w:p w14:paraId="351487B2" w14:textId="77777777" w:rsidR="0069556E" w:rsidRDefault="0069556E" w:rsidP="0069556E"/>
    <w:p w14:paraId="6FA69326" w14:textId="77777777" w:rsidR="0069556E" w:rsidRDefault="0069556E" w:rsidP="0069556E">
      <w:r>
        <w:t xml:space="preserve">1.2.2.3 </w:t>
      </w:r>
      <w:r>
        <w:rPr>
          <w:rFonts w:hint="eastAsia"/>
        </w:rPr>
        <w:t>Работа</w:t>
      </w:r>
      <w:r>
        <w:t xml:space="preserve"> </w:t>
      </w:r>
      <w:r>
        <w:rPr>
          <w:rFonts w:hint="eastAsia"/>
        </w:rPr>
        <w:t>ВЭС</w:t>
      </w:r>
      <w:r>
        <w:t xml:space="preserve"> </w:t>
      </w:r>
      <w:r>
        <w:rPr>
          <w:rFonts w:hint="eastAsia"/>
        </w:rPr>
        <w:t>в</w:t>
      </w:r>
      <w:r>
        <w:t xml:space="preserve"> </w:t>
      </w:r>
      <w:r>
        <w:rPr>
          <w:rFonts w:hint="eastAsia"/>
        </w:rPr>
        <w:t>энергетических</w:t>
      </w:r>
      <w:r>
        <w:t xml:space="preserve"> </w:t>
      </w:r>
      <w:r>
        <w:rPr>
          <w:rFonts w:hint="eastAsia"/>
        </w:rPr>
        <w:t>системах</w:t>
      </w:r>
      <w:r>
        <w:t xml:space="preserve"> </w:t>
      </w:r>
      <w:r>
        <w:rPr>
          <w:rFonts w:hint="eastAsia"/>
        </w:rPr>
        <w:t>с</w:t>
      </w:r>
      <w:r>
        <w:t xml:space="preserve"> </w:t>
      </w:r>
      <w:r>
        <w:rPr>
          <w:rFonts w:hint="eastAsia"/>
        </w:rPr>
        <w:t>их</w:t>
      </w:r>
      <w:r>
        <w:t xml:space="preserve"> </w:t>
      </w:r>
      <w:r>
        <w:rPr>
          <w:rFonts w:hint="eastAsia"/>
        </w:rPr>
        <w:t>высокой</w:t>
      </w:r>
      <w:r>
        <w:t xml:space="preserve"> </w:t>
      </w:r>
      <w:r>
        <w:rPr>
          <w:rFonts w:hint="eastAsia"/>
        </w:rPr>
        <w:t>долей</w:t>
      </w:r>
    </w:p>
    <w:p w14:paraId="646810B0" w14:textId="77777777" w:rsidR="0069556E" w:rsidRDefault="0069556E" w:rsidP="0069556E"/>
    <w:p w14:paraId="075521C2" w14:textId="77777777" w:rsidR="0069556E" w:rsidRDefault="0069556E" w:rsidP="0069556E">
      <w:r>
        <w:lastRenderedPageBreak/>
        <w:t xml:space="preserve">1.2.2.4 </w:t>
      </w:r>
      <w:r>
        <w:rPr>
          <w:rFonts w:hint="eastAsia"/>
        </w:rPr>
        <w:t>Укрупнение</w:t>
      </w:r>
      <w:r>
        <w:t xml:space="preserve"> </w:t>
      </w:r>
      <w:r>
        <w:rPr>
          <w:rFonts w:hint="eastAsia"/>
        </w:rPr>
        <w:t>ВЭС</w:t>
      </w:r>
      <w:r>
        <w:t xml:space="preserve"> </w:t>
      </w:r>
      <w:r>
        <w:rPr>
          <w:rFonts w:hint="eastAsia"/>
        </w:rPr>
        <w:t>по</w:t>
      </w:r>
      <w:r>
        <w:t xml:space="preserve"> </w:t>
      </w:r>
      <w:r>
        <w:rPr>
          <w:rFonts w:hint="eastAsia"/>
        </w:rPr>
        <w:t>количеству</w:t>
      </w:r>
      <w:r>
        <w:t xml:space="preserve"> </w:t>
      </w:r>
      <w:r>
        <w:rPr>
          <w:rFonts w:hint="eastAsia"/>
        </w:rPr>
        <w:t>ВЭУ</w:t>
      </w:r>
      <w:r>
        <w:t xml:space="preserve"> </w:t>
      </w:r>
      <w:r>
        <w:rPr>
          <w:rFonts w:hint="eastAsia"/>
        </w:rPr>
        <w:t>с</w:t>
      </w:r>
      <w:r>
        <w:t xml:space="preserve"> </w:t>
      </w:r>
      <w:r>
        <w:rPr>
          <w:rFonts w:hint="eastAsia"/>
        </w:rPr>
        <w:t>целью</w:t>
      </w:r>
      <w:r>
        <w:t xml:space="preserve"> </w:t>
      </w:r>
      <w:r>
        <w:rPr>
          <w:rFonts w:hint="eastAsia"/>
        </w:rPr>
        <w:t>сглаживания</w:t>
      </w:r>
      <w:r>
        <w:t xml:space="preserve"> </w:t>
      </w:r>
      <w:r>
        <w:rPr>
          <w:rFonts w:hint="eastAsia"/>
        </w:rPr>
        <w:t>неравномерности</w:t>
      </w:r>
      <w:r>
        <w:t xml:space="preserve"> </w:t>
      </w:r>
      <w:r>
        <w:rPr>
          <w:rFonts w:hint="eastAsia"/>
        </w:rPr>
        <w:t>поступления</w:t>
      </w:r>
      <w:r>
        <w:t xml:space="preserve"> </w:t>
      </w:r>
      <w:r>
        <w:rPr>
          <w:rFonts w:hint="eastAsia"/>
        </w:rPr>
        <w:t>энергетического</w:t>
      </w:r>
      <w:r>
        <w:t xml:space="preserve"> </w:t>
      </w:r>
      <w:r>
        <w:rPr>
          <w:rFonts w:hint="eastAsia"/>
        </w:rPr>
        <w:t>ресурса</w:t>
      </w:r>
    </w:p>
    <w:p w14:paraId="67FCBF94" w14:textId="77777777" w:rsidR="0069556E" w:rsidRDefault="0069556E" w:rsidP="0069556E"/>
    <w:p w14:paraId="664E8221" w14:textId="77777777" w:rsidR="0069556E" w:rsidRDefault="0069556E" w:rsidP="0069556E">
      <w:r>
        <w:t xml:space="preserve">1.2.2.5 </w:t>
      </w:r>
      <w:r>
        <w:rPr>
          <w:rFonts w:hint="eastAsia"/>
        </w:rPr>
        <w:t>Объединение</w:t>
      </w:r>
      <w:r>
        <w:t xml:space="preserve"> </w:t>
      </w:r>
      <w:r>
        <w:rPr>
          <w:rFonts w:hint="eastAsia"/>
        </w:rPr>
        <w:t>управления</w:t>
      </w:r>
      <w:r>
        <w:t xml:space="preserve"> </w:t>
      </w:r>
      <w:r>
        <w:rPr>
          <w:rFonts w:hint="eastAsia"/>
        </w:rPr>
        <w:t>отдельными</w:t>
      </w:r>
      <w:r>
        <w:t xml:space="preserve"> </w:t>
      </w:r>
      <w:r>
        <w:rPr>
          <w:rFonts w:hint="eastAsia"/>
        </w:rPr>
        <w:t>ВЭС</w:t>
      </w:r>
      <w:r>
        <w:t xml:space="preserve"> </w:t>
      </w:r>
      <w:r>
        <w:rPr>
          <w:rFonts w:hint="eastAsia"/>
        </w:rPr>
        <w:t>в</w:t>
      </w:r>
      <w:r>
        <w:t xml:space="preserve"> </w:t>
      </w:r>
      <w:r>
        <w:rPr>
          <w:rFonts w:hint="eastAsia"/>
        </w:rPr>
        <w:t>единый</w:t>
      </w:r>
      <w:r>
        <w:t xml:space="preserve"> </w:t>
      </w:r>
      <w:r>
        <w:rPr>
          <w:rFonts w:hint="eastAsia"/>
        </w:rPr>
        <w:t>оперативно</w:t>
      </w:r>
      <w:r>
        <w:t>-</w:t>
      </w:r>
      <w:r>
        <w:rPr>
          <w:rFonts w:hint="eastAsia"/>
        </w:rPr>
        <w:t>диспетчерский</w:t>
      </w:r>
      <w:r>
        <w:t xml:space="preserve"> </w:t>
      </w:r>
      <w:r>
        <w:rPr>
          <w:rFonts w:hint="eastAsia"/>
        </w:rPr>
        <w:t>комплекс</w:t>
      </w:r>
    </w:p>
    <w:p w14:paraId="6CE3255F" w14:textId="77777777" w:rsidR="0069556E" w:rsidRDefault="0069556E" w:rsidP="0069556E"/>
    <w:p w14:paraId="611D913D" w14:textId="77777777" w:rsidR="0069556E" w:rsidRDefault="0069556E" w:rsidP="0069556E">
      <w:r>
        <w:t xml:space="preserve">1.2.2.6 </w:t>
      </w:r>
      <w:r>
        <w:rPr>
          <w:rFonts w:hint="eastAsia"/>
        </w:rPr>
        <w:t>Повышение</w:t>
      </w:r>
      <w:r>
        <w:t xml:space="preserve"> </w:t>
      </w:r>
      <w:r>
        <w:rPr>
          <w:rFonts w:hint="eastAsia"/>
        </w:rPr>
        <w:t>точности</w:t>
      </w:r>
      <w:r>
        <w:t xml:space="preserve"> </w:t>
      </w:r>
      <w:r>
        <w:rPr>
          <w:rFonts w:hint="eastAsia"/>
        </w:rPr>
        <w:t>прогнозирования</w:t>
      </w:r>
      <w:r>
        <w:t xml:space="preserve"> </w:t>
      </w:r>
      <w:r>
        <w:rPr>
          <w:rFonts w:hint="eastAsia"/>
        </w:rPr>
        <w:t>прихода</w:t>
      </w:r>
      <w:r>
        <w:t xml:space="preserve"> </w:t>
      </w:r>
      <w:r>
        <w:rPr>
          <w:rFonts w:hint="eastAsia"/>
        </w:rPr>
        <w:t>энергетического</w:t>
      </w:r>
      <w:r>
        <w:t xml:space="preserve"> </w:t>
      </w:r>
      <w:r>
        <w:rPr>
          <w:rFonts w:hint="eastAsia"/>
        </w:rPr>
        <w:t>ресурса</w:t>
      </w:r>
      <w:r>
        <w:t xml:space="preserve"> </w:t>
      </w:r>
      <w:r>
        <w:rPr>
          <w:rFonts w:hint="eastAsia"/>
        </w:rPr>
        <w:t>для</w:t>
      </w:r>
      <w:r>
        <w:t xml:space="preserve"> </w:t>
      </w:r>
      <w:r>
        <w:rPr>
          <w:rFonts w:hint="eastAsia"/>
        </w:rPr>
        <w:t>различных</w:t>
      </w:r>
      <w:r>
        <w:t xml:space="preserve"> </w:t>
      </w:r>
      <w:r>
        <w:rPr>
          <w:rFonts w:hint="eastAsia"/>
        </w:rPr>
        <w:t>временных</w:t>
      </w:r>
      <w:r>
        <w:t xml:space="preserve"> </w:t>
      </w:r>
      <w:r>
        <w:rPr>
          <w:rFonts w:hint="eastAsia"/>
        </w:rPr>
        <w:t>промежутков</w:t>
      </w:r>
    </w:p>
    <w:p w14:paraId="4659C85F" w14:textId="77777777" w:rsidR="0069556E" w:rsidRDefault="0069556E" w:rsidP="0069556E"/>
    <w:p w14:paraId="7D68BDF9" w14:textId="77777777" w:rsidR="0069556E" w:rsidRDefault="0069556E" w:rsidP="0069556E">
      <w:r>
        <w:t xml:space="preserve">1.2.2.7 </w:t>
      </w:r>
      <w:r>
        <w:rPr>
          <w:rFonts w:hint="eastAsia"/>
        </w:rPr>
        <w:t>Создание</w:t>
      </w:r>
      <w:r>
        <w:t xml:space="preserve"> </w:t>
      </w:r>
      <w:r>
        <w:rPr>
          <w:rFonts w:hint="eastAsia"/>
        </w:rPr>
        <w:t>энергетических</w:t>
      </w:r>
      <w:r>
        <w:t xml:space="preserve"> </w:t>
      </w:r>
      <w:r>
        <w:rPr>
          <w:rFonts w:hint="eastAsia"/>
        </w:rPr>
        <w:t>комплексов</w:t>
      </w:r>
      <w:r>
        <w:t xml:space="preserve"> </w:t>
      </w:r>
      <w:r>
        <w:rPr>
          <w:rFonts w:hint="eastAsia"/>
        </w:rPr>
        <w:t>с</w:t>
      </w:r>
      <w:r>
        <w:t xml:space="preserve"> </w:t>
      </w:r>
      <w:r>
        <w:rPr>
          <w:rFonts w:hint="eastAsia"/>
        </w:rPr>
        <w:t>использованием</w:t>
      </w:r>
      <w:r>
        <w:t xml:space="preserve"> </w:t>
      </w:r>
      <w:r>
        <w:rPr>
          <w:rFonts w:hint="eastAsia"/>
        </w:rPr>
        <w:t>аккумулирующих</w:t>
      </w:r>
      <w:r>
        <w:t xml:space="preserve"> </w:t>
      </w:r>
      <w:r>
        <w:rPr>
          <w:rFonts w:hint="eastAsia"/>
        </w:rPr>
        <w:t>систем</w:t>
      </w:r>
      <w:r>
        <w:t xml:space="preserve"> </w:t>
      </w:r>
      <w:r>
        <w:rPr>
          <w:rFonts w:hint="eastAsia"/>
        </w:rPr>
        <w:t>и</w:t>
      </w:r>
      <w:r>
        <w:t xml:space="preserve"> </w:t>
      </w:r>
      <w:r>
        <w:rPr>
          <w:rFonts w:hint="eastAsia"/>
        </w:rPr>
        <w:t>увеличение</w:t>
      </w:r>
      <w:r>
        <w:t xml:space="preserve"> </w:t>
      </w:r>
      <w:r>
        <w:rPr>
          <w:rFonts w:hint="eastAsia"/>
        </w:rPr>
        <w:t>передающей</w:t>
      </w:r>
      <w:r>
        <w:t xml:space="preserve"> </w:t>
      </w:r>
      <w:r>
        <w:rPr>
          <w:rFonts w:hint="eastAsia"/>
        </w:rPr>
        <w:t>способности</w:t>
      </w:r>
      <w:r>
        <w:t xml:space="preserve"> </w:t>
      </w:r>
      <w:r>
        <w:rPr>
          <w:rFonts w:hint="eastAsia"/>
        </w:rPr>
        <w:t>энергетических</w:t>
      </w:r>
      <w:r>
        <w:t xml:space="preserve"> </w:t>
      </w:r>
      <w:r>
        <w:rPr>
          <w:rFonts w:hint="eastAsia"/>
        </w:rPr>
        <w:t>сетей</w:t>
      </w:r>
      <w:r>
        <w:t xml:space="preserve"> </w:t>
      </w:r>
      <w:r>
        <w:rPr>
          <w:rFonts w:hint="eastAsia"/>
        </w:rPr>
        <w:t>для</w:t>
      </w:r>
      <w:r>
        <w:t xml:space="preserve"> </w:t>
      </w:r>
      <w:r>
        <w:rPr>
          <w:rFonts w:hint="eastAsia"/>
        </w:rPr>
        <w:t>облегчения</w:t>
      </w:r>
      <w:r>
        <w:t xml:space="preserve"> </w:t>
      </w:r>
      <w:r>
        <w:rPr>
          <w:rFonts w:hint="eastAsia"/>
        </w:rPr>
        <w:t>интеграции</w:t>
      </w:r>
      <w:r>
        <w:t xml:space="preserve"> </w:t>
      </w:r>
      <w:r>
        <w:rPr>
          <w:rFonts w:hint="eastAsia"/>
        </w:rPr>
        <w:t>ВЭС</w:t>
      </w:r>
      <w:r>
        <w:t xml:space="preserve"> </w:t>
      </w:r>
      <w:r>
        <w:rPr>
          <w:rFonts w:hint="eastAsia"/>
        </w:rPr>
        <w:t>в</w:t>
      </w:r>
      <w:r>
        <w:t xml:space="preserve"> </w:t>
      </w:r>
      <w:r>
        <w:rPr>
          <w:rFonts w:hint="eastAsia"/>
        </w:rPr>
        <w:t>энергетические</w:t>
      </w:r>
      <w:r>
        <w:t xml:space="preserve"> </w:t>
      </w:r>
      <w:r>
        <w:rPr>
          <w:rFonts w:hint="eastAsia"/>
        </w:rPr>
        <w:t>системы</w:t>
      </w:r>
    </w:p>
    <w:p w14:paraId="364CF504" w14:textId="77777777" w:rsidR="0069556E" w:rsidRDefault="0069556E" w:rsidP="0069556E"/>
    <w:p w14:paraId="41606229" w14:textId="77777777" w:rsidR="0069556E" w:rsidRDefault="0069556E" w:rsidP="0069556E">
      <w:r>
        <w:t xml:space="preserve">1.2.2.8 </w:t>
      </w:r>
      <w:r>
        <w:rPr>
          <w:rFonts w:hint="eastAsia"/>
        </w:rPr>
        <w:t>Стандарты</w:t>
      </w:r>
      <w:r>
        <w:t xml:space="preserve"> </w:t>
      </w:r>
      <w:r>
        <w:rPr>
          <w:rFonts w:hint="eastAsia"/>
        </w:rPr>
        <w:t>подключения</w:t>
      </w:r>
      <w:r>
        <w:t xml:space="preserve"> </w:t>
      </w:r>
      <w:r>
        <w:rPr>
          <w:rFonts w:hint="eastAsia"/>
        </w:rPr>
        <w:t>ВЭС</w:t>
      </w:r>
      <w:r>
        <w:t xml:space="preserve"> </w:t>
      </w:r>
      <w:r>
        <w:rPr>
          <w:rFonts w:hint="eastAsia"/>
        </w:rPr>
        <w:t>к</w:t>
      </w:r>
      <w:r>
        <w:t xml:space="preserve"> </w:t>
      </w:r>
      <w:r>
        <w:rPr>
          <w:rFonts w:hint="eastAsia"/>
        </w:rPr>
        <w:t>энергетическим</w:t>
      </w:r>
      <w:r>
        <w:t xml:space="preserve"> </w:t>
      </w:r>
      <w:r>
        <w:rPr>
          <w:rFonts w:hint="eastAsia"/>
        </w:rPr>
        <w:t>сетям</w:t>
      </w:r>
      <w:r>
        <w:t xml:space="preserve"> </w:t>
      </w:r>
      <w:r>
        <w:rPr>
          <w:rFonts w:hint="eastAsia"/>
        </w:rPr>
        <w:t>и</w:t>
      </w:r>
      <w:r>
        <w:t xml:space="preserve"> </w:t>
      </w:r>
      <w:r>
        <w:rPr>
          <w:rFonts w:hint="eastAsia"/>
        </w:rPr>
        <w:t>применение</w:t>
      </w:r>
      <w:r>
        <w:t xml:space="preserve"> </w:t>
      </w:r>
      <w:r>
        <w:rPr>
          <w:rFonts w:hint="eastAsia"/>
        </w:rPr>
        <w:t>современных</w:t>
      </w:r>
      <w:r>
        <w:t xml:space="preserve"> </w:t>
      </w:r>
      <w:r>
        <w:rPr>
          <w:rFonts w:hint="eastAsia"/>
        </w:rPr>
        <w:t>технологий</w:t>
      </w:r>
      <w:r>
        <w:t xml:space="preserve">, </w:t>
      </w:r>
      <w:r>
        <w:rPr>
          <w:rFonts w:hint="eastAsia"/>
        </w:rPr>
        <w:t>позволяющих</w:t>
      </w:r>
      <w:r>
        <w:t xml:space="preserve"> </w:t>
      </w:r>
      <w:r>
        <w:rPr>
          <w:rFonts w:hint="eastAsia"/>
        </w:rPr>
        <w:t>ВЭС</w:t>
      </w:r>
      <w:r>
        <w:t xml:space="preserve"> </w:t>
      </w:r>
      <w:r>
        <w:rPr>
          <w:rFonts w:hint="eastAsia"/>
        </w:rPr>
        <w:t>оказывать</w:t>
      </w:r>
      <w:r>
        <w:t xml:space="preserve"> </w:t>
      </w:r>
      <w:r>
        <w:rPr>
          <w:rFonts w:hint="eastAsia"/>
        </w:rPr>
        <w:t>системные</w:t>
      </w:r>
      <w:r>
        <w:t xml:space="preserve"> </w:t>
      </w:r>
      <w:r>
        <w:rPr>
          <w:rFonts w:hint="eastAsia"/>
        </w:rPr>
        <w:t>услуги</w:t>
      </w:r>
    </w:p>
    <w:p w14:paraId="29A29237" w14:textId="77777777" w:rsidR="0069556E" w:rsidRDefault="0069556E" w:rsidP="0069556E"/>
    <w:p w14:paraId="5CD02138" w14:textId="77777777" w:rsidR="0069556E" w:rsidRDefault="0069556E" w:rsidP="0069556E">
      <w:r>
        <w:t xml:space="preserve">1.3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79747FF" w14:textId="77777777" w:rsidR="0069556E" w:rsidRDefault="0069556E" w:rsidP="0069556E"/>
    <w:p w14:paraId="41B1D5A2" w14:textId="77777777" w:rsidR="0069556E" w:rsidRDefault="0069556E" w:rsidP="0069556E">
      <w:r>
        <w:t xml:space="preserve">2 </w:t>
      </w:r>
      <w:r>
        <w:rPr>
          <w:rFonts w:hint="eastAsia"/>
        </w:rPr>
        <w:t>МЕТОДИКА</w:t>
      </w:r>
      <w:r>
        <w:t xml:space="preserve"> </w:t>
      </w:r>
      <w:r>
        <w:rPr>
          <w:rFonts w:hint="eastAsia"/>
        </w:rPr>
        <w:t>ОПРЕДЕЛЕНИЯ</w:t>
      </w:r>
      <w:r>
        <w:t xml:space="preserve"> </w:t>
      </w:r>
      <w:r>
        <w:rPr>
          <w:rFonts w:hint="eastAsia"/>
        </w:rPr>
        <w:t>БАЗОВЫХ</w:t>
      </w:r>
      <w:r>
        <w:t xml:space="preserve"> </w:t>
      </w:r>
      <w:r>
        <w:rPr>
          <w:rFonts w:hint="eastAsia"/>
        </w:rPr>
        <w:t>ПАРАМЕТРОВ</w:t>
      </w:r>
      <w:r>
        <w:t xml:space="preserve"> </w:t>
      </w:r>
      <w:r>
        <w:rPr>
          <w:rFonts w:hint="eastAsia"/>
        </w:rPr>
        <w:t>ВЕТРОЭНЕРГЕТИЧЕСКОГО</w:t>
      </w:r>
      <w:r>
        <w:t xml:space="preserve"> </w:t>
      </w:r>
      <w:r>
        <w:rPr>
          <w:rFonts w:hint="eastAsia"/>
        </w:rPr>
        <w:t>КОМПЛЕКСА</w:t>
      </w:r>
      <w:r>
        <w:t xml:space="preserve">, </w:t>
      </w:r>
      <w:r>
        <w:rPr>
          <w:rFonts w:hint="eastAsia"/>
        </w:rPr>
        <w:t>РАБОТАЮЩЕГО</w:t>
      </w:r>
      <w:r>
        <w:t xml:space="preserve"> </w:t>
      </w:r>
      <w:r>
        <w:rPr>
          <w:rFonts w:hint="eastAsia"/>
        </w:rPr>
        <w:t>В</w:t>
      </w:r>
      <w:r>
        <w:t xml:space="preserve"> </w:t>
      </w:r>
      <w:r>
        <w:rPr>
          <w:rFonts w:hint="eastAsia"/>
        </w:rPr>
        <w:t>ОЭС</w:t>
      </w:r>
    </w:p>
    <w:p w14:paraId="5E5D7314" w14:textId="77777777" w:rsidR="0069556E" w:rsidRDefault="0069556E" w:rsidP="0069556E"/>
    <w:p w14:paraId="4214AE31" w14:textId="77777777" w:rsidR="0069556E" w:rsidRDefault="0069556E" w:rsidP="0069556E">
      <w:r>
        <w:t xml:space="preserve">2.1 </w:t>
      </w:r>
      <w:r>
        <w:rPr>
          <w:rFonts w:hint="eastAsia"/>
        </w:rPr>
        <w:t>Общие</w:t>
      </w:r>
      <w:r>
        <w:t xml:space="preserve"> </w:t>
      </w:r>
      <w:r>
        <w:rPr>
          <w:rFonts w:hint="eastAsia"/>
        </w:rPr>
        <w:t>положения</w:t>
      </w:r>
    </w:p>
    <w:p w14:paraId="2E6B652B" w14:textId="77777777" w:rsidR="0069556E" w:rsidRDefault="0069556E" w:rsidP="0069556E"/>
    <w:p w14:paraId="6914F484" w14:textId="77777777" w:rsidR="0069556E" w:rsidRDefault="0069556E" w:rsidP="0069556E">
      <w:r>
        <w:t xml:space="preserve">2.2 </w:t>
      </w:r>
      <w:r>
        <w:rPr>
          <w:rFonts w:hint="eastAsia"/>
        </w:rPr>
        <w:t>Выбор</w:t>
      </w:r>
      <w:r>
        <w:t xml:space="preserve"> </w:t>
      </w:r>
      <w:r>
        <w:rPr>
          <w:rFonts w:hint="eastAsia"/>
        </w:rPr>
        <w:t>площадок</w:t>
      </w:r>
      <w:r>
        <w:t xml:space="preserve">, </w:t>
      </w:r>
      <w:r>
        <w:rPr>
          <w:rFonts w:hint="eastAsia"/>
        </w:rPr>
        <w:t>подходящих</w:t>
      </w:r>
      <w:r>
        <w:t xml:space="preserve"> </w:t>
      </w:r>
      <w:r>
        <w:rPr>
          <w:rFonts w:hint="eastAsia"/>
        </w:rPr>
        <w:t>для</w:t>
      </w:r>
      <w:r>
        <w:t xml:space="preserve"> </w:t>
      </w:r>
      <w:r>
        <w:rPr>
          <w:rFonts w:hint="eastAsia"/>
        </w:rPr>
        <w:t>размещения</w:t>
      </w:r>
      <w:r>
        <w:t xml:space="preserve"> </w:t>
      </w:r>
      <w:r>
        <w:rPr>
          <w:rFonts w:hint="eastAsia"/>
        </w:rPr>
        <w:t>оффшорных</w:t>
      </w:r>
      <w:r>
        <w:t xml:space="preserve"> </w:t>
      </w:r>
      <w:r>
        <w:rPr>
          <w:rFonts w:hint="eastAsia"/>
        </w:rPr>
        <w:t>ВЭС</w:t>
      </w:r>
    </w:p>
    <w:p w14:paraId="63F55A3F" w14:textId="77777777" w:rsidR="0069556E" w:rsidRDefault="0069556E" w:rsidP="0069556E"/>
    <w:p w14:paraId="56940B1C" w14:textId="77777777" w:rsidR="0069556E" w:rsidRDefault="0069556E" w:rsidP="0069556E">
      <w:r>
        <w:t xml:space="preserve">2.3 </w:t>
      </w:r>
      <w:r>
        <w:rPr>
          <w:rFonts w:hint="eastAsia"/>
        </w:rPr>
        <w:t>Выбор</w:t>
      </w:r>
      <w:r>
        <w:t xml:space="preserve"> </w:t>
      </w:r>
      <w:r>
        <w:rPr>
          <w:rFonts w:hint="eastAsia"/>
        </w:rPr>
        <w:t>расчетной</w:t>
      </w:r>
      <w:r>
        <w:t xml:space="preserve"> </w:t>
      </w:r>
      <w:r>
        <w:rPr>
          <w:rFonts w:hint="eastAsia"/>
        </w:rPr>
        <w:t>модели</w:t>
      </w:r>
      <w:r>
        <w:t xml:space="preserve"> </w:t>
      </w:r>
      <w:r>
        <w:rPr>
          <w:rFonts w:hint="eastAsia"/>
        </w:rPr>
        <w:t>ВЭУ</w:t>
      </w:r>
    </w:p>
    <w:p w14:paraId="087B246A" w14:textId="77777777" w:rsidR="0069556E" w:rsidRDefault="0069556E" w:rsidP="0069556E"/>
    <w:p w14:paraId="7730B7EB" w14:textId="77777777" w:rsidR="0069556E" w:rsidRDefault="0069556E" w:rsidP="0069556E">
      <w:r>
        <w:t xml:space="preserve">2.4 </w:t>
      </w:r>
      <w:r>
        <w:rPr>
          <w:rFonts w:hint="eastAsia"/>
        </w:rPr>
        <w:t>Описание</w:t>
      </w:r>
      <w:r>
        <w:t xml:space="preserve"> </w:t>
      </w:r>
      <w:r>
        <w:rPr>
          <w:rFonts w:hint="eastAsia"/>
        </w:rPr>
        <w:t>методики</w:t>
      </w:r>
      <w:r>
        <w:t xml:space="preserve"> </w:t>
      </w:r>
      <w:r>
        <w:rPr>
          <w:rFonts w:hint="eastAsia"/>
        </w:rPr>
        <w:t>выбора</w:t>
      </w:r>
      <w:r>
        <w:t xml:space="preserve"> </w:t>
      </w:r>
      <w:r>
        <w:rPr>
          <w:rFonts w:hint="eastAsia"/>
        </w:rPr>
        <w:t>исходных</w:t>
      </w:r>
      <w:r>
        <w:t xml:space="preserve"> </w:t>
      </w:r>
      <w:r>
        <w:rPr>
          <w:rFonts w:hint="eastAsia"/>
        </w:rPr>
        <w:t>ветровых</w:t>
      </w:r>
      <w:r>
        <w:t xml:space="preserve"> </w:t>
      </w:r>
      <w:r>
        <w:rPr>
          <w:rFonts w:hint="eastAsia"/>
        </w:rPr>
        <w:t>данных</w:t>
      </w:r>
    </w:p>
    <w:p w14:paraId="230CA22B" w14:textId="77777777" w:rsidR="0069556E" w:rsidRDefault="0069556E" w:rsidP="0069556E"/>
    <w:p w14:paraId="36B5FF66" w14:textId="77777777" w:rsidR="0069556E" w:rsidRDefault="0069556E" w:rsidP="0069556E">
      <w:r>
        <w:t xml:space="preserve">2.5 </w:t>
      </w:r>
      <w:r>
        <w:rPr>
          <w:rFonts w:hint="eastAsia"/>
        </w:rPr>
        <w:t>Формирование</w:t>
      </w:r>
      <w:r>
        <w:t xml:space="preserve"> </w:t>
      </w:r>
      <w:r>
        <w:rPr>
          <w:rFonts w:hint="eastAsia"/>
        </w:rPr>
        <w:t>алгоритма</w:t>
      </w:r>
      <w:r>
        <w:t xml:space="preserve"> </w:t>
      </w:r>
      <w:r>
        <w:rPr>
          <w:rFonts w:hint="eastAsia"/>
        </w:rPr>
        <w:t>определения</w:t>
      </w:r>
      <w:r>
        <w:t xml:space="preserve"> </w:t>
      </w:r>
      <w:r>
        <w:rPr>
          <w:rFonts w:hint="eastAsia"/>
        </w:rPr>
        <w:t>базовых</w:t>
      </w:r>
      <w:r>
        <w:t xml:space="preserve"> </w:t>
      </w:r>
      <w:r>
        <w:rPr>
          <w:rFonts w:hint="eastAsia"/>
        </w:rPr>
        <w:t>п</w:t>
      </w:r>
      <w:r>
        <w:rPr>
          <w:rFonts w:hint="eastAsia"/>
        </w:rPr>
        <w:lastRenderedPageBreak/>
        <w:t>араметров</w:t>
      </w:r>
      <w:r>
        <w:t xml:space="preserve"> </w:t>
      </w:r>
      <w:r>
        <w:rPr>
          <w:rFonts w:hint="eastAsia"/>
        </w:rPr>
        <w:t>ветроэнергетического</w:t>
      </w:r>
      <w:r>
        <w:t xml:space="preserve"> </w:t>
      </w:r>
      <w:r>
        <w:rPr>
          <w:rFonts w:hint="eastAsia"/>
        </w:rPr>
        <w:t>комплекса</w:t>
      </w:r>
    </w:p>
    <w:p w14:paraId="7F13B33C" w14:textId="77777777" w:rsidR="0069556E" w:rsidRDefault="0069556E" w:rsidP="0069556E"/>
    <w:p w14:paraId="31CFF411" w14:textId="77777777" w:rsidR="0069556E" w:rsidRDefault="0069556E" w:rsidP="0069556E">
      <w:r>
        <w:t xml:space="preserve">3 </w:t>
      </w:r>
      <w:r>
        <w:rPr>
          <w:rFonts w:hint="eastAsia"/>
        </w:rPr>
        <w:t>МЕТОДИКА</w:t>
      </w:r>
      <w:r>
        <w:t xml:space="preserve"> </w:t>
      </w:r>
      <w:r>
        <w:rPr>
          <w:rFonts w:hint="eastAsia"/>
        </w:rPr>
        <w:t>ОПРЕДЕЛЕНИЯ</w:t>
      </w:r>
      <w:r>
        <w:t xml:space="preserve"> </w:t>
      </w:r>
      <w:r>
        <w:rPr>
          <w:rFonts w:hint="eastAsia"/>
        </w:rPr>
        <w:t>ОПТИМАЛЬНОГО</w:t>
      </w:r>
      <w:r>
        <w:t xml:space="preserve"> </w:t>
      </w:r>
      <w:r>
        <w:rPr>
          <w:rFonts w:hint="eastAsia"/>
        </w:rPr>
        <w:t>СОСТАВА</w:t>
      </w:r>
      <w:r>
        <w:t xml:space="preserve"> </w:t>
      </w:r>
      <w:r>
        <w:rPr>
          <w:rFonts w:hint="eastAsia"/>
        </w:rPr>
        <w:t>ВЕТРОЭНЕРГЕТИЧЕСКОГО</w:t>
      </w:r>
      <w:r>
        <w:t xml:space="preserve"> </w:t>
      </w:r>
      <w:r>
        <w:rPr>
          <w:rFonts w:hint="eastAsia"/>
        </w:rPr>
        <w:t>КОМПЛЕКСА</w:t>
      </w:r>
      <w:r>
        <w:t xml:space="preserve">, </w:t>
      </w:r>
      <w:r>
        <w:rPr>
          <w:rFonts w:hint="eastAsia"/>
        </w:rPr>
        <w:t>РАБОТАЮЩЕГО</w:t>
      </w:r>
      <w:r>
        <w:t xml:space="preserve"> </w:t>
      </w:r>
      <w:r>
        <w:rPr>
          <w:rFonts w:hint="eastAsia"/>
        </w:rPr>
        <w:t>В</w:t>
      </w:r>
      <w:r>
        <w:t xml:space="preserve"> </w:t>
      </w:r>
      <w:r>
        <w:rPr>
          <w:rFonts w:hint="eastAsia"/>
        </w:rPr>
        <w:t>ОЭС</w:t>
      </w:r>
    </w:p>
    <w:p w14:paraId="11D2FFFA" w14:textId="77777777" w:rsidR="0069556E" w:rsidRDefault="0069556E" w:rsidP="0069556E"/>
    <w:p w14:paraId="66B2DE74" w14:textId="77777777" w:rsidR="0069556E" w:rsidRDefault="0069556E" w:rsidP="0069556E">
      <w:r>
        <w:t xml:space="preserve">3.1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метод</w:t>
      </w:r>
      <w:r>
        <w:t xml:space="preserve"> </w:t>
      </w:r>
      <w:r>
        <w:rPr>
          <w:rFonts w:hint="eastAsia"/>
        </w:rPr>
        <w:t>оптимизации</w:t>
      </w:r>
      <w:r>
        <w:t xml:space="preserve"> </w:t>
      </w:r>
      <w:r>
        <w:rPr>
          <w:rFonts w:hint="eastAsia"/>
        </w:rPr>
        <w:t>состава</w:t>
      </w:r>
      <w:r>
        <w:t xml:space="preserve"> </w:t>
      </w:r>
      <w:r>
        <w:rPr>
          <w:rFonts w:hint="eastAsia"/>
        </w:rPr>
        <w:t>ВЭК</w:t>
      </w:r>
    </w:p>
    <w:p w14:paraId="770CF0AA" w14:textId="77777777" w:rsidR="0069556E" w:rsidRDefault="0069556E" w:rsidP="0069556E"/>
    <w:p w14:paraId="46799282" w14:textId="77777777" w:rsidR="0069556E" w:rsidRDefault="0069556E" w:rsidP="0069556E">
      <w:r>
        <w:t xml:space="preserve">3.2 </w:t>
      </w:r>
      <w:r>
        <w:rPr>
          <w:rFonts w:hint="eastAsia"/>
        </w:rPr>
        <w:t>Описание</w:t>
      </w:r>
      <w:r>
        <w:t xml:space="preserve"> </w:t>
      </w:r>
      <w:r>
        <w:rPr>
          <w:rFonts w:hint="eastAsia"/>
        </w:rPr>
        <w:t>методики</w:t>
      </w:r>
      <w:r>
        <w:t xml:space="preserve"> </w:t>
      </w:r>
      <w:r>
        <w:rPr>
          <w:rFonts w:hint="eastAsia"/>
        </w:rPr>
        <w:t>расчета</w:t>
      </w:r>
      <w:r>
        <w:t xml:space="preserve"> </w:t>
      </w:r>
      <w:r>
        <w:rPr>
          <w:rFonts w:hint="eastAsia"/>
        </w:rPr>
        <w:t>режима</w:t>
      </w:r>
      <w:r>
        <w:t xml:space="preserve"> </w:t>
      </w:r>
      <w:r>
        <w:rPr>
          <w:rFonts w:hint="eastAsia"/>
        </w:rPr>
        <w:t>совместной</w:t>
      </w:r>
      <w:r>
        <w:t xml:space="preserve"> </w:t>
      </w:r>
      <w:r>
        <w:rPr>
          <w:rFonts w:hint="eastAsia"/>
        </w:rPr>
        <w:t>работы</w:t>
      </w:r>
      <w:r>
        <w:t xml:space="preserve"> </w:t>
      </w:r>
      <w:r>
        <w:rPr>
          <w:rFonts w:hint="eastAsia"/>
        </w:rPr>
        <w:t>нескольких</w:t>
      </w:r>
      <w:r>
        <w:t xml:space="preserve"> </w:t>
      </w:r>
      <w:r>
        <w:rPr>
          <w:rFonts w:hint="eastAsia"/>
        </w:rPr>
        <w:t>ВЭС</w:t>
      </w:r>
      <w:r>
        <w:t xml:space="preserve"> </w:t>
      </w:r>
      <w:r>
        <w:rPr>
          <w:rFonts w:hint="eastAsia"/>
        </w:rPr>
        <w:t>в</w:t>
      </w:r>
      <w:r>
        <w:t xml:space="preserve"> </w:t>
      </w:r>
      <w:r>
        <w:rPr>
          <w:rFonts w:hint="eastAsia"/>
        </w:rPr>
        <w:t>рамках</w:t>
      </w:r>
      <w:r>
        <w:t xml:space="preserve"> </w:t>
      </w:r>
      <w:r>
        <w:rPr>
          <w:rFonts w:hint="eastAsia"/>
        </w:rPr>
        <w:t>единого</w:t>
      </w:r>
      <w:r>
        <w:t xml:space="preserve"> </w:t>
      </w:r>
      <w:r>
        <w:rPr>
          <w:rFonts w:hint="eastAsia"/>
        </w:rPr>
        <w:t>оперативно</w:t>
      </w:r>
      <w:r>
        <w:t>-</w:t>
      </w:r>
      <w:r>
        <w:rPr>
          <w:rFonts w:hint="eastAsia"/>
        </w:rPr>
        <w:t>диспетчерского</w:t>
      </w:r>
      <w:r>
        <w:t xml:space="preserve"> </w:t>
      </w:r>
      <w:r>
        <w:rPr>
          <w:rFonts w:hint="eastAsia"/>
        </w:rPr>
        <w:t>комплекса</w:t>
      </w:r>
    </w:p>
    <w:p w14:paraId="40F65CAB" w14:textId="77777777" w:rsidR="0069556E" w:rsidRDefault="0069556E" w:rsidP="0069556E"/>
    <w:p w14:paraId="464DE4FC" w14:textId="77777777" w:rsidR="0069556E" w:rsidRDefault="0069556E" w:rsidP="0069556E">
      <w:r>
        <w:t xml:space="preserve">3.3 </w:t>
      </w:r>
      <w:r>
        <w:rPr>
          <w:rFonts w:hint="eastAsia"/>
        </w:rPr>
        <w:t>Алгоритм</w:t>
      </w:r>
      <w:r>
        <w:t xml:space="preserve"> </w:t>
      </w:r>
      <w:r>
        <w:rPr>
          <w:rFonts w:hint="eastAsia"/>
        </w:rPr>
        <w:t>расчета</w:t>
      </w:r>
      <w:r>
        <w:t xml:space="preserve"> </w:t>
      </w:r>
      <w:r>
        <w:rPr>
          <w:rFonts w:hint="eastAsia"/>
        </w:rPr>
        <w:t>режима</w:t>
      </w:r>
      <w:r>
        <w:t xml:space="preserve"> </w:t>
      </w:r>
      <w:r>
        <w:rPr>
          <w:rFonts w:hint="eastAsia"/>
        </w:rPr>
        <w:t>совместной</w:t>
      </w:r>
      <w:r>
        <w:t xml:space="preserve"> </w:t>
      </w:r>
      <w:r>
        <w:rPr>
          <w:rFonts w:hint="eastAsia"/>
        </w:rPr>
        <w:t>работы</w:t>
      </w:r>
      <w:r>
        <w:t xml:space="preserve"> </w:t>
      </w:r>
      <w:r>
        <w:rPr>
          <w:rFonts w:hint="eastAsia"/>
        </w:rPr>
        <w:t>нескольких</w:t>
      </w:r>
      <w:r>
        <w:t xml:space="preserve"> </w:t>
      </w:r>
      <w:r>
        <w:rPr>
          <w:rFonts w:hint="eastAsia"/>
        </w:rPr>
        <w:t>ВЭС</w:t>
      </w:r>
      <w:r>
        <w:t xml:space="preserve"> </w:t>
      </w:r>
      <w:r>
        <w:rPr>
          <w:rFonts w:hint="eastAsia"/>
        </w:rPr>
        <w:t>в</w:t>
      </w:r>
      <w:r>
        <w:t xml:space="preserve"> </w:t>
      </w:r>
      <w:r>
        <w:rPr>
          <w:rFonts w:hint="eastAsia"/>
        </w:rPr>
        <w:t>рамках</w:t>
      </w:r>
      <w:r>
        <w:t xml:space="preserve"> </w:t>
      </w:r>
      <w:r>
        <w:rPr>
          <w:rFonts w:hint="eastAsia"/>
        </w:rPr>
        <w:t>единого</w:t>
      </w:r>
      <w:r>
        <w:t xml:space="preserve"> </w:t>
      </w:r>
      <w:r>
        <w:rPr>
          <w:rFonts w:hint="eastAsia"/>
        </w:rPr>
        <w:t>оперативно</w:t>
      </w:r>
      <w:r>
        <w:t>-</w:t>
      </w:r>
      <w:r>
        <w:rPr>
          <w:rFonts w:hint="eastAsia"/>
        </w:rPr>
        <w:t>диспетчерского</w:t>
      </w:r>
      <w:r>
        <w:t xml:space="preserve"> </w:t>
      </w:r>
      <w:r>
        <w:rPr>
          <w:rFonts w:hint="eastAsia"/>
        </w:rPr>
        <w:t>комплекса</w:t>
      </w:r>
    </w:p>
    <w:p w14:paraId="355681B9" w14:textId="77777777" w:rsidR="0069556E" w:rsidRDefault="0069556E" w:rsidP="0069556E"/>
    <w:p w14:paraId="52BB5871" w14:textId="77777777" w:rsidR="0069556E" w:rsidRDefault="0069556E" w:rsidP="0069556E">
      <w:r>
        <w:t xml:space="preserve">3.4 </w:t>
      </w:r>
      <w:r>
        <w:rPr>
          <w:rFonts w:hint="eastAsia"/>
        </w:rPr>
        <w:t>Описание</w:t>
      </w:r>
      <w:r>
        <w:t xml:space="preserve"> </w:t>
      </w:r>
      <w:r>
        <w:rPr>
          <w:rFonts w:hint="eastAsia"/>
        </w:rPr>
        <w:t>методики</w:t>
      </w:r>
      <w:r>
        <w:t xml:space="preserve"> </w:t>
      </w:r>
      <w:r>
        <w:rPr>
          <w:rFonts w:hint="eastAsia"/>
        </w:rPr>
        <w:t>выбора</w:t>
      </w:r>
      <w:r>
        <w:t xml:space="preserve"> </w:t>
      </w:r>
      <w:r>
        <w:rPr>
          <w:rFonts w:hint="eastAsia"/>
        </w:rPr>
        <w:t>исходных</w:t>
      </w:r>
      <w:r>
        <w:t xml:space="preserve"> </w:t>
      </w:r>
      <w:r>
        <w:rPr>
          <w:rFonts w:hint="eastAsia"/>
        </w:rPr>
        <w:t>данных</w:t>
      </w:r>
      <w:r>
        <w:t xml:space="preserve">, </w:t>
      </w:r>
      <w:r>
        <w:rPr>
          <w:rFonts w:hint="eastAsia"/>
        </w:rPr>
        <w:t>используемых</w:t>
      </w:r>
      <w:r>
        <w:t xml:space="preserve"> </w:t>
      </w:r>
      <w:r>
        <w:rPr>
          <w:rFonts w:hint="eastAsia"/>
        </w:rPr>
        <w:t>в</w:t>
      </w:r>
      <w:r>
        <w:t xml:space="preserve"> </w:t>
      </w:r>
      <w:r>
        <w:rPr>
          <w:rFonts w:hint="eastAsia"/>
        </w:rPr>
        <w:t>ветроэнергетических</w:t>
      </w:r>
      <w:r>
        <w:t xml:space="preserve"> </w:t>
      </w:r>
      <w:r>
        <w:rPr>
          <w:rFonts w:hint="eastAsia"/>
        </w:rPr>
        <w:t>расчетах</w:t>
      </w:r>
    </w:p>
    <w:p w14:paraId="783CD6C4" w14:textId="77777777" w:rsidR="0069556E" w:rsidRDefault="0069556E" w:rsidP="0069556E"/>
    <w:p w14:paraId="510816BC" w14:textId="77777777" w:rsidR="0069556E" w:rsidRDefault="0069556E" w:rsidP="0069556E">
      <w:r>
        <w:t xml:space="preserve">3.5 </w:t>
      </w:r>
      <w:r>
        <w:rPr>
          <w:rFonts w:hint="eastAsia"/>
        </w:rPr>
        <w:t>Формирование</w:t>
      </w:r>
      <w:r>
        <w:t xml:space="preserve"> </w:t>
      </w:r>
      <w:r>
        <w:rPr>
          <w:rFonts w:hint="eastAsia"/>
        </w:rPr>
        <w:t>алгоритма</w:t>
      </w:r>
      <w:r>
        <w:t xml:space="preserve"> </w:t>
      </w:r>
      <w:r>
        <w:rPr>
          <w:rFonts w:hint="eastAsia"/>
        </w:rPr>
        <w:t>определения</w:t>
      </w:r>
      <w:r>
        <w:t xml:space="preserve"> </w:t>
      </w:r>
      <w:r>
        <w:rPr>
          <w:rFonts w:hint="eastAsia"/>
        </w:rPr>
        <w:t>оптимального</w:t>
      </w:r>
      <w:r>
        <w:t xml:space="preserve"> </w:t>
      </w:r>
      <w:r>
        <w:rPr>
          <w:rFonts w:hint="eastAsia"/>
        </w:rPr>
        <w:t>состава</w:t>
      </w:r>
      <w:r>
        <w:t xml:space="preserve"> </w:t>
      </w:r>
      <w:r>
        <w:rPr>
          <w:rFonts w:hint="eastAsia"/>
        </w:rPr>
        <w:t>ветроэнергетического</w:t>
      </w:r>
      <w:r>
        <w:t xml:space="preserve"> </w:t>
      </w:r>
      <w:r>
        <w:rPr>
          <w:rFonts w:hint="eastAsia"/>
        </w:rPr>
        <w:t>комплекса</w:t>
      </w:r>
    </w:p>
    <w:p w14:paraId="3E5D1C1D" w14:textId="77777777" w:rsidR="0069556E" w:rsidRDefault="0069556E" w:rsidP="0069556E"/>
    <w:p w14:paraId="150C5B01" w14:textId="77777777" w:rsidR="0069556E" w:rsidRDefault="0069556E" w:rsidP="0069556E">
      <w:r>
        <w:t xml:space="preserve">4 </w:t>
      </w:r>
      <w:r>
        <w:rPr>
          <w:rFonts w:hint="eastAsia"/>
        </w:rPr>
        <w:t>ПРОВЕРКА</w:t>
      </w:r>
      <w:r>
        <w:t xml:space="preserve"> </w:t>
      </w:r>
      <w:r>
        <w:rPr>
          <w:rFonts w:hint="eastAsia"/>
        </w:rPr>
        <w:t>РАБОТОСПОСОБНОСТИ</w:t>
      </w:r>
      <w:r>
        <w:t xml:space="preserve"> </w:t>
      </w:r>
      <w:r>
        <w:rPr>
          <w:rFonts w:hint="eastAsia"/>
        </w:rPr>
        <w:t>МЕТОДИК</w:t>
      </w:r>
      <w:r>
        <w:t xml:space="preserve"> </w:t>
      </w:r>
      <w:r>
        <w:rPr>
          <w:rFonts w:hint="eastAsia"/>
        </w:rPr>
        <w:t>ОПРЕДЕЛЕНИЯ</w:t>
      </w:r>
      <w:r>
        <w:t xml:space="preserve"> </w:t>
      </w:r>
      <w:r>
        <w:rPr>
          <w:rFonts w:hint="eastAsia"/>
        </w:rPr>
        <w:t>БАЗОВЫХ</w:t>
      </w:r>
      <w:r>
        <w:t xml:space="preserve"> </w:t>
      </w:r>
      <w:r>
        <w:rPr>
          <w:rFonts w:hint="eastAsia"/>
        </w:rPr>
        <w:t>ПАРАМЕТРОВ</w:t>
      </w:r>
      <w:r>
        <w:t xml:space="preserve"> </w:t>
      </w:r>
      <w:r>
        <w:rPr>
          <w:rFonts w:hint="eastAsia"/>
        </w:rPr>
        <w:t>И</w:t>
      </w:r>
      <w:r>
        <w:t xml:space="preserve"> </w:t>
      </w:r>
      <w:r>
        <w:rPr>
          <w:rFonts w:hint="eastAsia"/>
        </w:rPr>
        <w:t>ОПТИМАЛЬНОГО</w:t>
      </w:r>
      <w:r>
        <w:t xml:space="preserve"> </w:t>
      </w:r>
      <w:r>
        <w:rPr>
          <w:rFonts w:hint="eastAsia"/>
        </w:rPr>
        <w:t>СОСТАВА</w:t>
      </w:r>
      <w:r>
        <w:t xml:space="preserve"> </w:t>
      </w:r>
      <w:r>
        <w:rPr>
          <w:rFonts w:hint="eastAsia"/>
        </w:rPr>
        <w:t>ВЕТРОЭНЕРГЕТИЧЕСКОГО</w:t>
      </w:r>
      <w:r>
        <w:t xml:space="preserve"> </w:t>
      </w:r>
      <w:r>
        <w:rPr>
          <w:rFonts w:hint="eastAsia"/>
        </w:rPr>
        <w:t>КОМПЛЕКСА</w:t>
      </w:r>
      <w:r>
        <w:t xml:space="preserve">, </w:t>
      </w:r>
      <w:r>
        <w:rPr>
          <w:rFonts w:hint="eastAsia"/>
        </w:rPr>
        <w:t>РАБОТАЮЩЕГО</w:t>
      </w:r>
      <w:r>
        <w:t xml:space="preserve"> </w:t>
      </w:r>
      <w:r>
        <w:rPr>
          <w:rFonts w:hint="eastAsia"/>
        </w:rPr>
        <w:t>В</w:t>
      </w:r>
      <w:r>
        <w:t xml:space="preserve"> </w:t>
      </w:r>
      <w:r>
        <w:rPr>
          <w:rFonts w:hint="eastAsia"/>
        </w:rPr>
        <w:t>ОЭС</w:t>
      </w:r>
    </w:p>
    <w:p w14:paraId="160C005F" w14:textId="77777777" w:rsidR="0069556E" w:rsidRDefault="0069556E" w:rsidP="0069556E"/>
    <w:p w14:paraId="6576E92B" w14:textId="77777777" w:rsidR="0069556E" w:rsidRDefault="0069556E" w:rsidP="0069556E">
      <w:r>
        <w:t xml:space="preserve">4.1 </w:t>
      </w:r>
      <w:r>
        <w:rPr>
          <w:rFonts w:hint="eastAsia"/>
        </w:rPr>
        <w:t>Описание</w:t>
      </w:r>
      <w:r>
        <w:t xml:space="preserve"> </w:t>
      </w:r>
      <w:r>
        <w:rPr>
          <w:rFonts w:hint="eastAsia"/>
        </w:rPr>
        <w:t>процесса</w:t>
      </w:r>
      <w:r>
        <w:t xml:space="preserve"> </w:t>
      </w:r>
      <w:r>
        <w:rPr>
          <w:rFonts w:hint="eastAsia"/>
        </w:rPr>
        <w:t>проверки</w:t>
      </w:r>
      <w:r>
        <w:t xml:space="preserve"> </w:t>
      </w:r>
      <w:r>
        <w:rPr>
          <w:rFonts w:hint="eastAsia"/>
        </w:rPr>
        <w:t>работоспособности</w:t>
      </w:r>
      <w:r>
        <w:t xml:space="preserve"> </w:t>
      </w:r>
      <w:r>
        <w:rPr>
          <w:rFonts w:hint="eastAsia"/>
        </w:rPr>
        <w:t>методик</w:t>
      </w:r>
      <w:r>
        <w:t xml:space="preserve"> </w:t>
      </w:r>
      <w:r>
        <w:rPr>
          <w:rFonts w:hint="eastAsia"/>
        </w:rPr>
        <w:t>определения</w:t>
      </w:r>
      <w:r>
        <w:t xml:space="preserve"> </w:t>
      </w:r>
      <w:r>
        <w:rPr>
          <w:rFonts w:hint="eastAsia"/>
        </w:rPr>
        <w:t>базовых</w:t>
      </w:r>
      <w:r>
        <w:t xml:space="preserve"> </w:t>
      </w:r>
      <w:r>
        <w:rPr>
          <w:rFonts w:hint="eastAsia"/>
        </w:rPr>
        <w:t>параметров</w:t>
      </w:r>
      <w:r>
        <w:t xml:space="preserve"> </w:t>
      </w:r>
      <w:r>
        <w:rPr>
          <w:rFonts w:hint="eastAsia"/>
        </w:rPr>
        <w:t>и</w:t>
      </w:r>
      <w:r>
        <w:t xml:space="preserve"> </w:t>
      </w:r>
      <w:r>
        <w:rPr>
          <w:rFonts w:hint="eastAsia"/>
        </w:rPr>
        <w:t>оптимального</w:t>
      </w:r>
      <w:r>
        <w:t xml:space="preserve"> </w:t>
      </w:r>
      <w:r>
        <w:rPr>
          <w:rFonts w:hint="eastAsia"/>
        </w:rPr>
        <w:t>состава</w:t>
      </w:r>
      <w:r>
        <w:t xml:space="preserve"> </w:t>
      </w:r>
      <w:r>
        <w:rPr>
          <w:rFonts w:hint="eastAsia"/>
        </w:rPr>
        <w:t>ВЭК</w:t>
      </w:r>
    </w:p>
    <w:p w14:paraId="1DDBFA5A" w14:textId="77777777" w:rsidR="0069556E" w:rsidRDefault="0069556E" w:rsidP="0069556E"/>
    <w:p w14:paraId="1B201F78" w14:textId="77777777" w:rsidR="0069556E" w:rsidRDefault="0069556E" w:rsidP="0069556E">
      <w:r>
        <w:t xml:space="preserve">4.2 </w:t>
      </w:r>
      <w:r>
        <w:rPr>
          <w:rFonts w:hint="eastAsia"/>
        </w:rPr>
        <w:t>Оценка</w:t>
      </w:r>
      <w:r>
        <w:t xml:space="preserve"> </w:t>
      </w:r>
      <w:r>
        <w:rPr>
          <w:rFonts w:hint="eastAsia"/>
        </w:rPr>
        <w:t>ветроэнергетических</w:t>
      </w:r>
      <w:r>
        <w:t xml:space="preserve"> </w:t>
      </w:r>
      <w:r>
        <w:rPr>
          <w:rFonts w:hint="eastAsia"/>
        </w:rPr>
        <w:t>ресурсов</w:t>
      </w:r>
      <w:r>
        <w:t xml:space="preserve"> </w:t>
      </w:r>
      <w:r>
        <w:rPr>
          <w:rFonts w:hint="eastAsia"/>
        </w:rPr>
        <w:t>прибрежной</w:t>
      </w:r>
      <w:r>
        <w:t xml:space="preserve"> </w:t>
      </w:r>
      <w:r>
        <w:rPr>
          <w:rFonts w:hint="eastAsia"/>
        </w:rPr>
        <w:t>акватории</w:t>
      </w:r>
      <w:r>
        <w:t xml:space="preserve"> </w:t>
      </w:r>
      <w:r>
        <w:rPr>
          <w:rFonts w:hint="eastAsia"/>
        </w:rPr>
        <w:t>Баренцева</w:t>
      </w:r>
      <w:r>
        <w:t xml:space="preserve"> </w:t>
      </w:r>
      <w:r>
        <w:rPr>
          <w:rFonts w:hint="eastAsia"/>
        </w:rPr>
        <w:t>и</w:t>
      </w:r>
      <w:r>
        <w:t xml:space="preserve"> </w:t>
      </w:r>
      <w:r>
        <w:rPr>
          <w:rFonts w:hint="eastAsia"/>
        </w:rPr>
        <w:t>Белого</w:t>
      </w:r>
      <w:r>
        <w:t xml:space="preserve"> </w:t>
      </w:r>
      <w:r>
        <w:rPr>
          <w:rFonts w:hint="eastAsia"/>
        </w:rPr>
        <w:t>морей</w:t>
      </w:r>
      <w:r>
        <w:t xml:space="preserve"> </w:t>
      </w:r>
      <w:r>
        <w:rPr>
          <w:rFonts w:hint="eastAsia"/>
        </w:rPr>
        <w:t>Северо</w:t>
      </w:r>
      <w:r>
        <w:t>-</w:t>
      </w:r>
      <w:r>
        <w:rPr>
          <w:rFonts w:hint="eastAsia"/>
        </w:rPr>
        <w:t>Западного</w:t>
      </w:r>
      <w:r>
        <w:t xml:space="preserve"> </w:t>
      </w:r>
      <w:r>
        <w:rPr>
          <w:rFonts w:hint="eastAsia"/>
        </w:rPr>
        <w:t>Федерального</w:t>
      </w:r>
      <w:r>
        <w:t xml:space="preserve"> </w:t>
      </w:r>
      <w:r>
        <w:rPr>
          <w:rFonts w:hint="eastAsia"/>
        </w:rPr>
        <w:t>округа</w:t>
      </w:r>
      <w:r>
        <w:t xml:space="preserve"> </w:t>
      </w:r>
      <w:r>
        <w:rPr>
          <w:rFonts w:hint="eastAsia"/>
        </w:rPr>
        <w:t>РФ</w:t>
      </w:r>
    </w:p>
    <w:p w14:paraId="3A641117" w14:textId="77777777" w:rsidR="0069556E" w:rsidRDefault="0069556E" w:rsidP="0069556E"/>
    <w:p w14:paraId="2BF078AC" w14:textId="77777777" w:rsidR="0069556E" w:rsidRDefault="0069556E" w:rsidP="0069556E">
      <w:r>
        <w:t xml:space="preserve">4.3 </w:t>
      </w:r>
      <w:r>
        <w:rPr>
          <w:rFonts w:hint="eastAsia"/>
        </w:rPr>
        <w:t>Выбор</w:t>
      </w:r>
      <w:r>
        <w:t xml:space="preserve"> </w:t>
      </w:r>
      <w:r>
        <w:rPr>
          <w:rFonts w:hint="eastAsia"/>
        </w:rPr>
        <w:t>площадок</w:t>
      </w:r>
      <w:r>
        <w:t xml:space="preserve">, </w:t>
      </w:r>
      <w:r>
        <w:rPr>
          <w:rFonts w:hint="eastAsia"/>
        </w:rPr>
        <w:t>подходящих</w:t>
      </w:r>
      <w:r>
        <w:t xml:space="preserve"> </w:t>
      </w:r>
      <w:r>
        <w:rPr>
          <w:rFonts w:hint="eastAsia"/>
        </w:rPr>
        <w:t>для</w:t>
      </w:r>
      <w:r>
        <w:t xml:space="preserve"> </w:t>
      </w:r>
      <w:r>
        <w:rPr>
          <w:rFonts w:hint="eastAsia"/>
        </w:rPr>
        <w:t>размещения</w:t>
      </w:r>
      <w:r>
        <w:t xml:space="preserve"> </w:t>
      </w:r>
      <w:r>
        <w:rPr>
          <w:rFonts w:hint="eastAsia"/>
        </w:rPr>
        <w:t>оффшорных</w:t>
      </w:r>
      <w:r>
        <w:t xml:space="preserve"> </w:t>
      </w:r>
      <w:r>
        <w:rPr>
          <w:rFonts w:hint="eastAsia"/>
        </w:rPr>
        <w:t>ВЭС</w:t>
      </w:r>
      <w:r>
        <w:t xml:space="preserve">, </w:t>
      </w:r>
      <w:r>
        <w:rPr>
          <w:rFonts w:hint="eastAsia"/>
        </w:rPr>
        <w:t>в</w:t>
      </w:r>
      <w:r>
        <w:t xml:space="preserve"> </w:t>
      </w:r>
      <w:r>
        <w:rPr>
          <w:rFonts w:hint="eastAsia"/>
        </w:rPr>
        <w:t>соответствии</w:t>
      </w:r>
      <w:r>
        <w:t xml:space="preserve"> </w:t>
      </w:r>
      <w:r>
        <w:rPr>
          <w:rFonts w:hint="eastAsia"/>
        </w:rPr>
        <w:t>со</w:t>
      </w:r>
      <w:r>
        <w:t xml:space="preserve"> </w:t>
      </w:r>
      <w:r>
        <w:rPr>
          <w:rFonts w:hint="eastAsia"/>
        </w:rPr>
        <w:t>сформулированными</w:t>
      </w:r>
      <w:r>
        <w:t xml:space="preserve"> </w:t>
      </w:r>
      <w:r>
        <w:rPr>
          <w:rFonts w:hint="eastAsia"/>
        </w:rPr>
        <w:t>критериями</w:t>
      </w:r>
    </w:p>
    <w:p w14:paraId="435225BE" w14:textId="77777777" w:rsidR="0069556E" w:rsidRDefault="0069556E" w:rsidP="0069556E"/>
    <w:p w14:paraId="417EB9E6" w14:textId="77777777" w:rsidR="0069556E" w:rsidRDefault="0069556E" w:rsidP="0069556E">
      <w:r>
        <w:t xml:space="preserve">4.4 </w:t>
      </w:r>
      <w:r>
        <w:rPr>
          <w:rFonts w:hint="eastAsia"/>
        </w:rPr>
        <w:t>Выбор</w:t>
      </w:r>
      <w:r>
        <w:t xml:space="preserve"> </w:t>
      </w:r>
      <w:r>
        <w:rPr>
          <w:rFonts w:hint="eastAsia"/>
        </w:rPr>
        <w:t>исходных</w:t>
      </w:r>
      <w:r>
        <w:t xml:space="preserve"> </w:t>
      </w:r>
      <w:r>
        <w:rPr>
          <w:rFonts w:hint="eastAsia"/>
        </w:rPr>
        <w:t>ветровых</w:t>
      </w:r>
      <w:r>
        <w:t xml:space="preserve"> </w:t>
      </w:r>
      <w:r>
        <w:rPr>
          <w:rFonts w:hint="eastAsia"/>
        </w:rPr>
        <w:t>данных</w:t>
      </w:r>
    </w:p>
    <w:p w14:paraId="35AE7829" w14:textId="77777777" w:rsidR="0069556E" w:rsidRDefault="0069556E" w:rsidP="0069556E"/>
    <w:p w14:paraId="01447AF0" w14:textId="77777777" w:rsidR="0069556E" w:rsidRDefault="0069556E" w:rsidP="0069556E">
      <w:r>
        <w:t xml:space="preserve">4.5 </w:t>
      </w:r>
      <w:r>
        <w:rPr>
          <w:rFonts w:hint="eastAsia"/>
        </w:rPr>
        <w:t>Выбор</w:t>
      </w:r>
      <w:r>
        <w:t xml:space="preserve"> </w:t>
      </w:r>
      <w:r>
        <w:rPr>
          <w:rFonts w:hint="eastAsia"/>
        </w:rPr>
        <w:t>расчетной</w:t>
      </w:r>
      <w:r>
        <w:t xml:space="preserve"> </w:t>
      </w:r>
      <w:r>
        <w:rPr>
          <w:rFonts w:hint="eastAsia"/>
        </w:rPr>
        <w:t>модели</w:t>
      </w:r>
      <w:r>
        <w:t xml:space="preserve"> </w:t>
      </w:r>
      <w:r>
        <w:rPr>
          <w:rFonts w:hint="eastAsia"/>
        </w:rPr>
        <w:t>ВЭУ</w:t>
      </w:r>
      <w:r>
        <w:t xml:space="preserve">, </w:t>
      </w:r>
      <w:r>
        <w:rPr>
          <w:rFonts w:hint="eastAsia"/>
        </w:rPr>
        <w:t>подходящей</w:t>
      </w:r>
      <w:r>
        <w:t xml:space="preserve"> </w:t>
      </w:r>
      <w:r>
        <w:rPr>
          <w:rFonts w:hint="eastAsia"/>
        </w:rPr>
        <w:t>для</w:t>
      </w:r>
      <w:r>
        <w:t xml:space="preserve"> </w:t>
      </w:r>
      <w:r>
        <w:rPr>
          <w:rFonts w:hint="eastAsia"/>
        </w:rPr>
        <w:t>размещения</w:t>
      </w:r>
      <w:r>
        <w:t xml:space="preserve"> </w:t>
      </w:r>
      <w:r>
        <w:rPr>
          <w:rFonts w:hint="eastAsia"/>
        </w:rPr>
        <w:t>на</w:t>
      </w:r>
      <w:r>
        <w:t xml:space="preserve"> </w:t>
      </w:r>
      <w:r>
        <w:rPr>
          <w:rFonts w:hint="eastAsia"/>
        </w:rPr>
        <w:t>выбранных</w:t>
      </w:r>
    </w:p>
    <w:p w14:paraId="3B2D0BF3" w14:textId="77777777" w:rsidR="0069556E" w:rsidRDefault="0069556E" w:rsidP="0069556E"/>
    <w:p w14:paraId="4A303D0C" w14:textId="77777777" w:rsidR="0069556E" w:rsidRDefault="0069556E" w:rsidP="0069556E">
      <w:r>
        <w:rPr>
          <w:rFonts w:hint="eastAsia"/>
        </w:rPr>
        <w:t>площадках</w:t>
      </w:r>
      <w:r>
        <w:t xml:space="preserve"> </w:t>
      </w:r>
      <w:r>
        <w:rPr>
          <w:rFonts w:hint="eastAsia"/>
        </w:rPr>
        <w:t>оффшорных</w:t>
      </w:r>
      <w:r>
        <w:t xml:space="preserve"> </w:t>
      </w:r>
      <w:r>
        <w:rPr>
          <w:rFonts w:hint="eastAsia"/>
        </w:rPr>
        <w:t>ВЭС</w:t>
      </w:r>
    </w:p>
    <w:p w14:paraId="37A2DD83" w14:textId="77777777" w:rsidR="0069556E" w:rsidRDefault="0069556E" w:rsidP="0069556E"/>
    <w:p w14:paraId="7E18B07F" w14:textId="77777777" w:rsidR="0069556E" w:rsidRDefault="0069556E" w:rsidP="0069556E">
      <w:r>
        <w:t xml:space="preserve">4.6 </w:t>
      </w:r>
      <w:r>
        <w:rPr>
          <w:rFonts w:hint="eastAsia"/>
        </w:rPr>
        <w:t>Выбор</w:t>
      </w:r>
      <w:r>
        <w:t xml:space="preserve"> </w:t>
      </w:r>
      <w:r>
        <w:rPr>
          <w:rFonts w:hint="eastAsia"/>
        </w:rPr>
        <w:t>исходных</w:t>
      </w:r>
      <w:r>
        <w:t xml:space="preserve"> </w:t>
      </w:r>
      <w:r>
        <w:rPr>
          <w:rFonts w:hint="eastAsia"/>
        </w:rPr>
        <w:t>данных</w:t>
      </w:r>
      <w:r>
        <w:t xml:space="preserve">, </w:t>
      </w:r>
      <w:r>
        <w:rPr>
          <w:rFonts w:hint="eastAsia"/>
        </w:rPr>
        <w:t>используемых</w:t>
      </w:r>
      <w:r>
        <w:t xml:space="preserve"> </w:t>
      </w:r>
      <w:r>
        <w:rPr>
          <w:rFonts w:hint="eastAsia"/>
        </w:rPr>
        <w:t>в</w:t>
      </w:r>
      <w:r>
        <w:t xml:space="preserve"> </w:t>
      </w:r>
      <w:r>
        <w:rPr>
          <w:rFonts w:hint="eastAsia"/>
        </w:rPr>
        <w:t>ветроэнергетических</w:t>
      </w:r>
      <w:r>
        <w:t xml:space="preserve"> </w:t>
      </w:r>
      <w:r>
        <w:rPr>
          <w:rFonts w:hint="eastAsia"/>
        </w:rPr>
        <w:t>расчетах</w:t>
      </w:r>
    </w:p>
    <w:p w14:paraId="1437E409" w14:textId="77777777" w:rsidR="0069556E" w:rsidRDefault="0069556E" w:rsidP="0069556E"/>
    <w:p w14:paraId="3F33F653" w14:textId="77777777" w:rsidR="0069556E" w:rsidRDefault="0069556E" w:rsidP="0069556E">
      <w:r>
        <w:t xml:space="preserve">4.7 </w:t>
      </w:r>
      <w:r>
        <w:rPr>
          <w:rFonts w:hint="eastAsia"/>
        </w:rPr>
        <w:t>Расчет</w:t>
      </w:r>
      <w:r>
        <w:t xml:space="preserve"> </w:t>
      </w:r>
      <w:r>
        <w:rPr>
          <w:rFonts w:hint="eastAsia"/>
        </w:rPr>
        <w:t>режима</w:t>
      </w:r>
      <w:r>
        <w:t xml:space="preserve"> </w:t>
      </w:r>
      <w:r>
        <w:rPr>
          <w:rFonts w:hint="eastAsia"/>
        </w:rPr>
        <w:t>совместной</w:t>
      </w:r>
      <w:r>
        <w:t xml:space="preserve"> </w:t>
      </w:r>
      <w:r>
        <w:rPr>
          <w:rFonts w:hint="eastAsia"/>
        </w:rPr>
        <w:t>работы</w:t>
      </w:r>
      <w:r>
        <w:t xml:space="preserve"> </w:t>
      </w:r>
      <w:r>
        <w:rPr>
          <w:rFonts w:hint="eastAsia"/>
        </w:rPr>
        <w:t>рассматриваемых</w:t>
      </w:r>
      <w:r>
        <w:t xml:space="preserve"> </w:t>
      </w:r>
      <w:r>
        <w:rPr>
          <w:rFonts w:hint="eastAsia"/>
        </w:rPr>
        <w:t>оффшорных</w:t>
      </w:r>
      <w:r>
        <w:t xml:space="preserve"> </w:t>
      </w:r>
      <w:r>
        <w:rPr>
          <w:rFonts w:hint="eastAsia"/>
        </w:rPr>
        <w:t>ВЭС</w:t>
      </w:r>
      <w:r>
        <w:t xml:space="preserve"> </w:t>
      </w:r>
      <w:r>
        <w:rPr>
          <w:rFonts w:hint="eastAsia"/>
        </w:rPr>
        <w:t>в</w:t>
      </w:r>
      <w:r>
        <w:t xml:space="preserve"> </w:t>
      </w:r>
      <w:r>
        <w:rPr>
          <w:rFonts w:hint="eastAsia"/>
        </w:rPr>
        <w:t>рамках</w:t>
      </w:r>
      <w:r>
        <w:t xml:space="preserve"> </w:t>
      </w:r>
      <w:r>
        <w:rPr>
          <w:rFonts w:hint="eastAsia"/>
        </w:rPr>
        <w:t>единого</w:t>
      </w:r>
      <w:r>
        <w:t xml:space="preserve"> </w:t>
      </w:r>
      <w:r>
        <w:rPr>
          <w:rFonts w:hint="eastAsia"/>
        </w:rPr>
        <w:t>оперативно</w:t>
      </w:r>
      <w:r>
        <w:t>-</w:t>
      </w:r>
      <w:r>
        <w:rPr>
          <w:rFonts w:hint="eastAsia"/>
        </w:rPr>
        <w:t>диспетчерского</w:t>
      </w:r>
      <w:r>
        <w:t xml:space="preserve"> </w:t>
      </w:r>
      <w:r>
        <w:rPr>
          <w:rFonts w:hint="eastAsia"/>
        </w:rPr>
        <w:t>комплекса</w:t>
      </w:r>
    </w:p>
    <w:p w14:paraId="477DABD0" w14:textId="77777777" w:rsidR="0069556E" w:rsidRDefault="0069556E" w:rsidP="0069556E"/>
    <w:p w14:paraId="3B35265A" w14:textId="77777777" w:rsidR="0069556E" w:rsidRDefault="0069556E" w:rsidP="0069556E">
      <w:r>
        <w:t xml:space="preserve">4.8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рассматриваемого</w:t>
      </w:r>
      <w:r>
        <w:t xml:space="preserve"> </w:t>
      </w:r>
      <w:r>
        <w:rPr>
          <w:rFonts w:hint="eastAsia"/>
        </w:rPr>
        <w:t>ветроэнергетического</w:t>
      </w:r>
      <w:r>
        <w:t xml:space="preserve"> </w:t>
      </w:r>
      <w:r>
        <w:rPr>
          <w:rFonts w:hint="eastAsia"/>
        </w:rPr>
        <w:t>комплекса</w:t>
      </w:r>
      <w:r>
        <w:t xml:space="preserve"> </w:t>
      </w:r>
      <w:r>
        <w:rPr>
          <w:rFonts w:hint="eastAsia"/>
        </w:rPr>
        <w:t>в</w:t>
      </w:r>
      <w:r>
        <w:t xml:space="preserve"> </w:t>
      </w:r>
      <w:r>
        <w:rPr>
          <w:rFonts w:hint="eastAsia"/>
        </w:rPr>
        <w:t>Кольской</w:t>
      </w:r>
      <w:r>
        <w:t xml:space="preserve"> </w:t>
      </w:r>
      <w:r>
        <w:rPr>
          <w:rFonts w:hint="eastAsia"/>
        </w:rPr>
        <w:t>энергосистеме</w:t>
      </w:r>
    </w:p>
    <w:p w14:paraId="010D11BB" w14:textId="77777777" w:rsidR="0069556E" w:rsidRDefault="0069556E" w:rsidP="0069556E"/>
    <w:p w14:paraId="6D6DEDE6" w14:textId="77777777" w:rsidR="0069556E" w:rsidRDefault="0069556E" w:rsidP="0069556E">
      <w:r>
        <w:t xml:space="preserve">4.9 </w:t>
      </w:r>
      <w:r>
        <w:rPr>
          <w:rFonts w:hint="eastAsia"/>
        </w:rPr>
        <w:t>Выводы</w:t>
      </w:r>
      <w:r>
        <w:t xml:space="preserve">, </w:t>
      </w:r>
      <w:r>
        <w:rPr>
          <w:rFonts w:hint="eastAsia"/>
        </w:rPr>
        <w:t>результаты</w:t>
      </w:r>
      <w:r>
        <w:t xml:space="preserve">, </w:t>
      </w:r>
      <w:r>
        <w:rPr>
          <w:rFonts w:hint="eastAsia"/>
        </w:rPr>
        <w:t>предложения</w:t>
      </w:r>
    </w:p>
    <w:p w14:paraId="2D4C8EE3" w14:textId="77777777" w:rsidR="0069556E" w:rsidRDefault="0069556E" w:rsidP="0069556E"/>
    <w:p w14:paraId="6D1262EB" w14:textId="77777777" w:rsidR="0069556E" w:rsidRDefault="0069556E" w:rsidP="0069556E">
      <w:r>
        <w:rPr>
          <w:rFonts w:hint="eastAsia"/>
        </w:rPr>
        <w:t>ЗАКЛЮЧЕНИЕ</w:t>
      </w:r>
    </w:p>
    <w:p w14:paraId="7569C402" w14:textId="77777777" w:rsidR="0069556E" w:rsidRDefault="0069556E" w:rsidP="0069556E"/>
    <w:p w14:paraId="75917DA1" w14:textId="77777777" w:rsidR="0069556E" w:rsidRDefault="0069556E" w:rsidP="0069556E">
      <w:r>
        <w:rPr>
          <w:rFonts w:hint="eastAsia"/>
        </w:rPr>
        <w:t>ЛИТЕРАТУРА</w:t>
      </w:r>
    </w:p>
    <w:p w14:paraId="698D81E5" w14:textId="77777777" w:rsidR="0069556E" w:rsidRDefault="0069556E" w:rsidP="0069556E"/>
    <w:p w14:paraId="74BD2A7F" w14:textId="77777777" w:rsidR="0069556E" w:rsidRDefault="0069556E" w:rsidP="0069556E">
      <w:r>
        <w:rPr>
          <w:rFonts w:hint="eastAsia"/>
        </w:rPr>
        <w:t>ПРИЛОЖЕНИЯ</w:t>
      </w:r>
    </w:p>
    <w:p w14:paraId="18143117" w14:textId="77777777" w:rsidR="0069556E" w:rsidRDefault="0069556E" w:rsidP="0069556E"/>
    <w:p w14:paraId="59AC0902" w14:textId="77777777" w:rsidR="0069556E" w:rsidRDefault="0069556E" w:rsidP="0069556E">
      <w:r>
        <w:rPr>
          <w:rFonts w:hint="eastAsia"/>
        </w:rPr>
        <w:t>Приложение</w:t>
      </w:r>
    </w:p>
    <w:p w14:paraId="37E280C5" w14:textId="77777777" w:rsidR="0069556E" w:rsidRDefault="0069556E" w:rsidP="0069556E"/>
    <w:p w14:paraId="0772E6C1" w14:textId="77777777" w:rsidR="0069556E" w:rsidRDefault="0069556E" w:rsidP="0069556E">
      <w:r>
        <w:rPr>
          <w:rFonts w:hint="eastAsia"/>
        </w:rPr>
        <w:t>Приложение</w:t>
      </w:r>
    </w:p>
    <w:p w14:paraId="5E0B1DC7" w14:textId="77777777" w:rsidR="0069556E" w:rsidRDefault="0069556E" w:rsidP="0069556E"/>
    <w:p w14:paraId="2666234C" w14:textId="6B8246D0" w:rsidR="0069556E" w:rsidRPr="0069556E" w:rsidRDefault="0069556E" w:rsidP="0069556E">
      <w:r>
        <w:rPr>
          <w:rFonts w:hint="eastAsia"/>
        </w:rPr>
        <w:t>Приложение</w:t>
      </w:r>
    </w:p>
    <w:sectPr w:rsidR="0069556E" w:rsidRPr="0069556E" w:rsidSect="00920E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A2DF" w14:textId="77777777" w:rsidR="00920E2F" w:rsidRDefault="00920E2F">
      <w:pPr>
        <w:spacing w:after="0" w:line="240" w:lineRule="auto"/>
      </w:pPr>
      <w:r>
        <w:separator/>
      </w:r>
    </w:p>
  </w:endnote>
  <w:endnote w:type="continuationSeparator" w:id="0">
    <w:p w14:paraId="1F12D3DE" w14:textId="77777777" w:rsidR="00920E2F" w:rsidRDefault="0092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F1D8" w14:textId="77777777" w:rsidR="00920E2F" w:rsidRDefault="00920E2F"/>
    <w:p w14:paraId="6241A6BC" w14:textId="77777777" w:rsidR="00920E2F" w:rsidRDefault="00920E2F"/>
    <w:p w14:paraId="0BA66E24" w14:textId="77777777" w:rsidR="00920E2F" w:rsidRDefault="00920E2F"/>
    <w:p w14:paraId="0ADC0784" w14:textId="77777777" w:rsidR="00920E2F" w:rsidRDefault="00920E2F"/>
    <w:p w14:paraId="3618FB6A" w14:textId="77777777" w:rsidR="00920E2F" w:rsidRDefault="00920E2F"/>
    <w:p w14:paraId="7771EEA4" w14:textId="77777777" w:rsidR="00920E2F" w:rsidRDefault="00920E2F"/>
    <w:p w14:paraId="68DD0150" w14:textId="77777777" w:rsidR="00920E2F" w:rsidRDefault="00920E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154D5A" wp14:editId="0B4561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D472" w14:textId="77777777" w:rsidR="00920E2F" w:rsidRDefault="00920E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54D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98D472" w14:textId="77777777" w:rsidR="00920E2F" w:rsidRDefault="00920E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883E19" w14:textId="77777777" w:rsidR="00920E2F" w:rsidRDefault="00920E2F"/>
    <w:p w14:paraId="62C2E500" w14:textId="77777777" w:rsidR="00920E2F" w:rsidRDefault="00920E2F"/>
    <w:p w14:paraId="69D81960" w14:textId="77777777" w:rsidR="00920E2F" w:rsidRDefault="00920E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C94CC1" wp14:editId="68927B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12516" w14:textId="77777777" w:rsidR="00920E2F" w:rsidRDefault="00920E2F"/>
                          <w:p w14:paraId="66A88B5D" w14:textId="77777777" w:rsidR="00920E2F" w:rsidRDefault="00920E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94C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712516" w14:textId="77777777" w:rsidR="00920E2F" w:rsidRDefault="00920E2F"/>
                    <w:p w14:paraId="66A88B5D" w14:textId="77777777" w:rsidR="00920E2F" w:rsidRDefault="00920E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525E27" w14:textId="77777777" w:rsidR="00920E2F" w:rsidRDefault="00920E2F"/>
    <w:p w14:paraId="4CF2D5AF" w14:textId="77777777" w:rsidR="00920E2F" w:rsidRDefault="00920E2F">
      <w:pPr>
        <w:rPr>
          <w:sz w:val="2"/>
          <w:szCs w:val="2"/>
        </w:rPr>
      </w:pPr>
    </w:p>
    <w:p w14:paraId="1AFC7A69" w14:textId="77777777" w:rsidR="00920E2F" w:rsidRDefault="00920E2F"/>
    <w:p w14:paraId="62F0CDD5" w14:textId="77777777" w:rsidR="00920E2F" w:rsidRDefault="00920E2F">
      <w:pPr>
        <w:spacing w:after="0" w:line="240" w:lineRule="auto"/>
      </w:pPr>
    </w:p>
  </w:footnote>
  <w:footnote w:type="continuationSeparator" w:id="0">
    <w:p w14:paraId="1C7E39B1" w14:textId="77777777" w:rsidR="00920E2F" w:rsidRDefault="00920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2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29904</TotalTime>
  <Pages>4</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3936</cp:revision>
  <cp:lastPrinted>2009-02-06T05:36:00Z</cp:lastPrinted>
  <dcterms:created xsi:type="dcterms:W3CDTF">2024-01-07T13:43:00Z</dcterms:created>
  <dcterms:modified xsi:type="dcterms:W3CDTF">2024-02-24T18:07:00Z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