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0DE2" w14:textId="135E2C6C" w:rsidR="00BA0BAD" w:rsidRDefault="00127CF3" w:rsidP="00127CF3">
      <w:r w:rsidRPr="00127CF3">
        <w:rPr>
          <w:rFonts w:hint="eastAsia"/>
        </w:rPr>
        <w:t>Иммуноморфологические</w:t>
      </w:r>
      <w:r w:rsidRPr="00127CF3">
        <w:t xml:space="preserve"> </w:t>
      </w:r>
      <w:r w:rsidRPr="00127CF3">
        <w:rPr>
          <w:rFonts w:hint="eastAsia"/>
        </w:rPr>
        <w:t>и</w:t>
      </w:r>
      <w:r w:rsidRPr="00127CF3">
        <w:t xml:space="preserve"> </w:t>
      </w:r>
      <w:r w:rsidRPr="00127CF3">
        <w:rPr>
          <w:rFonts w:hint="eastAsia"/>
        </w:rPr>
        <w:t>биохимические</w:t>
      </w:r>
      <w:r w:rsidRPr="00127CF3">
        <w:t xml:space="preserve"> </w:t>
      </w:r>
      <w:r w:rsidRPr="00127CF3">
        <w:rPr>
          <w:rFonts w:hint="eastAsia"/>
        </w:rPr>
        <w:t>показатели</w:t>
      </w:r>
      <w:r w:rsidRPr="00127CF3">
        <w:t xml:space="preserve"> </w:t>
      </w:r>
      <w:r w:rsidRPr="00127CF3">
        <w:rPr>
          <w:rFonts w:hint="eastAsia"/>
        </w:rPr>
        <w:t>крови</w:t>
      </w:r>
      <w:r w:rsidRPr="00127CF3">
        <w:t xml:space="preserve"> </w:t>
      </w:r>
      <w:r w:rsidRPr="00127CF3">
        <w:rPr>
          <w:rFonts w:hint="eastAsia"/>
        </w:rPr>
        <w:t>крупного</w:t>
      </w:r>
      <w:r w:rsidRPr="00127CF3">
        <w:t xml:space="preserve"> </w:t>
      </w:r>
      <w:r w:rsidRPr="00127CF3">
        <w:rPr>
          <w:rFonts w:hint="eastAsia"/>
        </w:rPr>
        <w:t>рогатого</w:t>
      </w:r>
      <w:r w:rsidRPr="00127CF3">
        <w:t xml:space="preserve"> </w:t>
      </w:r>
      <w:r w:rsidRPr="00127CF3">
        <w:rPr>
          <w:rFonts w:hint="eastAsia"/>
        </w:rPr>
        <w:t>скота</w:t>
      </w:r>
      <w:r w:rsidRPr="00127CF3">
        <w:t xml:space="preserve"> </w:t>
      </w:r>
      <w:r w:rsidRPr="00127CF3">
        <w:rPr>
          <w:rFonts w:hint="eastAsia"/>
        </w:rPr>
        <w:t>в</w:t>
      </w:r>
      <w:r w:rsidRPr="00127CF3">
        <w:t xml:space="preserve"> </w:t>
      </w:r>
      <w:r w:rsidRPr="00127CF3">
        <w:rPr>
          <w:rFonts w:hint="eastAsia"/>
        </w:rPr>
        <w:t>зоне</w:t>
      </w:r>
      <w:r w:rsidRPr="00127CF3">
        <w:t xml:space="preserve"> </w:t>
      </w:r>
      <w:r w:rsidRPr="00127CF3">
        <w:rPr>
          <w:rFonts w:hint="eastAsia"/>
        </w:rPr>
        <w:t>техногенного</w:t>
      </w:r>
      <w:r w:rsidRPr="00127CF3">
        <w:t xml:space="preserve"> </w:t>
      </w:r>
      <w:r w:rsidRPr="00127CF3">
        <w:rPr>
          <w:rFonts w:hint="eastAsia"/>
        </w:rPr>
        <w:t>загрязнения</w:t>
      </w:r>
      <w:r w:rsidRPr="00127CF3">
        <w:t xml:space="preserve"> </w:t>
      </w:r>
      <w:r w:rsidRPr="00127CF3">
        <w:rPr>
          <w:rFonts w:hint="eastAsia"/>
        </w:rPr>
        <w:t>Якутии</w:t>
      </w:r>
      <w:r>
        <w:t xml:space="preserve"> </w:t>
      </w:r>
      <w:r w:rsidRPr="00127CF3">
        <w:rPr>
          <w:rFonts w:hint="eastAsia"/>
        </w:rPr>
        <w:t>Иванова</w:t>
      </w:r>
      <w:r w:rsidRPr="00127CF3">
        <w:t xml:space="preserve">, </w:t>
      </w:r>
      <w:r w:rsidRPr="00127CF3">
        <w:rPr>
          <w:rFonts w:hint="eastAsia"/>
        </w:rPr>
        <w:t>Матрена</w:t>
      </w:r>
      <w:r w:rsidRPr="00127CF3">
        <w:t xml:space="preserve"> </w:t>
      </w:r>
      <w:r w:rsidRPr="00127CF3">
        <w:rPr>
          <w:rFonts w:hint="eastAsia"/>
        </w:rPr>
        <w:t>Александровна</w:t>
      </w:r>
    </w:p>
    <w:p w14:paraId="5152D2CC" w14:textId="77777777" w:rsidR="00127CF3" w:rsidRDefault="00127CF3" w:rsidP="00127CF3">
      <w:r>
        <w:rPr>
          <w:rFonts w:hint="eastAsia"/>
        </w:rPr>
        <w:t>ОГЛАВЛЕНИЕ</w:t>
      </w:r>
      <w:r>
        <w:t xml:space="preserve"> </w:t>
      </w:r>
      <w:r>
        <w:rPr>
          <w:rFonts w:hint="eastAsia"/>
        </w:rPr>
        <w:t>ДИССЕРТАЦИИ</w:t>
      </w:r>
    </w:p>
    <w:p w14:paraId="716DCE4C" w14:textId="77777777" w:rsidR="00127CF3" w:rsidRDefault="00127CF3" w:rsidP="00127CF3">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Иванова</w:t>
      </w:r>
      <w:r>
        <w:t xml:space="preserve">, </w:t>
      </w:r>
      <w:r>
        <w:rPr>
          <w:rFonts w:hint="eastAsia"/>
        </w:rPr>
        <w:t>Матрена</w:t>
      </w:r>
      <w:r>
        <w:t xml:space="preserve"> </w:t>
      </w:r>
      <w:r>
        <w:rPr>
          <w:rFonts w:hint="eastAsia"/>
        </w:rPr>
        <w:t>Александровна</w:t>
      </w:r>
    </w:p>
    <w:p w14:paraId="1C9032EC" w14:textId="77777777" w:rsidR="00127CF3" w:rsidRDefault="00127CF3" w:rsidP="00127CF3">
      <w:r>
        <w:rPr>
          <w:rFonts w:hint="eastAsia"/>
        </w:rPr>
        <w:t>ВВЕДЕНИЕ</w:t>
      </w:r>
      <w:r>
        <w:t>.</w:t>
      </w:r>
    </w:p>
    <w:p w14:paraId="62FE3E35" w14:textId="77777777" w:rsidR="00127CF3" w:rsidRDefault="00127CF3" w:rsidP="00127CF3"/>
    <w:p w14:paraId="4EA5531E" w14:textId="77777777" w:rsidR="00127CF3" w:rsidRDefault="00127CF3" w:rsidP="00127CF3">
      <w:r>
        <w:rPr>
          <w:rFonts w:hint="eastAsia"/>
        </w:rPr>
        <w:t>ОБЗОР</w:t>
      </w:r>
      <w:r>
        <w:t xml:space="preserve"> </w:t>
      </w:r>
      <w:r>
        <w:rPr>
          <w:rFonts w:hint="eastAsia"/>
        </w:rPr>
        <w:t>ЛИТЕРАТУРЫ</w:t>
      </w:r>
    </w:p>
    <w:p w14:paraId="377273E6" w14:textId="77777777" w:rsidR="00127CF3" w:rsidRDefault="00127CF3" w:rsidP="00127CF3"/>
    <w:p w14:paraId="3CD51BC4" w14:textId="77777777" w:rsidR="00127CF3" w:rsidRDefault="00127CF3" w:rsidP="00127CF3">
      <w:r>
        <w:rPr>
          <w:rFonts w:hint="eastAsia"/>
        </w:rPr>
        <w:t>Вопросы</w:t>
      </w:r>
      <w:r>
        <w:t xml:space="preserve"> </w:t>
      </w:r>
      <w:r>
        <w:rPr>
          <w:rFonts w:hint="eastAsia"/>
        </w:rPr>
        <w:t>адаптации</w:t>
      </w:r>
      <w:r>
        <w:t xml:space="preserve"> </w:t>
      </w:r>
      <w:r>
        <w:rPr>
          <w:rFonts w:hint="eastAsia"/>
        </w:rPr>
        <w:t>сельскохозяйственных</w:t>
      </w:r>
      <w:r>
        <w:t xml:space="preserve"> </w:t>
      </w:r>
      <w:r>
        <w:rPr>
          <w:rFonts w:hint="eastAsia"/>
        </w:rPr>
        <w:t>животных</w:t>
      </w:r>
      <w:r>
        <w:t>.</w:t>
      </w:r>
    </w:p>
    <w:p w14:paraId="5697068B" w14:textId="77777777" w:rsidR="00127CF3" w:rsidRDefault="00127CF3" w:rsidP="00127CF3"/>
    <w:p w14:paraId="7AE2E240" w14:textId="77777777" w:rsidR="00127CF3" w:rsidRDefault="00127CF3" w:rsidP="00127CF3">
      <w:r>
        <w:rPr>
          <w:rFonts w:hint="eastAsia"/>
        </w:rPr>
        <w:t>Эколого</w:t>
      </w:r>
      <w:r>
        <w:t xml:space="preserve"> - </w:t>
      </w:r>
      <w:r>
        <w:rPr>
          <w:rFonts w:hint="eastAsia"/>
        </w:rPr>
        <w:t>географическая</w:t>
      </w:r>
      <w:r>
        <w:t xml:space="preserve"> </w:t>
      </w:r>
      <w:r>
        <w:rPr>
          <w:rFonts w:hint="eastAsia"/>
        </w:rPr>
        <w:t>характеристика</w:t>
      </w:r>
      <w:r>
        <w:t xml:space="preserve"> </w:t>
      </w:r>
      <w:r>
        <w:rPr>
          <w:rFonts w:hint="eastAsia"/>
        </w:rPr>
        <w:t>Республики</w:t>
      </w:r>
      <w:r>
        <w:t xml:space="preserve"> </w:t>
      </w:r>
      <w:r>
        <w:rPr>
          <w:rFonts w:hint="eastAsia"/>
        </w:rPr>
        <w:t>Саха</w:t>
      </w:r>
      <w:r>
        <w:t xml:space="preserve"> (</w:t>
      </w:r>
      <w:r>
        <w:rPr>
          <w:rFonts w:hint="eastAsia"/>
        </w:rPr>
        <w:t>Якутия</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Вилюйской</w:t>
      </w:r>
      <w:r>
        <w:t xml:space="preserve"> </w:t>
      </w:r>
      <w:r>
        <w:rPr>
          <w:rFonts w:hint="eastAsia"/>
        </w:rPr>
        <w:t>группы</w:t>
      </w:r>
      <w:r>
        <w:t xml:space="preserve"> </w:t>
      </w:r>
      <w:r>
        <w:rPr>
          <w:rFonts w:hint="eastAsia"/>
        </w:rPr>
        <w:t>улусов</w:t>
      </w:r>
      <w:r>
        <w:t>.</w:t>
      </w:r>
    </w:p>
    <w:p w14:paraId="6D0EB6B2" w14:textId="77777777" w:rsidR="00127CF3" w:rsidRDefault="00127CF3" w:rsidP="00127CF3"/>
    <w:p w14:paraId="6883B7D5" w14:textId="77777777" w:rsidR="00127CF3" w:rsidRDefault="00127CF3" w:rsidP="00127CF3">
      <w:r>
        <w:rPr>
          <w:rFonts w:hint="eastAsia"/>
        </w:rPr>
        <w:t>Породный</w:t>
      </w:r>
      <w:r>
        <w:t xml:space="preserve"> </w:t>
      </w:r>
      <w:r>
        <w:rPr>
          <w:rFonts w:hint="eastAsia"/>
        </w:rPr>
        <w:t>состав</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РС</w:t>
      </w:r>
      <w:r>
        <w:t xml:space="preserve"> (</w:t>
      </w:r>
      <w:r>
        <w:rPr>
          <w:rFonts w:hint="eastAsia"/>
        </w:rPr>
        <w:t>Я</w:t>
      </w:r>
      <w:r>
        <w:t>).</w:t>
      </w:r>
    </w:p>
    <w:p w14:paraId="2030593F" w14:textId="77777777" w:rsidR="00127CF3" w:rsidRDefault="00127CF3" w:rsidP="00127CF3"/>
    <w:p w14:paraId="79DC8AD1" w14:textId="77777777" w:rsidR="00127CF3" w:rsidRDefault="00127CF3" w:rsidP="00127CF3">
      <w:r>
        <w:rPr>
          <w:rFonts w:hint="eastAsia"/>
        </w:rPr>
        <w:t>Ферментно</w:t>
      </w:r>
      <w:r>
        <w:t>-</w:t>
      </w:r>
      <w:r>
        <w:rPr>
          <w:rFonts w:hint="eastAsia"/>
        </w:rPr>
        <w:t>субстратная</w:t>
      </w:r>
      <w:r>
        <w:t xml:space="preserve"> </w:t>
      </w:r>
      <w:r>
        <w:rPr>
          <w:rFonts w:hint="eastAsia"/>
        </w:rPr>
        <w:t>система</w:t>
      </w:r>
      <w:r>
        <w:t xml:space="preserve"> - </w:t>
      </w:r>
      <w:r>
        <w:rPr>
          <w:rFonts w:hint="eastAsia"/>
        </w:rPr>
        <w:t>биохимический</w:t>
      </w:r>
      <w:r>
        <w:t xml:space="preserve"> </w:t>
      </w:r>
      <w:r>
        <w:rPr>
          <w:rFonts w:hint="eastAsia"/>
        </w:rPr>
        <w:t>мониторинг</w:t>
      </w:r>
    </w:p>
    <w:p w14:paraId="1CC67854" w14:textId="77777777" w:rsidR="00127CF3" w:rsidRDefault="00127CF3" w:rsidP="00127CF3"/>
    <w:p w14:paraId="4DDDFAF1" w14:textId="0502E07F" w:rsidR="00127CF3" w:rsidRPr="00127CF3" w:rsidRDefault="00127CF3" w:rsidP="00127CF3">
      <w:r>
        <w:rPr>
          <w:rFonts w:hint="eastAsia"/>
        </w:rPr>
        <w:t>Естественная</w:t>
      </w:r>
      <w:r>
        <w:t xml:space="preserve"> </w:t>
      </w:r>
      <w:r>
        <w:rPr>
          <w:rFonts w:hint="eastAsia"/>
        </w:rPr>
        <w:t>резистентность</w:t>
      </w:r>
      <w:r>
        <w:t>.</w:t>
      </w:r>
    </w:p>
    <w:sectPr w:rsidR="00127CF3" w:rsidRPr="00127CF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17E5" w14:textId="77777777" w:rsidR="005941FF" w:rsidRPr="008D1934" w:rsidRDefault="005941FF">
      <w:pPr>
        <w:spacing w:after="0" w:line="240" w:lineRule="auto"/>
      </w:pPr>
      <w:r w:rsidRPr="008D1934">
        <w:separator/>
      </w:r>
    </w:p>
  </w:endnote>
  <w:endnote w:type="continuationSeparator" w:id="0">
    <w:p w14:paraId="5AB0227C" w14:textId="77777777" w:rsidR="005941FF" w:rsidRPr="008D1934" w:rsidRDefault="005941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EFDD6" w14:textId="77777777" w:rsidR="005941FF" w:rsidRPr="008D1934" w:rsidRDefault="005941FF"/>
    <w:p w14:paraId="0A2CFEC5" w14:textId="77777777" w:rsidR="005941FF" w:rsidRPr="008D1934" w:rsidRDefault="005941FF"/>
    <w:p w14:paraId="7B368123" w14:textId="77777777" w:rsidR="005941FF" w:rsidRPr="008D1934" w:rsidRDefault="005941FF"/>
    <w:p w14:paraId="7505170B" w14:textId="77777777" w:rsidR="005941FF" w:rsidRPr="008D1934" w:rsidRDefault="005941FF"/>
    <w:p w14:paraId="5F520099" w14:textId="77777777" w:rsidR="005941FF" w:rsidRPr="008D1934" w:rsidRDefault="005941FF"/>
    <w:p w14:paraId="67EDD44E" w14:textId="77777777" w:rsidR="005941FF" w:rsidRPr="008D1934" w:rsidRDefault="005941FF"/>
    <w:p w14:paraId="29F6B5AA" w14:textId="77777777" w:rsidR="005941FF" w:rsidRPr="008D1934" w:rsidRDefault="005941FF">
      <w:pPr>
        <w:rPr>
          <w:sz w:val="2"/>
          <w:szCs w:val="2"/>
        </w:rPr>
      </w:pPr>
      <w:r>
        <w:rPr>
          <w:noProof/>
        </w:rPr>
        <mc:AlternateContent>
          <mc:Choice Requires="wps">
            <w:drawing>
              <wp:anchor distT="0" distB="0" distL="63500" distR="63500" simplePos="0" relativeHeight="251660288" behindDoc="1" locked="0" layoutInCell="1" allowOverlap="1" wp14:anchorId="61F2362E" wp14:editId="2415673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C097151" w14:textId="77777777" w:rsidR="005941FF" w:rsidRPr="008D1934" w:rsidRDefault="005941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2362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097151" w14:textId="77777777" w:rsidR="005941FF" w:rsidRPr="008D1934" w:rsidRDefault="005941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A401DD" w14:textId="77777777" w:rsidR="005941FF" w:rsidRPr="008D1934" w:rsidRDefault="005941FF"/>
    <w:p w14:paraId="46E86396" w14:textId="77777777" w:rsidR="005941FF" w:rsidRPr="008D1934" w:rsidRDefault="005941FF"/>
    <w:p w14:paraId="5C414556" w14:textId="77777777" w:rsidR="005941FF" w:rsidRPr="008D1934" w:rsidRDefault="005941FF">
      <w:pPr>
        <w:rPr>
          <w:sz w:val="2"/>
          <w:szCs w:val="2"/>
        </w:rPr>
      </w:pPr>
      <w:r>
        <w:rPr>
          <w:noProof/>
        </w:rPr>
        <mc:AlternateContent>
          <mc:Choice Requires="wps">
            <w:drawing>
              <wp:anchor distT="0" distB="0" distL="63500" distR="63500" simplePos="0" relativeHeight="251659264" behindDoc="1" locked="0" layoutInCell="1" allowOverlap="1" wp14:anchorId="64248C87" wp14:editId="69300D0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FF4EDE3" w14:textId="77777777" w:rsidR="005941FF" w:rsidRPr="008D1934" w:rsidRDefault="005941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48C8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F4EDE3" w14:textId="77777777" w:rsidR="005941FF" w:rsidRPr="008D1934" w:rsidRDefault="005941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F0DD7E5" w14:textId="77777777" w:rsidR="005941FF" w:rsidRPr="008D1934" w:rsidRDefault="005941FF"/>
    <w:p w14:paraId="61205C5B" w14:textId="77777777" w:rsidR="005941FF" w:rsidRPr="008D1934" w:rsidRDefault="005941FF">
      <w:pPr>
        <w:rPr>
          <w:sz w:val="2"/>
          <w:szCs w:val="2"/>
        </w:rPr>
      </w:pPr>
    </w:p>
    <w:p w14:paraId="31840C0A" w14:textId="77777777" w:rsidR="005941FF" w:rsidRPr="008D1934" w:rsidRDefault="005941FF"/>
    <w:p w14:paraId="31CEB493" w14:textId="77777777" w:rsidR="005941FF" w:rsidRPr="008D1934" w:rsidRDefault="005941FF">
      <w:pPr>
        <w:spacing w:after="0" w:line="240" w:lineRule="auto"/>
      </w:pPr>
    </w:p>
  </w:footnote>
  <w:footnote w:type="continuationSeparator" w:id="0">
    <w:p w14:paraId="6B590F35" w14:textId="77777777" w:rsidR="005941FF" w:rsidRPr="008D1934" w:rsidRDefault="005941F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1FF"/>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11009</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395</cp:revision>
  <cp:lastPrinted>2024-05-12T14:21:00Z</cp:lastPrinted>
  <dcterms:created xsi:type="dcterms:W3CDTF">2024-05-20T16:55:00Z</dcterms:created>
  <dcterms:modified xsi:type="dcterms:W3CDTF">2024-06-06T20:55:00Z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