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Прилуцька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Ірина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Анатоліївна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державний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експерт</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експертної</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групи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з</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питань</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дослідницької</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інф</w:t>
      </w:r>
      <w:r w:rsidRPr="002B20CA">
        <w:rPr>
          <w:rFonts w:ascii="Verdana" w:eastAsia="Times New Roman" w:hAnsi="Verdana" w:cs="Times New Roman"/>
          <w:color w:val="000000"/>
          <w:kern w:val="0"/>
          <w:sz w:val="24"/>
          <w:szCs w:val="24"/>
          <w:lang w:eastAsia="ru-RU"/>
        </w:rPr>
        <w:t>&amp;shy;</w:t>
      </w:r>
      <w:r w:rsidRPr="002B20CA">
        <w:rPr>
          <w:rFonts w:ascii="Verdana" w:eastAsia="Times New Roman" w:hAnsi="Verdana" w:cs="Times New Roman" w:hint="eastAsia"/>
          <w:color w:val="000000"/>
          <w:kern w:val="0"/>
          <w:sz w:val="24"/>
          <w:szCs w:val="24"/>
          <w:lang w:eastAsia="ru-RU"/>
        </w:rPr>
        <w:t>раструктури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директорату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науки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МОН</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України</w:t>
      </w:r>
      <w:r w:rsidRPr="002B20CA">
        <w:rPr>
          <w:rFonts w:ascii="Verdana" w:eastAsia="Times New Roman" w:hAnsi="Verdana" w:cs="Times New Roman"/>
          <w:color w:val="000000"/>
          <w:kern w:val="0"/>
          <w:sz w:val="24"/>
          <w:szCs w:val="24"/>
          <w:lang w:eastAsia="ru-RU"/>
        </w:rPr>
        <w:t>: &amp;laquo;</w:t>
      </w:r>
      <w:r w:rsidRPr="002B20CA">
        <w:rPr>
          <w:rFonts w:ascii="Verdana" w:eastAsia="Times New Roman" w:hAnsi="Verdana" w:cs="Times New Roman" w:hint="eastAsia"/>
          <w:color w:val="000000"/>
          <w:kern w:val="0"/>
          <w:sz w:val="24"/>
          <w:szCs w:val="24"/>
          <w:lang w:eastAsia="ru-RU"/>
        </w:rPr>
        <w:t>Інститу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ційний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розвиток</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w:t>
      </w:r>
      <w:r w:rsidRPr="002B20CA">
        <w:rPr>
          <w:rFonts w:ascii="Verdana" w:eastAsia="Times New Roman" w:hAnsi="Verdana" w:cs="Times New Roman"/>
          <w:color w:val="000000"/>
          <w:kern w:val="0"/>
          <w:sz w:val="24"/>
          <w:szCs w:val="24"/>
          <w:lang w:eastAsia="ru-RU"/>
        </w:rPr>
        <w:t>&amp;shy;</w:t>
      </w:r>
      <w:r w:rsidRPr="002B20CA">
        <w:rPr>
          <w:rFonts w:ascii="Verdana" w:eastAsia="Times New Roman" w:hAnsi="Verdana" w:cs="Times New Roman" w:hint="eastAsia"/>
          <w:color w:val="000000"/>
          <w:kern w:val="0"/>
          <w:sz w:val="24"/>
          <w:szCs w:val="24"/>
          <w:lang w:eastAsia="ru-RU"/>
        </w:rPr>
        <w:t>їні</w:t>
      </w:r>
      <w:r w:rsidRPr="002B20CA">
        <w:rPr>
          <w:rFonts w:ascii="Verdana" w:eastAsia="Times New Roman" w:hAnsi="Verdana" w:cs="Times New Roman"/>
          <w:color w:val="000000"/>
          <w:kern w:val="0"/>
          <w:sz w:val="24"/>
          <w:szCs w:val="24"/>
          <w:lang w:eastAsia="ru-RU"/>
        </w:rPr>
        <w:t xml:space="preserve">&amp;raquo; (08.00.03 - </w:t>
      </w:r>
      <w:r w:rsidRPr="002B20CA">
        <w:rPr>
          <w:rFonts w:ascii="Verdana" w:eastAsia="Times New Roman" w:hAnsi="Verdana" w:cs="Times New Roman" w:hint="eastAsia"/>
          <w:color w:val="000000"/>
          <w:kern w:val="0"/>
          <w:sz w:val="24"/>
          <w:szCs w:val="24"/>
          <w:lang w:eastAsia="ru-RU"/>
        </w:rPr>
        <w:t>економіка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управління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національним</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господарством</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Спецрада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w:t>
      </w:r>
      <w:r w:rsidRPr="002B20CA">
        <w:rPr>
          <w:rFonts w:ascii="Verdana" w:eastAsia="Times New Roman" w:hAnsi="Verdana" w:cs="Times New Roman"/>
          <w:color w:val="000000"/>
          <w:kern w:val="0"/>
          <w:sz w:val="24"/>
          <w:szCs w:val="24"/>
          <w:lang w:eastAsia="ru-RU"/>
        </w:rPr>
        <w:t xml:space="preserve"> 26.001.48 </w:t>
      </w:r>
      <w:r w:rsidRPr="002B20CA">
        <w:rPr>
          <w:rFonts w:ascii="Verdana" w:eastAsia="Times New Roman" w:hAnsi="Verdana" w:cs="Times New Roman" w:hint="eastAsia"/>
          <w:color w:val="000000"/>
          <w:kern w:val="0"/>
          <w:sz w:val="24"/>
          <w:szCs w:val="24"/>
          <w:lang w:eastAsia="ru-RU"/>
        </w:rPr>
        <w:t>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Київському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національному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університеті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імені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Тараса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Шевченка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МОН</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України</w:t>
      </w: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МІНІСТЕРСТВО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ОСВІТИ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НАУКИ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УКРАЇНИ</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КИЇВСЬКИЙ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НАЦІОНАЛЬНИЙ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УНІВЕРСИТЕТ</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ІМЕНІ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ТАРАСА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ШЕВЧЕНКА</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Кваліфікаційна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наукова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праця</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на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правах</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рукопису</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ПРИЛУЦЬКА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ІРИНА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АНАТОЛІЇВНА</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УДК</w:t>
      </w:r>
      <w:r w:rsidRPr="002B20CA">
        <w:rPr>
          <w:rFonts w:ascii="Verdana" w:eastAsia="Times New Roman" w:hAnsi="Verdana" w:cs="Times New Roman"/>
          <w:color w:val="000000"/>
          <w:kern w:val="0"/>
          <w:sz w:val="24"/>
          <w:szCs w:val="24"/>
          <w:lang w:eastAsia="ru-RU"/>
        </w:rPr>
        <w:t xml:space="preserve"> 330.341:338.2</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ДИСЕРТАЦІЯ</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ІНСТИТУЦІЙНИЙ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РОЗВИТОК</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УКРАЇНІ</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08.00.03 </w:t>
      </w:r>
      <w:r w:rsidRPr="002B20CA">
        <w:rPr>
          <w:rFonts w:ascii="Verdana" w:eastAsia="Times New Roman" w:hAnsi="Verdana" w:cs="Times New Roman" w:hint="eastAsia"/>
          <w:color w:val="000000"/>
          <w:kern w:val="0"/>
          <w:sz w:val="24"/>
          <w:szCs w:val="24"/>
          <w:lang w:eastAsia="ru-RU"/>
        </w:rPr>
        <w:t>«Економіка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управління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національним</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господарством»</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Подається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здобуття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наукового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ступеня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кандидата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економічних</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наук</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Дисертація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містить</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результати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власних</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досліджень</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Використання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ідей</w:t>
      </w:r>
      <w:r w:rsidRPr="002B20CA">
        <w:rPr>
          <w:rFonts w:ascii="Verdana" w:eastAsia="Times New Roman" w:hAnsi="Verdana" w:cs="Times New Roman"/>
          <w:color w:val="000000"/>
          <w:kern w:val="0"/>
          <w:sz w:val="24"/>
          <w:szCs w:val="24"/>
          <w:lang w:eastAsia="ru-RU"/>
        </w:rPr>
        <w:t>,</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результатів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текстів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інших</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авторів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мають</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посилання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відповідне</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джерело</w:t>
      </w:r>
      <w:r w:rsidRPr="002B20CA">
        <w:rPr>
          <w:rFonts w:ascii="Verdana" w:eastAsia="Times New Roman" w:hAnsi="Verdana" w:cs="Times New Roman"/>
          <w:color w:val="000000"/>
          <w:kern w:val="0"/>
          <w:sz w:val="24"/>
          <w:szCs w:val="24"/>
          <w:lang w:eastAsia="ru-RU"/>
        </w:rPr>
        <w:t>.</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_______________ </w:t>
      </w:r>
      <w:r w:rsidRPr="002B20CA">
        <w:rPr>
          <w:rFonts w:ascii="Verdana" w:eastAsia="Times New Roman" w:hAnsi="Verdana" w:cs="Times New Roman" w:hint="eastAsia"/>
          <w:color w:val="000000"/>
          <w:kern w:val="0"/>
          <w:sz w:val="24"/>
          <w:szCs w:val="24"/>
          <w:lang w:eastAsia="ru-RU"/>
        </w:rPr>
        <w:t>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Прилуцька</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Науковий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керівник</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Осецький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Валерій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Леонідович</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доктор</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економічних</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наук</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професор</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Київ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 xml:space="preserve"> 2019</w:t>
      </w: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ЗМІСТ</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АННОТАЦІЯ…………………………………………………………………</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.2</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ВСТУП…</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......11</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РОЗДІЛ</w:t>
      </w:r>
      <w:r w:rsidRPr="002B20CA">
        <w:rPr>
          <w:rFonts w:ascii="Verdana" w:eastAsia="Times New Roman" w:hAnsi="Verdana" w:cs="Times New Roman"/>
          <w:color w:val="000000"/>
          <w:kern w:val="0"/>
          <w:sz w:val="24"/>
          <w:szCs w:val="24"/>
          <w:lang w:eastAsia="ru-RU"/>
        </w:rPr>
        <w:t xml:space="preserve"> 1. </w:t>
      </w:r>
      <w:r w:rsidRPr="002B20CA">
        <w:rPr>
          <w:rFonts w:ascii="Verdana" w:eastAsia="Times New Roman" w:hAnsi="Verdana" w:cs="Times New Roman" w:hint="eastAsia"/>
          <w:color w:val="000000"/>
          <w:kern w:val="0"/>
          <w:sz w:val="24"/>
          <w:szCs w:val="24"/>
          <w:lang w:eastAsia="ru-RU"/>
        </w:rPr>
        <w:t>ТЕОРЕТИЧНІ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ЗАСАДИ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ДОСЛІДЖЕННЯ</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ЙОГО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1.1. </w:t>
      </w:r>
      <w:r w:rsidRPr="002B20CA">
        <w:rPr>
          <w:rFonts w:ascii="Verdana" w:eastAsia="Times New Roman" w:hAnsi="Verdana" w:cs="Times New Roman" w:hint="eastAsia"/>
          <w:color w:val="000000"/>
          <w:kern w:val="0"/>
          <w:sz w:val="24"/>
          <w:szCs w:val="24"/>
          <w:lang w:eastAsia="ru-RU"/>
        </w:rPr>
        <w:t>Еволюція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його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теоретичного</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осмислення…</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20</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1.2. </w:t>
      </w:r>
      <w:r w:rsidRPr="002B20CA">
        <w:rPr>
          <w:rFonts w:ascii="Verdana" w:eastAsia="Times New Roman" w:hAnsi="Verdana" w:cs="Times New Roman" w:hint="eastAsia"/>
          <w:color w:val="000000"/>
          <w:kern w:val="0"/>
          <w:sz w:val="24"/>
          <w:szCs w:val="24"/>
          <w:lang w:eastAsia="ru-RU"/>
        </w:rPr>
        <w:t>Інституційне</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забезпечення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38</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1.3. </w:t>
      </w:r>
      <w:r w:rsidRPr="002B20CA">
        <w:rPr>
          <w:rFonts w:ascii="Verdana" w:eastAsia="Times New Roman" w:hAnsi="Verdana" w:cs="Times New Roman" w:hint="eastAsia"/>
          <w:color w:val="000000"/>
          <w:kern w:val="0"/>
          <w:sz w:val="24"/>
          <w:szCs w:val="24"/>
          <w:lang w:eastAsia="ru-RU"/>
        </w:rPr>
        <w:t>Функції</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інституційного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середовища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активізації</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.70</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Висновки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розділу</w:t>
      </w:r>
      <w:r w:rsidRPr="002B20CA">
        <w:rPr>
          <w:rFonts w:ascii="Verdana" w:eastAsia="Times New Roman" w:hAnsi="Verdana" w:cs="Times New Roman"/>
          <w:color w:val="000000"/>
          <w:kern w:val="0"/>
          <w:sz w:val="24"/>
          <w:szCs w:val="24"/>
          <w:lang w:eastAsia="ru-RU"/>
        </w:rPr>
        <w:t xml:space="preserve"> 1</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.........77</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РОЗДІЛ</w:t>
      </w:r>
      <w:r w:rsidRPr="002B20CA">
        <w:rPr>
          <w:rFonts w:ascii="Verdana" w:eastAsia="Times New Roman" w:hAnsi="Verdana" w:cs="Times New Roman"/>
          <w:color w:val="000000"/>
          <w:kern w:val="0"/>
          <w:sz w:val="24"/>
          <w:szCs w:val="24"/>
          <w:lang w:eastAsia="ru-RU"/>
        </w:rPr>
        <w:t xml:space="preserve"> 2. </w:t>
      </w:r>
      <w:r w:rsidRPr="002B20CA">
        <w:rPr>
          <w:rFonts w:ascii="Verdana" w:eastAsia="Times New Roman" w:hAnsi="Verdana" w:cs="Times New Roman" w:hint="eastAsia"/>
          <w:color w:val="000000"/>
          <w:kern w:val="0"/>
          <w:sz w:val="24"/>
          <w:szCs w:val="24"/>
          <w:lang w:eastAsia="ru-RU"/>
        </w:rPr>
        <w:t>ОСОБЛИВОСТІ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КОНТЕКСТІ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ЄВРОПЕЙСЬКОГО</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ДОСВІДУ</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2.1. </w:t>
      </w:r>
      <w:r w:rsidRPr="002B20CA">
        <w:rPr>
          <w:rFonts w:ascii="Verdana" w:eastAsia="Times New Roman" w:hAnsi="Verdana" w:cs="Times New Roman" w:hint="eastAsia"/>
          <w:color w:val="000000"/>
          <w:kern w:val="0"/>
          <w:sz w:val="24"/>
          <w:szCs w:val="24"/>
          <w:lang w:eastAsia="ru-RU"/>
        </w:rPr>
        <w:t>Європейський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досвід</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інституційного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..80</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2.2. </w:t>
      </w:r>
      <w:r w:rsidRPr="002B20CA">
        <w:rPr>
          <w:rFonts w:ascii="Verdana" w:eastAsia="Times New Roman" w:hAnsi="Verdana" w:cs="Times New Roman" w:hint="eastAsia"/>
          <w:color w:val="000000"/>
          <w:kern w:val="0"/>
          <w:sz w:val="24"/>
          <w:szCs w:val="24"/>
          <w:lang w:eastAsia="ru-RU"/>
        </w:rPr>
        <w:t>Сучасні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реалії</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інституційного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забезпечення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...96</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2.3. </w:t>
      </w:r>
      <w:r w:rsidRPr="002B20CA">
        <w:rPr>
          <w:rFonts w:ascii="Verdana" w:eastAsia="Times New Roman" w:hAnsi="Verdana" w:cs="Times New Roman" w:hint="eastAsia"/>
          <w:color w:val="000000"/>
          <w:kern w:val="0"/>
          <w:sz w:val="24"/>
          <w:szCs w:val="24"/>
          <w:lang w:eastAsia="ru-RU"/>
        </w:rPr>
        <w:t>Методичний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інструментарій</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оцінювання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інституційного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Україні……</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..123</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Висновки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розділу</w:t>
      </w:r>
      <w:r w:rsidRPr="002B20CA">
        <w:rPr>
          <w:rFonts w:ascii="Verdana" w:eastAsia="Times New Roman" w:hAnsi="Verdana" w:cs="Times New Roman"/>
          <w:color w:val="000000"/>
          <w:kern w:val="0"/>
          <w:sz w:val="24"/>
          <w:szCs w:val="24"/>
          <w:lang w:eastAsia="ru-RU"/>
        </w:rPr>
        <w:t xml:space="preserve"> 2</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..134</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РОЗДІЛ</w:t>
      </w:r>
      <w:r w:rsidRPr="002B20CA">
        <w:rPr>
          <w:rFonts w:ascii="Verdana" w:eastAsia="Times New Roman" w:hAnsi="Verdana" w:cs="Times New Roman"/>
          <w:color w:val="000000"/>
          <w:kern w:val="0"/>
          <w:sz w:val="24"/>
          <w:szCs w:val="24"/>
          <w:lang w:eastAsia="ru-RU"/>
        </w:rPr>
        <w:t xml:space="preserve"> 3. </w:t>
      </w:r>
      <w:r w:rsidRPr="002B20CA">
        <w:rPr>
          <w:rFonts w:ascii="Verdana" w:eastAsia="Times New Roman" w:hAnsi="Verdana" w:cs="Times New Roman" w:hint="eastAsia"/>
          <w:color w:val="000000"/>
          <w:kern w:val="0"/>
          <w:sz w:val="24"/>
          <w:szCs w:val="24"/>
          <w:lang w:eastAsia="ru-RU"/>
        </w:rPr>
        <w:t>ПРІОРИТЕТНІ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НАПРЯМИ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ІНСТИТУЦІЙНОГО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ПІДПРИЄМНИТЦВА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УКРАЇНІ</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3.1. </w:t>
      </w:r>
      <w:r w:rsidRPr="002B20CA">
        <w:rPr>
          <w:rFonts w:ascii="Verdana" w:eastAsia="Times New Roman" w:hAnsi="Verdana" w:cs="Times New Roman" w:hint="eastAsia"/>
          <w:color w:val="000000"/>
          <w:kern w:val="0"/>
          <w:sz w:val="24"/>
          <w:szCs w:val="24"/>
          <w:lang w:eastAsia="ru-RU"/>
        </w:rPr>
        <w:t>Інституційні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передумови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контексті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кластеризації</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.137</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3.2. </w:t>
      </w:r>
      <w:r w:rsidRPr="002B20CA">
        <w:rPr>
          <w:rFonts w:ascii="Verdana" w:eastAsia="Times New Roman" w:hAnsi="Verdana" w:cs="Times New Roman" w:hint="eastAsia"/>
          <w:color w:val="000000"/>
          <w:kern w:val="0"/>
          <w:sz w:val="24"/>
          <w:szCs w:val="24"/>
          <w:lang w:eastAsia="ru-RU"/>
        </w:rPr>
        <w:t>Напрями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вдосконалення</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інституційного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забезпечення</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інноваційного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Україні………………………………</w:t>
      </w:r>
      <w:r w:rsidRPr="002B20CA">
        <w:rPr>
          <w:rFonts w:ascii="Verdana" w:eastAsia="Times New Roman" w:hAnsi="Verdana" w:cs="Times New Roman"/>
          <w:color w:val="000000"/>
          <w:kern w:val="0"/>
          <w:sz w:val="24"/>
          <w:szCs w:val="24"/>
          <w:lang w:eastAsia="ru-RU"/>
        </w:rPr>
        <w:t>.145</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color w:val="000000"/>
          <w:kern w:val="0"/>
          <w:sz w:val="24"/>
          <w:szCs w:val="24"/>
          <w:lang w:eastAsia="ru-RU"/>
        </w:rPr>
        <w:t xml:space="preserve">3.3. </w:t>
      </w:r>
      <w:r w:rsidRPr="002B20CA">
        <w:rPr>
          <w:rFonts w:ascii="Verdana" w:eastAsia="Times New Roman" w:hAnsi="Verdana" w:cs="Times New Roman" w:hint="eastAsia"/>
          <w:color w:val="000000"/>
          <w:kern w:val="0"/>
          <w:sz w:val="24"/>
          <w:szCs w:val="24"/>
          <w:lang w:eastAsia="ru-RU"/>
        </w:rPr>
        <w:t>Стратегічні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пріоритети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інституційного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розвитку</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інноваційного</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підприємництва</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процесі</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євроінтеграції</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України…</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...161</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Висновки</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до</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розділу</w:t>
      </w:r>
      <w:r w:rsidRPr="002B20CA">
        <w:rPr>
          <w:rFonts w:ascii="Verdana" w:eastAsia="Times New Roman" w:hAnsi="Verdana" w:cs="Times New Roman"/>
          <w:color w:val="000000"/>
          <w:kern w:val="0"/>
          <w:sz w:val="24"/>
          <w:szCs w:val="24"/>
          <w:lang w:eastAsia="ru-RU"/>
        </w:rPr>
        <w:t xml:space="preserve"> 3</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.180</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ВИСНОВКИ………………………………………………</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.184</w:t>
      </w:r>
    </w:p>
    <w:p w:rsidR="002B20CA" w:rsidRPr="002B20CA"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СПИСОК</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ВИКОРИСТАНИХ</w:t>
      </w:r>
      <w:r w:rsidRPr="002B20CA">
        <w:rPr>
          <w:rFonts w:ascii="Verdana" w:eastAsia="Times New Roman" w:hAnsi="Verdana" w:cs="Times New Roman"/>
          <w:color w:val="000000"/>
          <w:kern w:val="0"/>
          <w:sz w:val="24"/>
          <w:szCs w:val="24"/>
          <w:lang w:eastAsia="ru-RU"/>
        </w:rPr>
        <w:t xml:space="preserve"> </w:t>
      </w:r>
      <w:r w:rsidRPr="002B20CA">
        <w:rPr>
          <w:rFonts w:ascii="Verdana" w:eastAsia="Times New Roman" w:hAnsi="Verdana" w:cs="Times New Roman" w:hint="eastAsia"/>
          <w:color w:val="000000"/>
          <w:kern w:val="0"/>
          <w:sz w:val="24"/>
          <w:szCs w:val="24"/>
          <w:lang w:eastAsia="ru-RU"/>
        </w:rPr>
        <w:t>ДЖЕРЕЛ…………………………………</w:t>
      </w:r>
      <w:r w:rsidRPr="002B20CA">
        <w:rPr>
          <w:rFonts w:ascii="Verdana" w:eastAsia="Times New Roman" w:hAnsi="Verdana" w:cs="Times New Roman"/>
          <w:color w:val="000000"/>
          <w:kern w:val="0"/>
          <w:sz w:val="24"/>
          <w:szCs w:val="24"/>
          <w:lang w:eastAsia="ru-RU"/>
        </w:rPr>
        <w:t>...187</w:t>
      </w:r>
    </w:p>
    <w:p w:rsidR="008E1AB2" w:rsidRDefault="002B20CA" w:rsidP="002B20CA">
      <w:pPr>
        <w:rPr>
          <w:rFonts w:ascii="Verdana" w:eastAsia="Times New Roman" w:hAnsi="Verdana" w:cs="Times New Roman"/>
          <w:color w:val="000000"/>
          <w:kern w:val="0"/>
          <w:sz w:val="24"/>
          <w:szCs w:val="24"/>
          <w:lang w:eastAsia="ru-RU"/>
        </w:rPr>
      </w:pPr>
      <w:r w:rsidRPr="002B20CA">
        <w:rPr>
          <w:rFonts w:ascii="Verdana" w:eastAsia="Times New Roman" w:hAnsi="Verdana" w:cs="Times New Roman" w:hint="eastAsia"/>
          <w:color w:val="000000"/>
          <w:kern w:val="0"/>
          <w:sz w:val="24"/>
          <w:szCs w:val="24"/>
          <w:lang w:eastAsia="ru-RU"/>
        </w:rPr>
        <w:t>ДОДАТКИ…………………………………………………………………</w:t>
      </w:r>
      <w:r w:rsidRPr="002B20CA">
        <w:rPr>
          <w:rFonts w:ascii="Verdana" w:eastAsia="Times New Roman" w:hAnsi="Verdana" w:cs="Times New Roman"/>
          <w:color w:val="000000"/>
          <w:kern w:val="0"/>
          <w:sz w:val="24"/>
          <w:szCs w:val="24"/>
          <w:lang w:eastAsia="ru-RU"/>
        </w:rPr>
        <w:t>...</w:t>
      </w:r>
      <w:r w:rsidRPr="002B20CA">
        <w:rPr>
          <w:rFonts w:ascii="Verdana" w:eastAsia="Times New Roman" w:hAnsi="Verdana" w:cs="Times New Roman" w:hint="eastAsia"/>
          <w:color w:val="000000"/>
          <w:kern w:val="0"/>
          <w:sz w:val="24"/>
          <w:szCs w:val="24"/>
          <w:lang w:eastAsia="ru-RU"/>
        </w:rPr>
        <w:t>…</w:t>
      </w:r>
      <w:r w:rsidRPr="002B20CA">
        <w:rPr>
          <w:rFonts w:ascii="Verdana" w:eastAsia="Times New Roman" w:hAnsi="Verdana" w:cs="Times New Roman"/>
          <w:color w:val="000000"/>
          <w:kern w:val="0"/>
          <w:sz w:val="24"/>
          <w:szCs w:val="24"/>
          <w:lang w:eastAsia="ru-RU"/>
        </w:rPr>
        <w:t>202</w:t>
      </w:r>
    </w:p>
    <w:p w:rsidR="002B20CA" w:rsidRDefault="002B20CA" w:rsidP="002B20CA">
      <w:pPr>
        <w:rPr>
          <w:rFonts w:ascii="Verdana" w:eastAsia="Times New Roman" w:hAnsi="Verdana" w:cs="Times New Roman"/>
          <w:color w:val="000000"/>
          <w:kern w:val="0"/>
          <w:sz w:val="24"/>
          <w:szCs w:val="24"/>
          <w:lang w:eastAsia="ru-RU"/>
        </w:rPr>
      </w:pPr>
    </w:p>
    <w:p w:rsidR="002B20CA" w:rsidRDefault="002B20CA" w:rsidP="002B20CA">
      <w:pPr>
        <w:rPr>
          <w:rFonts w:ascii="Verdana" w:eastAsia="Times New Roman" w:hAnsi="Verdana" w:cs="Times New Roman"/>
          <w:color w:val="000000"/>
          <w:kern w:val="0"/>
          <w:sz w:val="24"/>
          <w:szCs w:val="24"/>
          <w:lang w:eastAsia="ru-RU"/>
        </w:rPr>
      </w:pPr>
    </w:p>
    <w:p w:rsidR="002B20CA" w:rsidRDefault="002B20CA" w:rsidP="002B20CA">
      <w:pPr>
        <w:rPr>
          <w:rFonts w:ascii="Verdana" w:eastAsia="Times New Roman" w:hAnsi="Verdana" w:cs="Times New Roman"/>
          <w:color w:val="000000"/>
          <w:kern w:val="0"/>
          <w:sz w:val="24"/>
          <w:szCs w:val="24"/>
          <w:lang w:eastAsia="ru-RU"/>
        </w:rPr>
      </w:pPr>
    </w:p>
    <w:p w:rsidR="002B20CA" w:rsidRDefault="002B20CA" w:rsidP="002B20CA">
      <w:r>
        <w:rPr>
          <w:rFonts w:hint="eastAsia"/>
        </w:rPr>
        <w:t>ВИСНОВКИ</w:t>
      </w:r>
    </w:p>
    <w:p w:rsidR="002B20CA" w:rsidRDefault="002B20CA" w:rsidP="002B20CA">
      <w:r>
        <w:rPr>
          <w:rFonts w:hint="eastAsia"/>
        </w:rPr>
        <w:t>У</w:t>
      </w:r>
      <w:r>
        <w:t></w:t>
      </w:r>
      <w:r>
        <w:rPr>
          <w:rFonts w:hint="eastAsia"/>
        </w:rPr>
        <w:t>дисертаційній</w:t>
      </w:r>
      <w:r>
        <w:t></w:t>
      </w:r>
      <w:r>
        <w:rPr>
          <w:rFonts w:hint="eastAsia"/>
        </w:rPr>
        <w:t>роботі</w:t>
      </w:r>
      <w:r>
        <w:t></w:t>
      </w:r>
      <w:r>
        <w:rPr>
          <w:rFonts w:hint="eastAsia"/>
        </w:rPr>
        <w:t>обґрунтовано</w:t>
      </w:r>
      <w:r>
        <w:t></w:t>
      </w:r>
      <w:r>
        <w:rPr>
          <w:rFonts w:hint="eastAsia"/>
        </w:rPr>
        <w:t>теоретичні</w:t>
      </w:r>
      <w:r>
        <w:t></w:t>
      </w:r>
      <w:r>
        <w:rPr>
          <w:rFonts w:hint="eastAsia"/>
        </w:rPr>
        <w:t>засади</w:t>
      </w:r>
      <w:r>
        <w:t></w:t>
      </w:r>
      <w:r>
        <w:rPr>
          <w:rFonts w:hint="eastAsia"/>
        </w:rPr>
        <w:t>і</w:t>
      </w:r>
      <w:r>
        <w:t></w:t>
      </w:r>
      <w:r>
        <w:rPr>
          <w:rFonts w:hint="eastAsia"/>
        </w:rPr>
        <w:t>прикладні</w:t>
      </w:r>
    </w:p>
    <w:p w:rsidR="002B20CA" w:rsidRDefault="002B20CA" w:rsidP="002B20CA">
      <w:r>
        <w:rPr>
          <w:rFonts w:hint="eastAsia"/>
        </w:rPr>
        <w:t>аспекти</w:t>
      </w:r>
      <w:r>
        <w:t></w:t>
      </w:r>
      <w:r>
        <w:rPr>
          <w:rFonts w:hint="eastAsia"/>
        </w:rPr>
        <w:t>інституційного</w:t>
      </w:r>
      <w:r>
        <w:t></w:t>
      </w:r>
      <w:r>
        <w:rPr>
          <w:rFonts w:hint="eastAsia"/>
        </w:rPr>
        <w:t>розвитку</w:t>
      </w:r>
      <w:r>
        <w:t></w:t>
      </w:r>
      <w:r>
        <w:rPr>
          <w:rFonts w:hint="eastAsia"/>
        </w:rPr>
        <w:t>інноваційного</w:t>
      </w:r>
      <w:r>
        <w:t></w:t>
      </w:r>
      <w:r>
        <w:rPr>
          <w:rFonts w:hint="eastAsia"/>
        </w:rPr>
        <w:t>підприємництва</w:t>
      </w:r>
      <w:r>
        <w:t></w:t>
      </w:r>
      <w:r>
        <w:rPr>
          <w:rFonts w:hint="eastAsia"/>
        </w:rPr>
        <w:t>та</w:t>
      </w:r>
    </w:p>
    <w:p w:rsidR="002B20CA" w:rsidRDefault="002B20CA" w:rsidP="002B20CA">
      <w:r>
        <w:rPr>
          <w:rFonts w:hint="eastAsia"/>
        </w:rPr>
        <w:t>розроблено</w:t>
      </w:r>
      <w:r>
        <w:t></w:t>
      </w:r>
      <w:r>
        <w:rPr>
          <w:rFonts w:hint="eastAsia"/>
        </w:rPr>
        <w:t>методичний</w:t>
      </w:r>
      <w:r>
        <w:t></w:t>
      </w:r>
      <w:r>
        <w:rPr>
          <w:rFonts w:hint="eastAsia"/>
        </w:rPr>
        <w:t>інструментарій</w:t>
      </w:r>
      <w:r>
        <w:t></w:t>
      </w:r>
      <w:r>
        <w:rPr>
          <w:rFonts w:hint="eastAsia"/>
        </w:rPr>
        <w:t>його</w:t>
      </w:r>
      <w:r>
        <w:t></w:t>
      </w:r>
      <w:r>
        <w:rPr>
          <w:rFonts w:hint="eastAsia"/>
        </w:rPr>
        <w:t>оцінювання</w:t>
      </w:r>
      <w:r>
        <w:t></w:t>
      </w:r>
      <w:r>
        <w:t></w:t>
      </w:r>
      <w:r>
        <w:rPr>
          <w:rFonts w:hint="eastAsia"/>
        </w:rPr>
        <w:t>За</w:t>
      </w:r>
      <w:r>
        <w:t></w:t>
      </w:r>
      <w:r>
        <w:rPr>
          <w:rFonts w:hint="eastAsia"/>
        </w:rPr>
        <w:t>результатами</w:t>
      </w:r>
    </w:p>
    <w:p w:rsidR="002B20CA" w:rsidRDefault="002B20CA" w:rsidP="002B20CA">
      <w:r>
        <w:rPr>
          <w:rFonts w:hint="eastAsia"/>
        </w:rPr>
        <w:t>дослідження</w:t>
      </w:r>
      <w:r>
        <w:t></w:t>
      </w:r>
      <w:r>
        <w:rPr>
          <w:rFonts w:hint="eastAsia"/>
        </w:rPr>
        <w:t>сформульовано</w:t>
      </w:r>
      <w:r>
        <w:t></w:t>
      </w:r>
      <w:r>
        <w:rPr>
          <w:rFonts w:hint="eastAsia"/>
        </w:rPr>
        <w:t>такі</w:t>
      </w:r>
      <w:r>
        <w:t></w:t>
      </w:r>
      <w:r>
        <w:rPr>
          <w:rFonts w:hint="eastAsia"/>
        </w:rPr>
        <w:t>висновки</w:t>
      </w:r>
      <w:r>
        <w:t></w:t>
      </w:r>
    </w:p>
    <w:p w:rsidR="002B20CA" w:rsidRDefault="002B20CA" w:rsidP="002B20CA">
      <w:r>
        <w:t></w:t>
      </w:r>
      <w:r>
        <w:t></w:t>
      </w:r>
      <w:r>
        <w:t></w:t>
      </w:r>
      <w:r>
        <w:rPr>
          <w:rFonts w:hint="eastAsia"/>
        </w:rPr>
        <w:t>На</w:t>
      </w:r>
      <w:r>
        <w:t></w:t>
      </w:r>
      <w:r>
        <w:rPr>
          <w:rFonts w:hint="eastAsia"/>
        </w:rPr>
        <w:t>основі</w:t>
      </w:r>
      <w:r>
        <w:t></w:t>
      </w:r>
      <w:r>
        <w:rPr>
          <w:rFonts w:hint="eastAsia"/>
        </w:rPr>
        <w:t>теоретичних</w:t>
      </w:r>
      <w:r>
        <w:t></w:t>
      </w:r>
      <w:r>
        <w:rPr>
          <w:rFonts w:hint="eastAsia"/>
        </w:rPr>
        <w:t>узагальнень</w:t>
      </w:r>
      <w:r>
        <w:t></w:t>
      </w:r>
      <w:r>
        <w:rPr>
          <w:rFonts w:hint="eastAsia"/>
        </w:rPr>
        <w:t>визначено</w:t>
      </w:r>
      <w:r>
        <w:t></w:t>
      </w:r>
      <w:r>
        <w:rPr>
          <w:rFonts w:hint="eastAsia"/>
        </w:rPr>
        <w:t>сутність</w:t>
      </w:r>
      <w:r>
        <w:t></w:t>
      </w:r>
      <w:r>
        <w:t></w:t>
      </w:r>
      <w:r>
        <w:rPr>
          <w:rFonts w:hint="eastAsia"/>
        </w:rPr>
        <w:t>функції</w:t>
      </w:r>
    </w:p>
    <w:p w:rsidR="002B20CA" w:rsidRDefault="002B20CA" w:rsidP="002B20CA">
      <w:r>
        <w:rPr>
          <w:rFonts w:hint="eastAsia"/>
        </w:rPr>
        <w:t>та</w:t>
      </w:r>
      <w:r>
        <w:t></w:t>
      </w:r>
      <w:r>
        <w:rPr>
          <w:rFonts w:hint="eastAsia"/>
        </w:rPr>
        <w:t>еволюцію</w:t>
      </w:r>
      <w:r>
        <w:t></w:t>
      </w:r>
      <w:r>
        <w:rPr>
          <w:rFonts w:hint="eastAsia"/>
        </w:rPr>
        <w:t>інноваційного</w:t>
      </w:r>
      <w:r>
        <w:t></w:t>
      </w:r>
      <w:r>
        <w:rPr>
          <w:rFonts w:hint="eastAsia"/>
        </w:rPr>
        <w:t>підприємництва</w:t>
      </w:r>
      <w:r>
        <w:t></w:t>
      </w:r>
      <w:r>
        <w:t></w:t>
      </w:r>
      <w:r>
        <w:rPr>
          <w:rFonts w:hint="eastAsia"/>
        </w:rPr>
        <w:t>що</w:t>
      </w:r>
      <w:r>
        <w:t></w:t>
      </w:r>
      <w:r>
        <w:rPr>
          <w:rFonts w:hint="eastAsia"/>
        </w:rPr>
        <w:t>дало</w:t>
      </w:r>
      <w:r>
        <w:t></w:t>
      </w:r>
      <w:r>
        <w:rPr>
          <w:rFonts w:hint="eastAsia"/>
        </w:rPr>
        <w:t>змогу</w:t>
      </w:r>
      <w:r>
        <w:t></w:t>
      </w:r>
      <w:r>
        <w:rPr>
          <w:rFonts w:hint="eastAsia"/>
        </w:rPr>
        <w:t>обґрунтувати</w:t>
      </w:r>
    </w:p>
    <w:p w:rsidR="002B20CA" w:rsidRDefault="002B20CA" w:rsidP="002B20CA">
      <w:r>
        <w:rPr>
          <w:rFonts w:hint="eastAsia"/>
        </w:rPr>
        <w:t>вплив</w:t>
      </w:r>
      <w:r>
        <w:t></w:t>
      </w:r>
      <w:r>
        <w:rPr>
          <w:rFonts w:hint="eastAsia"/>
        </w:rPr>
        <w:t>інноваційного</w:t>
      </w:r>
      <w:r>
        <w:t></w:t>
      </w:r>
      <w:r>
        <w:rPr>
          <w:rFonts w:hint="eastAsia"/>
        </w:rPr>
        <w:t>підприємництва</w:t>
      </w:r>
      <w:r>
        <w:t></w:t>
      </w:r>
      <w:r>
        <w:rPr>
          <w:rFonts w:hint="eastAsia"/>
        </w:rPr>
        <w:t>на</w:t>
      </w:r>
      <w:r>
        <w:t></w:t>
      </w:r>
      <w:r>
        <w:rPr>
          <w:rFonts w:hint="eastAsia"/>
        </w:rPr>
        <w:t>розвиток</w:t>
      </w:r>
      <w:r>
        <w:t></w:t>
      </w:r>
      <w:r>
        <w:rPr>
          <w:rFonts w:hint="eastAsia"/>
        </w:rPr>
        <w:t>національної</w:t>
      </w:r>
      <w:r>
        <w:t></w:t>
      </w:r>
      <w:r>
        <w:rPr>
          <w:rFonts w:hint="eastAsia"/>
        </w:rPr>
        <w:t>економіки</w:t>
      </w:r>
      <w:r>
        <w:t></w:t>
      </w:r>
    </w:p>
    <w:p w:rsidR="002B20CA" w:rsidRDefault="002B20CA" w:rsidP="002B20CA">
      <w:r>
        <w:rPr>
          <w:rFonts w:hint="eastAsia"/>
        </w:rPr>
        <w:t>Критичний</w:t>
      </w:r>
      <w:r>
        <w:t></w:t>
      </w:r>
      <w:r>
        <w:rPr>
          <w:rFonts w:hint="eastAsia"/>
        </w:rPr>
        <w:t>аналіз</w:t>
      </w:r>
      <w:r>
        <w:t></w:t>
      </w:r>
      <w:r>
        <w:rPr>
          <w:rFonts w:hint="eastAsia"/>
        </w:rPr>
        <w:t>та</w:t>
      </w:r>
      <w:r>
        <w:t></w:t>
      </w:r>
      <w:r>
        <w:rPr>
          <w:rFonts w:hint="eastAsia"/>
        </w:rPr>
        <w:t>узагальнення</w:t>
      </w:r>
      <w:r>
        <w:t></w:t>
      </w:r>
      <w:r>
        <w:rPr>
          <w:rFonts w:hint="eastAsia"/>
        </w:rPr>
        <w:t>дійсних</w:t>
      </w:r>
      <w:r>
        <w:t></w:t>
      </w:r>
      <w:r>
        <w:rPr>
          <w:rFonts w:hint="eastAsia"/>
        </w:rPr>
        <w:t>підходів</w:t>
      </w:r>
      <w:r>
        <w:t></w:t>
      </w:r>
      <w:r>
        <w:rPr>
          <w:rFonts w:hint="eastAsia"/>
        </w:rPr>
        <w:t>до</w:t>
      </w:r>
      <w:r>
        <w:t></w:t>
      </w:r>
      <w:r>
        <w:rPr>
          <w:rFonts w:hint="eastAsia"/>
        </w:rPr>
        <w:t>класифікації</w:t>
      </w:r>
      <w:r>
        <w:t></w:t>
      </w:r>
      <w:r>
        <w:rPr>
          <w:rFonts w:hint="eastAsia"/>
        </w:rPr>
        <w:t>видів</w:t>
      </w:r>
    </w:p>
    <w:p w:rsidR="002B20CA" w:rsidRDefault="002B20CA" w:rsidP="002B20CA">
      <w:r>
        <w:rPr>
          <w:rFonts w:hint="eastAsia"/>
        </w:rPr>
        <w:t>інноваційного</w:t>
      </w:r>
      <w:r>
        <w:t></w:t>
      </w:r>
      <w:r>
        <w:rPr>
          <w:rFonts w:hint="eastAsia"/>
        </w:rPr>
        <w:t>підприємництва</w:t>
      </w:r>
      <w:r>
        <w:t></w:t>
      </w:r>
      <w:r>
        <w:rPr>
          <w:rFonts w:hint="eastAsia"/>
        </w:rPr>
        <w:t>та</w:t>
      </w:r>
      <w:r>
        <w:t></w:t>
      </w:r>
      <w:r>
        <w:rPr>
          <w:rFonts w:hint="eastAsia"/>
        </w:rPr>
        <w:t>його</w:t>
      </w:r>
      <w:r>
        <w:t></w:t>
      </w:r>
      <w:r>
        <w:rPr>
          <w:rFonts w:hint="eastAsia"/>
        </w:rPr>
        <w:t>характерних</w:t>
      </w:r>
      <w:r>
        <w:t></w:t>
      </w:r>
      <w:r>
        <w:rPr>
          <w:rFonts w:hint="eastAsia"/>
        </w:rPr>
        <w:t>рис</w:t>
      </w:r>
      <w:r>
        <w:t></w:t>
      </w:r>
      <w:r>
        <w:rPr>
          <w:rFonts w:hint="eastAsia"/>
        </w:rPr>
        <w:t>дав</w:t>
      </w:r>
      <w:r>
        <w:t></w:t>
      </w:r>
      <w:r>
        <w:rPr>
          <w:rFonts w:hint="eastAsia"/>
        </w:rPr>
        <w:t>змогу</w:t>
      </w:r>
    </w:p>
    <w:p w:rsidR="002B20CA" w:rsidRDefault="002B20CA" w:rsidP="002B20CA">
      <w:r>
        <w:rPr>
          <w:rFonts w:hint="eastAsia"/>
        </w:rPr>
        <w:t>сформулювати</w:t>
      </w:r>
      <w:r>
        <w:t></w:t>
      </w:r>
      <w:r>
        <w:rPr>
          <w:rFonts w:hint="eastAsia"/>
        </w:rPr>
        <w:t>авторську</w:t>
      </w:r>
      <w:r>
        <w:t></w:t>
      </w:r>
      <w:r>
        <w:rPr>
          <w:rFonts w:hint="eastAsia"/>
        </w:rPr>
        <w:t>класифікацію</w:t>
      </w:r>
      <w:r>
        <w:t></w:t>
      </w:r>
      <w:r>
        <w:t></w:t>
      </w:r>
      <w:r>
        <w:rPr>
          <w:rFonts w:hint="eastAsia"/>
        </w:rPr>
        <w:t>яка</w:t>
      </w:r>
      <w:r>
        <w:t></w:t>
      </w:r>
      <w:r>
        <w:rPr>
          <w:rFonts w:hint="eastAsia"/>
        </w:rPr>
        <w:t>враховує</w:t>
      </w:r>
      <w:r>
        <w:t></w:t>
      </w:r>
      <w:r>
        <w:rPr>
          <w:rFonts w:hint="eastAsia"/>
        </w:rPr>
        <w:t>критерії</w:t>
      </w:r>
      <w:r>
        <w:t></w:t>
      </w:r>
      <w:r>
        <w:rPr>
          <w:rFonts w:hint="eastAsia"/>
        </w:rPr>
        <w:t>участі</w:t>
      </w:r>
    </w:p>
    <w:p w:rsidR="002B20CA" w:rsidRDefault="002B20CA" w:rsidP="002B20CA">
      <w:r>
        <w:rPr>
          <w:rFonts w:hint="eastAsia"/>
        </w:rPr>
        <w:t>інноваційного</w:t>
      </w:r>
      <w:r>
        <w:t></w:t>
      </w:r>
      <w:r>
        <w:rPr>
          <w:rFonts w:hint="eastAsia"/>
        </w:rPr>
        <w:t>підприємництва</w:t>
      </w:r>
      <w:r>
        <w:t></w:t>
      </w:r>
      <w:r>
        <w:rPr>
          <w:rFonts w:hint="eastAsia"/>
        </w:rPr>
        <w:t>в</w:t>
      </w:r>
      <w:r>
        <w:t></w:t>
      </w:r>
      <w:r>
        <w:rPr>
          <w:rFonts w:hint="eastAsia"/>
        </w:rPr>
        <w:t>інноваційному</w:t>
      </w:r>
      <w:r>
        <w:t></w:t>
      </w:r>
      <w:r>
        <w:rPr>
          <w:rFonts w:hint="eastAsia"/>
        </w:rPr>
        <w:t>процесі</w:t>
      </w:r>
      <w:r>
        <w:t></w:t>
      </w:r>
      <w:r>
        <w:t></w:t>
      </w:r>
      <w:r>
        <w:rPr>
          <w:rFonts w:hint="eastAsia"/>
        </w:rPr>
        <w:t>характер</w:t>
      </w:r>
      <w:r>
        <w:t></w:t>
      </w:r>
      <w:r>
        <w:rPr>
          <w:rFonts w:hint="eastAsia"/>
        </w:rPr>
        <w:t>продукту</w:t>
      </w:r>
      <w:r>
        <w:t></w:t>
      </w:r>
      <w:r>
        <w:rPr>
          <w:rFonts w:hint="eastAsia"/>
        </w:rPr>
        <w:t>і</w:t>
      </w:r>
    </w:p>
    <w:p w:rsidR="002B20CA" w:rsidRDefault="002B20CA" w:rsidP="002B20CA">
      <w:r>
        <w:rPr>
          <w:rFonts w:hint="eastAsia"/>
        </w:rPr>
        <w:t>ринку</w:t>
      </w:r>
      <w:r>
        <w:t></w:t>
      </w:r>
      <w:r>
        <w:t></w:t>
      </w:r>
      <w:r>
        <w:rPr>
          <w:rFonts w:hint="eastAsia"/>
        </w:rPr>
        <w:t>джерела</w:t>
      </w:r>
      <w:r>
        <w:t></w:t>
      </w:r>
      <w:r>
        <w:rPr>
          <w:rFonts w:hint="eastAsia"/>
        </w:rPr>
        <w:t>фінансування</w:t>
      </w:r>
      <w:r>
        <w:t></w:t>
      </w:r>
      <w:r>
        <w:rPr>
          <w:rFonts w:hint="eastAsia"/>
        </w:rPr>
        <w:t>та</w:t>
      </w:r>
      <w:r>
        <w:t></w:t>
      </w:r>
      <w:r>
        <w:rPr>
          <w:rFonts w:hint="eastAsia"/>
        </w:rPr>
        <w:t>способи</w:t>
      </w:r>
      <w:r>
        <w:t></w:t>
      </w:r>
      <w:r>
        <w:rPr>
          <w:rFonts w:hint="eastAsia"/>
        </w:rPr>
        <w:t>випуску</w:t>
      </w:r>
      <w:r>
        <w:t></w:t>
      </w:r>
      <w:r>
        <w:rPr>
          <w:rFonts w:hint="eastAsia"/>
        </w:rPr>
        <w:t>інноваційної</w:t>
      </w:r>
      <w:r>
        <w:t></w:t>
      </w:r>
      <w:r>
        <w:rPr>
          <w:rFonts w:hint="eastAsia"/>
        </w:rPr>
        <w:t>продукції</w:t>
      </w:r>
      <w:r>
        <w:t></w:t>
      </w:r>
      <w:r>
        <w:rPr>
          <w:rFonts w:hint="eastAsia"/>
        </w:rPr>
        <w:t>на</w:t>
      </w:r>
    </w:p>
    <w:p w:rsidR="002B20CA" w:rsidRDefault="002B20CA" w:rsidP="002B20CA">
      <w:r>
        <w:rPr>
          <w:rFonts w:hint="eastAsia"/>
        </w:rPr>
        <w:t>ринок</w:t>
      </w:r>
      <w:r>
        <w:t></w:t>
      </w:r>
    </w:p>
    <w:p w:rsidR="002B20CA" w:rsidRDefault="002B20CA" w:rsidP="002B20CA">
      <w:r>
        <w:t></w:t>
      </w:r>
      <w:r>
        <w:t></w:t>
      </w:r>
      <w:r>
        <w:t></w:t>
      </w:r>
      <w:r>
        <w:rPr>
          <w:rFonts w:hint="eastAsia"/>
        </w:rPr>
        <w:t>На</w:t>
      </w:r>
      <w:r>
        <w:t></w:t>
      </w:r>
      <w:r>
        <w:rPr>
          <w:rFonts w:hint="eastAsia"/>
        </w:rPr>
        <w:t>підставі</w:t>
      </w:r>
      <w:r>
        <w:t></w:t>
      </w:r>
      <w:r>
        <w:rPr>
          <w:rFonts w:hint="eastAsia"/>
        </w:rPr>
        <w:t>аналізу</w:t>
      </w:r>
      <w:r>
        <w:t></w:t>
      </w:r>
      <w:r>
        <w:rPr>
          <w:rFonts w:hint="eastAsia"/>
        </w:rPr>
        <w:t>наукових</w:t>
      </w:r>
      <w:r>
        <w:t></w:t>
      </w:r>
      <w:r>
        <w:rPr>
          <w:rFonts w:hint="eastAsia"/>
        </w:rPr>
        <w:t>позицій</w:t>
      </w:r>
      <w:r>
        <w:t></w:t>
      </w:r>
      <w:r>
        <w:t></w:t>
      </w:r>
      <w:r>
        <w:rPr>
          <w:rFonts w:hint="eastAsia"/>
        </w:rPr>
        <w:t>узагальнено</w:t>
      </w:r>
      <w:r>
        <w:t></w:t>
      </w:r>
      <w:r>
        <w:rPr>
          <w:rFonts w:hint="eastAsia"/>
        </w:rPr>
        <w:t>погляди</w:t>
      </w:r>
    </w:p>
    <w:p w:rsidR="002B20CA" w:rsidRDefault="002B20CA" w:rsidP="002B20CA">
      <w:r>
        <w:rPr>
          <w:rFonts w:hint="eastAsia"/>
        </w:rPr>
        <w:t>вчених</w:t>
      </w:r>
      <w:r>
        <w:t></w:t>
      </w:r>
      <w:r>
        <w:rPr>
          <w:rFonts w:hint="eastAsia"/>
        </w:rPr>
        <w:t>на</w:t>
      </w:r>
      <w:r>
        <w:t></w:t>
      </w:r>
      <w:r>
        <w:rPr>
          <w:rFonts w:hint="eastAsia"/>
        </w:rPr>
        <w:t>процес</w:t>
      </w:r>
      <w:r>
        <w:t></w:t>
      </w:r>
      <w:r>
        <w:rPr>
          <w:rFonts w:hint="eastAsia"/>
        </w:rPr>
        <w:t>інституційного</w:t>
      </w:r>
      <w:r>
        <w:t></w:t>
      </w:r>
      <w:r>
        <w:rPr>
          <w:rFonts w:hint="eastAsia"/>
        </w:rPr>
        <w:t>забезпечення</w:t>
      </w:r>
      <w:r>
        <w:t></w:t>
      </w:r>
      <w:r>
        <w:rPr>
          <w:rFonts w:hint="eastAsia"/>
        </w:rPr>
        <w:t>розвитку</w:t>
      </w:r>
      <w:r>
        <w:t></w:t>
      </w:r>
      <w:r>
        <w:rPr>
          <w:rFonts w:hint="eastAsia"/>
        </w:rPr>
        <w:t>інноваційного</w:t>
      </w:r>
    </w:p>
    <w:p w:rsidR="002B20CA" w:rsidRDefault="002B20CA" w:rsidP="002B20CA">
      <w:r>
        <w:rPr>
          <w:rFonts w:hint="eastAsia"/>
        </w:rPr>
        <w:t>підприємництва</w:t>
      </w:r>
      <w:r>
        <w:t></w:t>
      </w:r>
      <w:r>
        <w:t></w:t>
      </w:r>
      <w:r>
        <w:rPr>
          <w:rFonts w:hint="eastAsia"/>
        </w:rPr>
        <w:t>що</w:t>
      </w:r>
      <w:r>
        <w:t></w:t>
      </w:r>
      <w:r>
        <w:rPr>
          <w:rFonts w:hint="eastAsia"/>
        </w:rPr>
        <w:t>розвивається</w:t>
      </w:r>
      <w:r>
        <w:t></w:t>
      </w:r>
      <w:r>
        <w:rPr>
          <w:rFonts w:hint="eastAsia"/>
        </w:rPr>
        <w:t>в</w:t>
      </w:r>
      <w:r>
        <w:t></w:t>
      </w:r>
      <w:r>
        <w:rPr>
          <w:rFonts w:hint="eastAsia"/>
        </w:rPr>
        <w:t>складному</w:t>
      </w:r>
      <w:r>
        <w:t></w:t>
      </w:r>
      <w:r>
        <w:rPr>
          <w:rFonts w:hint="eastAsia"/>
        </w:rPr>
        <w:t>інституційному</w:t>
      </w:r>
      <w:r>
        <w:t></w:t>
      </w:r>
      <w:r>
        <w:rPr>
          <w:rFonts w:hint="eastAsia"/>
        </w:rPr>
        <w:t>середовищі</w:t>
      </w:r>
      <w:r>
        <w:t></w:t>
      </w:r>
    </w:p>
    <w:p w:rsidR="002B20CA" w:rsidRDefault="002B20CA" w:rsidP="002B20CA">
      <w:r>
        <w:rPr>
          <w:rFonts w:hint="eastAsia"/>
        </w:rPr>
        <w:t>Виокремлено</w:t>
      </w:r>
      <w:r>
        <w:t></w:t>
      </w:r>
      <w:r>
        <w:rPr>
          <w:rFonts w:hint="eastAsia"/>
        </w:rPr>
        <w:t>чинники</w:t>
      </w:r>
      <w:r>
        <w:t></w:t>
      </w:r>
      <w:r>
        <w:rPr>
          <w:rFonts w:hint="eastAsia"/>
        </w:rPr>
        <w:t>впливу</w:t>
      </w:r>
      <w:r>
        <w:t></w:t>
      </w:r>
      <w:r>
        <w:rPr>
          <w:rFonts w:hint="eastAsia"/>
        </w:rPr>
        <w:t>на</w:t>
      </w:r>
      <w:r>
        <w:t></w:t>
      </w:r>
      <w:r>
        <w:rPr>
          <w:rFonts w:hint="eastAsia"/>
        </w:rPr>
        <w:t>інституційне</w:t>
      </w:r>
      <w:r>
        <w:t></w:t>
      </w:r>
      <w:r>
        <w:rPr>
          <w:rFonts w:hint="eastAsia"/>
        </w:rPr>
        <w:t>середовище</w:t>
      </w:r>
      <w:r>
        <w:t></w:t>
      </w:r>
      <w:r>
        <w:t></w:t>
      </w:r>
      <w:r>
        <w:rPr>
          <w:rFonts w:hint="eastAsia"/>
        </w:rPr>
        <w:t>зокрема</w:t>
      </w:r>
    </w:p>
    <w:p w:rsidR="002B20CA" w:rsidRDefault="002B20CA" w:rsidP="002B20CA">
      <w:r>
        <w:rPr>
          <w:rFonts w:hint="eastAsia"/>
        </w:rPr>
        <w:t>культурно</w:t>
      </w:r>
      <w:r>
        <w:t></w:t>
      </w:r>
      <w:r>
        <w:rPr>
          <w:rFonts w:hint="eastAsia"/>
        </w:rPr>
        <w:t>демографічні</w:t>
      </w:r>
      <w:r>
        <w:t></w:t>
      </w:r>
      <w:r>
        <w:t></w:t>
      </w:r>
      <w:r>
        <w:rPr>
          <w:rFonts w:hint="eastAsia"/>
        </w:rPr>
        <w:t>політико</w:t>
      </w:r>
      <w:r>
        <w:t></w:t>
      </w:r>
      <w:r>
        <w:rPr>
          <w:rFonts w:hint="eastAsia"/>
        </w:rPr>
        <w:t>правові</w:t>
      </w:r>
      <w:r>
        <w:t></w:t>
      </w:r>
      <w:r>
        <w:t></w:t>
      </w:r>
      <w:r>
        <w:rPr>
          <w:rFonts w:hint="eastAsia"/>
        </w:rPr>
        <w:t>економічні</w:t>
      </w:r>
      <w:r>
        <w:t></w:t>
      </w:r>
      <w:r>
        <w:t></w:t>
      </w:r>
      <w:r>
        <w:rPr>
          <w:rFonts w:hint="eastAsia"/>
        </w:rPr>
        <w:t>науково</w:t>
      </w:r>
      <w:r>
        <w:t></w:t>
      </w:r>
      <w:r>
        <w:rPr>
          <w:rFonts w:hint="eastAsia"/>
        </w:rPr>
        <w:t>технологічні</w:t>
      </w:r>
    </w:p>
    <w:p w:rsidR="002B20CA" w:rsidRDefault="002B20CA" w:rsidP="002B20CA">
      <w:r>
        <w:rPr>
          <w:rFonts w:hint="eastAsia"/>
        </w:rPr>
        <w:t>та</w:t>
      </w:r>
      <w:r>
        <w:t></w:t>
      </w:r>
      <w:r>
        <w:rPr>
          <w:rFonts w:hint="eastAsia"/>
        </w:rPr>
        <w:t>інноваційні</w:t>
      </w:r>
      <w:r>
        <w:t></w:t>
      </w:r>
      <w:r>
        <w:t></w:t>
      </w:r>
      <w:r>
        <w:rPr>
          <w:rFonts w:hint="eastAsia"/>
        </w:rPr>
        <w:t>які</w:t>
      </w:r>
      <w:r>
        <w:t></w:t>
      </w:r>
      <w:r>
        <w:t></w:t>
      </w:r>
      <w:r>
        <w:rPr>
          <w:rFonts w:hint="eastAsia"/>
        </w:rPr>
        <w:t>на</w:t>
      </w:r>
      <w:r>
        <w:t></w:t>
      </w:r>
      <w:r>
        <w:rPr>
          <w:rFonts w:hint="eastAsia"/>
        </w:rPr>
        <w:t>додаток</w:t>
      </w:r>
      <w:r>
        <w:t></w:t>
      </w:r>
      <w:r>
        <w:rPr>
          <w:rFonts w:hint="eastAsia"/>
        </w:rPr>
        <w:t>до</w:t>
      </w:r>
      <w:r>
        <w:t></w:t>
      </w:r>
      <w:r>
        <w:rPr>
          <w:rFonts w:hint="eastAsia"/>
        </w:rPr>
        <w:t>існуючих</w:t>
      </w:r>
      <w:r>
        <w:t></w:t>
      </w:r>
      <w:r>
        <w:t></w:t>
      </w:r>
      <w:r>
        <w:rPr>
          <w:rFonts w:hint="eastAsia"/>
        </w:rPr>
        <w:t>враховують</w:t>
      </w:r>
      <w:r>
        <w:t></w:t>
      </w:r>
      <w:r>
        <w:rPr>
          <w:rFonts w:hint="eastAsia"/>
        </w:rPr>
        <w:t>функціональний</w:t>
      </w:r>
    </w:p>
    <w:p w:rsidR="002B20CA" w:rsidRDefault="002B20CA" w:rsidP="002B20CA">
      <w:r>
        <w:rPr>
          <w:rFonts w:hint="eastAsia"/>
        </w:rPr>
        <w:t>вплив</w:t>
      </w:r>
      <w:r>
        <w:t></w:t>
      </w:r>
      <w:r>
        <w:rPr>
          <w:rFonts w:hint="eastAsia"/>
        </w:rPr>
        <w:t>інноваційного</w:t>
      </w:r>
      <w:r>
        <w:t></w:t>
      </w:r>
      <w:r>
        <w:rPr>
          <w:rFonts w:hint="eastAsia"/>
        </w:rPr>
        <w:t>підприємництва</w:t>
      </w:r>
      <w:r>
        <w:t></w:t>
      </w:r>
      <w:r>
        <w:rPr>
          <w:rFonts w:hint="eastAsia"/>
        </w:rPr>
        <w:t>на</w:t>
      </w:r>
      <w:r>
        <w:t></w:t>
      </w:r>
      <w:r>
        <w:rPr>
          <w:rFonts w:hint="eastAsia"/>
        </w:rPr>
        <w:t>інституційне</w:t>
      </w:r>
      <w:r>
        <w:t></w:t>
      </w:r>
      <w:r>
        <w:rPr>
          <w:rFonts w:hint="eastAsia"/>
        </w:rPr>
        <w:t>середовище</w:t>
      </w:r>
      <w:r>
        <w:t></w:t>
      </w:r>
      <w:r>
        <w:t></w:t>
      </w:r>
      <w:r>
        <w:rPr>
          <w:rFonts w:hint="eastAsia"/>
        </w:rPr>
        <w:t>дало</w:t>
      </w:r>
    </w:p>
    <w:p w:rsidR="002B20CA" w:rsidRDefault="002B20CA" w:rsidP="002B20CA">
      <w:r>
        <w:rPr>
          <w:rFonts w:hint="eastAsia"/>
        </w:rPr>
        <w:t>змогу</w:t>
      </w:r>
      <w:r>
        <w:t></w:t>
      </w:r>
      <w:r>
        <w:rPr>
          <w:rFonts w:hint="eastAsia"/>
        </w:rPr>
        <w:t>розробити</w:t>
      </w:r>
      <w:r>
        <w:t></w:t>
      </w:r>
      <w:r>
        <w:rPr>
          <w:rFonts w:hint="eastAsia"/>
        </w:rPr>
        <w:t>на</w:t>
      </w:r>
      <w:r>
        <w:t></w:t>
      </w:r>
      <w:r>
        <w:rPr>
          <w:rFonts w:hint="eastAsia"/>
        </w:rPr>
        <w:t>їх</w:t>
      </w:r>
      <w:r>
        <w:t></w:t>
      </w:r>
      <w:r>
        <w:rPr>
          <w:rFonts w:hint="eastAsia"/>
        </w:rPr>
        <w:t>основі</w:t>
      </w:r>
      <w:r>
        <w:t></w:t>
      </w:r>
      <w:r>
        <w:rPr>
          <w:rFonts w:hint="eastAsia"/>
        </w:rPr>
        <w:t>систему</w:t>
      </w:r>
      <w:r>
        <w:t></w:t>
      </w:r>
      <w:r>
        <w:rPr>
          <w:rFonts w:hint="eastAsia"/>
        </w:rPr>
        <w:t>індикаторів</w:t>
      </w:r>
      <w:r>
        <w:t></w:t>
      </w:r>
      <w:r>
        <w:rPr>
          <w:rFonts w:hint="eastAsia"/>
        </w:rPr>
        <w:t>оцінювання</w:t>
      </w:r>
      <w:r>
        <w:t></w:t>
      </w:r>
      <w:r>
        <w:rPr>
          <w:rFonts w:hint="eastAsia"/>
        </w:rPr>
        <w:t>рівня</w:t>
      </w:r>
    </w:p>
    <w:p w:rsidR="002B20CA" w:rsidRDefault="002B20CA" w:rsidP="002B20CA">
      <w:r>
        <w:rPr>
          <w:rFonts w:hint="eastAsia"/>
        </w:rPr>
        <w:t>інституційного</w:t>
      </w:r>
      <w:r>
        <w:t></w:t>
      </w:r>
      <w:r>
        <w:rPr>
          <w:rFonts w:hint="eastAsia"/>
        </w:rPr>
        <w:t>розвитку</w:t>
      </w:r>
      <w:r>
        <w:t></w:t>
      </w:r>
      <w:r>
        <w:rPr>
          <w:rFonts w:hint="eastAsia"/>
        </w:rPr>
        <w:t>інноваційного</w:t>
      </w:r>
      <w:r>
        <w:t></w:t>
      </w:r>
      <w:r>
        <w:rPr>
          <w:rFonts w:hint="eastAsia"/>
        </w:rPr>
        <w:t>підприємництва</w:t>
      </w:r>
      <w:r>
        <w:t></w:t>
      </w:r>
    </w:p>
    <w:p w:rsidR="002B20CA" w:rsidRDefault="002B20CA" w:rsidP="002B20CA">
      <w:r>
        <w:t></w:t>
      </w:r>
      <w:r>
        <w:t></w:t>
      </w:r>
      <w:r>
        <w:t></w:t>
      </w:r>
      <w:r>
        <w:rPr>
          <w:rFonts w:hint="eastAsia"/>
        </w:rPr>
        <w:t>На</w:t>
      </w:r>
      <w:r>
        <w:t></w:t>
      </w:r>
      <w:r>
        <w:rPr>
          <w:rFonts w:hint="eastAsia"/>
        </w:rPr>
        <w:t>основі</w:t>
      </w:r>
      <w:r>
        <w:t></w:t>
      </w:r>
      <w:r>
        <w:rPr>
          <w:rFonts w:hint="eastAsia"/>
        </w:rPr>
        <w:t>виявлених</w:t>
      </w:r>
      <w:r>
        <w:t></w:t>
      </w:r>
      <w:r>
        <w:rPr>
          <w:rFonts w:hint="eastAsia"/>
        </w:rPr>
        <w:t>особливостей</w:t>
      </w:r>
      <w:r>
        <w:t></w:t>
      </w:r>
      <w:r>
        <w:rPr>
          <w:rFonts w:hint="eastAsia"/>
        </w:rPr>
        <w:t>інституційного</w:t>
      </w:r>
      <w:r>
        <w:t></w:t>
      </w:r>
      <w:r>
        <w:rPr>
          <w:rFonts w:hint="eastAsia"/>
        </w:rPr>
        <w:t>забезпечення</w:t>
      </w:r>
    </w:p>
    <w:p w:rsidR="002B20CA" w:rsidRDefault="002B20CA" w:rsidP="002B20CA">
      <w:r>
        <w:rPr>
          <w:rFonts w:hint="eastAsia"/>
        </w:rPr>
        <w:t>розвитку</w:t>
      </w:r>
      <w:r>
        <w:t></w:t>
      </w:r>
      <w:r>
        <w:rPr>
          <w:rFonts w:hint="eastAsia"/>
        </w:rPr>
        <w:t>інноваційного</w:t>
      </w:r>
      <w:r>
        <w:t></w:t>
      </w:r>
      <w:r>
        <w:rPr>
          <w:rFonts w:hint="eastAsia"/>
        </w:rPr>
        <w:t>підприємництва</w:t>
      </w:r>
      <w:r>
        <w:t></w:t>
      </w:r>
      <w:r>
        <w:t></w:t>
      </w:r>
      <w:r>
        <w:rPr>
          <w:rFonts w:hint="eastAsia"/>
        </w:rPr>
        <w:t>визначено</w:t>
      </w:r>
      <w:r>
        <w:t></w:t>
      </w:r>
      <w:r>
        <w:rPr>
          <w:rFonts w:hint="eastAsia"/>
        </w:rPr>
        <w:t>функції</w:t>
      </w:r>
      <w:r>
        <w:t></w:t>
      </w:r>
      <w:r>
        <w:rPr>
          <w:rFonts w:hint="eastAsia"/>
        </w:rPr>
        <w:t>інституційного</w:t>
      </w:r>
    </w:p>
    <w:p w:rsidR="002B20CA" w:rsidRDefault="002B20CA" w:rsidP="002B20CA">
      <w:r>
        <w:rPr>
          <w:rFonts w:hint="eastAsia"/>
        </w:rPr>
        <w:t>середовища</w:t>
      </w:r>
      <w:r>
        <w:t></w:t>
      </w:r>
      <w:r>
        <w:rPr>
          <w:rFonts w:hint="eastAsia"/>
        </w:rPr>
        <w:t>в</w:t>
      </w:r>
      <w:r>
        <w:t></w:t>
      </w:r>
      <w:r>
        <w:rPr>
          <w:rFonts w:hint="eastAsia"/>
        </w:rPr>
        <w:t>активізації</w:t>
      </w:r>
      <w:r>
        <w:t></w:t>
      </w:r>
      <w:r>
        <w:rPr>
          <w:rFonts w:hint="eastAsia"/>
        </w:rPr>
        <w:t>його</w:t>
      </w:r>
      <w:r>
        <w:t></w:t>
      </w:r>
      <w:r>
        <w:rPr>
          <w:rFonts w:hint="eastAsia"/>
        </w:rPr>
        <w:t>розвитку</w:t>
      </w:r>
      <w:r>
        <w:t></w:t>
      </w:r>
      <w:r>
        <w:t></w:t>
      </w:r>
      <w:r>
        <w:rPr>
          <w:rFonts w:hint="eastAsia"/>
        </w:rPr>
        <w:t>Із</w:t>
      </w:r>
      <w:r>
        <w:t></w:t>
      </w:r>
      <w:r>
        <w:rPr>
          <w:rFonts w:hint="eastAsia"/>
        </w:rPr>
        <w:t>урахуванням</w:t>
      </w:r>
      <w:r>
        <w:t></w:t>
      </w:r>
      <w:r>
        <w:rPr>
          <w:rFonts w:hint="eastAsia"/>
        </w:rPr>
        <w:t>визначених</w:t>
      </w:r>
      <w:r>
        <w:t></w:t>
      </w:r>
      <w:r>
        <w:rPr>
          <w:rFonts w:hint="eastAsia"/>
        </w:rPr>
        <w:t>функцій</w:t>
      </w:r>
    </w:p>
    <w:p w:rsidR="002B20CA" w:rsidRDefault="002B20CA" w:rsidP="002B20CA">
      <w:r>
        <w:rPr>
          <w:rFonts w:hint="eastAsia"/>
        </w:rPr>
        <w:t>та</w:t>
      </w:r>
      <w:r>
        <w:t></w:t>
      </w:r>
      <w:r>
        <w:rPr>
          <w:rFonts w:hint="eastAsia"/>
        </w:rPr>
        <w:t>чинників</w:t>
      </w:r>
      <w:r>
        <w:t></w:t>
      </w:r>
      <w:r>
        <w:rPr>
          <w:rFonts w:hint="eastAsia"/>
        </w:rPr>
        <w:t>впливу</w:t>
      </w:r>
      <w:r>
        <w:t></w:t>
      </w:r>
      <w:r>
        <w:rPr>
          <w:rFonts w:hint="eastAsia"/>
        </w:rPr>
        <w:t>на</w:t>
      </w:r>
      <w:r>
        <w:t></w:t>
      </w:r>
      <w:r>
        <w:rPr>
          <w:rFonts w:hint="eastAsia"/>
        </w:rPr>
        <w:t>інституційне</w:t>
      </w:r>
      <w:r>
        <w:t></w:t>
      </w:r>
      <w:r>
        <w:rPr>
          <w:rFonts w:hint="eastAsia"/>
        </w:rPr>
        <w:t>середовище</w:t>
      </w:r>
      <w:r>
        <w:t></w:t>
      </w:r>
      <w:r>
        <w:rPr>
          <w:rFonts w:hint="eastAsia"/>
        </w:rPr>
        <w:t>за</w:t>
      </w:r>
      <w:r>
        <w:t></w:t>
      </w:r>
      <w:r>
        <w:rPr>
          <w:rFonts w:hint="eastAsia"/>
        </w:rPr>
        <w:t>допомогою</w:t>
      </w:r>
      <w:r>
        <w:t></w:t>
      </w:r>
      <w:r>
        <w:rPr>
          <w:rFonts w:hint="eastAsia"/>
        </w:rPr>
        <w:t>методу</w:t>
      </w:r>
    </w:p>
    <w:p w:rsidR="002B20CA" w:rsidRDefault="002B20CA" w:rsidP="002B20CA">
      <w:r>
        <w:t></w:t>
      </w:r>
      <w:r>
        <w:t></w:t>
      </w:r>
      <w:r>
        <w:t></w:t>
      </w:r>
      <w:r>
        <w:t></w:t>
      </w:r>
      <w:r>
        <w:t></w:t>
      </w:r>
      <w:r>
        <w:t></w:t>
      </w:r>
      <w:r>
        <w:t></w:t>
      </w:r>
      <w:r>
        <w:t></w:t>
      </w:r>
      <w:r>
        <w:rPr>
          <w:rFonts w:hint="eastAsia"/>
        </w:rPr>
        <w:t>здійснено</w:t>
      </w:r>
      <w:r>
        <w:t></w:t>
      </w:r>
      <w:r>
        <w:rPr>
          <w:rFonts w:hint="eastAsia"/>
        </w:rPr>
        <w:t>відбір</w:t>
      </w:r>
      <w:r>
        <w:t></w:t>
      </w:r>
      <w:r>
        <w:rPr>
          <w:rFonts w:hint="eastAsia"/>
        </w:rPr>
        <w:t>індикаторів</w:t>
      </w:r>
      <w:r>
        <w:t></w:t>
      </w:r>
      <w:r>
        <w:t></w:t>
      </w:r>
      <w:r>
        <w:rPr>
          <w:rFonts w:hint="eastAsia"/>
        </w:rPr>
        <w:t>що</w:t>
      </w:r>
      <w:r>
        <w:t></w:t>
      </w:r>
      <w:r>
        <w:rPr>
          <w:rFonts w:hint="eastAsia"/>
        </w:rPr>
        <w:t>дозволило</w:t>
      </w:r>
      <w:r>
        <w:t></w:t>
      </w:r>
      <w:r>
        <w:rPr>
          <w:rFonts w:hint="eastAsia"/>
        </w:rPr>
        <w:t>провести</w:t>
      </w:r>
      <w:r>
        <w:t></w:t>
      </w:r>
      <w:r>
        <w:rPr>
          <w:rFonts w:hint="eastAsia"/>
        </w:rPr>
        <w:t>рейтингове</w:t>
      </w:r>
      <w:r>
        <w:t></w:t>
      </w:r>
    </w:p>
    <w:p w:rsidR="002B20CA" w:rsidRDefault="002B20CA" w:rsidP="002B20CA">
      <w:r>
        <w:t></w:t>
      </w:r>
      <w:r>
        <w:t></w:t>
      </w:r>
      <w:r>
        <w:t></w:t>
      </w:r>
    </w:p>
    <w:p w:rsidR="002B20CA" w:rsidRDefault="002B20CA" w:rsidP="002B20CA">
      <w:r>
        <w:rPr>
          <w:rFonts w:hint="eastAsia"/>
        </w:rPr>
        <w:t>оцінювання</w:t>
      </w:r>
      <w:r>
        <w:t></w:t>
      </w:r>
      <w:r>
        <w:rPr>
          <w:rFonts w:hint="eastAsia"/>
        </w:rPr>
        <w:t>рівня</w:t>
      </w:r>
      <w:r>
        <w:t></w:t>
      </w:r>
      <w:r>
        <w:rPr>
          <w:rFonts w:hint="eastAsia"/>
        </w:rPr>
        <w:t>інституційного</w:t>
      </w:r>
      <w:r>
        <w:t></w:t>
      </w:r>
      <w:r>
        <w:rPr>
          <w:rFonts w:hint="eastAsia"/>
        </w:rPr>
        <w:t>розвитку</w:t>
      </w:r>
      <w:r>
        <w:t></w:t>
      </w:r>
      <w:r>
        <w:rPr>
          <w:rFonts w:hint="eastAsia"/>
        </w:rPr>
        <w:t>інноваційного</w:t>
      </w:r>
      <w:r>
        <w:t></w:t>
      </w:r>
      <w:r>
        <w:rPr>
          <w:rFonts w:hint="eastAsia"/>
        </w:rPr>
        <w:t>підприємництва</w:t>
      </w:r>
      <w:r>
        <w:t></w:t>
      </w:r>
      <w:r>
        <w:rPr>
          <w:rFonts w:hint="eastAsia"/>
        </w:rPr>
        <w:t>в</w:t>
      </w:r>
    </w:p>
    <w:p w:rsidR="002B20CA" w:rsidRDefault="002B20CA" w:rsidP="002B20CA">
      <w:r>
        <w:rPr>
          <w:rFonts w:hint="eastAsia"/>
        </w:rPr>
        <w:t>областях</w:t>
      </w:r>
      <w:r>
        <w:t></w:t>
      </w:r>
      <w:r>
        <w:rPr>
          <w:rFonts w:hint="eastAsia"/>
        </w:rPr>
        <w:t>України</w:t>
      </w:r>
      <w:r>
        <w:t></w:t>
      </w:r>
    </w:p>
    <w:p w:rsidR="002B20CA" w:rsidRDefault="002B20CA" w:rsidP="002B20CA">
      <w:r>
        <w:t></w:t>
      </w:r>
      <w:r>
        <w:t></w:t>
      </w:r>
      <w:r>
        <w:t></w:t>
      </w:r>
      <w:r>
        <w:rPr>
          <w:rFonts w:hint="eastAsia"/>
        </w:rPr>
        <w:t>За</w:t>
      </w:r>
      <w:r>
        <w:t></w:t>
      </w:r>
      <w:r>
        <w:rPr>
          <w:rFonts w:hint="eastAsia"/>
        </w:rPr>
        <w:t>результатами</w:t>
      </w:r>
      <w:r>
        <w:t></w:t>
      </w:r>
      <w:r>
        <w:rPr>
          <w:rFonts w:hint="eastAsia"/>
        </w:rPr>
        <w:t>узагальнення</w:t>
      </w:r>
      <w:r>
        <w:t></w:t>
      </w:r>
      <w:r>
        <w:rPr>
          <w:rFonts w:hint="eastAsia"/>
        </w:rPr>
        <w:t>європейського</w:t>
      </w:r>
      <w:r>
        <w:t></w:t>
      </w:r>
      <w:r>
        <w:rPr>
          <w:rFonts w:hint="eastAsia"/>
        </w:rPr>
        <w:t>досвіду</w:t>
      </w:r>
    </w:p>
    <w:p w:rsidR="002B20CA" w:rsidRDefault="002B20CA" w:rsidP="002B20CA">
      <w:r>
        <w:rPr>
          <w:rFonts w:hint="eastAsia"/>
        </w:rPr>
        <w:t>інституційного</w:t>
      </w:r>
      <w:r>
        <w:t></w:t>
      </w:r>
      <w:r>
        <w:rPr>
          <w:rFonts w:hint="eastAsia"/>
        </w:rPr>
        <w:t>розвитку</w:t>
      </w:r>
      <w:r>
        <w:t></w:t>
      </w:r>
      <w:r>
        <w:rPr>
          <w:rFonts w:hint="eastAsia"/>
        </w:rPr>
        <w:t>інноваційного</w:t>
      </w:r>
      <w:r>
        <w:t></w:t>
      </w:r>
      <w:r>
        <w:rPr>
          <w:rFonts w:hint="eastAsia"/>
        </w:rPr>
        <w:t>підприємництва</w:t>
      </w:r>
      <w:r>
        <w:t></w:t>
      </w:r>
      <w:r>
        <w:rPr>
          <w:rFonts w:hint="eastAsia"/>
        </w:rPr>
        <w:t>визначено</w:t>
      </w:r>
      <w:r>
        <w:t></w:t>
      </w:r>
      <w:r>
        <w:rPr>
          <w:rFonts w:hint="eastAsia"/>
        </w:rPr>
        <w:t>кращі</w:t>
      </w:r>
    </w:p>
    <w:p w:rsidR="002B20CA" w:rsidRDefault="002B20CA" w:rsidP="002B20CA">
      <w:r>
        <w:rPr>
          <w:rFonts w:hint="eastAsia"/>
        </w:rPr>
        <w:t>практики</w:t>
      </w:r>
      <w:r>
        <w:t></w:t>
      </w:r>
      <w:r>
        <w:rPr>
          <w:rFonts w:hint="eastAsia"/>
        </w:rPr>
        <w:t>формування</w:t>
      </w:r>
      <w:r>
        <w:t></w:t>
      </w:r>
      <w:r>
        <w:rPr>
          <w:rFonts w:hint="eastAsia"/>
        </w:rPr>
        <w:t>державної</w:t>
      </w:r>
      <w:r>
        <w:t></w:t>
      </w:r>
      <w:r>
        <w:rPr>
          <w:rFonts w:hint="eastAsia"/>
        </w:rPr>
        <w:t>політики</w:t>
      </w:r>
      <w:r>
        <w:t></w:t>
      </w:r>
      <w:r>
        <w:rPr>
          <w:rFonts w:hint="eastAsia"/>
        </w:rPr>
        <w:t>його</w:t>
      </w:r>
      <w:r>
        <w:t></w:t>
      </w:r>
      <w:r>
        <w:rPr>
          <w:rFonts w:hint="eastAsia"/>
        </w:rPr>
        <w:t>розвитку</w:t>
      </w:r>
      <w:r>
        <w:t></w:t>
      </w:r>
      <w:r>
        <w:t></w:t>
      </w:r>
      <w:r>
        <w:rPr>
          <w:rFonts w:hint="eastAsia"/>
        </w:rPr>
        <w:t>які</w:t>
      </w:r>
      <w:r>
        <w:t></w:t>
      </w:r>
      <w:r>
        <w:rPr>
          <w:rFonts w:hint="eastAsia"/>
        </w:rPr>
        <w:t>враховано</w:t>
      </w:r>
      <w:r>
        <w:t></w:t>
      </w:r>
      <w:r>
        <w:rPr>
          <w:rFonts w:hint="eastAsia"/>
        </w:rPr>
        <w:t>при</w:t>
      </w:r>
    </w:p>
    <w:p w:rsidR="002B20CA" w:rsidRDefault="002B20CA" w:rsidP="002B20CA">
      <w:r>
        <w:rPr>
          <w:rFonts w:hint="eastAsia"/>
        </w:rPr>
        <w:t>формуванні</w:t>
      </w:r>
      <w:r>
        <w:t></w:t>
      </w:r>
      <w:r>
        <w:rPr>
          <w:rFonts w:hint="eastAsia"/>
        </w:rPr>
        <w:t>пропозицій</w:t>
      </w:r>
      <w:r>
        <w:t></w:t>
      </w:r>
      <w:r>
        <w:rPr>
          <w:rFonts w:hint="eastAsia"/>
        </w:rPr>
        <w:t>щодо</w:t>
      </w:r>
      <w:r>
        <w:t></w:t>
      </w:r>
      <w:r>
        <w:rPr>
          <w:rFonts w:hint="eastAsia"/>
        </w:rPr>
        <w:t>визначення</w:t>
      </w:r>
      <w:r>
        <w:t></w:t>
      </w:r>
      <w:r>
        <w:rPr>
          <w:rFonts w:hint="eastAsia"/>
        </w:rPr>
        <w:t>реалізації</w:t>
      </w:r>
      <w:r>
        <w:t></w:t>
      </w:r>
      <w:r>
        <w:rPr>
          <w:rFonts w:hint="eastAsia"/>
        </w:rPr>
        <w:t>стратегічних</w:t>
      </w:r>
      <w:r>
        <w:t></w:t>
      </w:r>
      <w:r>
        <w:rPr>
          <w:rFonts w:hint="eastAsia"/>
        </w:rPr>
        <w:t>пріоритетів</w:t>
      </w:r>
    </w:p>
    <w:p w:rsidR="002B20CA" w:rsidRDefault="002B20CA" w:rsidP="002B20CA">
      <w:r>
        <w:rPr>
          <w:rFonts w:hint="eastAsia"/>
        </w:rPr>
        <w:t>інституційного</w:t>
      </w:r>
      <w:r>
        <w:t></w:t>
      </w:r>
      <w:r>
        <w:rPr>
          <w:rFonts w:hint="eastAsia"/>
        </w:rPr>
        <w:t>розвитку</w:t>
      </w:r>
      <w:r>
        <w:t></w:t>
      </w:r>
      <w:r>
        <w:rPr>
          <w:rFonts w:hint="eastAsia"/>
        </w:rPr>
        <w:t>інноваційного</w:t>
      </w:r>
      <w:r>
        <w:t></w:t>
      </w:r>
      <w:r>
        <w:rPr>
          <w:rFonts w:hint="eastAsia"/>
        </w:rPr>
        <w:t>підприємництва</w:t>
      </w:r>
      <w:r>
        <w:t></w:t>
      </w:r>
      <w:r>
        <w:rPr>
          <w:rFonts w:hint="eastAsia"/>
        </w:rPr>
        <w:t>в</w:t>
      </w:r>
      <w:r>
        <w:t></w:t>
      </w:r>
      <w:r>
        <w:rPr>
          <w:rFonts w:hint="eastAsia"/>
        </w:rPr>
        <w:t>контексті</w:t>
      </w:r>
    </w:p>
    <w:p w:rsidR="002B20CA" w:rsidRDefault="002B20CA" w:rsidP="002B20CA">
      <w:r>
        <w:rPr>
          <w:rFonts w:hint="eastAsia"/>
        </w:rPr>
        <w:t>євроінтеграції</w:t>
      </w:r>
      <w:r>
        <w:t></w:t>
      </w:r>
      <w:r>
        <w:rPr>
          <w:rFonts w:hint="eastAsia"/>
        </w:rPr>
        <w:t>України</w:t>
      </w:r>
      <w:r>
        <w:t></w:t>
      </w:r>
    </w:p>
    <w:p w:rsidR="002B20CA" w:rsidRDefault="002B20CA" w:rsidP="002B20CA">
      <w:r>
        <w:t></w:t>
      </w:r>
      <w:r>
        <w:t></w:t>
      </w:r>
      <w:r>
        <w:t></w:t>
      </w:r>
      <w:r>
        <w:rPr>
          <w:rFonts w:hint="eastAsia"/>
        </w:rPr>
        <w:t>На</w:t>
      </w:r>
      <w:r>
        <w:t></w:t>
      </w:r>
      <w:r>
        <w:rPr>
          <w:rFonts w:hint="eastAsia"/>
        </w:rPr>
        <w:t>підставі</w:t>
      </w:r>
      <w:r>
        <w:t></w:t>
      </w:r>
      <w:r>
        <w:rPr>
          <w:rFonts w:hint="eastAsia"/>
        </w:rPr>
        <w:t>аналізу</w:t>
      </w:r>
      <w:r>
        <w:t></w:t>
      </w:r>
      <w:r>
        <w:rPr>
          <w:rFonts w:hint="eastAsia"/>
        </w:rPr>
        <w:t>нормативно</w:t>
      </w:r>
      <w:r>
        <w:t></w:t>
      </w:r>
      <w:r>
        <w:rPr>
          <w:rFonts w:hint="eastAsia"/>
        </w:rPr>
        <w:t>правових</w:t>
      </w:r>
      <w:r>
        <w:t></w:t>
      </w:r>
      <w:r>
        <w:rPr>
          <w:rFonts w:hint="eastAsia"/>
        </w:rPr>
        <w:t>документів</w:t>
      </w:r>
      <w:r>
        <w:t></w:t>
      </w:r>
      <w:r>
        <w:t></w:t>
      </w:r>
      <w:r>
        <w:rPr>
          <w:rFonts w:hint="eastAsia"/>
        </w:rPr>
        <w:t>які</w:t>
      </w:r>
      <w:r>
        <w:t></w:t>
      </w:r>
      <w:r>
        <w:rPr>
          <w:rFonts w:hint="eastAsia"/>
        </w:rPr>
        <w:t>регулюють</w:t>
      </w:r>
    </w:p>
    <w:p w:rsidR="002B20CA" w:rsidRDefault="002B20CA" w:rsidP="002B20CA">
      <w:r>
        <w:rPr>
          <w:rFonts w:hint="eastAsia"/>
        </w:rPr>
        <w:t>інноваційну</w:t>
      </w:r>
      <w:r>
        <w:t></w:t>
      </w:r>
      <w:r>
        <w:rPr>
          <w:rFonts w:hint="eastAsia"/>
        </w:rPr>
        <w:t>діяльність</w:t>
      </w:r>
      <w:r>
        <w:t></w:t>
      </w:r>
      <w:r>
        <w:rPr>
          <w:rFonts w:hint="eastAsia"/>
        </w:rPr>
        <w:t>та</w:t>
      </w:r>
      <w:r>
        <w:t></w:t>
      </w:r>
      <w:r>
        <w:rPr>
          <w:rFonts w:hint="eastAsia"/>
        </w:rPr>
        <w:t>інноваційне</w:t>
      </w:r>
      <w:r>
        <w:t></w:t>
      </w:r>
      <w:r>
        <w:rPr>
          <w:rFonts w:hint="eastAsia"/>
        </w:rPr>
        <w:t>підприємництво</w:t>
      </w:r>
      <w:r>
        <w:t></w:t>
      </w:r>
      <w:r>
        <w:rPr>
          <w:rFonts w:hint="eastAsia"/>
        </w:rPr>
        <w:t>в</w:t>
      </w:r>
      <w:r>
        <w:t></w:t>
      </w:r>
      <w:r>
        <w:rPr>
          <w:rFonts w:hint="eastAsia"/>
        </w:rPr>
        <w:t>Україні</w:t>
      </w:r>
      <w:r>
        <w:t></w:t>
      </w:r>
      <w:r>
        <w:t></w:t>
      </w:r>
      <w:r>
        <w:rPr>
          <w:rFonts w:hint="eastAsia"/>
        </w:rPr>
        <w:t>наголошено</w:t>
      </w:r>
    </w:p>
    <w:p w:rsidR="002B20CA" w:rsidRDefault="002B20CA" w:rsidP="002B20CA">
      <w:r>
        <w:rPr>
          <w:rFonts w:hint="eastAsia"/>
        </w:rPr>
        <w:t>на</w:t>
      </w:r>
      <w:r>
        <w:t></w:t>
      </w:r>
      <w:r>
        <w:rPr>
          <w:rFonts w:hint="eastAsia"/>
        </w:rPr>
        <w:t>недосконалості</w:t>
      </w:r>
      <w:r>
        <w:t></w:t>
      </w:r>
      <w:r>
        <w:rPr>
          <w:rFonts w:hint="eastAsia"/>
        </w:rPr>
        <w:t>інституційного</w:t>
      </w:r>
      <w:r>
        <w:t></w:t>
      </w:r>
      <w:r>
        <w:rPr>
          <w:rFonts w:hint="eastAsia"/>
        </w:rPr>
        <w:t>середовище</w:t>
      </w:r>
      <w:r>
        <w:t></w:t>
      </w:r>
      <w:r>
        <w:rPr>
          <w:rFonts w:hint="eastAsia"/>
        </w:rPr>
        <w:t>інноваційного</w:t>
      </w:r>
      <w:r>
        <w:t></w:t>
      </w:r>
      <w:r>
        <w:rPr>
          <w:rFonts w:hint="eastAsia"/>
        </w:rPr>
        <w:t>підприємництва</w:t>
      </w:r>
    </w:p>
    <w:p w:rsidR="002B20CA" w:rsidRDefault="002B20CA" w:rsidP="002B20CA">
      <w:r>
        <w:rPr>
          <w:rFonts w:hint="eastAsia"/>
        </w:rPr>
        <w:t>в</w:t>
      </w:r>
      <w:r>
        <w:t></w:t>
      </w:r>
      <w:r>
        <w:rPr>
          <w:rFonts w:hint="eastAsia"/>
        </w:rPr>
        <w:t>Україні</w:t>
      </w:r>
      <w:r>
        <w:t></w:t>
      </w:r>
      <w:r>
        <w:t></w:t>
      </w:r>
      <w:r>
        <w:rPr>
          <w:rFonts w:hint="eastAsia"/>
        </w:rPr>
        <w:t>що</w:t>
      </w:r>
      <w:r>
        <w:t></w:t>
      </w:r>
      <w:r>
        <w:rPr>
          <w:rFonts w:hint="eastAsia"/>
        </w:rPr>
        <w:t>зумовлено</w:t>
      </w:r>
      <w:r>
        <w:t></w:t>
      </w:r>
      <w:r>
        <w:rPr>
          <w:rFonts w:hint="eastAsia"/>
        </w:rPr>
        <w:t>не</w:t>
      </w:r>
      <w:r>
        <w:t></w:t>
      </w:r>
      <w:r>
        <w:rPr>
          <w:rFonts w:hint="eastAsia"/>
        </w:rPr>
        <w:t>належною</w:t>
      </w:r>
      <w:r>
        <w:t></w:t>
      </w:r>
      <w:r>
        <w:rPr>
          <w:rFonts w:hint="eastAsia"/>
        </w:rPr>
        <w:t>сформованості</w:t>
      </w:r>
      <w:r>
        <w:t></w:t>
      </w:r>
      <w:r>
        <w:rPr>
          <w:rFonts w:hint="eastAsia"/>
        </w:rPr>
        <w:t>формальних</w:t>
      </w:r>
      <w:r>
        <w:t></w:t>
      </w:r>
      <w:r>
        <w:rPr>
          <w:rFonts w:hint="eastAsia"/>
        </w:rPr>
        <w:t>інституцій</w:t>
      </w:r>
    </w:p>
    <w:p w:rsidR="002B20CA" w:rsidRDefault="002B20CA" w:rsidP="002B20CA">
      <w:r>
        <w:rPr>
          <w:rFonts w:hint="eastAsia"/>
        </w:rPr>
        <w:t>та</w:t>
      </w:r>
      <w:r>
        <w:t></w:t>
      </w:r>
      <w:r>
        <w:rPr>
          <w:rFonts w:hint="eastAsia"/>
        </w:rPr>
        <w:t>механізмів</w:t>
      </w:r>
      <w:r>
        <w:t></w:t>
      </w:r>
      <w:r>
        <w:rPr>
          <w:rFonts w:hint="eastAsia"/>
        </w:rPr>
        <w:t>забезпечення</w:t>
      </w:r>
      <w:r>
        <w:t></w:t>
      </w:r>
      <w:r>
        <w:rPr>
          <w:rFonts w:hint="eastAsia"/>
        </w:rPr>
        <w:t>їх</w:t>
      </w:r>
      <w:r>
        <w:t></w:t>
      </w:r>
      <w:r>
        <w:rPr>
          <w:rFonts w:hint="eastAsia"/>
        </w:rPr>
        <w:t>виконання</w:t>
      </w:r>
      <w:r>
        <w:t></w:t>
      </w:r>
      <w:r>
        <w:t></w:t>
      </w:r>
      <w:r>
        <w:rPr>
          <w:rFonts w:hint="eastAsia"/>
        </w:rPr>
        <w:t>нерозвиненості</w:t>
      </w:r>
      <w:r>
        <w:t></w:t>
      </w:r>
      <w:r>
        <w:rPr>
          <w:rFonts w:hint="eastAsia"/>
        </w:rPr>
        <w:t>неформальних</w:t>
      </w:r>
    </w:p>
    <w:p w:rsidR="002B20CA" w:rsidRDefault="002B20CA" w:rsidP="002B20CA">
      <w:r>
        <w:rPr>
          <w:rFonts w:hint="eastAsia"/>
        </w:rPr>
        <w:t>інституцій</w:t>
      </w:r>
      <w:r>
        <w:t></w:t>
      </w:r>
      <w:r>
        <w:t></w:t>
      </w:r>
      <w:r>
        <w:rPr>
          <w:rFonts w:hint="eastAsia"/>
        </w:rPr>
        <w:t>що</w:t>
      </w:r>
      <w:r>
        <w:t></w:t>
      </w:r>
      <w:r>
        <w:rPr>
          <w:rFonts w:hint="eastAsia"/>
        </w:rPr>
        <w:t>породжує</w:t>
      </w:r>
      <w:r>
        <w:t></w:t>
      </w:r>
      <w:r>
        <w:rPr>
          <w:rFonts w:hint="eastAsia"/>
        </w:rPr>
        <w:t>інституційні</w:t>
      </w:r>
      <w:r>
        <w:t></w:t>
      </w:r>
      <w:r>
        <w:rPr>
          <w:rFonts w:hint="eastAsia"/>
        </w:rPr>
        <w:t>нерівновагу</w:t>
      </w:r>
      <w:r>
        <w:t></w:t>
      </w:r>
      <w:r>
        <w:t></w:t>
      </w:r>
      <w:r>
        <w:rPr>
          <w:rFonts w:hint="eastAsia"/>
        </w:rPr>
        <w:t>дисфункції</w:t>
      </w:r>
      <w:r>
        <w:t></w:t>
      </w:r>
      <w:r>
        <w:rPr>
          <w:rFonts w:hint="eastAsia"/>
        </w:rPr>
        <w:t>та</w:t>
      </w:r>
      <w:r>
        <w:t></w:t>
      </w:r>
      <w:r>
        <w:rPr>
          <w:rFonts w:hint="eastAsia"/>
        </w:rPr>
        <w:t>пастки</w:t>
      </w:r>
      <w:r>
        <w:t></w:t>
      </w:r>
    </w:p>
    <w:p w:rsidR="002B20CA" w:rsidRDefault="002B20CA" w:rsidP="002B20CA">
      <w:r>
        <w:t></w:t>
      </w:r>
      <w:r>
        <w:t></w:t>
      </w:r>
      <w:r>
        <w:t></w:t>
      </w:r>
      <w:r>
        <w:rPr>
          <w:rFonts w:hint="eastAsia"/>
        </w:rPr>
        <w:t>Розроблено</w:t>
      </w:r>
      <w:r>
        <w:t></w:t>
      </w:r>
      <w:r>
        <w:rPr>
          <w:rFonts w:hint="eastAsia"/>
        </w:rPr>
        <w:t>та</w:t>
      </w:r>
      <w:r>
        <w:t></w:t>
      </w:r>
      <w:r>
        <w:rPr>
          <w:rFonts w:hint="eastAsia"/>
        </w:rPr>
        <w:t>застосовано</w:t>
      </w:r>
      <w:r>
        <w:t></w:t>
      </w:r>
      <w:r>
        <w:rPr>
          <w:rFonts w:hint="eastAsia"/>
        </w:rPr>
        <w:t>методичний</w:t>
      </w:r>
      <w:r>
        <w:t></w:t>
      </w:r>
      <w:r>
        <w:rPr>
          <w:rFonts w:hint="eastAsia"/>
        </w:rPr>
        <w:t>інструментарій</w:t>
      </w:r>
    </w:p>
    <w:p w:rsidR="002B20CA" w:rsidRDefault="002B20CA" w:rsidP="002B20CA">
      <w:r>
        <w:rPr>
          <w:rFonts w:hint="eastAsia"/>
        </w:rPr>
        <w:t>рейтингового</w:t>
      </w:r>
      <w:r>
        <w:t></w:t>
      </w:r>
      <w:r>
        <w:rPr>
          <w:rFonts w:hint="eastAsia"/>
        </w:rPr>
        <w:t>оцінювання</w:t>
      </w:r>
      <w:r>
        <w:t></w:t>
      </w:r>
      <w:r>
        <w:rPr>
          <w:rFonts w:hint="eastAsia"/>
        </w:rPr>
        <w:t>рівня</w:t>
      </w:r>
      <w:r>
        <w:t></w:t>
      </w:r>
      <w:r>
        <w:rPr>
          <w:rFonts w:hint="eastAsia"/>
        </w:rPr>
        <w:t>ІРІП</w:t>
      </w:r>
      <w:r>
        <w:t></w:t>
      </w:r>
      <w:r>
        <w:rPr>
          <w:rFonts w:hint="eastAsia"/>
        </w:rPr>
        <w:t>із</w:t>
      </w:r>
      <w:r>
        <w:t></w:t>
      </w:r>
      <w:r>
        <w:rPr>
          <w:rFonts w:hint="eastAsia"/>
        </w:rPr>
        <w:t>використанням</w:t>
      </w:r>
      <w:r>
        <w:t></w:t>
      </w:r>
      <w:r>
        <w:rPr>
          <w:rFonts w:hint="eastAsia"/>
        </w:rPr>
        <w:t>методів</w:t>
      </w:r>
    </w:p>
    <w:p w:rsidR="002B20CA" w:rsidRDefault="002B20CA" w:rsidP="002B20CA">
      <w:r>
        <w:rPr>
          <w:rFonts w:hint="eastAsia"/>
        </w:rPr>
        <w:t>багатокритеріального</w:t>
      </w:r>
      <w:r>
        <w:t></w:t>
      </w:r>
      <w:r>
        <w:rPr>
          <w:rFonts w:hint="eastAsia"/>
        </w:rPr>
        <w:t>аналізу</w:t>
      </w:r>
      <w:r>
        <w:t></w:t>
      </w:r>
      <w:r>
        <w:t></w:t>
      </w:r>
      <w:r>
        <w:rPr>
          <w:rFonts w:hint="eastAsia"/>
        </w:rPr>
        <w:t>зокрема</w:t>
      </w:r>
      <w:r>
        <w:t></w:t>
      </w:r>
      <w:r>
        <w:rPr>
          <w:rFonts w:hint="eastAsia"/>
        </w:rPr>
        <w:t>методу</w:t>
      </w:r>
      <w:r>
        <w:t></w:t>
      </w:r>
      <w:r>
        <w:t></w:t>
      </w:r>
      <w:r>
        <w:t></w:t>
      </w:r>
      <w:r>
        <w:t></w:t>
      </w:r>
      <w:r>
        <w:t></w:t>
      </w:r>
      <w:r>
        <w:t></w:t>
      </w:r>
      <w:r>
        <w:t></w:t>
      </w:r>
      <w:r>
        <w:t></w:t>
      </w:r>
      <w:r>
        <w:rPr>
          <w:rFonts w:hint="eastAsia"/>
        </w:rPr>
        <w:t>для</w:t>
      </w:r>
      <w:r>
        <w:t></w:t>
      </w:r>
      <w:r>
        <w:rPr>
          <w:rFonts w:hint="eastAsia"/>
        </w:rPr>
        <w:t>визначення</w:t>
      </w:r>
    </w:p>
    <w:p w:rsidR="002B20CA" w:rsidRDefault="002B20CA" w:rsidP="002B20CA">
      <w:r>
        <w:rPr>
          <w:rFonts w:hint="eastAsia"/>
        </w:rPr>
        <w:t>вагових</w:t>
      </w:r>
      <w:r>
        <w:t></w:t>
      </w:r>
      <w:r>
        <w:rPr>
          <w:rFonts w:hint="eastAsia"/>
        </w:rPr>
        <w:t>коефіцієнтів</w:t>
      </w:r>
      <w:r>
        <w:t></w:t>
      </w:r>
      <w:r>
        <w:rPr>
          <w:rFonts w:hint="eastAsia"/>
        </w:rPr>
        <w:t>індикаторів</w:t>
      </w:r>
      <w:r>
        <w:t></w:t>
      </w:r>
      <w:r>
        <w:t></w:t>
      </w:r>
      <w:r>
        <w:rPr>
          <w:rFonts w:hint="eastAsia"/>
        </w:rPr>
        <w:t>методу</w:t>
      </w:r>
      <w:r>
        <w:t></w:t>
      </w:r>
      <w:r>
        <w:t></w:t>
      </w:r>
      <w:r>
        <w:t></w:t>
      </w:r>
      <w:r>
        <w:t></w:t>
      </w:r>
      <w:r>
        <w:t></w:t>
      </w:r>
      <w:r>
        <w:t></w:t>
      </w:r>
      <w:r>
        <w:t></w:t>
      </w:r>
      <w:r>
        <w:t></w:t>
      </w:r>
      <w:r>
        <w:t></w:t>
      </w:r>
      <w:r>
        <w:t></w:t>
      </w:r>
      <w:r>
        <w:rPr>
          <w:rFonts w:hint="eastAsia"/>
        </w:rPr>
        <w:t>для</w:t>
      </w:r>
      <w:r>
        <w:t></w:t>
      </w:r>
      <w:r>
        <w:rPr>
          <w:rFonts w:hint="eastAsia"/>
        </w:rPr>
        <w:t>вдосконалення</w:t>
      </w:r>
      <w:r>
        <w:t></w:t>
      </w:r>
      <w:r>
        <w:rPr>
          <w:rFonts w:hint="eastAsia"/>
        </w:rPr>
        <w:t>та</w:t>
      </w:r>
    </w:p>
    <w:p w:rsidR="002B20CA" w:rsidRDefault="002B20CA" w:rsidP="002B20CA">
      <w:r>
        <w:rPr>
          <w:rFonts w:hint="eastAsia"/>
        </w:rPr>
        <w:t>оптимізації</w:t>
      </w:r>
      <w:r>
        <w:t></w:t>
      </w:r>
      <w:r>
        <w:rPr>
          <w:rFonts w:hint="eastAsia"/>
        </w:rPr>
        <w:t>систем</w:t>
      </w:r>
      <w:r>
        <w:t></w:t>
      </w:r>
      <w:r>
        <w:rPr>
          <w:rFonts w:hint="eastAsia"/>
        </w:rPr>
        <w:t>індикаторів</w:t>
      </w:r>
      <w:r>
        <w:t></w:t>
      </w:r>
      <w:r>
        <w:rPr>
          <w:rFonts w:hint="eastAsia"/>
        </w:rPr>
        <w:t>за</w:t>
      </w:r>
      <w:r>
        <w:t></w:t>
      </w:r>
      <w:r>
        <w:rPr>
          <w:rFonts w:hint="eastAsia"/>
        </w:rPr>
        <w:t>кожною</w:t>
      </w:r>
      <w:r>
        <w:t></w:t>
      </w:r>
      <w:r>
        <w:rPr>
          <w:rFonts w:hint="eastAsia"/>
        </w:rPr>
        <w:t>із</w:t>
      </w:r>
      <w:r>
        <w:t></w:t>
      </w:r>
      <w:r>
        <w:rPr>
          <w:rFonts w:hint="eastAsia"/>
        </w:rPr>
        <w:t>визначених</w:t>
      </w:r>
      <w:r>
        <w:t></w:t>
      </w:r>
      <w:r>
        <w:rPr>
          <w:rFonts w:hint="eastAsia"/>
        </w:rPr>
        <w:t>складових</w:t>
      </w:r>
      <w:r>
        <w:t></w:t>
      </w:r>
      <w:r>
        <w:t></w:t>
      </w:r>
      <w:r>
        <w:t></w:t>
      </w:r>
      <w:r>
        <w:rPr>
          <w:rFonts w:hint="eastAsia"/>
        </w:rPr>
        <w:t>методу</w:t>
      </w:r>
    </w:p>
    <w:p w:rsidR="002B20CA" w:rsidRDefault="002B20CA" w:rsidP="002B20CA">
      <w:r>
        <w:t></w:t>
      </w:r>
      <w:r>
        <w:t></w:t>
      </w:r>
      <w:r>
        <w:t></w:t>
      </w:r>
      <w:r>
        <w:t></w:t>
      </w:r>
      <w:r>
        <w:t></w:t>
      </w:r>
      <w:r>
        <w:t></w:t>
      </w:r>
      <w:r>
        <w:t></w:t>
      </w:r>
      <w:r>
        <w:rPr>
          <w:rFonts w:hint="eastAsia"/>
        </w:rPr>
        <w:t>та</w:t>
      </w:r>
      <w:r>
        <w:t></w:t>
      </w:r>
      <w:r>
        <w:t></w:t>
      </w:r>
      <w:r>
        <w:t></w:t>
      </w:r>
      <w:r>
        <w:t></w:t>
      </w:r>
      <w:r>
        <w:t></w:t>
      </w:r>
      <w:r>
        <w:t></w:t>
      </w:r>
      <w:r>
        <w:t></w:t>
      </w:r>
      <w:r>
        <w:t></w:t>
      </w:r>
      <w:r>
        <w:rPr>
          <w:rFonts w:hint="eastAsia"/>
        </w:rPr>
        <w:t>для</w:t>
      </w:r>
      <w:r>
        <w:t></w:t>
      </w:r>
      <w:r>
        <w:rPr>
          <w:rFonts w:hint="eastAsia"/>
        </w:rPr>
        <w:t>нормалізації</w:t>
      </w:r>
      <w:r>
        <w:t></w:t>
      </w:r>
      <w:r>
        <w:rPr>
          <w:rFonts w:hint="eastAsia"/>
        </w:rPr>
        <w:t>значень</w:t>
      </w:r>
      <w:r>
        <w:t></w:t>
      </w:r>
      <w:r>
        <w:rPr>
          <w:rFonts w:hint="eastAsia"/>
        </w:rPr>
        <w:t>показників</w:t>
      </w:r>
      <w:r>
        <w:t></w:t>
      </w:r>
      <w:r>
        <w:rPr>
          <w:rFonts w:hint="eastAsia"/>
        </w:rPr>
        <w:t>і</w:t>
      </w:r>
      <w:r>
        <w:t></w:t>
      </w:r>
      <w:r>
        <w:rPr>
          <w:rFonts w:hint="eastAsia"/>
        </w:rPr>
        <w:t>обчислення</w:t>
      </w:r>
    </w:p>
    <w:p w:rsidR="002B20CA" w:rsidRDefault="002B20CA" w:rsidP="002B20CA">
      <w:r>
        <w:rPr>
          <w:rFonts w:hint="eastAsia"/>
        </w:rPr>
        <w:t>інтегрального</w:t>
      </w:r>
      <w:r>
        <w:t></w:t>
      </w:r>
      <w:r>
        <w:rPr>
          <w:rFonts w:hint="eastAsia"/>
        </w:rPr>
        <w:t>Індексу</w:t>
      </w:r>
      <w:r>
        <w:t></w:t>
      </w:r>
      <w:r>
        <w:rPr>
          <w:rFonts w:hint="eastAsia"/>
        </w:rPr>
        <w:t>інституційного</w:t>
      </w:r>
      <w:r>
        <w:t></w:t>
      </w:r>
      <w:r>
        <w:rPr>
          <w:rFonts w:hint="eastAsia"/>
        </w:rPr>
        <w:t>розвитку</w:t>
      </w:r>
      <w:r>
        <w:t></w:t>
      </w:r>
      <w:r>
        <w:rPr>
          <w:rFonts w:hint="eastAsia"/>
        </w:rPr>
        <w:t>інноваційного</w:t>
      </w:r>
    </w:p>
    <w:p w:rsidR="002B20CA" w:rsidRDefault="002B20CA" w:rsidP="002B20CA">
      <w:r>
        <w:rPr>
          <w:rFonts w:hint="eastAsia"/>
        </w:rPr>
        <w:t>підприємництва</w:t>
      </w:r>
      <w:r>
        <w:t></w:t>
      </w:r>
      <w:r>
        <w:t></w:t>
      </w:r>
      <w:r>
        <w:t></w:t>
      </w:r>
      <w:r>
        <w:rPr>
          <w:rFonts w:hint="eastAsia"/>
        </w:rPr>
        <w:t>На</w:t>
      </w:r>
      <w:r>
        <w:t></w:t>
      </w:r>
      <w:r>
        <w:rPr>
          <w:rFonts w:hint="eastAsia"/>
        </w:rPr>
        <w:t>основі</w:t>
      </w:r>
      <w:r>
        <w:t></w:t>
      </w:r>
      <w:r>
        <w:rPr>
          <w:rFonts w:hint="eastAsia"/>
        </w:rPr>
        <w:t>методів</w:t>
      </w:r>
      <w:r>
        <w:t></w:t>
      </w:r>
      <w:r>
        <w:t></w:t>
      </w:r>
      <w:r>
        <w:t></w:t>
      </w:r>
      <w:r>
        <w:t></w:t>
      </w:r>
      <w:r>
        <w:t></w:t>
      </w:r>
      <w:r>
        <w:t></w:t>
      </w:r>
      <w:r>
        <w:t></w:t>
      </w:r>
      <w:r>
        <w:t></w:t>
      </w:r>
      <w:r>
        <w:rPr>
          <w:rFonts w:hint="eastAsia"/>
        </w:rPr>
        <w:t>та</w:t>
      </w:r>
      <w:r>
        <w:t></w:t>
      </w:r>
      <w:r>
        <w:t></w:t>
      </w:r>
      <w:r>
        <w:t></w:t>
      </w:r>
      <w:r>
        <w:t></w:t>
      </w:r>
      <w:r>
        <w:t></w:t>
      </w:r>
      <w:r>
        <w:t></w:t>
      </w:r>
      <w:r>
        <w:t></w:t>
      </w:r>
      <w:r>
        <w:t></w:t>
      </w:r>
      <w:r>
        <w:rPr>
          <w:rFonts w:hint="eastAsia"/>
        </w:rPr>
        <w:t>побудовано</w:t>
      </w:r>
      <w:r>
        <w:t></w:t>
      </w:r>
      <w:r>
        <w:rPr>
          <w:rFonts w:hint="eastAsia"/>
        </w:rPr>
        <w:t>два</w:t>
      </w:r>
    </w:p>
    <w:p w:rsidR="002B20CA" w:rsidRDefault="002B20CA" w:rsidP="002B20CA">
      <w:r>
        <w:rPr>
          <w:rFonts w:hint="eastAsia"/>
        </w:rPr>
        <w:t>рейтинги</w:t>
      </w:r>
      <w:r>
        <w:t></w:t>
      </w:r>
      <w:r>
        <w:rPr>
          <w:rFonts w:hint="eastAsia"/>
        </w:rPr>
        <w:t>двадцяти</w:t>
      </w:r>
      <w:r>
        <w:t></w:t>
      </w:r>
      <w:r>
        <w:rPr>
          <w:rFonts w:hint="eastAsia"/>
        </w:rPr>
        <w:t>чотирьох</w:t>
      </w:r>
      <w:r>
        <w:t></w:t>
      </w:r>
      <w:r>
        <w:rPr>
          <w:rFonts w:hint="eastAsia"/>
        </w:rPr>
        <w:t>областей</w:t>
      </w:r>
      <w:r>
        <w:t></w:t>
      </w:r>
      <w:r>
        <w:rPr>
          <w:rFonts w:hint="eastAsia"/>
        </w:rPr>
        <w:t>України</w:t>
      </w:r>
      <w:r>
        <w:t></w:t>
      </w:r>
    </w:p>
    <w:p w:rsidR="002B20CA" w:rsidRDefault="002B20CA" w:rsidP="002B20CA">
      <w:r>
        <w:t></w:t>
      </w:r>
      <w:r>
        <w:t></w:t>
      </w:r>
      <w:r>
        <w:t></w:t>
      </w:r>
      <w:r>
        <w:rPr>
          <w:rFonts w:hint="eastAsia"/>
        </w:rPr>
        <w:t>На</w:t>
      </w:r>
      <w:r>
        <w:t></w:t>
      </w:r>
      <w:r>
        <w:rPr>
          <w:rFonts w:hint="eastAsia"/>
        </w:rPr>
        <w:t>основі</w:t>
      </w:r>
      <w:r>
        <w:t></w:t>
      </w:r>
      <w:r>
        <w:rPr>
          <w:rFonts w:hint="eastAsia"/>
        </w:rPr>
        <w:t>виявлених</w:t>
      </w:r>
      <w:r>
        <w:t></w:t>
      </w:r>
      <w:r>
        <w:rPr>
          <w:rFonts w:hint="eastAsia"/>
        </w:rPr>
        <w:t>особливостей</w:t>
      </w:r>
      <w:r>
        <w:t></w:t>
      </w:r>
      <w:r>
        <w:rPr>
          <w:rFonts w:hint="eastAsia"/>
        </w:rPr>
        <w:t>розвитку</w:t>
      </w:r>
      <w:r>
        <w:t></w:t>
      </w:r>
      <w:r>
        <w:rPr>
          <w:rFonts w:hint="eastAsia"/>
        </w:rPr>
        <w:t>інноваційного</w:t>
      </w:r>
    </w:p>
    <w:p w:rsidR="002B20CA" w:rsidRDefault="002B20CA" w:rsidP="002B20CA">
      <w:r>
        <w:rPr>
          <w:rFonts w:hint="eastAsia"/>
        </w:rPr>
        <w:t>підприємництва</w:t>
      </w:r>
      <w:r>
        <w:t></w:t>
      </w:r>
      <w:r>
        <w:rPr>
          <w:rFonts w:hint="eastAsia"/>
        </w:rPr>
        <w:t>в</w:t>
      </w:r>
      <w:r>
        <w:t></w:t>
      </w:r>
      <w:r>
        <w:rPr>
          <w:rFonts w:hint="eastAsia"/>
        </w:rPr>
        <w:t>контексті</w:t>
      </w:r>
      <w:r>
        <w:t></w:t>
      </w:r>
      <w:r>
        <w:rPr>
          <w:rFonts w:hint="eastAsia"/>
        </w:rPr>
        <w:t>європейського</w:t>
      </w:r>
      <w:r>
        <w:t></w:t>
      </w:r>
      <w:r>
        <w:rPr>
          <w:rFonts w:hint="eastAsia"/>
        </w:rPr>
        <w:t>досвіду</w:t>
      </w:r>
      <w:r>
        <w:t></w:t>
      </w:r>
      <w:r>
        <w:rPr>
          <w:rFonts w:hint="eastAsia"/>
        </w:rPr>
        <w:t>обґрунтовано</w:t>
      </w:r>
    </w:p>
    <w:p w:rsidR="002B20CA" w:rsidRDefault="002B20CA" w:rsidP="002B20CA">
      <w:r>
        <w:rPr>
          <w:rFonts w:hint="eastAsia"/>
        </w:rPr>
        <w:t>інституційні</w:t>
      </w:r>
      <w:r>
        <w:t></w:t>
      </w:r>
      <w:r>
        <w:rPr>
          <w:rFonts w:hint="eastAsia"/>
        </w:rPr>
        <w:t>передумови</w:t>
      </w:r>
      <w:r>
        <w:t></w:t>
      </w:r>
      <w:r>
        <w:rPr>
          <w:rFonts w:hint="eastAsia"/>
        </w:rPr>
        <w:t>розвитку</w:t>
      </w:r>
      <w:r>
        <w:t></w:t>
      </w:r>
      <w:r>
        <w:rPr>
          <w:rFonts w:hint="eastAsia"/>
        </w:rPr>
        <w:t>інноваційного</w:t>
      </w:r>
      <w:r>
        <w:t></w:t>
      </w:r>
      <w:r>
        <w:rPr>
          <w:rFonts w:hint="eastAsia"/>
        </w:rPr>
        <w:t>підприємництва</w:t>
      </w:r>
      <w:r>
        <w:t></w:t>
      </w:r>
      <w:r>
        <w:rPr>
          <w:rFonts w:hint="eastAsia"/>
        </w:rPr>
        <w:t>в</w:t>
      </w:r>
      <w:r>
        <w:t></w:t>
      </w:r>
      <w:r>
        <w:rPr>
          <w:rFonts w:hint="eastAsia"/>
        </w:rPr>
        <w:t>областях</w:t>
      </w:r>
    </w:p>
    <w:p w:rsidR="002B20CA" w:rsidRDefault="002B20CA" w:rsidP="002B20CA">
      <w:r>
        <w:rPr>
          <w:rFonts w:hint="eastAsia"/>
        </w:rPr>
        <w:t>України</w:t>
      </w:r>
      <w:r>
        <w:t></w:t>
      </w:r>
      <w:r>
        <w:t></w:t>
      </w:r>
      <w:r>
        <w:rPr>
          <w:rFonts w:hint="eastAsia"/>
        </w:rPr>
        <w:t>За</w:t>
      </w:r>
      <w:r>
        <w:t></w:t>
      </w:r>
      <w:r>
        <w:rPr>
          <w:rFonts w:hint="eastAsia"/>
        </w:rPr>
        <w:t>допомогою</w:t>
      </w:r>
      <w:r>
        <w:t></w:t>
      </w:r>
      <w:r>
        <w:rPr>
          <w:rFonts w:hint="eastAsia"/>
        </w:rPr>
        <w:t>дискримінантного</w:t>
      </w:r>
      <w:r>
        <w:t></w:t>
      </w:r>
      <w:r>
        <w:rPr>
          <w:rFonts w:hint="eastAsia"/>
        </w:rPr>
        <w:t>аналізу</w:t>
      </w:r>
      <w:r>
        <w:t></w:t>
      </w:r>
      <w:r>
        <w:rPr>
          <w:rFonts w:hint="eastAsia"/>
        </w:rPr>
        <w:t>автором</w:t>
      </w:r>
      <w:r>
        <w:t></w:t>
      </w:r>
      <w:r>
        <w:rPr>
          <w:rFonts w:hint="eastAsia"/>
        </w:rPr>
        <w:t>здійснено</w:t>
      </w:r>
    </w:p>
    <w:p w:rsidR="002B20CA" w:rsidRDefault="002B20CA" w:rsidP="002B20CA">
      <w:r>
        <w:rPr>
          <w:rFonts w:hint="eastAsia"/>
        </w:rPr>
        <w:t>кластеризацію</w:t>
      </w:r>
      <w:r>
        <w:t></w:t>
      </w:r>
      <w:r>
        <w:rPr>
          <w:rFonts w:hint="eastAsia"/>
        </w:rPr>
        <w:t>областей</w:t>
      </w:r>
      <w:r>
        <w:t></w:t>
      </w:r>
      <w:r>
        <w:rPr>
          <w:rFonts w:hint="eastAsia"/>
        </w:rPr>
        <w:t>України</w:t>
      </w:r>
      <w:r>
        <w:t></w:t>
      </w:r>
      <w:r>
        <w:rPr>
          <w:rFonts w:hint="eastAsia"/>
        </w:rPr>
        <w:t>за</w:t>
      </w:r>
      <w:r>
        <w:t></w:t>
      </w:r>
      <w:r>
        <w:rPr>
          <w:rFonts w:hint="eastAsia"/>
        </w:rPr>
        <w:t>рівнем</w:t>
      </w:r>
      <w:r>
        <w:t></w:t>
      </w:r>
      <w:r>
        <w:rPr>
          <w:rFonts w:hint="eastAsia"/>
        </w:rPr>
        <w:t>інституційного</w:t>
      </w:r>
      <w:r>
        <w:t></w:t>
      </w:r>
      <w:r>
        <w:rPr>
          <w:rFonts w:hint="eastAsia"/>
        </w:rPr>
        <w:t>розвитку</w:t>
      </w:r>
    </w:p>
    <w:p w:rsidR="002B20CA" w:rsidRDefault="002B20CA" w:rsidP="002B20CA">
      <w:r>
        <w:rPr>
          <w:rFonts w:hint="eastAsia"/>
        </w:rPr>
        <w:t>інноваційного</w:t>
      </w:r>
      <w:r>
        <w:t></w:t>
      </w:r>
      <w:r>
        <w:rPr>
          <w:rFonts w:hint="eastAsia"/>
        </w:rPr>
        <w:t>підприємництва</w:t>
      </w:r>
      <w:r>
        <w:t></w:t>
      </w:r>
      <w:r>
        <w:t></w:t>
      </w:r>
    </w:p>
    <w:p w:rsidR="002B20CA" w:rsidRDefault="002B20CA" w:rsidP="002B20CA">
      <w:r>
        <w:t></w:t>
      </w:r>
      <w:r>
        <w:t></w:t>
      </w:r>
      <w:r>
        <w:t></w:t>
      </w:r>
    </w:p>
    <w:p w:rsidR="002B20CA" w:rsidRDefault="002B20CA" w:rsidP="002B20CA">
      <w:r>
        <w:t></w:t>
      </w:r>
      <w:r>
        <w:t></w:t>
      </w:r>
      <w:r>
        <w:t></w:t>
      </w:r>
      <w:r>
        <w:rPr>
          <w:rFonts w:hint="eastAsia"/>
        </w:rPr>
        <w:t>На</w:t>
      </w:r>
      <w:r>
        <w:t></w:t>
      </w:r>
      <w:r>
        <w:rPr>
          <w:rFonts w:hint="eastAsia"/>
        </w:rPr>
        <w:t>підставі</w:t>
      </w:r>
      <w:r>
        <w:t></w:t>
      </w:r>
      <w:r>
        <w:rPr>
          <w:rFonts w:hint="eastAsia"/>
        </w:rPr>
        <w:t>проведеної</w:t>
      </w:r>
      <w:r>
        <w:t></w:t>
      </w:r>
      <w:r>
        <w:rPr>
          <w:rFonts w:hint="eastAsia"/>
        </w:rPr>
        <w:t>кластеризації</w:t>
      </w:r>
      <w:r>
        <w:t></w:t>
      </w:r>
      <w:r>
        <w:rPr>
          <w:rFonts w:hint="eastAsia"/>
        </w:rPr>
        <w:t>областей</w:t>
      </w:r>
      <w:r>
        <w:t></w:t>
      </w:r>
      <w:r>
        <w:rPr>
          <w:rFonts w:hint="eastAsia"/>
        </w:rPr>
        <w:t>України</w:t>
      </w:r>
    </w:p>
    <w:p w:rsidR="002B20CA" w:rsidRDefault="002B20CA" w:rsidP="002B20CA">
      <w:r>
        <w:rPr>
          <w:rFonts w:hint="eastAsia"/>
        </w:rPr>
        <w:t>запропоновано</w:t>
      </w:r>
      <w:r>
        <w:t></w:t>
      </w:r>
      <w:r>
        <w:rPr>
          <w:rFonts w:hint="eastAsia"/>
        </w:rPr>
        <w:t>напрями</w:t>
      </w:r>
      <w:r>
        <w:t></w:t>
      </w:r>
      <w:r>
        <w:rPr>
          <w:rFonts w:hint="eastAsia"/>
        </w:rPr>
        <w:t>вдосконалення</w:t>
      </w:r>
      <w:r>
        <w:t></w:t>
      </w:r>
      <w:r>
        <w:rPr>
          <w:rFonts w:hint="eastAsia"/>
        </w:rPr>
        <w:t>інституційного</w:t>
      </w:r>
      <w:r>
        <w:t></w:t>
      </w:r>
      <w:r>
        <w:rPr>
          <w:rFonts w:hint="eastAsia"/>
        </w:rPr>
        <w:t>забезпечення</w:t>
      </w:r>
    </w:p>
    <w:p w:rsidR="002B20CA" w:rsidRDefault="002B20CA" w:rsidP="002B20CA">
      <w:r>
        <w:rPr>
          <w:rFonts w:hint="eastAsia"/>
        </w:rPr>
        <w:t>інноваційного</w:t>
      </w:r>
      <w:r>
        <w:t></w:t>
      </w:r>
      <w:r>
        <w:rPr>
          <w:rFonts w:hint="eastAsia"/>
        </w:rPr>
        <w:t>підприємництва</w:t>
      </w:r>
      <w:r>
        <w:t></w:t>
      </w:r>
      <w:r>
        <w:rPr>
          <w:rFonts w:hint="eastAsia"/>
        </w:rPr>
        <w:t>в</w:t>
      </w:r>
      <w:r>
        <w:t></w:t>
      </w:r>
      <w:r>
        <w:rPr>
          <w:rFonts w:hint="eastAsia"/>
        </w:rPr>
        <w:t>Україні</w:t>
      </w:r>
      <w:r>
        <w:t></w:t>
      </w:r>
      <w:r>
        <w:t></w:t>
      </w:r>
      <w:r>
        <w:rPr>
          <w:rFonts w:hint="eastAsia"/>
        </w:rPr>
        <w:t>Розділено</w:t>
      </w:r>
      <w:r>
        <w:t></w:t>
      </w:r>
      <w:r>
        <w:rPr>
          <w:rFonts w:hint="eastAsia"/>
        </w:rPr>
        <w:t>практичні</w:t>
      </w:r>
      <w:r>
        <w:t></w:t>
      </w:r>
      <w:r>
        <w:rPr>
          <w:rFonts w:hint="eastAsia"/>
        </w:rPr>
        <w:t>рекомендації</w:t>
      </w:r>
    </w:p>
    <w:p w:rsidR="002B20CA" w:rsidRDefault="002B20CA" w:rsidP="002B20CA">
      <w:r>
        <w:rPr>
          <w:rFonts w:hint="eastAsia"/>
        </w:rPr>
        <w:t>щодо</w:t>
      </w:r>
      <w:r>
        <w:t></w:t>
      </w:r>
      <w:r>
        <w:rPr>
          <w:rFonts w:hint="eastAsia"/>
        </w:rPr>
        <w:t>розвитку</w:t>
      </w:r>
      <w:r>
        <w:t></w:t>
      </w:r>
      <w:r>
        <w:rPr>
          <w:rFonts w:hint="eastAsia"/>
        </w:rPr>
        <w:t>визначених</w:t>
      </w:r>
      <w:r>
        <w:t></w:t>
      </w:r>
      <w:r>
        <w:rPr>
          <w:rFonts w:hint="eastAsia"/>
        </w:rPr>
        <w:t>кластерів</w:t>
      </w:r>
      <w:r>
        <w:t></w:t>
      </w:r>
      <w:r>
        <w:rPr>
          <w:rFonts w:hint="eastAsia"/>
        </w:rPr>
        <w:t>на</w:t>
      </w:r>
      <w:r>
        <w:t></w:t>
      </w:r>
      <w:r>
        <w:rPr>
          <w:rFonts w:hint="eastAsia"/>
        </w:rPr>
        <w:t>загальні</w:t>
      </w:r>
      <w:r>
        <w:t></w:t>
      </w:r>
      <w:r>
        <w:rPr>
          <w:rFonts w:hint="eastAsia"/>
        </w:rPr>
        <w:t>–</w:t>
      </w:r>
      <w:r>
        <w:t></w:t>
      </w:r>
      <w:r>
        <w:rPr>
          <w:rFonts w:hint="eastAsia"/>
        </w:rPr>
        <w:t>рекомендації</w:t>
      </w:r>
      <w:r>
        <w:t></w:t>
      </w:r>
      <w:r>
        <w:t></w:t>
      </w:r>
      <w:r>
        <w:rPr>
          <w:rFonts w:hint="eastAsia"/>
        </w:rPr>
        <w:t>що</w:t>
      </w:r>
    </w:p>
    <w:p w:rsidR="002B20CA" w:rsidRDefault="002B20CA" w:rsidP="002B20CA">
      <w:r>
        <w:rPr>
          <w:rFonts w:hint="eastAsia"/>
        </w:rPr>
        <w:t>включають</w:t>
      </w:r>
      <w:r>
        <w:t></w:t>
      </w:r>
      <w:r>
        <w:rPr>
          <w:rFonts w:hint="eastAsia"/>
        </w:rPr>
        <w:t>заходи</w:t>
      </w:r>
      <w:r>
        <w:t></w:t>
      </w:r>
      <w:r>
        <w:rPr>
          <w:rFonts w:hint="eastAsia"/>
        </w:rPr>
        <w:t>та</w:t>
      </w:r>
      <w:r>
        <w:t></w:t>
      </w:r>
      <w:r>
        <w:rPr>
          <w:rFonts w:hint="eastAsia"/>
        </w:rPr>
        <w:t>інструменти</w:t>
      </w:r>
      <w:r>
        <w:t></w:t>
      </w:r>
      <w:r>
        <w:rPr>
          <w:rFonts w:hint="eastAsia"/>
        </w:rPr>
        <w:t>для</w:t>
      </w:r>
      <w:r>
        <w:t></w:t>
      </w:r>
      <w:r>
        <w:rPr>
          <w:rFonts w:hint="eastAsia"/>
        </w:rPr>
        <w:t>кожної</w:t>
      </w:r>
      <w:r>
        <w:t></w:t>
      </w:r>
      <w:r>
        <w:rPr>
          <w:rFonts w:hint="eastAsia"/>
        </w:rPr>
        <w:t>області</w:t>
      </w:r>
      <w:r>
        <w:t></w:t>
      </w:r>
      <w:r>
        <w:rPr>
          <w:rFonts w:hint="eastAsia"/>
        </w:rPr>
        <w:t>у</w:t>
      </w:r>
      <w:r>
        <w:t></w:t>
      </w:r>
      <w:r>
        <w:rPr>
          <w:rFonts w:hint="eastAsia"/>
        </w:rPr>
        <w:t>кластері</w:t>
      </w:r>
      <w:r>
        <w:t></w:t>
      </w:r>
      <w:r>
        <w:t></w:t>
      </w:r>
      <w:r>
        <w:rPr>
          <w:rFonts w:hint="eastAsia"/>
        </w:rPr>
        <w:t>а</w:t>
      </w:r>
      <w:r>
        <w:t></w:t>
      </w:r>
      <w:r>
        <w:rPr>
          <w:rFonts w:hint="eastAsia"/>
        </w:rPr>
        <w:t>саме</w:t>
      </w:r>
    </w:p>
    <w:p w:rsidR="002B20CA" w:rsidRDefault="002B20CA" w:rsidP="002B20CA">
      <w:r>
        <w:rPr>
          <w:rFonts w:hint="eastAsia"/>
        </w:rPr>
        <w:t>нормативно</w:t>
      </w:r>
      <w:r>
        <w:t></w:t>
      </w:r>
      <w:r>
        <w:rPr>
          <w:rFonts w:hint="eastAsia"/>
        </w:rPr>
        <w:t>правові</w:t>
      </w:r>
      <w:r>
        <w:t></w:t>
      </w:r>
      <w:r>
        <w:t></w:t>
      </w:r>
      <w:r>
        <w:rPr>
          <w:rFonts w:hint="eastAsia"/>
        </w:rPr>
        <w:t>фінансові</w:t>
      </w:r>
      <w:r>
        <w:t></w:t>
      </w:r>
      <w:r>
        <w:t></w:t>
      </w:r>
      <w:r>
        <w:rPr>
          <w:rFonts w:hint="eastAsia"/>
        </w:rPr>
        <w:t>інфраструктурні</w:t>
      </w:r>
      <w:r>
        <w:t></w:t>
      </w:r>
      <w:r>
        <w:t></w:t>
      </w:r>
      <w:r>
        <w:rPr>
          <w:rFonts w:hint="eastAsia"/>
        </w:rPr>
        <w:t>інструменти</w:t>
      </w:r>
      <w:r>
        <w:t></w:t>
      </w:r>
      <w:r>
        <w:rPr>
          <w:rFonts w:hint="eastAsia"/>
        </w:rPr>
        <w:t>кадрового</w:t>
      </w:r>
    </w:p>
    <w:p w:rsidR="002B20CA" w:rsidRDefault="002B20CA" w:rsidP="002B20CA">
      <w:r>
        <w:rPr>
          <w:rFonts w:hint="eastAsia"/>
        </w:rPr>
        <w:t>забезпечення</w:t>
      </w:r>
      <w:r>
        <w:t></w:t>
      </w:r>
      <w:r>
        <w:rPr>
          <w:rFonts w:hint="eastAsia"/>
        </w:rPr>
        <w:t>та</w:t>
      </w:r>
      <w:r>
        <w:t></w:t>
      </w:r>
      <w:r>
        <w:rPr>
          <w:rFonts w:hint="eastAsia"/>
        </w:rPr>
        <w:t>соціальної</w:t>
      </w:r>
      <w:r>
        <w:t></w:t>
      </w:r>
      <w:r>
        <w:rPr>
          <w:rFonts w:hint="eastAsia"/>
        </w:rPr>
        <w:t>взаємодії</w:t>
      </w:r>
      <w:r>
        <w:t></w:t>
      </w:r>
      <w:r>
        <w:rPr>
          <w:rFonts w:hint="eastAsia"/>
        </w:rPr>
        <w:t>та</w:t>
      </w:r>
      <w:r>
        <w:t></w:t>
      </w:r>
      <w:r>
        <w:rPr>
          <w:rFonts w:hint="eastAsia"/>
        </w:rPr>
        <w:t>специфічні</w:t>
      </w:r>
      <w:r>
        <w:t></w:t>
      </w:r>
      <w:r>
        <w:rPr>
          <w:rFonts w:hint="eastAsia"/>
        </w:rPr>
        <w:t>–</w:t>
      </w:r>
      <w:r>
        <w:t></w:t>
      </w:r>
      <w:r>
        <w:rPr>
          <w:rFonts w:hint="eastAsia"/>
        </w:rPr>
        <w:t>рекомендації</w:t>
      </w:r>
      <w:r>
        <w:t></w:t>
      </w:r>
      <w:r>
        <w:t></w:t>
      </w:r>
      <w:r>
        <w:rPr>
          <w:rFonts w:hint="eastAsia"/>
        </w:rPr>
        <w:t>що</w:t>
      </w:r>
    </w:p>
    <w:p w:rsidR="002B20CA" w:rsidRDefault="002B20CA" w:rsidP="002B20CA">
      <w:r>
        <w:rPr>
          <w:rFonts w:hint="eastAsia"/>
        </w:rPr>
        <w:t>включають</w:t>
      </w:r>
      <w:r>
        <w:t></w:t>
      </w:r>
      <w:r>
        <w:rPr>
          <w:rFonts w:hint="eastAsia"/>
        </w:rPr>
        <w:t>заходи</w:t>
      </w:r>
      <w:r>
        <w:t></w:t>
      </w:r>
      <w:r>
        <w:t></w:t>
      </w:r>
      <w:r>
        <w:rPr>
          <w:rFonts w:hint="eastAsia"/>
        </w:rPr>
        <w:t>направлені</w:t>
      </w:r>
      <w:r>
        <w:t></w:t>
      </w:r>
      <w:r>
        <w:rPr>
          <w:rFonts w:hint="eastAsia"/>
        </w:rPr>
        <w:t>на</w:t>
      </w:r>
      <w:r>
        <w:t></w:t>
      </w:r>
      <w:r>
        <w:rPr>
          <w:rFonts w:hint="eastAsia"/>
        </w:rPr>
        <w:t>застосування</w:t>
      </w:r>
      <w:r>
        <w:t></w:t>
      </w:r>
      <w:r>
        <w:rPr>
          <w:rFonts w:hint="eastAsia"/>
        </w:rPr>
        <w:t>у</w:t>
      </w:r>
      <w:r>
        <w:t></w:t>
      </w:r>
      <w:r>
        <w:rPr>
          <w:rFonts w:hint="eastAsia"/>
        </w:rPr>
        <w:t>конкретній</w:t>
      </w:r>
      <w:r>
        <w:t></w:t>
      </w:r>
      <w:r>
        <w:rPr>
          <w:rFonts w:hint="eastAsia"/>
        </w:rPr>
        <w:t>області</w:t>
      </w:r>
      <w:r>
        <w:t></w:t>
      </w:r>
    </w:p>
    <w:p w:rsidR="002B20CA" w:rsidRDefault="002B20CA" w:rsidP="002B20CA">
      <w:r>
        <w:rPr>
          <w:rFonts w:hint="eastAsia"/>
        </w:rPr>
        <w:t>незалежно</w:t>
      </w:r>
      <w:r>
        <w:t></w:t>
      </w:r>
      <w:r>
        <w:rPr>
          <w:rFonts w:hint="eastAsia"/>
        </w:rPr>
        <w:t>від</w:t>
      </w:r>
      <w:r>
        <w:t></w:t>
      </w:r>
      <w:r>
        <w:rPr>
          <w:rFonts w:hint="eastAsia"/>
        </w:rPr>
        <w:t>кластера</w:t>
      </w:r>
      <w:r>
        <w:t></w:t>
      </w:r>
      <w:r>
        <w:rPr>
          <w:rFonts w:hint="eastAsia"/>
        </w:rPr>
        <w:t>до</w:t>
      </w:r>
      <w:r>
        <w:t></w:t>
      </w:r>
      <w:r>
        <w:rPr>
          <w:rFonts w:hint="eastAsia"/>
        </w:rPr>
        <w:t>якого</w:t>
      </w:r>
      <w:r>
        <w:t></w:t>
      </w:r>
      <w:r>
        <w:rPr>
          <w:rFonts w:hint="eastAsia"/>
        </w:rPr>
        <w:t>область</w:t>
      </w:r>
      <w:r>
        <w:t></w:t>
      </w:r>
      <w:r>
        <w:rPr>
          <w:rFonts w:hint="eastAsia"/>
        </w:rPr>
        <w:t>потрапила</w:t>
      </w:r>
      <w:r>
        <w:t></w:t>
      </w:r>
    </w:p>
    <w:p w:rsidR="002B20CA" w:rsidRDefault="002B20CA" w:rsidP="002B20CA">
      <w:r>
        <w:t></w:t>
      </w:r>
      <w:r>
        <w:t></w:t>
      </w:r>
      <w:r>
        <w:t></w:t>
      </w:r>
      <w:r>
        <w:rPr>
          <w:rFonts w:hint="eastAsia"/>
        </w:rPr>
        <w:t>Сформулювано</w:t>
      </w:r>
      <w:r>
        <w:t></w:t>
      </w:r>
      <w:r>
        <w:rPr>
          <w:rFonts w:hint="eastAsia"/>
        </w:rPr>
        <w:t>пропозиції</w:t>
      </w:r>
      <w:r>
        <w:t></w:t>
      </w:r>
      <w:r>
        <w:rPr>
          <w:rFonts w:hint="eastAsia"/>
        </w:rPr>
        <w:t>щодо</w:t>
      </w:r>
      <w:r>
        <w:t></w:t>
      </w:r>
      <w:r>
        <w:rPr>
          <w:rFonts w:hint="eastAsia"/>
        </w:rPr>
        <w:t>стратегічних</w:t>
      </w:r>
      <w:r>
        <w:t></w:t>
      </w:r>
      <w:r>
        <w:rPr>
          <w:rFonts w:hint="eastAsia"/>
        </w:rPr>
        <w:t>пріоритетів</w:t>
      </w:r>
    </w:p>
    <w:p w:rsidR="002B20CA" w:rsidRDefault="002B20CA" w:rsidP="002B20CA">
      <w:r>
        <w:rPr>
          <w:rFonts w:hint="eastAsia"/>
        </w:rPr>
        <w:t>інституційного</w:t>
      </w:r>
      <w:r>
        <w:t></w:t>
      </w:r>
      <w:r>
        <w:rPr>
          <w:rFonts w:hint="eastAsia"/>
        </w:rPr>
        <w:t>розвитку</w:t>
      </w:r>
      <w:r>
        <w:t></w:t>
      </w:r>
      <w:r>
        <w:rPr>
          <w:rFonts w:hint="eastAsia"/>
        </w:rPr>
        <w:t>інноваційного</w:t>
      </w:r>
      <w:r>
        <w:t></w:t>
      </w:r>
      <w:r>
        <w:rPr>
          <w:rFonts w:hint="eastAsia"/>
        </w:rPr>
        <w:t>підприємництва</w:t>
      </w:r>
      <w:r>
        <w:t></w:t>
      </w:r>
      <w:r>
        <w:rPr>
          <w:rFonts w:hint="eastAsia"/>
        </w:rPr>
        <w:t>в</w:t>
      </w:r>
      <w:r>
        <w:t></w:t>
      </w:r>
      <w:r>
        <w:rPr>
          <w:rFonts w:hint="eastAsia"/>
        </w:rPr>
        <w:t>контексті</w:t>
      </w:r>
    </w:p>
    <w:p w:rsidR="002B20CA" w:rsidRDefault="002B20CA" w:rsidP="002B20CA">
      <w:r>
        <w:rPr>
          <w:rFonts w:hint="eastAsia"/>
        </w:rPr>
        <w:t>євроінтеграційного</w:t>
      </w:r>
      <w:r>
        <w:t></w:t>
      </w:r>
      <w:r>
        <w:rPr>
          <w:rFonts w:hint="eastAsia"/>
        </w:rPr>
        <w:t>процесу</w:t>
      </w:r>
      <w:r>
        <w:t></w:t>
      </w:r>
      <w:r>
        <w:t></w:t>
      </w:r>
      <w:r>
        <w:rPr>
          <w:rFonts w:hint="eastAsia"/>
        </w:rPr>
        <w:t>зокрема</w:t>
      </w:r>
      <w:r>
        <w:t></w:t>
      </w:r>
      <w:r>
        <w:rPr>
          <w:rFonts w:hint="eastAsia"/>
        </w:rPr>
        <w:t>реформування</w:t>
      </w:r>
      <w:r>
        <w:t></w:t>
      </w:r>
      <w:r>
        <w:rPr>
          <w:rFonts w:hint="eastAsia"/>
        </w:rPr>
        <w:t>наукової</w:t>
      </w:r>
      <w:r>
        <w:t></w:t>
      </w:r>
      <w:r>
        <w:t></w:t>
      </w:r>
      <w:r>
        <w:rPr>
          <w:rFonts w:hint="eastAsia"/>
        </w:rPr>
        <w:t>інноваційної</w:t>
      </w:r>
    </w:p>
    <w:p w:rsidR="002B20CA" w:rsidRDefault="002B20CA" w:rsidP="002B20CA">
      <w:r>
        <w:rPr>
          <w:rFonts w:hint="eastAsia"/>
        </w:rPr>
        <w:t>сфери</w:t>
      </w:r>
      <w:r>
        <w:t></w:t>
      </w:r>
      <w:r>
        <w:rPr>
          <w:rFonts w:hint="eastAsia"/>
        </w:rPr>
        <w:t>та</w:t>
      </w:r>
      <w:r>
        <w:t></w:t>
      </w:r>
      <w:r>
        <w:rPr>
          <w:rFonts w:hint="eastAsia"/>
        </w:rPr>
        <w:t>підприємництва</w:t>
      </w:r>
      <w:r>
        <w:t></w:t>
      </w:r>
      <w:r>
        <w:rPr>
          <w:rFonts w:hint="eastAsia"/>
        </w:rPr>
        <w:t>в</w:t>
      </w:r>
      <w:r>
        <w:t></w:t>
      </w:r>
      <w:r>
        <w:rPr>
          <w:rFonts w:hint="eastAsia"/>
        </w:rPr>
        <w:t>Україні</w:t>
      </w:r>
      <w:r>
        <w:t></w:t>
      </w:r>
      <w:r>
        <w:rPr>
          <w:rFonts w:hint="eastAsia"/>
        </w:rPr>
        <w:t>відповідно</w:t>
      </w:r>
      <w:r>
        <w:t></w:t>
      </w:r>
      <w:r>
        <w:rPr>
          <w:rFonts w:hint="eastAsia"/>
        </w:rPr>
        <w:t>до</w:t>
      </w:r>
      <w:r>
        <w:t></w:t>
      </w:r>
      <w:r>
        <w:rPr>
          <w:rFonts w:hint="eastAsia"/>
        </w:rPr>
        <w:t>світових</w:t>
      </w:r>
      <w:r>
        <w:t></w:t>
      </w:r>
      <w:r>
        <w:rPr>
          <w:rFonts w:hint="eastAsia"/>
        </w:rPr>
        <w:t>та</w:t>
      </w:r>
      <w:r>
        <w:t></w:t>
      </w:r>
      <w:r>
        <w:rPr>
          <w:rFonts w:hint="eastAsia"/>
        </w:rPr>
        <w:t>європейських</w:t>
      </w:r>
    </w:p>
    <w:p w:rsidR="002B20CA" w:rsidRPr="002B20CA" w:rsidRDefault="002B20CA" w:rsidP="002B20CA">
      <w:r>
        <w:rPr>
          <w:rFonts w:hint="eastAsia"/>
        </w:rPr>
        <w:t>викликів</w:t>
      </w:r>
      <w:r>
        <w:t></w:t>
      </w:r>
    </w:p>
    <w:sectPr w:rsidR="002B20CA" w:rsidRPr="002B20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2B20CA" w:rsidRPr="002B20CA">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EB51C-528B-45B7-BA68-8B396FD0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7</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2021-09-23T11:47:00Z</dcterms:created>
  <dcterms:modified xsi:type="dcterms:W3CDTF">2021-09-24T10:59:00Z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