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B2C3" w14:textId="300CD97B" w:rsidR="00CD3778" w:rsidRPr="008D1934" w:rsidRDefault="008D1934" w:rsidP="008D1934">
      <w:proofErr w:type="spellStart"/>
      <w:r w:rsidRPr="008D1934">
        <w:rPr>
          <w:rFonts w:hint="eastAsia"/>
        </w:rPr>
        <w:t>Здоровье</w:t>
      </w:r>
      <w:proofErr w:type="spellEnd"/>
      <w:r w:rsidRPr="008D1934">
        <w:t xml:space="preserve"> </w:t>
      </w:r>
      <w:r w:rsidRPr="008D1934">
        <w:rPr>
          <w:rFonts w:hint="eastAsia"/>
        </w:rPr>
        <w:t>и</w:t>
      </w:r>
      <w:r w:rsidRPr="008D1934">
        <w:t xml:space="preserve"> </w:t>
      </w:r>
      <w:proofErr w:type="spellStart"/>
      <w:r w:rsidRPr="008D1934">
        <w:rPr>
          <w:rFonts w:hint="eastAsia"/>
        </w:rPr>
        <w:t>жизнедеятельность</w:t>
      </w:r>
      <w:proofErr w:type="spellEnd"/>
      <w:r w:rsidRPr="008D1934">
        <w:t xml:space="preserve"> </w:t>
      </w:r>
      <w:proofErr w:type="spellStart"/>
      <w:r w:rsidRPr="008D1934">
        <w:rPr>
          <w:rFonts w:hint="eastAsia"/>
        </w:rPr>
        <w:t>медицинских</w:t>
      </w:r>
      <w:proofErr w:type="spellEnd"/>
      <w:r w:rsidRPr="008D1934">
        <w:t xml:space="preserve"> </w:t>
      </w:r>
      <w:proofErr w:type="spellStart"/>
      <w:r w:rsidRPr="008D1934">
        <w:rPr>
          <w:rFonts w:hint="eastAsia"/>
        </w:rPr>
        <w:t>работников</w:t>
      </w:r>
      <w:proofErr w:type="spellEnd"/>
      <w:r w:rsidRPr="008D1934">
        <w:t xml:space="preserve"> </w:t>
      </w:r>
      <w:proofErr w:type="spellStart"/>
      <w:r w:rsidRPr="008D1934">
        <w:rPr>
          <w:rFonts w:hint="eastAsia"/>
        </w:rPr>
        <w:t>психиатрических</w:t>
      </w:r>
      <w:proofErr w:type="spellEnd"/>
      <w:r w:rsidRPr="008D1934">
        <w:t xml:space="preserve"> </w:t>
      </w:r>
      <w:proofErr w:type="spellStart"/>
      <w:r w:rsidRPr="008D1934">
        <w:rPr>
          <w:rFonts w:hint="eastAsia"/>
        </w:rPr>
        <w:t>учреждений</w:t>
      </w:r>
      <w:proofErr w:type="spellEnd"/>
      <w:r w:rsidRPr="008D1934">
        <w:t xml:space="preserve"> </w:t>
      </w:r>
      <w:proofErr w:type="spellStart"/>
      <w:r w:rsidRPr="008D1934">
        <w:rPr>
          <w:rFonts w:hint="eastAsia"/>
        </w:rPr>
        <w:t>Кабардино</w:t>
      </w:r>
      <w:proofErr w:type="spellEnd"/>
      <w:r w:rsidRPr="008D1934">
        <w:t xml:space="preserve"> - </w:t>
      </w:r>
      <w:proofErr w:type="spellStart"/>
      <w:r w:rsidRPr="008D1934">
        <w:rPr>
          <w:rFonts w:hint="eastAsia"/>
        </w:rPr>
        <w:t>Балкарской</w:t>
      </w:r>
      <w:proofErr w:type="spellEnd"/>
      <w:r w:rsidRPr="008D1934">
        <w:t xml:space="preserve"> </w:t>
      </w:r>
      <w:proofErr w:type="spellStart"/>
      <w:r w:rsidRPr="008D1934">
        <w:rPr>
          <w:rFonts w:hint="eastAsia"/>
        </w:rPr>
        <w:t>Республики</w:t>
      </w:r>
      <w:proofErr w:type="spellEnd"/>
      <w:r w:rsidRPr="008D1934">
        <w:t xml:space="preserve"> </w:t>
      </w:r>
      <w:proofErr w:type="spellStart"/>
      <w:r w:rsidRPr="008D1934">
        <w:rPr>
          <w:rFonts w:hint="eastAsia"/>
        </w:rPr>
        <w:t>Удалова</w:t>
      </w:r>
      <w:proofErr w:type="spellEnd"/>
      <w:r w:rsidRPr="008D1934">
        <w:t xml:space="preserve">, </w:t>
      </w:r>
      <w:proofErr w:type="spellStart"/>
      <w:r w:rsidRPr="008D1934">
        <w:rPr>
          <w:rFonts w:hint="eastAsia"/>
        </w:rPr>
        <w:t>Ольга</w:t>
      </w:r>
      <w:proofErr w:type="spellEnd"/>
      <w:r w:rsidRPr="008D1934">
        <w:t xml:space="preserve"> </w:t>
      </w:r>
      <w:proofErr w:type="spellStart"/>
      <w:r w:rsidRPr="008D1934">
        <w:rPr>
          <w:rFonts w:hint="eastAsia"/>
        </w:rPr>
        <w:t>Николаевна</w:t>
      </w:r>
      <w:proofErr w:type="spellEnd"/>
    </w:p>
    <w:p w14:paraId="4693F6CB" w14:textId="77777777" w:rsidR="008D1934" w:rsidRDefault="008D1934" w:rsidP="008D1934">
      <w:r>
        <w:rPr>
          <w:rFonts w:hint="eastAsia"/>
        </w:rPr>
        <w:t>ОГЛАВЛЕНИЕ</w:t>
      </w:r>
      <w:r>
        <w:t xml:space="preserve"> </w:t>
      </w:r>
      <w:r>
        <w:rPr>
          <w:rFonts w:hint="eastAsia"/>
        </w:rPr>
        <w:t>ДИССЕРТАЦИИ</w:t>
      </w:r>
    </w:p>
    <w:p w14:paraId="356FA35C" w14:textId="77777777" w:rsidR="008D1934" w:rsidRDefault="008D1934" w:rsidP="008D1934">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Удалова</w:t>
      </w:r>
      <w:proofErr w:type="spellEnd"/>
      <w:r>
        <w:t xml:space="preserve">, </w:t>
      </w:r>
      <w:proofErr w:type="spellStart"/>
      <w:r>
        <w:rPr>
          <w:rFonts w:hint="eastAsia"/>
        </w:rPr>
        <w:t>Ольга</w:t>
      </w:r>
      <w:proofErr w:type="spellEnd"/>
      <w:r>
        <w:t xml:space="preserve"> </w:t>
      </w:r>
      <w:proofErr w:type="spellStart"/>
      <w:r>
        <w:rPr>
          <w:rFonts w:hint="eastAsia"/>
        </w:rPr>
        <w:t>Николаевна</w:t>
      </w:r>
      <w:proofErr w:type="spellEnd"/>
    </w:p>
    <w:p w14:paraId="16DAE38E" w14:textId="77777777" w:rsidR="008D1934" w:rsidRDefault="008D1934" w:rsidP="008D1934">
      <w:r>
        <w:rPr>
          <w:rFonts w:hint="eastAsia"/>
        </w:rPr>
        <w:t>ВВЕДЕНИЕ</w:t>
      </w:r>
      <w:r>
        <w:t>.</w:t>
      </w:r>
    </w:p>
    <w:p w14:paraId="66587DF9" w14:textId="77777777" w:rsidR="008D1934" w:rsidRDefault="008D1934" w:rsidP="008D1934"/>
    <w:p w14:paraId="6BE5ACEB" w14:textId="77777777" w:rsidR="008D1934" w:rsidRDefault="008D1934" w:rsidP="008D1934">
      <w:proofErr w:type="spellStart"/>
      <w:r>
        <w:rPr>
          <w:rFonts w:hint="eastAsia"/>
        </w:rPr>
        <w:t>Глава</w:t>
      </w:r>
      <w:proofErr w:type="spellEnd"/>
      <w:r>
        <w:t xml:space="preserve"> 1. </w:t>
      </w:r>
      <w:r>
        <w:rPr>
          <w:rFonts w:hint="eastAsia"/>
        </w:rPr>
        <w:t>ПРОБЛЕМЫ</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ЖИЗНЕДЕЯТЕЛЬНОСТИ</w:t>
      </w:r>
      <w:r>
        <w:t xml:space="preserve"> </w:t>
      </w:r>
      <w:r>
        <w:rPr>
          <w:rFonts w:hint="eastAsia"/>
        </w:rPr>
        <w:t>МЕДИЦИНСКИХ</w:t>
      </w:r>
      <w:r>
        <w:t xml:space="preserve"> </w:t>
      </w:r>
      <w:r>
        <w:rPr>
          <w:rFonts w:hint="eastAsia"/>
        </w:rPr>
        <w:t>РАБОТНИКОВ</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ЗА</w:t>
      </w:r>
      <w:r>
        <w:t xml:space="preserve"> </w:t>
      </w:r>
      <w:r>
        <w:rPr>
          <w:rFonts w:hint="eastAsia"/>
        </w:rPr>
        <w:t>РУБЕЖОМ</w:t>
      </w:r>
      <w:r>
        <w:t xml:space="preserve"> (</w:t>
      </w:r>
      <w:proofErr w:type="spellStart"/>
      <w:r>
        <w:rPr>
          <w:rFonts w:hint="eastAsia"/>
        </w:rPr>
        <w:t>аналитический</w:t>
      </w:r>
      <w:proofErr w:type="spellEnd"/>
      <w:r>
        <w:t xml:space="preserve"> </w:t>
      </w:r>
      <w:proofErr w:type="spellStart"/>
      <w:r>
        <w:rPr>
          <w:rFonts w:hint="eastAsia"/>
        </w:rPr>
        <w:t>анализ</w:t>
      </w:r>
      <w:proofErr w:type="spellEnd"/>
      <w:r>
        <w:t xml:space="preserve"> </w:t>
      </w:r>
      <w:proofErr w:type="spellStart"/>
      <w:r>
        <w:rPr>
          <w:rFonts w:hint="eastAsia"/>
        </w:rPr>
        <w:t>литературы</w:t>
      </w:r>
      <w:proofErr w:type="spellEnd"/>
      <w:r>
        <w:t>).</w:t>
      </w:r>
    </w:p>
    <w:p w14:paraId="6527B00D" w14:textId="77777777" w:rsidR="008D1934" w:rsidRDefault="008D1934" w:rsidP="008D1934"/>
    <w:p w14:paraId="3E99C627" w14:textId="77777777" w:rsidR="008D1934" w:rsidRDefault="008D1934" w:rsidP="008D1934">
      <w:r>
        <w:t xml:space="preserve">1.1. </w:t>
      </w:r>
      <w:proofErr w:type="spellStart"/>
      <w:r>
        <w:rPr>
          <w:rFonts w:hint="eastAsia"/>
        </w:rPr>
        <w:t>Роль</w:t>
      </w:r>
      <w:proofErr w:type="spellEnd"/>
      <w:r>
        <w:t xml:space="preserve"> </w:t>
      </w:r>
      <w:proofErr w:type="spellStart"/>
      <w:r>
        <w:rPr>
          <w:rFonts w:hint="eastAsia"/>
        </w:rPr>
        <w:t>социально</w:t>
      </w:r>
      <w:proofErr w:type="spellEnd"/>
      <w:r>
        <w:t>-</w:t>
      </w:r>
      <w:proofErr w:type="spellStart"/>
      <w:r>
        <w:rPr>
          <w:rFonts w:hint="eastAsia"/>
        </w:rPr>
        <w:t>профессиональных</w:t>
      </w:r>
      <w:proofErr w:type="spellEnd"/>
      <w:r>
        <w:t xml:space="preserve"> </w:t>
      </w:r>
      <w:proofErr w:type="spellStart"/>
      <w:r>
        <w:rPr>
          <w:rFonts w:hint="eastAsia"/>
        </w:rPr>
        <w:t>факторов</w:t>
      </w:r>
      <w:proofErr w:type="spellEnd"/>
      <w:r>
        <w:t xml:space="preserve"> </w:t>
      </w:r>
      <w:r>
        <w:rPr>
          <w:rFonts w:hint="eastAsia"/>
        </w:rPr>
        <w:t>в</w:t>
      </w:r>
      <w:r>
        <w:t xml:space="preserve"> </w:t>
      </w:r>
      <w:proofErr w:type="spellStart"/>
      <w:r>
        <w:rPr>
          <w:rFonts w:hint="eastAsia"/>
        </w:rPr>
        <w:t>здоровье</w:t>
      </w:r>
      <w:proofErr w:type="spellEnd"/>
      <w:r>
        <w:t xml:space="preserve"> </w:t>
      </w:r>
      <w:r>
        <w:rPr>
          <w:rFonts w:hint="eastAsia"/>
        </w:rPr>
        <w:t>и</w:t>
      </w:r>
      <w:r>
        <w:t xml:space="preserve"> </w:t>
      </w:r>
      <w:proofErr w:type="spellStart"/>
      <w:r>
        <w:rPr>
          <w:rFonts w:hint="eastAsia"/>
        </w:rPr>
        <w:t>жизнедеятельности</w:t>
      </w:r>
      <w:proofErr w:type="spellEnd"/>
      <w:r>
        <w:t xml:space="preserve"> </w:t>
      </w:r>
      <w:proofErr w:type="spellStart"/>
      <w:r>
        <w:rPr>
          <w:rFonts w:hint="eastAsia"/>
        </w:rPr>
        <w:t>медицинских</w:t>
      </w:r>
      <w:proofErr w:type="spellEnd"/>
      <w:r>
        <w:t xml:space="preserve"> </w:t>
      </w:r>
      <w:proofErr w:type="spellStart"/>
      <w:r>
        <w:rPr>
          <w:rFonts w:hint="eastAsia"/>
        </w:rPr>
        <w:t>работников</w:t>
      </w:r>
      <w:proofErr w:type="spellEnd"/>
      <w:r>
        <w:t>.</w:t>
      </w:r>
    </w:p>
    <w:p w14:paraId="2C53A16F" w14:textId="77777777" w:rsidR="008D1934" w:rsidRDefault="008D1934" w:rsidP="008D1934"/>
    <w:p w14:paraId="1F64DBF2" w14:textId="77777777" w:rsidR="008D1934" w:rsidRDefault="008D1934" w:rsidP="008D1934">
      <w:r>
        <w:t xml:space="preserve">1.2. </w:t>
      </w:r>
      <w:proofErr w:type="spellStart"/>
      <w:r>
        <w:rPr>
          <w:rFonts w:hint="eastAsia"/>
        </w:rPr>
        <w:t>Здоровье</w:t>
      </w:r>
      <w:proofErr w:type="spellEnd"/>
      <w:r>
        <w:t xml:space="preserve"> </w:t>
      </w:r>
      <w:r>
        <w:rPr>
          <w:rFonts w:hint="eastAsia"/>
        </w:rPr>
        <w:t>и</w:t>
      </w:r>
      <w:r>
        <w:t xml:space="preserve"> </w:t>
      </w:r>
      <w:proofErr w:type="spellStart"/>
      <w:r>
        <w:rPr>
          <w:rFonts w:hint="eastAsia"/>
        </w:rPr>
        <w:t>жизнедеятельность</w:t>
      </w:r>
      <w:proofErr w:type="spellEnd"/>
      <w:r>
        <w:t xml:space="preserve"> </w:t>
      </w:r>
      <w:proofErr w:type="spellStart"/>
      <w:r>
        <w:rPr>
          <w:rFonts w:hint="eastAsia"/>
        </w:rPr>
        <w:t>врачей</w:t>
      </w:r>
      <w:proofErr w:type="spellEnd"/>
      <w:r>
        <w:t xml:space="preserve"> </w:t>
      </w:r>
      <w:r>
        <w:rPr>
          <w:rFonts w:hint="eastAsia"/>
        </w:rPr>
        <w:t>и</w:t>
      </w:r>
      <w:r>
        <w:t xml:space="preserve"> </w:t>
      </w:r>
      <w:proofErr w:type="spellStart"/>
      <w:r>
        <w:rPr>
          <w:rFonts w:hint="eastAsia"/>
        </w:rPr>
        <w:t>средних</w:t>
      </w:r>
      <w:proofErr w:type="spellEnd"/>
      <w:r>
        <w:t xml:space="preserve"> </w:t>
      </w:r>
      <w:proofErr w:type="spellStart"/>
      <w:r>
        <w:rPr>
          <w:rFonts w:hint="eastAsia"/>
        </w:rPr>
        <w:t>медицинских</w:t>
      </w:r>
      <w:proofErr w:type="spellEnd"/>
      <w:r>
        <w:t xml:space="preserve"> </w:t>
      </w:r>
      <w:proofErr w:type="spellStart"/>
      <w:r>
        <w:rPr>
          <w:rFonts w:hint="eastAsia"/>
        </w:rPr>
        <w:t>работников</w:t>
      </w:r>
      <w:proofErr w:type="spellEnd"/>
      <w:r>
        <w:t xml:space="preserve"> </w:t>
      </w:r>
      <w:proofErr w:type="spellStart"/>
      <w:r>
        <w:rPr>
          <w:rFonts w:hint="eastAsia"/>
        </w:rPr>
        <w:t>отдельных</w:t>
      </w:r>
      <w:proofErr w:type="spellEnd"/>
      <w:r>
        <w:t xml:space="preserve"> </w:t>
      </w:r>
      <w:proofErr w:type="spellStart"/>
      <w:r>
        <w:rPr>
          <w:rFonts w:hint="eastAsia"/>
        </w:rPr>
        <w:t>специальностей</w:t>
      </w:r>
      <w:proofErr w:type="spellEnd"/>
      <w:r>
        <w:t>.</w:t>
      </w:r>
    </w:p>
    <w:p w14:paraId="7B56845D" w14:textId="77777777" w:rsidR="008D1934" w:rsidRDefault="008D1934" w:rsidP="008D1934"/>
    <w:p w14:paraId="4120DF7E" w14:textId="77777777" w:rsidR="008D1934" w:rsidRDefault="008D1934" w:rsidP="008D1934">
      <w:proofErr w:type="spellStart"/>
      <w:r>
        <w:rPr>
          <w:rFonts w:hint="eastAsia"/>
        </w:rPr>
        <w:t>Глава</w:t>
      </w:r>
      <w:proofErr w:type="spellEnd"/>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52ABA6B" w14:textId="77777777" w:rsidR="008D1934" w:rsidRDefault="008D1934" w:rsidP="008D1934"/>
    <w:p w14:paraId="733E65F2" w14:textId="77777777" w:rsidR="008D1934" w:rsidRDefault="008D1934" w:rsidP="008D1934">
      <w:proofErr w:type="spellStart"/>
      <w:r>
        <w:rPr>
          <w:rFonts w:hint="eastAsia"/>
        </w:rPr>
        <w:t>Глава</w:t>
      </w:r>
      <w:proofErr w:type="spellEnd"/>
      <w:r>
        <w:t xml:space="preserve"> 3. </w:t>
      </w:r>
      <w:r>
        <w:rPr>
          <w:rFonts w:hint="eastAsia"/>
        </w:rPr>
        <w:t>СОСТАВ</w:t>
      </w:r>
      <w:r>
        <w:t xml:space="preserve"> </w:t>
      </w:r>
      <w:r>
        <w:rPr>
          <w:rFonts w:hint="eastAsia"/>
        </w:rPr>
        <w:t>ВРАЧЕЙ</w:t>
      </w:r>
      <w:r>
        <w:t xml:space="preserve"> </w:t>
      </w:r>
      <w:r>
        <w:rPr>
          <w:rFonts w:hint="eastAsia"/>
        </w:rPr>
        <w:t>ПСИХИАТРОВ</w:t>
      </w:r>
      <w:r>
        <w:t xml:space="preserve">, </w:t>
      </w:r>
      <w:proofErr w:type="spellStart"/>
      <w:r>
        <w:rPr>
          <w:rFonts w:hint="eastAsia"/>
        </w:rPr>
        <w:t>ПСИХИАТРОВ</w:t>
      </w:r>
      <w:proofErr w:type="spellEnd"/>
      <w:r>
        <w:t>-</w:t>
      </w:r>
      <w:r>
        <w:rPr>
          <w:rFonts w:hint="eastAsia"/>
        </w:rPr>
        <w:t>НАРКОЛОГОВ</w:t>
      </w:r>
      <w:r>
        <w:t xml:space="preserve"> </w:t>
      </w:r>
      <w:r>
        <w:rPr>
          <w:rFonts w:hint="eastAsia"/>
        </w:rPr>
        <w:t>И</w:t>
      </w:r>
      <w:r>
        <w:t xml:space="preserve"> </w:t>
      </w:r>
      <w:r>
        <w:rPr>
          <w:rFonts w:hint="eastAsia"/>
        </w:rPr>
        <w:t>МЕДСЕСТЕР</w:t>
      </w:r>
      <w:r>
        <w:t xml:space="preserve"> </w:t>
      </w:r>
      <w:r>
        <w:rPr>
          <w:rFonts w:hint="eastAsia"/>
        </w:rPr>
        <w:t>ПСИХИАТРИЧЕСКИХ</w:t>
      </w:r>
      <w:r>
        <w:t xml:space="preserve"> </w:t>
      </w:r>
      <w:r>
        <w:rPr>
          <w:rFonts w:hint="eastAsia"/>
        </w:rPr>
        <w:t>УЧРЕЖДЕНИЙ</w:t>
      </w:r>
      <w:r>
        <w:t xml:space="preserve"> </w:t>
      </w:r>
      <w:r>
        <w:rPr>
          <w:rFonts w:hint="eastAsia"/>
        </w:rPr>
        <w:t>КБР</w:t>
      </w:r>
      <w:r>
        <w:t xml:space="preserve">, </w:t>
      </w:r>
      <w:r>
        <w:rPr>
          <w:rFonts w:hint="eastAsia"/>
        </w:rPr>
        <w:t>ИХ</w:t>
      </w:r>
      <w:r>
        <w:t xml:space="preserve"> </w:t>
      </w:r>
      <w:r>
        <w:rPr>
          <w:rFonts w:hint="eastAsia"/>
        </w:rPr>
        <w:t>УСЛОВИЯ</w:t>
      </w:r>
      <w:r>
        <w:t xml:space="preserve">, </w:t>
      </w:r>
      <w:r>
        <w:rPr>
          <w:rFonts w:hint="eastAsia"/>
        </w:rPr>
        <w:t>ОБРАЗ</w:t>
      </w:r>
      <w:r>
        <w:t xml:space="preserve"> </w:t>
      </w:r>
      <w:r>
        <w:rPr>
          <w:rFonts w:hint="eastAsia"/>
        </w:rPr>
        <w:t>ЖИЗНИ</w:t>
      </w:r>
      <w:r>
        <w:t xml:space="preserve"> </w:t>
      </w:r>
      <w:r>
        <w:rPr>
          <w:rFonts w:hint="eastAsia"/>
        </w:rPr>
        <w:t>И</w:t>
      </w:r>
      <w:r>
        <w:t xml:space="preserve"> </w:t>
      </w:r>
      <w:r>
        <w:rPr>
          <w:rFonts w:hint="eastAsia"/>
        </w:rPr>
        <w:t>ЗДОРОВЬЕ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И</w:t>
      </w:r>
      <w:r>
        <w:t xml:space="preserve"> </w:t>
      </w:r>
      <w:r>
        <w:rPr>
          <w:rFonts w:hint="eastAsia"/>
        </w:rPr>
        <w:t>ЖИЗНЕДЕЯТЕЛЬНОСТЬ</w:t>
      </w:r>
      <w:r>
        <w:t>.</w:t>
      </w:r>
    </w:p>
    <w:p w14:paraId="3BD9F544" w14:textId="77777777" w:rsidR="008D1934" w:rsidRDefault="008D1934" w:rsidP="008D1934"/>
    <w:p w14:paraId="33A31163" w14:textId="77777777" w:rsidR="008D1934" w:rsidRDefault="008D1934" w:rsidP="008D1934">
      <w:r>
        <w:t xml:space="preserve">3.1. </w:t>
      </w:r>
      <w:proofErr w:type="spellStart"/>
      <w:r>
        <w:rPr>
          <w:rFonts w:hint="eastAsia"/>
        </w:rPr>
        <w:t>Характеристика</w:t>
      </w:r>
      <w:proofErr w:type="spellEnd"/>
      <w:r>
        <w:t xml:space="preserve"> </w:t>
      </w:r>
      <w:proofErr w:type="spellStart"/>
      <w:r>
        <w:rPr>
          <w:rFonts w:hint="eastAsia"/>
        </w:rPr>
        <w:t>состава</w:t>
      </w:r>
      <w:proofErr w:type="spellEnd"/>
      <w:r>
        <w:t xml:space="preserve"> </w:t>
      </w:r>
      <w:proofErr w:type="spellStart"/>
      <w:r>
        <w:rPr>
          <w:rFonts w:hint="eastAsia"/>
        </w:rPr>
        <w:t>медицинских</w:t>
      </w:r>
      <w:proofErr w:type="spellEnd"/>
      <w:r>
        <w:t xml:space="preserve"> </w:t>
      </w:r>
      <w:proofErr w:type="spellStart"/>
      <w:r>
        <w:rPr>
          <w:rFonts w:hint="eastAsia"/>
        </w:rPr>
        <w:t>работников</w:t>
      </w:r>
      <w:proofErr w:type="spellEnd"/>
      <w:r>
        <w:t xml:space="preserve"> </w:t>
      </w:r>
      <w:proofErr w:type="spellStart"/>
      <w:r>
        <w:rPr>
          <w:rFonts w:hint="eastAsia"/>
        </w:rPr>
        <w:t>по</w:t>
      </w:r>
      <w:proofErr w:type="spellEnd"/>
      <w:r>
        <w:t xml:space="preserve"> </w:t>
      </w:r>
      <w:proofErr w:type="spellStart"/>
      <w:r>
        <w:rPr>
          <w:rFonts w:hint="eastAsia"/>
        </w:rPr>
        <w:t>полу</w:t>
      </w:r>
      <w:proofErr w:type="spellEnd"/>
      <w:r>
        <w:t xml:space="preserve">, </w:t>
      </w:r>
      <w:proofErr w:type="spellStart"/>
      <w:r>
        <w:rPr>
          <w:rFonts w:hint="eastAsia"/>
        </w:rPr>
        <w:t>возрасту</w:t>
      </w:r>
      <w:proofErr w:type="spellEnd"/>
      <w:r>
        <w:t xml:space="preserve"> </w:t>
      </w:r>
      <w:r>
        <w:rPr>
          <w:rFonts w:hint="eastAsia"/>
        </w:rPr>
        <w:t>и</w:t>
      </w:r>
      <w:r>
        <w:t xml:space="preserve"> </w:t>
      </w:r>
      <w:proofErr w:type="spellStart"/>
      <w:r>
        <w:rPr>
          <w:rFonts w:hint="eastAsia"/>
        </w:rPr>
        <w:t>стажу</w:t>
      </w:r>
      <w:proofErr w:type="spellEnd"/>
      <w:r>
        <w:t xml:space="preserve"> </w:t>
      </w:r>
      <w:proofErr w:type="spellStart"/>
      <w:r>
        <w:rPr>
          <w:rFonts w:hint="eastAsia"/>
        </w:rPr>
        <w:t>работы</w:t>
      </w:r>
      <w:proofErr w:type="spellEnd"/>
      <w:r>
        <w:t xml:space="preserve">. </w:t>
      </w:r>
      <w:proofErr w:type="spellStart"/>
      <w:r>
        <w:rPr>
          <w:rFonts w:hint="eastAsia"/>
        </w:rPr>
        <w:t>Социальные</w:t>
      </w:r>
      <w:proofErr w:type="spellEnd"/>
      <w:r>
        <w:t xml:space="preserve"> </w:t>
      </w:r>
      <w:proofErr w:type="spellStart"/>
      <w:r>
        <w:rPr>
          <w:rFonts w:hint="eastAsia"/>
        </w:rPr>
        <w:t>условия</w:t>
      </w:r>
      <w:proofErr w:type="spellEnd"/>
      <w:r>
        <w:t xml:space="preserve"> </w:t>
      </w:r>
      <w:r>
        <w:rPr>
          <w:rFonts w:hint="eastAsia"/>
        </w:rPr>
        <w:t>и</w:t>
      </w:r>
      <w:r>
        <w:t xml:space="preserve"> </w:t>
      </w:r>
      <w:proofErr w:type="spellStart"/>
      <w:r>
        <w:rPr>
          <w:rFonts w:hint="eastAsia"/>
        </w:rPr>
        <w:t>образ</w:t>
      </w:r>
      <w:proofErr w:type="spellEnd"/>
      <w:r>
        <w:t xml:space="preserve"> </w:t>
      </w:r>
      <w:proofErr w:type="spellStart"/>
      <w:r>
        <w:rPr>
          <w:rFonts w:hint="eastAsia"/>
        </w:rPr>
        <w:t>жизни</w:t>
      </w:r>
      <w:proofErr w:type="spellEnd"/>
      <w:r>
        <w:t xml:space="preserve"> </w:t>
      </w:r>
      <w:proofErr w:type="spellStart"/>
      <w:r>
        <w:rPr>
          <w:rFonts w:hint="eastAsia"/>
        </w:rPr>
        <w:t>медицинских</w:t>
      </w:r>
      <w:proofErr w:type="spellEnd"/>
      <w:r>
        <w:t xml:space="preserve"> </w:t>
      </w:r>
      <w:proofErr w:type="spellStart"/>
      <w:r>
        <w:rPr>
          <w:rFonts w:hint="eastAsia"/>
        </w:rPr>
        <w:t>кадров</w:t>
      </w:r>
      <w:proofErr w:type="spellEnd"/>
      <w:r>
        <w:t>.</w:t>
      </w:r>
    </w:p>
    <w:p w14:paraId="11DEDB15" w14:textId="77777777" w:rsidR="008D1934" w:rsidRDefault="008D1934" w:rsidP="008D1934"/>
    <w:p w14:paraId="2D877F7C" w14:textId="77777777" w:rsidR="008D1934" w:rsidRDefault="008D1934" w:rsidP="008D1934">
      <w:r>
        <w:t xml:space="preserve">3.2. </w:t>
      </w:r>
      <w:proofErr w:type="spellStart"/>
      <w:r>
        <w:rPr>
          <w:rFonts w:hint="eastAsia"/>
        </w:rPr>
        <w:t>Характеристика</w:t>
      </w:r>
      <w:proofErr w:type="spellEnd"/>
      <w:r>
        <w:t xml:space="preserve"> </w:t>
      </w:r>
      <w:proofErr w:type="spellStart"/>
      <w:r>
        <w:rPr>
          <w:rFonts w:hint="eastAsia"/>
        </w:rPr>
        <w:t>условий</w:t>
      </w:r>
      <w:proofErr w:type="spellEnd"/>
      <w:r>
        <w:t xml:space="preserve">, </w:t>
      </w:r>
      <w:proofErr w:type="spellStart"/>
      <w:r>
        <w:rPr>
          <w:rFonts w:hint="eastAsia"/>
        </w:rPr>
        <w:t>организации</w:t>
      </w:r>
      <w:proofErr w:type="spellEnd"/>
      <w:r>
        <w:t xml:space="preserve"> </w:t>
      </w:r>
      <w:r>
        <w:rPr>
          <w:rFonts w:hint="eastAsia"/>
        </w:rPr>
        <w:t>и</w:t>
      </w:r>
      <w:r>
        <w:t xml:space="preserve"> </w:t>
      </w:r>
      <w:proofErr w:type="spellStart"/>
      <w:r>
        <w:rPr>
          <w:rFonts w:hint="eastAsia"/>
        </w:rPr>
        <w:t>особенностей</w:t>
      </w:r>
      <w:proofErr w:type="spellEnd"/>
      <w:r>
        <w:t xml:space="preserve"> </w:t>
      </w:r>
      <w:proofErr w:type="spellStart"/>
      <w:r>
        <w:rPr>
          <w:rFonts w:hint="eastAsia"/>
        </w:rPr>
        <w:t>профессиональной</w:t>
      </w:r>
      <w:proofErr w:type="spellEnd"/>
      <w:r>
        <w:t xml:space="preserve"> </w:t>
      </w:r>
      <w:proofErr w:type="spellStart"/>
      <w:r>
        <w:rPr>
          <w:rFonts w:hint="eastAsia"/>
        </w:rPr>
        <w:t>деятельности</w:t>
      </w:r>
      <w:proofErr w:type="spellEnd"/>
      <w:r>
        <w:t xml:space="preserve"> </w:t>
      </w:r>
      <w:proofErr w:type="spellStart"/>
      <w:r>
        <w:rPr>
          <w:rFonts w:hint="eastAsia"/>
        </w:rPr>
        <w:t>медицинских</w:t>
      </w:r>
      <w:proofErr w:type="spellEnd"/>
      <w:r>
        <w:t xml:space="preserve"> </w:t>
      </w:r>
      <w:proofErr w:type="spellStart"/>
      <w:r>
        <w:rPr>
          <w:rFonts w:hint="eastAsia"/>
        </w:rPr>
        <w:t>работников</w:t>
      </w:r>
      <w:proofErr w:type="spellEnd"/>
      <w:r>
        <w:t xml:space="preserve"> </w:t>
      </w:r>
      <w:proofErr w:type="spellStart"/>
      <w:r>
        <w:rPr>
          <w:rFonts w:hint="eastAsia"/>
        </w:rPr>
        <w:t>психиатрических</w:t>
      </w:r>
      <w:proofErr w:type="spellEnd"/>
      <w:r>
        <w:t xml:space="preserve"> </w:t>
      </w:r>
      <w:proofErr w:type="spellStart"/>
      <w:r>
        <w:rPr>
          <w:rFonts w:hint="eastAsia"/>
        </w:rPr>
        <w:t>учреждений</w:t>
      </w:r>
      <w:proofErr w:type="spellEnd"/>
      <w:r>
        <w:t xml:space="preserve"> </w:t>
      </w:r>
      <w:proofErr w:type="spellStart"/>
      <w:r>
        <w:rPr>
          <w:rFonts w:hint="eastAsia"/>
        </w:rPr>
        <w:t>Кабардино</w:t>
      </w:r>
      <w:proofErr w:type="spellEnd"/>
      <w:r>
        <w:t>-</w:t>
      </w:r>
      <w:proofErr w:type="spellStart"/>
      <w:r>
        <w:rPr>
          <w:rFonts w:hint="eastAsia"/>
        </w:rPr>
        <w:t>Балкарии</w:t>
      </w:r>
      <w:proofErr w:type="spellEnd"/>
      <w:r>
        <w:t>.</w:t>
      </w:r>
    </w:p>
    <w:p w14:paraId="42327D22" w14:textId="77777777" w:rsidR="008D1934" w:rsidRDefault="008D1934" w:rsidP="008D1934"/>
    <w:p w14:paraId="25F746F6" w14:textId="77777777" w:rsidR="008D1934" w:rsidRDefault="008D1934" w:rsidP="008D1934">
      <w:r>
        <w:t xml:space="preserve">3.3. </w:t>
      </w:r>
      <w:proofErr w:type="spellStart"/>
      <w:r>
        <w:rPr>
          <w:rFonts w:hint="eastAsia"/>
        </w:rPr>
        <w:t>Здоровье</w:t>
      </w:r>
      <w:proofErr w:type="spellEnd"/>
      <w:r>
        <w:t xml:space="preserve"> </w:t>
      </w:r>
      <w:r>
        <w:rPr>
          <w:rFonts w:hint="eastAsia"/>
        </w:rPr>
        <w:t>и</w:t>
      </w:r>
      <w:r>
        <w:t xml:space="preserve"> </w:t>
      </w:r>
      <w:proofErr w:type="spellStart"/>
      <w:r>
        <w:rPr>
          <w:rFonts w:hint="eastAsia"/>
        </w:rPr>
        <w:t>медицинская</w:t>
      </w:r>
      <w:proofErr w:type="spellEnd"/>
      <w:r>
        <w:t xml:space="preserve"> </w:t>
      </w:r>
      <w:proofErr w:type="spellStart"/>
      <w:r>
        <w:rPr>
          <w:rFonts w:hint="eastAsia"/>
        </w:rPr>
        <w:t>помощь</w:t>
      </w:r>
      <w:proofErr w:type="spellEnd"/>
      <w:r>
        <w:t xml:space="preserve"> </w:t>
      </w:r>
      <w:proofErr w:type="spellStart"/>
      <w:r>
        <w:rPr>
          <w:rFonts w:hint="eastAsia"/>
        </w:rPr>
        <w:t>врачам</w:t>
      </w:r>
      <w:proofErr w:type="spellEnd"/>
      <w:r>
        <w:t>-</w:t>
      </w:r>
      <w:proofErr w:type="spellStart"/>
      <w:r>
        <w:rPr>
          <w:rFonts w:hint="eastAsia"/>
        </w:rPr>
        <w:t>психиатрам</w:t>
      </w:r>
      <w:proofErr w:type="spellEnd"/>
      <w:r>
        <w:t xml:space="preserve"> </w:t>
      </w:r>
      <w:r>
        <w:rPr>
          <w:rFonts w:hint="eastAsia"/>
        </w:rPr>
        <w:t>и</w:t>
      </w:r>
      <w:r>
        <w:t xml:space="preserve"> </w:t>
      </w:r>
      <w:proofErr w:type="spellStart"/>
      <w:r>
        <w:rPr>
          <w:rFonts w:hint="eastAsia"/>
        </w:rPr>
        <w:t>медицинским</w:t>
      </w:r>
      <w:proofErr w:type="spellEnd"/>
      <w:r>
        <w:t xml:space="preserve"> </w:t>
      </w:r>
      <w:proofErr w:type="spellStart"/>
      <w:r>
        <w:rPr>
          <w:rFonts w:hint="eastAsia"/>
        </w:rPr>
        <w:t>сестрам</w:t>
      </w:r>
      <w:proofErr w:type="spellEnd"/>
      <w:r>
        <w:t xml:space="preserve"> </w:t>
      </w:r>
      <w:proofErr w:type="spellStart"/>
      <w:r>
        <w:rPr>
          <w:rFonts w:hint="eastAsia"/>
        </w:rPr>
        <w:t>психиатрических</w:t>
      </w:r>
      <w:proofErr w:type="spellEnd"/>
      <w:r>
        <w:t xml:space="preserve"> </w:t>
      </w:r>
      <w:proofErr w:type="spellStart"/>
      <w:r>
        <w:rPr>
          <w:rFonts w:hint="eastAsia"/>
        </w:rPr>
        <w:t>учреждений</w:t>
      </w:r>
      <w:proofErr w:type="spellEnd"/>
      <w:r>
        <w:t xml:space="preserve"> </w:t>
      </w:r>
      <w:proofErr w:type="spellStart"/>
      <w:r>
        <w:rPr>
          <w:rFonts w:hint="eastAsia"/>
        </w:rPr>
        <w:t>Кабардино</w:t>
      </w:r>
      <w:proofErr w:type="spellEnd"/>
      <w:r>
        <w:t>-</w:t>
      </w:r>
      <w:proofErr w:type="spellStart"/>
      <w:r>
        <w:rPr>
          <w:rFonts w:hint="eastAsia"/>
        </w:rPr>
        <w:t>Балкарии</w:t>
      </w:r>
      <w:proofErr w:type="spellEnd"/>
    </w:p>
    <w:p w14:paraId="1A6A1B65" w14:textId="77777777" w:rsidR="008D1934" w:rsidRDefault="008D1934" w:rsidP="008D1934"/>
    <w:p w14:paraId="73A9A4DD" w14:textId="77777777" w:rsidR="008D1934" w:rsidRDefault="008D1934" w:rsidP="008D1934">
      <w:r>
        <w:t xml:space="preserve">3.4. </w:t>
      </w:r>
      <w:proofErr w:type="spellStart"/>
      <w:r>
        <w:rPr>
          <w:rFonts w:hint="eastAsia"/>
        </w:rPr>
        <w:t>Факторы</w:t>
      </w:r>
      <w:proofErr w:type="spellEnd"/>
      <w:r>
        <w:t xml:space="preserve">, </w:t>
      </w:r>
      <w:proofErr w:type="spellStart"/>
      <w:r>
        <w:rPr>
          <w:rFonts w:hint="eastAsia"/>
        </w:rPr>
        <w:t>обуславливающие</w:t>
      </w:r>
      <w:proofErr w:type="spellEnd"/>
      <w:r>
        <w:t xml:space="preserve"> </w:t>
      </w:r>
      <w:proofErr w:type="spellStart"/>
      <w:r>
        <w:rPr>
          <w:rFonts w:hint="eastAsia"/>
        </w:rPr>
        <w:t>здоровье</w:t>
      </w:r>
      <w:proofErr w:type="spellEnd"/>
      <w:r>
        <w:t xml:space="preserve"> </w:t>
      </w:r>
      <w:r>
        <w:rPr>
          <w:rFonts w:hint="eastAsia"/>
        </w:rPr>
        <w:t>и</w:t>
      </w:r>
      <w:r>
        <w:t xml:space="preserve"> </w:t>
      </w:r>
      <w:proofErr w:type="spellStart"/>
      <w:r>
        <w:rPr>
          <w:rFonts w:hint="eastAsia"/>
        </w:rPr>
        <w:t>деятельность</w:t>
      </w:r>
      <w:proofErr w:type="spellEnd"/>
      <w:r>
        <w:t xml:space="preserve"> </w:t>
      </w:r>
      <w:proofErr w:type="spellStart"/>
      <w:r>
        <w:rPr>
          <w:rFonts w:hint="eastAsia"/>
        </w:rPr>
        <w:t>медицинских</w:t>
      </w:r>
      <w:proofErr w:type="spellEnd"/>
      <w:r>
        <w:t xml:space="preserve"> </w:t>
      </w:r>
      <w:proofErr w:type="spellStart"/>
      <w:r>
        <w:rPr>
          <w:rFonts w:hint="eastAsia"/>
        </w:rPr>
        <w:t>работников</w:t>
      </w:r>
      <w:proofErr w:type="spellEnd"/>
      <w:r>
        <w:t xml:space="preserve"> </w:t>
      </w:r>
      <w:proofErr w:type="spellStart"/>
      <w:r>
        <w:rPr>
          <w:rFonts w:hint="eastAsia"/>
        </w:rPr>
        <w:t>психиатрических</w:t>
      </w:r>
      <w:proofErr w:type="spellEnd"/>
      <w:r>
        <w:t xml:space="preserve"> </w:t>
      </w:r>
      <w:proofErr w:type="spellStart"/>
      <w:r>
        <w:rPr>
          <w:rFonts w:hint="eastAsia"/>
        </w:rPr>
        <w:t>учреждений</w:t>
      </w:r>
      <w:proofErr w:type="spellEnd"/>
      <w:r>
        <w:t xml:space="preserve"> </w:t>
      </w:r>
      <w:proofErr w:type="spellStart"/>
      <w:r>
        <w:rPr>
          <w:rFonts w:hint="eastAsia"/>
        </w:rPr>
        <w:t>Кабардино</w:t>
      </w:r>
      <w:proofErr w:type="spellEnd"/>
      <w:r>
        <w:t>-</w:t>
      </w:r>
      <w:proofErr w:type="spellStart"/>
      <w:r>
        <w:rPr>
          <w:rFonts w:hint="eastAsia"/>
        </w:rPr>
        <w:t>Балкарии</w:t>
      </w:r>
      <w:proofErr w:type="spellEnd"/>
      <w:r>
        <w:t>.</w:t>
      </w:r>
    </w:p>
    <w:p w14:paraId="4E26B4CF" w14:textId="77777777" w:rsidR="008D1934" w:rsidRDefault="008D1934" w:rsidP="008D1934"/>
    <w:p w14:paraId="3DF35339" w14:textId="77777777" w:rsidR="008D1934" w:rsidRDefault="008D1934" w:rsidP="008D1934">
      <w:proofErr w:type="spellStart"/>
      <w:r>
        <w:rPr>
          <w:rFonts w:hint="eastAsia"/>
        </w:rPr>
        <w:t>Глава</w:t>
      </w:r>
      <w:proofErr w:type="spellEnd"/>
      <w:r>
        <w:t xml:space="preserve"> 4. </w:t>
      </w:r>
      <w:r>
        <w:rPr>
          <w:rFonts w:hint="eastAsia"/>
        </w:rPr>
        <w:t>КАЧЕСТВО</w:t>
      </w:r>
      <w:r>
        <w:t xml:space="preserve"> </w:t>
      </w:r>
      <w:r>
        <w:rPr>
          <w:rFonts w:hint="eastAsia"/>
        </w:rPr>
        <w:t>ЖИЗНИ</w:t>
      </w:r>
      <w:r>
        <w:t xml:space="preserve"> </w:t>
      </w:r>
      <w:r>
        <w:rPr>
          <w:rFonts w:hint="eastAsia"/>
        </w:rPr>
        <w:t>ВРАЧЕЙ</w:t>
      </w:r>
      <w:r>
        <w:t xml:space="preserve"> </w:t>
      </w:r>
      <w:r>
        <w:rPr>
          <w:rFonts w:hint="eastAsia"/>
        </w:rPr>
        <w:t>ПСИХИАТРОВ</w:t>
      </w:r>
      <w:r>
        <w:t>-</w:t>
      </w:r>
      <w:r>
        <w:rPr>
          <w:rFonts w:hint="eastAsia"/>
        </w:rPr>
        <w:t>НАРКОЛОГОВ</w:t>
      </w:r>
      <w:r>
        <w:t xml:space="preserve"> </w:t>
      </w:r>
      <w:r>
        <w:rPr>
          <w:rFonts w:hint="eastAsia"/>
        </w:rPr>
        <w:t>И</w:t>
      </w:r>
      <w:r>
        <w:t xml:space="preserve"> </w:t>
      </w:r>
      <w:r>
        <w:rPr>
          <w:rFonts w:hint="eastAsia"/>
        </w:rPr>
        <w:t>МЕДСЕСТЕР</w:t>
      </w:r>
      <w:r>
        <w:t xml:space="preserve"> </w:t>
      </w:r>
      <w:r>
        <w:rPr>
          <w:rFonts w:hint="eastAsia"/>
        </w:rPr>
        <w:t>ПСИХИАТРИЧЕСКИХ</w:t>
      </w:r>
      <w:r>
        <w:t xml:space="preserve"> </w:t>
      </w:r>
      <w:r>
        <w:rPr>
          <w:rFonts w:hint="eastAsia"/>
        </w:rPr>
        <w:t>УЧРЕЖДЕНИЙ</w:t>
      </w:r>
      <w:r>
        <w:t xml:space="preserve"> </w:t>
      </w:r>
      <w:r>
        <w:rPr>
          <w:rFonts w:hint="eastAsia"/>
        </w:rPr>
        <w:t>КБР</w:t>
      </w:r>
      <w:r>
        <w:t>.</w:t>
      </w:r>
    </w:p>
    <w:p w14:paraId="3ACC8C5F" w14:textId="77777777" w:rsidR="008D1934" w:rsidRDefault="008D1934" w:rsidP="008D1934"/>
    <w:p w14:paraId="3404172F" w14:textId="5431EA1C" w:rsidR="008D1934" w:rsidRPr="008D1934" w:rsidRDefault="008D1934" w:rsidP="008D1934">
      <w:proofErr w:type="spellStart"/>
      <w:r>
        <w:rPr>
          <w:rFonts w:hint="eastAsia"/>
        </w:rPr>
        <w:t>Глава</w:t>
      </w:r>
      <w:proofErr w:type="spellEnd"/>
      <w:r>
        <w:t xml:space="preserve"> 5. </w:t>
      </w:r>
      <w:r>
        <w:rPr>
          <w:rFonts w:hint="eastAsia"/>
        </w:rPr>
        <w:t>ПСИХОЛОГИЧЕСКИЕ</w:t>
      </w:r>
      <w:r>
        <w:t xml:space="preserve"> </w:t>
      </w:r>
      <w:r>
        <w:rPr>
          <w:rFonts w:hint="eastAsia"/>
        </w:rPr>
        <w:t>ЛИЧНОСТНЫЕ</w:t>
      </w:r>
      <w:r>
        <w:t xml:space="preserve"> </w:t>
      </w:r>
      <w:r>
        <w:rPr>
          <w:rFonts w:hint="eastAsia"/>
        </w:rPr>
        <w:t>ОСОБЕННОСТИ</w:t>
      </w:r>
      <w:r>
        <w:t xml:space="preserve"> </w:t>
      </w:r>
      <w:r>
        <w:rPr>
          <w:rFonts w:hint="eastAsia"/>
        </w:rPr>
        <w:t>ВРАЧЕЙ</w:t>
      </w:r>
      <w:r>
        <w:t xml:space="preserve"> </w:t>
      </w:r>
      <w:r>
        <w:rPr>
          <w:rFonts w:hint="eastAsia"/>
        </w:rPr>
        <w:t>И</w:t>
      </w:r>
      <w:r>
        <w:t xml:space="preserve"> </w:t>
      </w:r>
      <w:r>
        <w:rPr>
          <w:rFonts w:hint="eastAsia"/>
        </w:rPr>
        <w:t>МЕДСЕСТЕР</w:t>
      </w:r>
      <w:r>
        <w:t xml:space="preserve"> </w:t>
      </w:r>
      <w:r>
        <w:rPr>
          <w:rFonts w:hint="eastAsia"/>
        </w:rPr>
        <w:t>ПСИХИАТРИЧЕСКИХ</w:t>
      </w:r>
      <w:r>
        <w:t xml:space="preserve"> </w:t>
      </w:r>
      <w:r>
        <w:rPr>
          <w:rFonts w:hint="eastAsia"/>
        </w:rPr>
        <w:t>УЧРЕЖДЕНИЙ</w:t>
      </w:r>
      <w:r>
        <w:t xml:space="preserve"> </w:t>
      </w:r>
      <w:r>
        <w:rPr>
          <w:rFonts w:hint="eastAsia"/>
        </w:rPr>
        <w:t>КБР</w:t>
      </w:r>
      <w:r>
        <w:t>.</w:t>
      </w:r>
    </w:p>
    <w:sectPr w:rsidR="008D1934" w:rsidRPr="008D193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9DAC" w14:textId="77777777" w:rsidR="00F475B6" w:rsidRPr="008D1934" w:rsidRDefault="00F475B6">
      <w:pPr>
        <w:spacing w:after="0" w:line="240" w:lineRule="auto"/>
      </w:pPr>
      <w:r w:rsidRPr="008D1934">
        <w:separator/>
      </w:r>
    </w:p>
  </w:endnote>
  <w:endnote w:type="continuationSeparator" w:id="0">
    <w:p w14:paraId="0CAFB56D" w14:textId="77777777" w:rsidR="00F475B6" w:rsidRPr="008D1934" w:rsidRDefault="00F475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E999" w14:textId="77777777" w:rsidR="00F475B6" w:rsidRPr="008D1934" w:rsidRDefault="00F475B6"/>
    <w:p w14:paraId="7C6E5A6F" w14:textId="77777777" w:rsidR="00F475B6" w:rsidRPr="008D1934" w:rsidRDefault="00F475B6"/>
    <w:p w14:paraId="30905BF2" w14:textId="77777777" w:rsidR="00F475B6" w:rsidRPr="008D1934" w:rsidRDefault="00F475B6"/>
    <w:p w14:paraId="2D242410" w14:textId="77777777" w:rsidR="00F475B6" w:rsidRPr="008D1934" w:rsidRDefault="00F475B6"/>
    <w:p w14:paraId="5E8848C9" w14:textId="77777777" w:rsidR="00F475B6" w:rsidRPr="008D1934" w:rsidRDefault="00F475B6"/>
    <w:p w14:paraId="2D5D3218" w14:textId="77777777" w:rsidR="00F475B6" w:rsidRPr="008D1934" w:rsidRDefault="00F475B6"/>
    <w:p w14:paraId="6B578BD9" w14:textId="77777777" w:rsidR="00F475B6" w:rsidRPr="008D1934" w:rsidRDefault="00F475B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D1C75BF" wp14:editId="27DDFD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3781" w14:textId="77777777" w:rsidR="00F475B6" w:rsidRPr="008D1934" w:rsidRDefault="00F475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C7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353781" w14:textId="77777777" w:rsidR="00F475B6" w:rsidRPr="008D1934" w:rsidRDefault="00F475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9CE877" w14:textId="77777777" w:rsidR="00F475B6" w:rsidRPr="008D1934" w:rsidRDefault="00F475B6"/>
    <w:p w14:paraId="568ECE9B" w14:textId="77777777" w:rsidR="00F475B6" w:rsidRPr="008D1934" w:rsidRDefault="00F475B6"/>
    <w:p w14:paraId="3F99050C" w14:textId="77777777" w:rsidR="00F475B6" w:rsidRPr="008D1934" w:rsidRDefault="00F475B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A456FB4" wp14:editId="24DAF8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F246" w14:textId="77777777" w:rsidR="00F475B6" w:rsidRPr="008D1934" w:rsidRDefault="00F475B6"/>
                          <w:p w14:paraId="680E672E" w14:textId="77777777" w:rsidR="00F475B6" w:rsidRPr="008D1934" w:rsidRDefault="00F475B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56F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FF246" w14:textId="77777777" w:rsidR="00F475B6" w:rsidRPr="008D1934" w:rsidRDefault="00F475B6"/>
                    <w:p w14:paraId="680E672E" w14:textId="77777777" w:rsidR="00F475B6" w:rsidRPr="008D1934" w:rsidRDefault="00F475B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C63770C" w14:textId="77777777" w:rsidR="00F475B6" w:rsidRPr="008D1934" w:rsidRDefault="00F475B6"/>
    <w:p w14:paraId="3EDAF175" w14:textId="77777777" w:rsidR="00F475B6" w:rsidRPr="008D1934" w:rsidRDefault="00F475B6">
      <w:pPr>
        <w:rPr>
          <w:sz w:val="2"/>
          <w:szCs w:val="2"/>
        </w:rPr>
      </w:pPr>
    </w:p>
    <w:p w14:paraId="706DF722" w14:textId="77777777" w:rsidR="00F475B6" w:rsidRPr="008D1934" w:rsidRDefault="00F475B6"/>
    <w:p w14:paraId="45AEC731" w14:textId="77777777" w:rsidR="00F475B6" w:rsidRPr="008D1934" w:rsidRDefault="00F475B6">
      <w:pPr>
        <w:spacing w:after="0" w:line="240" w:lineRule="auto"/>
      </w:pPr>
    </w:p>
  </w:footnote>
  <w:footnote w:type="continuationSeparator" w:id="0">
    <w:p w14:paraId="52FBBD70" w14:textId="77777777" w:rsidR="00F475B6" w:rsidRPr="008D1934" w:rsidRDefault="00F475B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B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28184</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4176</cp:revision>
  <cp:lastPrinted>2009-02-06T05:36:00Z</cp:lastPrinted>
  <dcterms:created xsi:type="dcterms:W3CDTF">2024-04-09T10:20:00Z</dcterms:created>
  <dcterms:modified xsi:type="dcterms:W3CDTF">2024-05-11T09:08:00Z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