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3879" w14:textId="4F1507C2" w:rsidR="000F5729" w:rsidRDefault="000D27EF" w:rsidP="000D27EF">
      <w:pPr>
        <w:rPr>
          <w:rFonts w:ascii="Times New Roman" w:eastAsia="Arial Unicode MS" w:hAnsi="Times New Roman" w:cs="Times New Roman"/>
          <w:b/>
          <w:bCs/>
          <w:color w:val="000000"/>
          <w:kern w:val="0"/>
          <w:sz w:val="28"/>
          <w:szCs w:val="28"/>
          <w:lang w:eastAsia="ru-RU" w:bidi="uk-UA"/>
        </w:rPr>
      </w:pPr>
      <w:r w:rsidRPr="000D27EF">
        <w:rPr>
          <w:rFonts w:ascii="Times New Roman" w:eastAsia="Arial Unicode MS" w:hAnsi="Times New Roman" w:cs="Times New Roman" w:hint="eastAsia"/>
          <w:b/>
          <w:bCs/>
          <w:color w:val="000000"/>
          <w:kern w:val="0"/>
          <w:sz w:val="28"/>
          <w:szCs w:val="28"/>
          <w:lang w:eastAsia="ru-RU" w:bidi="uk-UA"/>
        </w:rPr>
        <w:t>До</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Чи</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Тхань</w:t>
      </w:r>
      <w:r>
        <w:rPr>
          <w:rFonts w:ascii="Times New Roman" w:eastAsia="Arial Unicode MS" w:hAnsi="Times New Roman" w:cs="Times New Roman" w:hint="eastAsia"/>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Разработка</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алгоритмов</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управления</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вентиляционной</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системой</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метанообильных</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шахт</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Вьетнама</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с</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использованием</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моделей</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прогнозной</w:t>
      </w:r>
      <w:r w:rsidRPr="000D27EF">
        <w:rPr>
          <w:rFonts w:ascii="Times New Roman" w:eastAsia="Arial Unicode MS" w:hAnsi="Times New Roman" w:cs="Times New Roman"/>
          <w:b/>
          <w:bCs/>
          <w:color w:val="000000"/>
          <w:kern w:val="0"/>
          <w:sz w:val="28"/>
          <w:szCs w:val="28"/>
          <w:lang w:eastAsia="ru-RU" w:bidi="uk-UA"/>
        </w:rPr>
        <w:t xml:space="preserve"> </w:t>
      </w:r>
      <w:r w:rsidRPr="000D27EF">
        <w:rPr>
          <w:rFonts w:ascii="Times New Roman" w:eastAsia="Arial Unicode MS" w:hAnsi="Times New Roman" w:cs="Times New Roman" w:hint="eastAsia"/>
          <w:b/>
          <w:bCs/>
          <w:color w:val="000000"/>
          <w:kern w:val="0"/>
          <w:sz w:val="28"/>
          <w:szCs w:val="28"/>
          <w:lang w:eastAsia="ru-RU" w:bidi="uk-UA"/>
        </w:rPr>
        <w:t>аналитики</w:t>
      </w:r>
    </w:p>
    <w:p w14:paraId="666CCF7C" w14:textId="77777777" w:rsidR="000D27EF" w:rsidRDefault="000D27EF" w:rsidP="000D27EF">
      <w:r>
        <w:rPr>
          <w:rFonts w:hint="eastAsia"/>
        </w:rPr>
        <w:t>ОГЛАВЛЕНИЕ</w:t>
      </w:r>
      <w:r>
        <w:t xml:space="preserve"> </w:t>
      </w:r>
      <w:r>
        <w:rPr>
          <w:rFonts w:hint="eastAsia"/>
        </w:rPr>
        <w:t>ДИССЕРТАЦИИ</w:t>
      </w:r>
    </w:p>
    <w:p w14:paraId="7760C64C" w14:textId="77777777" w:rsidR="000D27EF" w:rsidRDefault="000D27EF" w:rsidP="000D27EF">
      <w:r>
        <w:rPr>
          <w:rFonts w:hint="eastAsia"/>
        </w:rPr>
        <w:t>кандидат</w:t>
      </w:r>
      <w:r>
        <w:t xml:space="preserve"> </w:t>
      </w:r>
      <w:r>
        <w:rPr>
          <w:rFonts w:hint="eastAsia"/>
        </w:rPr>
        <w:t>наук</w:t>
      </w:r>
      <w:r>
        <w:t xml:space="preserve"> </w:t>
      </w:r>
      <w:r>
        <w:rPr>
          <w:rFonts w:hint="eastAsia"/>
        </w:rPr>
        <w:t>До</w:t>
      </w:r>
      <w:r>
        <w:t xml:space="preserve"> </w:t>
      </w:r>
      <w:r>
        <w:rPr>
          <w:rFonts w:hint="eastAsia"/>
        </w:rPr>
        <w:t>Чи</w:t>
      </w:r>
      <w:r>
        <w:t xml:space="preserve"> </w:t>
      </w:r>
      <w:r>
        <w:rPr>
          <w:rFonts w:hint="eastAsia"/>
        </w:rPr>
        <w:t>Тхань</w:t>
      </w:r>
    </w:p>
    <w:p w14:paraId="56A45449" w14:textId="77777777" w:rsidR="000D27EF" w:rsidRDefault="000D27EF" w:rsidP="000D27EF">
      <w:r>
        <w:rPr>
          <w:rFonts w:hint="eastAsia"/>
        </w:rPr>
        <w:t>Введние</w:t>
      </w:r>
    </w:p>
    <w:p w14:paraId="794245F7" w14:textId="77777777" w:rsidR="000D27EF" w:rsidRDefault="000D27EF" w:rsidP="000D27EF"/>
    <w:p w14:paraId="7E82FF93" w14:textId="77777777" w:rsidR="000D27EF" w:rsidRDefault="000D27EF" w:rsidP="000D27EF">
      <w:r>
        <w:rPr>
          <w:rFonts w:hint="eastAsia"/>
        </w:rPr>
        <w:t>Глава</w:t>
      </w:r>
      <w:r>
        <w:t xml:space="preserve"> 1. </w:t>
      </w:r>
      <w:r>
        <w:rPr>
          <w:rFonts w:hint="eastAsia"/>
        </w:rPr>
        <w:t>Анализ</w:t>
      </w:r>
      <w:r>
        <w:t xml:space="preserve"> </w:t>
      </w:r>
      <w:r>
        <w:rPr>
          <w:rFonts w:hint="eastAsia"/>
        </w:rPr>
        <w:t>условий</w:t>
      </w:r>
      <w:r>
        <w:t xml:space="preserve"> </w:t>
      </w:r>
      <w:r>
        <w:rPr>
          <w:rFonts w:hint="eastAsia"/>
        </w:rPr>
        <w:t>отработки</w:t>
      </w:r>
      <w:r>
        <w:t xml:space="preserve"> </w:t>
      </w:r>
      <w:r>
        <w:rPr>
          <w:rFonts w:hint="eastAsia"/>
        </w:rPr>
        <w:t>угольных</w:t>
      </w:r>
      <w:r>
        <w:t xml:space="preserve"> </w:t>
      </w:r>
      <w:r>
        <w:rPr>
          <w:rFonts w:hint="eastAsia"/>
        </w:rPr>
        <w:t>пластов</w:t>
      </w:r>
      <w:r>
        <w:t xml:space="preserve"> </w:t>
      </w:r>
      <w:r>
        <w:rPr>
          <w:rFonts w:hint="eastAsia"/>
        </w:rPr>
        <w:t>и</w:t>
      </w:r>
      <w:r>
        <w:t xml:space="preserve"> </w:t>
      </w:r>
      <w:r>
        <w:rPr>
          <w:rFonts w:hint="eastAsia"/>
        </w:rPr>
        <w:t>причин</w:t>
      </w:r>
      <w:r>
        <w:t xml:space="preserve"> </w:t>
      </w:r>
      <w:r>
        <w:rPr>
          <w:rFonts w:hint="eastAsia"/>
        </w:rPr>
        <w:t>аварий</w:t>
      </w:r>
      <w:r>
        <w:t xml:space="preserve"> </w:t>
      </w:r>
      <w:r>
        <w:rPr>
          <w:rFonts w:hint="eastAsia"/>
        </w:rPr>
        <w:t>в</w:t>
      </w:r>
      <w:r>
        <w:t xml:space="preserve"> </w:t>
      </w:r>
      <w:r>
        <w:rPr>
          <w:rFonts w:hint="eastAsia"/>
        </w:rPr>
        <w:t>шахтах</w:t>
      </w:r>
      <w:r>
        <w:t xml:space="preserve"> </w:t>
      </w:r>
      <w:r>
        <w:rPr>
          <w:rFonts w:hint="eastAsia"/>
        </w:rPr>
        <w:t>Вьетнама</w:t>
      </w:r>
      <w:r>
        <w:t xml:space="preserve">. </w:t>
      </w:r>
      <w:r>
        <w:rPr>
          <w:rFonts w:hint="eastAsia"/>
        </w:rPr>
        <w:t>Использование</w:t>
      </w:r>
      <w:r>
        <w:t xml:space="preserve"> </w:t>
      </w:r>
      <w:r>
        <w:rPr>
          <w:rFonts w:hint="eastAsia"/>
        </w:rPr>
        <w:t>информационных</w:t>
      </w:r>
      <w:r>
        <w:t xml:space="preserve"> </w:t>
      </w:r>
      <w:r>
        <w:rPr>
          <w:rFonts w:hint="eastAsia"/>
        </w:rPr>
        <w:t>технологий</w:t>
      </w:r>
      <w:r>
        <w:t xml:space="preserve"> </w:t>
      </w:r>
      <w:r>
        <w:rPr>
          <w:rFonts w:hint="eastAsia"/>
        </w:rPr>
        <w:t>и</w:t>
      </w:r>
      <w:r>
        <w:t xml:space="preserve"> </w:t>
      </w:r>
      <w:r>
        <w:rPr>
          <w:rFonts w:hint="eastAsia"/>
        </w:rPr>
        <w:t>систем</w:t>
      </w:r>
      <w:r>
        <w:t xml:space="preserve"> </w:t>
      </w:r>
      <w:r>
        <w:rPr>
          <w:rFonts w:hint="eastAsia"/>
        </w:rPr>
        <w:t>для</w:t>
      </w:r>
      <w:r>
        <w:t xml:space="preserve"> </w:t>
      </w:r>
      <w:r>
        <w:rPr>
          <w:rFonts w:hint="eastAsia"/>
        </w:rPr>
        <w:t>повышения</w:t>
      </w:r>
      <w:r>
        <w:t xml:space="preserve"> </w:t>
      </w:r>
      <w:r>
        <w:rPr>
          <w:rFonts w:hint="eastAsia"/>
        </w:rPr>
        <w:t>безопасности</w:t>
      </w:r>
      <w:r>
        <w:t xml:space="preserve"> </w:t>
      </w:r>
      <w:r>
        <w:rPr>
          <w:rFonts w:hint="eastAsia"/>
        </w:rPr>
        <w:t>горных</w:t>
      </w:r>
      <w:r>
        <w:t xml:space="preserve"> </w:t>
      </w:r>
      <w:r>
        <w:rPr>
          <w:rFonts w:hint="eastAsia"/>
        </w:rPr>
        <w:t>работ</w:t>
      </w:r>
    </w:p>
    <w:p w14:paraId="0293AB82" w14:textId="77777777" w:rsidR="000D27EF" w:rsidRDefault="000D27EF" w:rsidP="000D27EF"/>
    <w:p w14:paraId="76274C80" w14:textId="77777777" w:rsidR="000D27EF" w:rsidRDefault="000D27EF" w:rsidP="000D27EF">
      <w:r>
        <w:t xml:space="preserve">1.1. </w:t>
      </w:r>
      <w:r>
        <w:rPr>
          <w:rFonts w:hint="eastAsia"/>
        </w:rPr>
        <w:t>Анализ</w:t>
      </w:r>
      <w:r>
        <w:t xml:space="preserve"> </w:t>
      </w:r>
      <w:r>
        <w:rPr>
          <w:rFonts w:hint="eastAsia"/>
        </w:rPr>
        <w:t>горно</w:t>
      </w:r>
      <w:r>
        <w:t>-</w:t>
      </w:r>
      <w:r>
        <w:rPr>
          <w:rFonts w:hint="eastAsia"/>
        </w:rPr>
        <w:t>геологических</w:t>
      </w:r>
      <w:r>
        <w:t xml:space="preserve"> </w:t>
      </w:r>
      <w:r>
        <w:rPr>
          <w:rFonts w:hint="eastAsia"/>
        </w:rPr>
        <w:t>и</w:t>
      </w:r>
      <w:r>
        <w:t xml:space="preserve"> </w:t>
      </w:r>
      <w:r>
        <w:rPr>
          <w:rFonts w:hint="eastAsia"/>
        </w:rPr>
        <w:t>горнотехнических</w:t>
      </w:r>
      <w:r>
        <w:t xml:space="preserve"> </w:t>
      </w:r>
      <w:r>
        <w:rPr>
          <w:rFonts w:hint="eastAsia"/>
        </w:rPr>
        <w:t>условий</w:t>
      </w:r>
      <w:r>
        <w:t xml:space="preserve"> </w:t>
      </w:r>
      <w:r>
        <w:rPr>
          <w:rFonts w:hint="eastAsia"/>
        </w:rPr>
        <w:t>на</w:t>
      </w:r>
      <w:r>
        <w:t xml:space="preserve"> </w:t>
      </w:r>
      <w:r>
        <w:rPr>
          <w:rFonts w:hint="eastAsia"/>
        </w:rPr>
        <w:t>шахтах</w:t>
      </w:r>
      <w:r>
        <w:t xml:space="preserve"> </w:t>
      </w:r>
      <w:r>
        <w:rPr>
          <w:rFonts w:hint="eastAsia"/>
        </w:rPr>
        <w:t>Вьетнама</w:t>
      </w:r>
    </w:p>
    <w:p w14:paraId="5CAEC622" w14:textId="77777777" w:rsidR="000D27EF" w:rsidRDefault="000D27EF" w:rsidP="000D27EF"/>
    <w:p w14:paraId="37F3EC08" w14:textId="77777777" w:rsidR="000D27EF" w:rsidRDefault="000D27EF" w:rsidP="000D27EF">
      <w:r>
        <w:t xml:space="preserve">1.2. </w:t>
      </w:r>
      <w:r>
        <w:rPr>
          <w:rFonts w:hint="eastAsia"/>
        </w:rPr>
        <w:t>Обзор</w:t>
      </w:r>
      <w:r>
        <w:t xml:space="preserve"> </w:t>
      </w:r>
      <w:r>
        <w:rPr>
          <w:rFonts w:hint="eastAsia"/>
        </w:rPr>
        <w:t>аварий</w:t>
      </w:r>
      <w:r>
        <w:t xml:space="preserve"> </w:t>
      </w:r>
      <w:r>
        <w:rPr>
          <w:rFonts w:hint="eastAsia"/>
        </w:rPr>
        <w:t>в</w:t>
      </w:r>
      <w:r>
        <w:t xml:space="preserve"> </w:t>
      </w:r>
      <w:r>
        <w:rPr>
          <w:rFonts w:hint="eastAsia"/>
        </w:rPr>
        <w:t>шахтах</w:t>
      </w:r>
      <w:r>
        <w:t xml:space="preserve"> </w:t>
      </w:r>
      <w:r>
        <w:rPr>
          <w:rFonts w:hint="eastAsia"/>
        </w:rPr>
        <w:t>мира</w:t>
      </w:r>
    </w:p>
    <w:p w14:paraId="23B2B50B" w14:textId="77777777" w:rsidR="000D27EF" w:rsidRDefault="000D27EF" w:rsidP="000D27EF"/>
    <w:p w14:paraId="19D81B13" w14:textId="77777777" w:rsidR="000D27EF" w:rsidRDefault="000D27EF" w:rsidP="000D27EF">
      <w:r>
        <w:t xml:space="preserve">1.3. </w:t>
      </w:r>
      <w:r>
        <w:rPr>
          <w:rFonts w:hint="eastAsia"/>
        </w:rPr>
        <w:t>Анализ</w:t>
      </w:r>
      <w:r>
        <w:t xml:space="preserve"> </w:t>
      </w:r>
      <w:r>
        <w:rPr>
          <w:rFonts w:hint="eastAsia"/>
        </w:rPr>
        <w:t>причин</w:t>
      </w:r>
      <w:r>
        <w:t xml:space="preserve"> </w:t>
      </w:r>
      <w:r>
        <w:rPr>
          <w:rFonts w:hint="eastAsia"/>
        </w:rPr>
        <w:t>пожаров</w:t>
      </w:r>
      <w:r>
        <w:t xml:space="preserve"> </w:t>
      </w:r>
      <w:r>
        <w:rPr>
          <w:rFonts w:hint="eastAsia"/>
        </w:rPr>
        <w:t>и</w:t>
      </w:r>
      <w:r>
        <w:t xml:space="preserve"> </w:t>
      </w:r>
      <w:r>
        <w:rPr>
          <w:rFonts w:hint="eastAsia"/>
        </w:rPr>
        <w:t>взрывов</w:t>
      </w:r>
      <w:r>
        <w:t xml:space="preserve"> </w:t>
      </w:r>
      <w:r>
        <w:rPr>
          <w:rFonts w:hint="eastAsia"/>
        </w:rPr>
        <w:t>в</w:t>
      </w:r>
      <w:r>
        <w:t xml:space="preserve"> </w:t>
      </w:r>
      <w:r>
        <w:rPr>
          <w:rFonts w:hint="eastAsia"/>
        </w:rPr>
        <w:t>шахтах</w:t>
      </w:r>
      <w:r>
        <w:t xml:space="preserve"> </w:t>
      </w:r>
      <w:r>
        <w:rPr>
          <w:rFonts w:hint="eastAsia"/>
        </w:rPr>
        <w:t>Вьетнама</w:t>
      </w:r>
    </w:p>
    <w:p w14:paraId="12936499" w14:textId="77777777" w:rsidR="000D27EF" w:rsidRDefault="000D27EF" w:rsidP="000D27EF"/>
    <w:p w14:paraId="3B86FA01" w14:textId="77777777" w:rsidR="000D27EF" w:rsidRDefault="000D27EF" w:rsidP="000D27EF">
      <w:r>
        <w:t xml:space="preserve">1.4. </w:t>
      </w:r>
      <w:r>
        <w:rPr>
          <w:rFonts w:hint="eastAsia"/>
        </w:rPr>
        <w:t>Структура</w:t>
      </w:r>
      <w:r>
        <w:t xml:space="preserve"> </w:t>
      </w:r>
      <w:r>
        <w:rPr>
          <w:rFonts w:hint="eastAsia"/>
        </w:rPr>
        <w:t>систем</w:t>
      </w:r>
      <w:r>
        <w:t xml:space="preserve"> </w:t>
      </w:r>
      <w:r>
        <w:rPr>
          <w:rFonts w:hint="eastAsia"/>
        </w:rPr>
        <w:t>газового</w:t>
      </w:r>
      <w:r>
        <w:t xml:space="preserve"> </w:t>
      </w:r>
      <w:r>
        <w:rPr>
          <w:rFonts w:hint="eastAsia"/>
        </w:rPr>
        <w:t>мониторинга</w:t>
      </w:r>
      <w:r>
        <w:t xml:space="preserve"> </w:t>
      </w:r>
      <w:r>
        <w:rPr>
          <w:rFonts w:hint="eastAsia"/>
        </w:rPr>
        <w:t>шахты</w:t>
      </w:r>
    </w:p>
    <w:p w14:paraId="4431C996" w14:textId="77777777" w:rsidR="000D27EF" w:rsidRDefault="000D27EF" w:rsidP="000D27EF"/>
    <w:p w14:paraId="450F556F" w14:textId="77777777" w:rsidR="000D27EF" w:rsidRDefault="000D27EF" w:rsidP="000D27EF">
      <w:r>
        <w:t xml:space="preserve">1.4.1. </w:t>
      </w:r>
      <w:r>
        <w:rPr>
          <w:rFonts w:hint="eastAsia"/>
        </w:rPr>
        <w:t>Правила</w:t>
      </w:r>
      <w:r>
        <w:t xml:space="preserve"> </w:t>
      </w:r>
      <w:r>
        <w:rPr>
          <w:rFonts w:hint="eastAsia"/>
        </w:rPr>
        <w:t>установки</w:t>
      </w:r>
      <w:r>
        <w:t xml:space="preserve"> </w:t>
      </w:r>
      <w:r>
        <w:rPr>
          <w:rFonts w:hint="eastAsia"/>
        </w:rPr>
        <w:t>датчиков</w:t>
      </w:r>
      <w:r>
        <w:t xml:space="preserve"> </w:t>
      </w:r>
      <w:r>
        <w:rPr>
          <w:rFonts w:hint="eastAsia"/>
        </w:rPr>
        <w:t>метана</w:t>
      </w:r>
      <w:r>
        <w:t xml:space="preserve"> </w:t>
      </w:r>
      <w:r>
        <w:rPr>
          <w:rFonts w:hint="eastAsia"/>
        </w:rPr>
        <w:t>по</w:t>
      </w:r>
      <w:r>
        <w:t xml:space="preserve"> </w:t>
      </w:r>
      <w:r>
        <w:rPr>
          <w:rFonts w:hint="eastAsia"/>
        </w:rPr>
        <w:t>горным</w:t>
      </w:r>
      <w:r>
        <w:t xml:space="preserve"> </w:t>
      </w:r>
      <w:r>
        <w:rPr>
          <w:rFonts w:hint="eastAsia"/>
        </w:rPr>
        <w:t>выработкам</w:t>
      </w:r>
      <w:r>
        <w:t xml:space="preserve"> </w:t>
      </w:r>
      <w:r>
        <w:rPr>
          <w:rFonts w:hint="eastAsia"/>
        </w:rPr>
        <w:t>шахты</w:t>
      </w:r>
    </w:p>
    <w:p w14:paraId="784D6A46" w14:textId="77777777" w:rsidR="000D27EF" w:rsidRDefault="000D27EF" w:rsidP="000D27EF"/>
    <w:p w14:paraId="4CF2EF4C" w14:textId="77777777" w:rsidR="000D27EF" w:rsidRDefault="000D27EF" w:rsidP="000D27EF">
      <w:r>
        <w:t xml:space="preserve">1.4.2. </w:t>
      </w:r>
      <w:r>
        <w:rPr>
          <w:rFonts w:hint="eastAsia"/>
        </w:rPr>
        <w:t>Системы</w:t>
      </w:r>
      <w:r>
        <w:t xml:space="preserve"> </w:t>
      </w:r>
      <w:r>
        <w:rPr>
          <w:rFonts w:hint="eastAsia"/>
        </w:rPr>
        <w:t>мониторинга</w:t>
      </w:r>
      <w:r>
        <w:t xml:space="preserve"> </w:t>
      </w:r>
      <w:r>
        <w:rPr>
          <w:rFonts w:hint="eastAsia"/>
        </w:rPr>
        <w:t>рудничного</w:t>
      </w:r>
      <w:r>
        <w:t xml:space="preserve"> </w:t>
      </w:r>
      <w:r>
        <w:rPr>
          <w:rFonts w:hint="eastAsia"/>
        </w:rPr>
        <w:t>газа</w:t>
      </w:r>
      <w:r>
        <w:t xml:space="preserve"> </w:t>
      </w:r>
      <w:r>
        <w:rPr>
          <w:rFonts w:hint="eastAsia"/>
        </w:rPr>
        <w:t>на</w:t>
      </w:r>
      <w:r>
        <w:t xml:space="preserve"> </w:t>
      </w:r>
      <w:r>
        <w:rPr>
          <w:rFonts w:hint="eastAsia"/>
        </w:rPr>
        <w:t>угольных</w:t>
      </w:r>
      <w:r>
        <w:t xml:space="preserve"> </w:t>
      </w:r>
      <w:r>
        <w:rPr>
          <w:rFonts w:hint="eastAsia"/>
        </w:rPr>
        <w:t>шахта</w:t>
      </w:r>
      <w:r>
        <w:t xml:space="preserve"> </w:t>
      </w:r>
      <w:r>
        <w:rPr>
          <w:rFonts w:hint="eastAsia"/>
        </w:rPr>
        <w:t>Мао</w:t>
      </w:r>
      <w:r>
        <w:t xml:space="preserve"> </w:t>
      </w:r>
      <w:r>
        <w:rPr>
          <w:rFonts w:hint="eastAsia"/>
        </w:rPr>
        <w:t>Хе</w:t>
      </w:r>
    </w:p>
    <w:p w14:paraId="1ED317CB" w14:textId="77777777" w:rsidR="000D27EF" w:rsidRDefault="000D27EF" w:rsidP="000D27EF"/>
    <w:p w14:paraId="234490C7" w14:textId="77777777" w:rsidR="000D27EF" w:rsidRDefault="000D27EF" w:rsidP="000D27EF">
      <w:r>
        <w:t xml:space="preserve">1.5. </w:t>
      </w:r>
      <w:r>
        <w:rPr>
          <w:rFonts w:hint="eastAsia"/>
        </w:rPr>
        <w:t>Обзор</w:t>
      </w:r>
      <w:r>
        <w:t xml:space="preserve"> </w:t>
      </w:r>
      <w:r>
        <w:rPr>
          <w:rFonts w:hint="eastAsia"/>
        </w:rPr>
        <w:t>моделей</w:t>
      </w:r>
      <w:r>
        <w:t xml:space="preserve"> </w:t>
      </w:r>
      <w:r>
        <w:rPr>
          <w:rFonts w:hint="eastAsia"/>
        </w:rPr>
        <w:t>прогноза</w:t>
      </w:r>
      <w:r>
        <w:t xml:space="preserve"> </w:t>
      </w:r>
      <w:r>
        <w:rPr>
          <w:rFonts w:hint="eastAsia"/>
        </w:rPr>
        <w:t>газодинамических</w:t>
      </w:r>
      <w:r>
        <w:t xml:space="preserve"> </w:t>
      </w:r>
      <w:r>
        <w:rPr>
          <w:rFonts w:hint="eastAsia"/>
        </w:rPr>
        <w:t>процессов</w:t>
      </w:r>
      <w:r>
        <w:t xml:space="preserve"> </w:t>
      </w:r>
      <w:r>
        <w:rPr>
          <w:rFonts w:hint="eastAsia"/>
        </w:rPr>
        <w:t>и</w:t>
      </w:r>
      <w:r>
        <w:t xml:space="preserve"> </w:t>
      </w:r>
      <w:r>
        <w:rPr>
          <w:rFonts w:hint="eastAsia"/>
        </w:rPr>
        <w:t>алгоритмов</w:t>
      </w:r>
      <w:r>
        <w:t xml:space="preserve"> </w:t>
      </w:r>
      <w:r>
        <w:rPr>
          <w:rFonts w:hint="eastAsia"/>
        </w:rPr>
        <w:t>управления</w:t>
      </w:r>
      <w:r>
        <w:t xml:space="preserve"> </w:t>
      </w:r>
      <w:r>
        <w:rPr>
          <w:rFonts w:hint="eastAsia"/>
        </w:rPr>
        <w:t>вентиляцией</w:t>
      </w:r>
      <w:r>
        <w:t xml:space="preserve"> </w:t>
      </w:r>
      <w:r>
        <w:rPr>
          <w:rFonts w:hint="eastAsia"/>
        </w:rPr>
        <w:t>шахт</w:t>
      </w:r>
    </w:p>
    <w:p w14:paraId="1872E774" w14:textId="77777777" w:rsidR="000D27EF" w:rsidRDefault="000D27EF" w:rsidP="000D27EF"/>
    <w:p w14:paraId="0B2619B9" w14:textId="77777777" w:rsidR="000D27EF" w:rsidRDefault="000D27EF" w:rsidP="000D27EF">
      <w:r>
        <w:t xml:space="preserve">1.5.1. </w:t>
      </w:r>
      <w:r>
        <w:rPr>
          <w:rFonts w:hint="eastAsia"/>
        </w:rPr>
        <w:t>Обзор</w:t>
      </w:r>
      <w:r>
        <w:t xml:space="preserve"> </w:t>
      </w:r>
      <w:r>
        <w:rPr>
          <w:rFonts w:hint="eastAsia"/>
        </w:rPr>
        <w:t>основных</w:t>
      </w:r>
      <w:r>
        <w:t xml:space="preserve"> </w:t>
      </w:r>
      <w:r>
        <w:rPr>
          <w:rFonts w:hint="eastAsia"/>
        </w:rPr>
        <w:t>подходов</w:t>
      </w:r>
      <w:r>
        <w:t xml:space="preserve"> </w:t>
      </w:r>
      <w:r>
        <w:rPr>
          <w:rFonts w:hint="eastAsia"/>
        </w:rPr>
        <w:t>к</w:t>
      </w:r>
      <w:r>
        <w:t xml:space="preserve"> </w:t>
      </w:r>
      <w:r>
        <w:rPr>
          <w:rFonts w:hint="eastAsia"/>
        </w:rPr>
        <w:t>построению</w:t>
      </w:r>
      <w:r>
        <w:t xml:space="preserve"> </w:t>
      </w:r>
      <w:r>
        <w:rPr>
          <w:rFonts w:hint="eastAsia"/>
        </w:rPr>
        <w:t>моделей</w:t>
      </w:r>
      <w:r>
        <w:t xml:space="preserve"> </w:t>
      </w:r>
      <w:r>
        <w:rPr>
          <w:rFonts w:hint="eastAsia"/>
        </w:rPr>
        <w:t>прогнозирования</w:t>
      </w:r>
      <w:r>
        <w:t xml:space="preserve"> </w:t>
      </w:r>
      <w:r>
        <w:rPr>
          <w:rFonts w:hint="eastAsia"/>
        </w:rPr>
        <w:t>концентрации</w:t>
      </w:r>
      <w:r>
        <w:t xml:space="preserve"> </w:t>
      </w:r>
      <w:r>
        <w:rPr>
          <w:rFonts w:hint="eastAsia"/>
        </w:rPr>
        <w:t>метана</w:t>
      </w:r>
    </w:p>
    <w:p w14:paraId="4FB573BF" w14:textId="77777777" w:rsidR="000D27EF" w:rsidRDefault="000D27EF" w:rsidP="000D27EF"/>
    <w:p w14:paraId="7F26404C" w14:textId="77777777" w:rsidR="000D27EF" w:rsidRDefault="000D27EF" w:rsidP="000D27EF">
      <w:r>
        <w:lastRenderedPageBreak/>
        <w:t xml:space="preserve">1.5.2. </w:t>
      </w:r>
      <w:r>
        <w:rPr>
          <w:rFonts w:hint="eastAsia"/>
        </w:rPr>
        <w:t>Алгоритмы</w:t>
      </w:r>
      <w:r>
        <w:t xml:space="preserve"> </w:t>
      </w:r>
      <w:r>
        <w:rPr>
          <w:rFonts w:hint="eastAsia"/>
        </w:rPr>
        <w:t>управления</w:t>
      </w:r>
      <w:r>
        <w:t xml:space="preserve"> </w:t>
      </w:r>
      <w:r>
        <w:rPr>
          <w:rFonts w:hint="eastAsia"/>
        </w:rPr>
        <w:t>вентиляцией</w:t>
      </w:r>
    </w:p>
    <w:p w14:paraId="797DA29C" w14:textId="77777777" w:rsidR="000D27EF" w:rsidRDefault="000D27EF" w:rsidP="000D27EF"/>
    <w:p w14:paraId="63D43660" w14:textId="77777777" w:rsidR="000D27EF" w:rsidRDefault="000D27EF" w:rsidP="000D27EF">
      <w:r>
        <w:t xml:space="preserve">1.5.3. </w:t>
      </w:r>
      <w:r>
        <w:rPr>
          <w:rFonts w:hint="eastAsia"/>
        </w:rPr>
        <w:t>Модели</w:t>
      </w:r>
      <w:r>
        <w:t xml:space="preserve"> </w:t>
      </w:r>
      <w:r>
        <w:rPr>
          <w:rFonts w:hint="eastAsia"/>
        </w:rPr>
        <w:t>прогнозной</w:t>
      </w:r>
      <w:r>
        <w:t xml:space="preserve"> </w:t>
      </w:r>
      <w:r>
        <w:rPr>
          <w:rFonts w:hint="eastAsia"/>
        </w:rPr>
        <w:t>аналитики</w:t>
      </w:r>
      <w:r>
        <w:t xml:space="preserve"> </w:t>
      </w:r>
      <w:r>
        <w:rPr>
          <w:rFonts w:hint="eastAsia"/>
        </w:rPr>
        <w:t>в</w:t>
      </w:r>
      <w:r>
        <w:t xml:space="preserve"> </w:t>
      </w:r>
      <w:r>
        <w:rPr>
          <w:rFonts w:hint="eastAsia"/>
        </w:rPr>
        <w:t>задачах</w:t>
      </w:r>
      <w:r>
        <w:t xml:space="preserve"> </w:t>
      </w:r>
      <w:r>
        <w:rPr>
          <w:rFonts w:hint="eastAsia"/>
        </w:rPr>
        <w:t>управления</w:t>
      </w:r>
      <w:r>
        <w:t xml:space="preserve"> </w:t>
      </w:r>
      <w:r>
        <w:rPr>
          <w:rFonts w:hint="eastAsia"/>
        </w:rPr>
        <w:t>вентиляцией</w:t>
      </w:r>
      <w:r>
        <w:t xml:space="preserve"> </w:t>
      </w:r>
      <w:r>
        <w:rPr>
          <w:rFonts w:hint="eastAsia"/>
        </w:rPr>
        <w:t>шахт</w:t>
      </w:r>
    </w:p>
    <w:p w14:paraId="5F36FCE1" w14:textId="77777777" w:rsidR="000D27EF" w:rsidRDefault="000D27EF" w:rsidP="000D27EF"/>
    <w:p w14:paraId="5B90352E" w14:textId="77777777" w:rsidR="000D27EF" w:rsidRDefault="000D27EF" w:rsidP="000D27EF">
      <w:r>
        <w:t xml:space="preserve">1.6. </w:t>
      </w:r>
      <w:r>
        <w:rPr>
          <w:rFonts w:hint="eastAsia"/>
        </w:rPr>
        <w:t>Выводы</w:t>
      </w:r>
    </w:p>
    <w:p w14:paraId="4654FFB3" w14:textId="77777777" w:rsidR="000D27EF" w:rsidRDefault="000D27EF" w:rsidP="000D27EF"/>
    <w:p w14:paraId="45E255A3" w14:textId="77777777" w:rsidR="000D27EF" w:rsidRDefault="000D27EF" w:rsidP="000D27EF">
      <w:r>
        <w:rPr>
          <w:rFonts w:hint="eastAsia"/>
        </w:rPr>
        <w:t>Глава</w:t>
      </w:r>
      <w:r>
        <w:t xml:space="preserve"> 2. </w:t>
      </w:r>
      <w:r>
        <w:rPr>
          <w:rFonts w:hint="eastAsia"/>
        </w:rPr>
        <w:t>Принципы</w:t>
      </w:r>
      <w:r>
        <w:t xml:space="preserve"> </w:t>
      </w:r>
      <w:r>
        <w:rPr>
          <w:rFonts w:hint="eastAsia"/>
        </w:rPr>
        <w:t>построения</w:t>
      </w:r>
      <w:r>
        <w:t xml:space="preserve"> </w:t>
      </w:r>
      <w:r>
        <w:rPr>
          <w:rFonts w:hint="eastAsia"/>
        </w:rPr>
        <w:t>аналитической</w:t>
      </w:r>
      <w:r>
        <w:t xml:space="preserve"> </w:t>
      </w:r>
      <w:r>
        <w:rPr>
          <w:rFonts w:hint="eastAsia"/>
        </w:rPr>
        <w:t>платформы</w:t>
      </w:r>
      <w:r>
        <w:t xml:space="preserve"> </w:t>
      </w:r>
      <w:r>
        <w:rPr>
          <w:rFonts w:hint="eastAsia"/>
        </w:rPr>
        <w:t>мониторинга</w:t>
      </w:r>
      <w:r>
        <w:t xml:space="preserve"> </w:t>
      </w:r>
      <w:r>
        <w:rPr>
          <w:rFonts w:hint="eastAsia"/>
        </w:rPr>
        <w:t>аэрогазодинамических</w:t>
      </w:r>
      <w:r>
        <w:t xml:space="preserve"> </w:t>
      </w:r>
      <w:r>
        <w:rPr>
          <w:rFonts w:hint="eastAsia"/>
        </w:rPr>
        <w:t>процессов</w:t>
      </w:r>
      <w:r>
        <w:t xml:space="preserve"> </w:t>
      </w:r>
      <w:r>
        <w:rPr>
          <w:rFonts w:hint="eastAsia"/>
        </w:rPr>
        <w:t>и</w:t>
      </w:r>
      <w:r>
        <w:t xml:space="preserve"> </w:t>
      </w:r>
      <w:r>
        <w:rPr>
          <w:rFonts w:hint="eastAsia"/>
        </w:rPr>
        <w:t>управления</w:t>
      </w:r>
      <w:r>
        <w:t xml:space="preserve"> </w:t>
      </w:r>
      <w:r>
        <w:rPr>
          <w:rFonts w:hint="eastAsia"/>
        </w:rPr>
        <w:t>вентиляцией</w:t>
      </w:r>
      <w:r>
        <w:t xml:space="preserve"> </w:t>
      </w:r>
      <w:r>
        <w:rPr>
          <w:rFonts w:hint="eastAsia"/>
        </w:rPr>
        <w:t>в</w:t>
      </w:r>
      <w:r>
        <w:t xml:space="preserve"> </w:t>
      </w:r>
      <w:r>
        <w:rPr>
          <w:rFonts w:hint="eastAsia"/>
        </w:rPr>
        <w:t>шахтах</w:t>
      </w:r>
    </w:p>
    <w:p w14:paraId="16FC1F5D" w14:textId="77777777" w:rsidR="000D27EF" w:rsidRDefault="000D27EF" w:rsidP="000D27EF"/>
    <w:p w14:paraId="614C01C2" w14:textId="77777777" w:rsidR="000D27EF" w:rsidRDefault="000D27EF" w:rsidP="000D27EF">
      <w:r>
        <w:t xml:space="preserve">2.1. </w:t>
      </w:r>
      <w:r>
        <w:rPr>
          <w:rFonts w:hint="eastAsia"/>
        </w:rPr>
        <w:t>Основные</w:t>
      </w:r>
      <w:r>
        <w:t xml:space="preserve"> </w:t>
      </w:r>
      <w:r>
        <w:rPr>
          <w:rFonts w:hint="eastAsia"/>
        </w:rPr>
        <w:t>задачи</w:t>
      </w:r>
      <w:r>
        <w:t xml:space="preserve">, </w:t>
      </w:r>
      <w:r>
        <w:rPr>
          <w:rFonts w:hint="eastAsia"/>
        </w:rPr>
        <w:t>решаемые</w:t>
      </w:r>
      <w:r>
        <w:t xml:space="preserve"> </w:t>
      </w:r>
      <w:r>
        <w:rPr>
          <w:rFonts w:hint="eastAsia"/>
        </w:rPr>
        <w:t>в</w:t>
      </w:r>
      <w:r>
        <w:t xml:space="preserve"> </w:t>
      </w:r>
      <w:r>
        <w:rPr>
          <w:rFonts w:hint="eastAsia"/>
        </w:rPr>
        <w:t>рамках</w:t>
      </w:r>
      <w:r>
        <w:t xml:space="preserve"> </w:t>
      </w:r>
      <w:r>
        <w:rPr>
          <w:rFonts w:hint="eastAsia"/>
        </w:rPr>
        <w:t>аналитической</w:t>
      </w:r>
      <w:r>
        <w:t xml:space="preserve"> </w:t>
      </w:r>
      <w:r>
        <w:rPr>
          <w:rFonts w:hint="eastAsia"/>
        </w:rPr>
        <w:t>платформы</w:t>
      </w:r>
    </w:p>
    <w:p w14:paraId="3BEC5A8D" w14:textId="77777777" w:rsidR="000D27EF" w:rsidRDefault="000D27EF" w:rsidP="000D27EF"/>
    <w:p w14:paraId="755A9C5A" w14:textId="77777777" w:rsidR="000D27EF" w:rsidRDefault="000D27EF" w:rsidP="000D27EF">
      <w:r>
        <w:t xml:space="preserve">2.2. </w:t>
      </w:r>
      <w:r>
        <w:rPr>
          <w:rFonts w:hint="eastAsia"/>
        </w:rPr>
        <w:t>Структура</w:t>
      </w:r>
      <w:r>
        <w:t xml:space="preserve"> </w:t>
      </w:r>
      <w:r>
        <w:rPr>
          <w:rFonts w:hint="eastAsia"/>
        </w:rPr>
        <w:t>информационной</w:t>
      </w:r>
      <w:r>
        <w:t xml:space="preserve"> </w:t>
      </w:r>
      <w:r>
        <w:rPr>
          <w:rFonts w:hint="eastAsia"/>
        </w:rPr>
        <w:t>базы</w:t>
      </w:r>
      <w:r>
        <w:t xml:space="preserve"> </w:t>
      </w:r>
      <w:r>
        <w:rPr>
          <w:rFonts w:hint="eastAsia"/>
        </w:rPr>
        <w:t>интеллектуальной</w:t>
      </w:r>
      <w:r>
        <w:t xml:space="preserve"> </w:t>
      </w:r>
      <w:r>
        <w:rPr>
          <w:rFonts w:hint="eastAsia"/>
        </w:rPr>
        <w:t>аналитической</w:t>
      </w:r>
      <w:r>
        <w:t xml:space="preserve"> </w:t>
      </w:r>
      <w:r>
        <w:rPr>
          <w:rFonts w:hint="eastAsia"/>
        </w:rPr>
        <w:t>платформы</w:t>
      </w:r>
    </w:p>
    <w:p w14:paraId="302D0D53" w14:textId="77777777" w:rsidR="000D27EF" w:rsidRDefault="000D27EF" w:rsidP="000D27EF"/>
    <w:p w14:paraId="4B6500E5" w14:textId="77777777" w:rsidR="000D27EF" w:rsidRDefault="000D27EF" w:rsidP="000D27EF">
      <w:r>
        <w:t xml:space="preserve">2.3. </w:t>
      </w:r>
      <w:r>
        <w:rPr>
          <w:rFonts w:hint="eastAsia"/>
        </w:rPr>
        <w:t>Экспертное</w:t>
      </w:r>
      <w:r>
        <w:t xml:space="preserve"> </w:t>
      </w:r>
      <w:r>
        <w:rPr>
          <w:rFonts w:hint="eastAsia"/>
        </w:rPr>
        <w:t>описание</w:t>
      </w:r>
      <w:r>
        <w:t xml:space="preserve"> </w:t>
      </w:r>
      <w:r>
        <w:rPr>
          <w:rFonts w:hint="eastAsia"/>
        </w:rPr>
        <w:t>газодинамических</w:t>
      </w:r>
      <w:r>
        <w:t xml:space="preserve"> </w:t>
      </w:r>
      <w:r>
        <w:rPr>
          <w:rFonts w:hint="eastAsia"/>
        </w:rPr>
        <w:t>процессов</w:t>
      </w:r>
    </w:p>
    <w:p w14:paraId="7CE01F90" w14:textId="77777777" w:rsidR="000D27EF" w:rsidRDefault="000D27EF" w:rsidP="000D27EF"/>
    <w:p w14:paraId="3D27D75E" w14:textId="77777777" w:rsidR="000D27EF" w:rsidRDefault="000D27EF" w:rsidP="000D27EF">
      <w:r>
        <w:t xml:space="preserve">2.4. </w:t>
      </w:r>
      <w:r>
        <w:rPr>
          <w:rFonts w:hint="eastAsia"/>
        </w:rPr>
        <w:t>Использование</w:t>
      </w:r>
      <w:r>
        <w:t xml:space="preserve"> </w:t>
      </w:r>
      <w:r>
        <w:rPr>
          <w:rFonts w:hint="eastAsia"/>
        </w:rPr>
        <w:t>специальных</w:t>
      </w:r>
      <w:r>
        <w:t xml:space="preserve"> (</w:t>
      </w:r>
      <w:r>
        <w:rPr>
          <w:rFonts w:hint="eastAsia"/>
        </w:rPr>
        <w:t>индикативных</w:t>
      </w:r>
      <w:r>
        <w:t xml:space="preserve">) </w:t>
      </w:r>
      <w:r>
        <w:rPr>
          <w:rFonts w:hint="eastAsia"/>
        </w:rPr>
        <w:t>переменных</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распознавания</w:t>
      </w:r>
      <w:r>
        <w:t xml:space="preserve"> </w:t>
      </w:r>
      <w:r>
        <w:rPr>
          <w:rFonts w:hint="eastAsia"/>
        </w:rPr>
        <w:t>газодинамических</w:t>
      </w:r>
      <w:r>
        <w:t xml:space="preserve"> </w:t>
      </w:r>
      <w:r>
        <w:rPr>
          <w:rFonts w:hint="eastAsia"/>
        </w:rPr>
        <w:t>ситуаций</w:t>
      </w:r>
    </w:p>
    <w:p w14:paraId="3C7DF4F6" w14:textId="77777777" w:rsidR="000D27EF" w:rsidRDefault="000D27EF" w:rsidP="000D27EF"/>
    <w:p w14:paraId="472B439B" w14:textId="77777777" w:rsidR="000D27EF" w:rsidRDefault="000D27EF" w:rsidP="000D27EF">
      <w:r>
        <w:t xml:space="preserve">2.5. </w:t>
      </w:r>
      <w:r>
        <w:rPr>
          <w:rFonts w:hint="eastAsia"/>
        </w:rPr>
        <w:t>Выводы</w:t>
      </w:r>
    </w:p>
    <w:p w14:paraId="61CD5AA9" w14:textId="77777777" w:rsidR="000D27EF" w:rsidRDefault="000D27EF" w:rsidP="000D27EF"/>
    <w:p w14:paraId="1E1BFEEE" w14:textId="77777777" w:rsidR="000D27EF" w:rsidRDefault="000D27EF" w:rsidP="000D27EF">
      <w:r>
        <w:rPr>
          <w:rFonts w:hint="eastAsia"/>
        </w:rPr>
        <w:t>Глава</w:t>
      </w:r>
      <w:r>
        <w:t xml:space="preserve"> 3. </w:t>
      </w:r>
      <w:r>
        <w:rPr>
          <w:rFonts w:hint="eastAsia"/>
        </w:rPr>
        <w:t>Нейросетевые</w:t>
      </w:r>
      <w:r>
        <w:t xml:space="preserve"> </w:t>
      </w:r>
      <w:r>
        <w:rPr>
          <w:rFonts w:hint="eastAsia"/>
        </w:rPr>
        <w:t>модели</w:t>
      </w:r>
      <w:r>
        <w:t xml:space="preserve"> </w:t>
      </w:r>
      <w:r>
        <w:rPr>
          <w:rFonts w:hint="eastAsia"/>
        </w:rPr>
        <w:t>распознавания</w:t>
      </w:r>
      <w:r>
        <w:t xml:space="preserve"> </w:t>
      </w:r>
      <w:r>
        <w:rPr>
          <w:rFonts w:hint="eastAsia"/>
        </w:rPr>
        <w:t>газодинамических</w:t>
      </w:r>
      <w:r>
        <w:t xml:space="preserve"> </w:t>
      </w:r>
      <w:r>
        <w:rPr>
          <w:rFonts w:hint="eastAsia"/>
        </w:rPr>
        <w:t>ситуаций</w:t>
      </w:r>
    </w:p>
    <w:p w14:paraId="330FBBC4" w14:textId="77777777" w:rsidR="000D27EF" w:rsidRDefault="000D27EF" w:rsidP="000D27EF"/>
    <w:p w14:paraId="7DA316BB" w14:textId="77777777" w:rsidR="000D27EF" w:rsidRDefault="000D27EF" w:rsidP="000D27EF">
      <w:r>
        <w:rPr>
          <w:rFonts w:hint="eastAsia"/>
        </w:rPr>
        <w:t>и</w:t>
      </w:r>
      <w:r>
        <w:t xml:space="preserve"> </w:t>
      </w:r>
      <w:r>
        <w:rPr>
          <w:rFonts w:hint="eastAsia"/>
        </w:rPr>
        <w:t>прогнозирования</w:t>
      </w:r>
      <w:r>
        <w:t xml:space="preserve"> </w:t>
      </w:r>
      <w:r>
        <w:rPr>
          <w:rFonts w:hint="eastAsia"/>
        </w:rPr>
        <w:t>динамики</w:t>
      </w:r>
      <w:r>
        <w:t xml:space="preserve"> </w:t>
      </w:r>
      <w:r>
        <w:rPr>
          <w:rFonts w:hint="eastAsia"/>
        </w:rPr>
        <w:t>концентрации</w:t>
      </w:r>
      <w:r>
        <w:t xml:space="preserve"> </w:t>
      </w:r>
      <w:r>
        <w:rPr>
          <w:rFonts w:hint="eastAsia"/>
        </w:rPr>
        <w:t>метана</w:t>
      </w:r>
    </w:p>
    <w:p w14:paraId="74ABFD8A" w14:textId="77777777" w:rsidR="000D27EF" w:rsidRDefault="000D27EF" w:rsidP="000D27EF"/>
    <w:p w14:paraId="052A8FD9" w14:textId="77777777" w:rsidR="000D27EF" w:rsidRDefault="000D27EF" w:rsidP="000D27EF">
      <w:r>
        <w:t xml:space="preserve">3.1. </w:t>
      </w:r>
      <w:r>
        <w:rPr>
          <w:rFonts w:hint="eastAsia"/>
        </w:rPr>
        <w:t>Моделирование</w:t>
      </w:r>
      <w:r>
        <w:t xml:space="preserve"> </w:t>
      </w:r>
      <w:r>
        <w:rPr>
          <w:rFonts w:hint="eastAsia"/>
        </w:rPr>
        <w:t>газодинамических</w:t>
      </w:r>
      <w:r>
        <w:t xml:space="preserve"> </w:t>
      </w:r>
      <w:r>
        <w:rPr>
          <w:rFonts w:hint="eastAsia"/>
        </w:rPr>
        <w:t>процессов</w:t>
      </w:r>
    </w:p>
    <w:p w14:paraId="4CDD1CEC" w14:textId="77777777" w:rsidR="000D27EF" w:rsidRDefault="000D27EF" w:rsidP="000D27EF"/>
    <w:p w14:paraId="59AB6033" w14:textId="77777777" w:rsidR="000D27EF" w:rsidRDefault="000D27EF" w:rsidP="000D27EF">
      <w:r>
        <w:t xml:space="preserve">3.2. </w:t>
      </w:r>
      <w:r>
        <w:rPr>
          <w:rFonts w:hint="eastAsia"/>
        </w:rPr>
        <w:t>Анализ</w:t>
      </w:r>
      <w:r>
        <w:t xml:space="preserve"> </w:t>
      </w:r>
      <w:r>
        <w:rPr>
          <w:rFonts w:hint="eastAsia"/>
        </w:rPr>
        <w:t>данных</w:t>
      </w:r>
      <w:r>
        <w:t xml:space="preserve">. </w:t>
      </w:r>
      <w:r>
        <w:rPr>
          <w:rFonts w:hint="eastAsia"/>
        </w:rPr>
        <w:t>Процедура</w:t>
      </w:r>
      <w:r>
        <w:t xml:space="preserve"> </w:t>
      </w:r>
      <w:r>
        <w:rPr>
          <w:rFonts w:hint="eastAsia"/>
        </w:rPr>
        <w:t>построения</w:t>
      </w:r>
      <w:r>
        <w:t xml:space="preserve"> </w:t>
      </w:r>
      <w:r>
        <w:rPr>
          <w:rFonts w:hint="eastAsia"/>
        </w:rPr>
        <w:t>моделей</w:t>
      </w:r>
    </w:p>
    <w:p w14:paraId="1E9675E5" w14:textId="77777777" w:rsidR="000D27EF" w:rsidRDefault="000D27EF" w:rsidP="000D27EF"/>
    <w:p w14:paraId="0D35A537" w14:textId="77777777" w:rsidR="000D27EF" w:rsidRDefault="000D27EF" w:rsidP="000D27EF">
      <w:r>
        <w:t xml:space="preserve">3.3. </w:t>
      </w:r>
      <w:r>
        <w:rPr>
          <w:rFonts w:hint="eastAsia"/>
        </w:rPr>
        <w:t>Алгоритм</w:t>
      </w:r>
      <w:r>
        <w:t xml:space="preserve"> </w:t>
      </w:r>
      <w:r>
        <w:rPr>
          <w:rFonts w:hint="eastAsia"/>
        </w:rPr>
        <w:t>выбора</w:t>
      </w:r>
      <w:r>
        <w:t xml:space="preserve"> </w:t>
      </w:r>
      <w:r>
        <w:rPr>
          <w:rFonts w:hint="eastAsia"/>
        </w:rPr>
        <w:t>наилучшей</w:t>
      </w:r>
      <w:r>
        <w:t xml:space="preserve"> </w:t>
      </w:r>
      <w:r>
        <w:rPr>
          <w:rFonts w:hint="eastAsia"/>
        </w:rPr>
        <w:t>НС</w:t>
      </w:r>
    </w:p>
    <w:p w14:paraId="5E0FEC58" w14:textId="77777777" w:rsidR="000D27EF" w:rsidRDefault="000D27EF" w:rsidP="000D27EF"/>
    <w:p w14:paraId="23EAE31B" w14:textId="77777777" w:rsidR="000D27EF" w:rsidRDefault="000D27EF" w:rsidP="000D27EF">
      <w:r>
        <w:t xml:space="preserve">3.4. </w:t>
      </w:r>
      <w:r>
        <w:rPr>
          <w:rFonts w:hint="eastAsia"/>
        </w:rPr>
        <w:t>Нейросетевые</w:t>
      </w:r>
      <w:r>
        <w:t xml:space="preserve"> </w:t>
      </w:r>
      <w:r>
        <w:rPr>
          <w:rFonts w:hint="eastAsia"/>
        </w:rPr>
        <w:t>модели</w:t>
      </w:r>
      <w:r>
        <w:t xml:space="preserve"> </w:t>
      </w:r>
      <w:r>
        <w:rPr>
          <w:rFonts w:hint="eastAsia"/>
        </w:rPr>
        <w:t>прогнозирования</w:t>
      </w:r>
      <w:r>
        <w:t xml:space="preserve"> </w:t>
      </w:r>
      <w:r>
        <w:rPr>
          <w:rFonts w:hint="eastAsia"/>
        </w:rPr>
        <w:t>аэрогазодинамических</w:t>
      </w:r>
      <w:r>
        <w:t xml:space="preserve"> </w:t>
      </w:r>
      <w:r>
        <w:rPr>
          <w:rFonts w:hint="eastAsia"/>
        </w:rPr>
        <w:t>явлений</w:t>
      </w:r>
    </w:p>
    <w:p w14:paraId="0517554F" w14:textId="77777777" w:rsidR="000D27EF" w:rsidRDefault="000D27EF" w:rsidP="000D27EF"/>
    <w:p w14:paraId="6B306AA6" w14:textId="77777777" w:rsidR="000D27EF" w:rsidRDefault="000D27EF" w:rsidP="000D27EF">
      <w:r>
        <w:rPr>
          <w:rFonts w:hint="eastAsia"/>
        </w:rPr>
        <w:t>и</w:t>
      </w:r>
      <w:r>
        <w:t xml:space="preserve"> </w:t>
      </w:r>
      <w:r>
        <w:rPr>
          <w:rFonts w:hint="eastAsia"/>
        </w:rPr>
        <w:t>процессов</w:t>
      </w:r>
      <w:r>
        <w:t xml:space="preserve"> </w:t>
      </w:r>
      <w:r>
        <w:rPr>
          <w:rFonts w:hint="eastAsia"/>
        </w:rPr>
        <w:t>на</w:t>
      </w:r>
      <w:r>
        <w:t xml:space="preserve"> </w:t>
      </w:r>
      <w:r>
        <w:rPr>
          <w:rFonts w:hint="eastAsia"/>
        </w:rPr>
        <w:t>основе</w:t>
      </w:r>
      <w:r>
        <w:t xml:space="preserve"> </w:t>
      </w:r>
      <w:r>
        <w:rPr>
          <w:rFonts w:hint="eastAsia"/>
        </w:rPr>
        <w:t>ИНС</w:t>
      </w:r>
      <w:r>
        <w:t xml:space="preserve"> </w:t>
      </w:r>
      <w:r>
        <w:rPr>
          <w:rFonts w:hint="eastAsia"/>
        </w:rPr>
        <w:t>Элмана</w:t>
      </w:r>
    </w:p>
    <w:p w14:paraId="3B784FED" w14:textId="77777777" w:rsidR="000D27EF" w:rsidRDefault="000D27EF" w:rsidP="000D27EF"/>
    <w:p w14:paraId="119F070D" w14:textId="77777777" w:rsidR="000D27EF" w:rsidRDefault="000D27EF" w:rsidP="000D27EF">
      <w:r>
        <w:t>3.5.</w:t>
      </w:r>
      <w:r>
        <w:rPr>
          <w:rFonts w:hint="eastAsia"/>
        </w:rPr>
        <w:t>Вывод</w:t>
      </w:r>
      <w:r>
        <w:t xml:space="preserve"> </w:t>
      </w:r>
      <w:r>
        <w:rPr>
          <w:rFonts w:hint="eastAsia"/>
        </w:rPr>
        <w:t>ы</w:t>
      </w:r>
    </w:p>
    <w:p w14:paraId="1CDE29EF" w14:textId="77777777" w:rsidR="000D27EF" w:rsidRDefault="000D27EF" w:rsidP="000D27EF"/>
    <w:p w14:paraId="11FB6FBF" w14:textId="77777777" w:rsidR="000D27EF" w:rsidRDefault="000D27EF" w:rsidP="000D27EF">
      <w:r>
        <w:rPr>
          <w:rFonts w:hint="eastAsia"/>
        </w:rPr>
        <w:t>Глава</w:t>
      </w:r>
      <w:r>
        <w:t xml:space="preserve"> 4.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вентиляторами</w:t>
      </w:r>
      <w:r>
        <w:t xml:space="preserve"> </w:t>
      </w:r>
      <w:r>
        <w:rPr>
          <w:rFonts w:hint="eastAsia"/>
        </w:rPr>
        <w:t>местного</w:t>
      </w:r>
      <w:r>
        <w:t xml:space="preserve"> </w:t>
      </w:r>
      <w:r>
        <w:rPr>
          <w:rFonts w:hint="eastAsia"/>
        </w:rPr>
        <w:t>проветривания</w:t>
      </w:r>
      <w:r>
        <w:t xml:space="preserve"> </w:t>
      </w:r>
      <w:r>
        <w:rPr>
          <w:rFonts w:hint="eastAsia"/>
        </w:rPr>
        <w:t>с</w:t>
      </w:r>
      <w:r>
        <w:t xml:space="preserve"> </w:t>
      </w:r>
      <w:r>
        <w:rPr>
          <w:rFonts w:hint="eastAsia"/>
        </w:rPr>
        <w:t>использованием</w:t>
      </w:r>
      <w:r>
        <w:t xml:space="preserve"> </w:t>
      </w:r>
      <w:r>
        <w:rPr>
          <w:rFonts w:hint="eastAsia"/>
        </w:rPr>
        <w:t>нейросетевых</w:t>
      </w:r>
      <w:r>
        <w:t xml:space="preserve"> </w:t>
      </w:r>
      <w:r>
        <w:rPr>
          <w:rFonts w:hint="eastAsia"/>
        </w:rPr>
        <w:t>моделей</w:t>
      </w:r>
    </w:p>
    <w:p w14:paraId="75FAB585" w14:textId="77777777" w:rsidR="000D27EF" w:rsidRDefault="000D27EF" w:rsidP="000D27EF"/>
    <w:p w14:paraId="2E12A5EE" w14:textId="77777777" w:rsidR="000D27EF" w:rsidRDefault="000D27EF" w:rsidP="000D27EF">
      <w:r>
        <w:t xml:space="preserve">4.1. </w:t>
      </w:r>
      <w:r>
        <w:rPr>
          <w:rFonts w:hint="eastAsia"/>
        </w:rPr>
        <w:t>Нейросетевые</w:t>
      </w:r>
      <w:r>
        <w:t xml:space="preserve"> </w:t>
      </w:r>
      <w:r>
        <w:rPr>
          <w:rFonts w:hint="eastAsia"/>
        </w:rPr>
        <w:t>модели</w:t>
      </w:r>
      <w:r>
        <w:t xml:space="preserve"> </w:t>
      </w:r>
      <w:r>
        <w:rPr>
          <w:rFonts w:hint="eastAsia"/>
        </w:rPr>
        <w:t>управления</w:t>
      </w:r>
      <w:r>
        <w:t xml:space="preserve"> </w:t>
      </w:r>
      <w:r>
        <w:rPr>
          <w:rFonts w:hint="eastAsia"/>
        </w:rPr>
        <w:t>вентиляционной</w:t>
      </w:r>
      <w:r>
        <w:t xml:space="preserve"> </w:t>
      </w:r>
      <w:r>
        <w:rPr>
          <w:rFonts w:hint="eastAsia"/>
        </w:rPr>
        <w:t>системой</w:t>
      </w:r>
      <w:r>
        <w:t xml:space="preserve"> </w:t>
      </w:r>
      <w:r>
        <w:rPr>
          <w:rFonts w:hint="eastAsia"/>
        </w:rPr>
        <w:t>шахт</w:t>
      </w:r>
    </w:p>
    <w:p w14:paraId="1C74639F" w14:textId="77777777" w:rsidR="000D27EF" w:rsidRDefault="000D27EF" w:rsidP="000D27EF"/>
    <w:p w14:paraId="381E7B2B" w14:textId="77777777" w:rsidR="000D27EF" w:rsidRDefault="000D27EF" w:rsidP="000D27EF">
      <w:r>
        <w:t xml:space="preserve">4.2. </w:t>
      </w:r>
      <w:r>
        <w:rPr>
          <w:rFonts w:hint="eastAsia"/>
        </w:rPr>
        <w:t>Использование</w:t>
      </w:r>
      <w:r>
        <w:t xml:space="preserve"> </w:t>
      </w:r>
      <w:r>
        <w:rPr>
          <w:rFonts w:hint="eastAsia"/>
        </w:rPr>
        <w:t>вентиляторов</w:t>
      </w:r>
      <w:r>
        <w:t xml:space="preserve"> </w:t>
      </w:r>
      <w:r>
        <w:rPr>
          <w:rFonts w:hint="eastAsia"/>
        </w:rPr>
        <w:t>местного</w:t>
      </w:r>
      <w:r>
        <w:t xml:space="preserve"> </w:t>
      </w:r>
      <w:r>
        <w:rPr>
          <w:rFonts w:hint="eastAsia"/>
        </w:rPr>
        <w:t>проветривания</w:t>
      </w:r>
    </w:p>
    <w:p w14:paraId="0467E123" w14:textId="77777777" w:rsidR="000D27EF" w:rsidRDefault="000D27EF" w:rsidP="000D27EF"/>
    <w:p w14:paraId="2034BE41" w14:textId="77777777" w:rsidR="000D27EF" w:rsidRDefault="000D27EF" w:rsidP="000D27EF">
      <w:r>
        <w:t xml:space="preserve">4.2.1 </w:t>
      </w:r>
      <w:r>
        <w:rPr>
          <w:rFonts w:hint="eastAsia"/>
        </w:rPr>
        <w:t>Пример</w:t>
      </w:r>
      <w:r>
        <w:t xml:space="preserve"> </w:t>
      </w:r>
      <w:r>
        <w:rPr>
          <w:rFonts w:hint="eastAsia"/>
        </w:rPr>
        <w:t>расчета</w:t>
      </w:r>
      <w:r>
        <w:t xml:space="preserve"> </w:t>
      </w:r>
      <w:r>
        <w:rPr>
          <w:rFonts w:hint="eastAsia"/>
        </w:rPr>
        <w:t>вентилятора</w:t>
      </w:r>
      <w:r>
        <w:t xml:space="preserve"> </w:t>
      </w:r>
      <w:r>
        <w:rPr>
          <w:rFonts w:hint="eastAsia"/>
        </w:rPr>
        <w:t>для</w:t>
      </w:r>
      <w:r>
        <w:t xml:space="preserve"> </w:t>
      </w:r>
      <w:r>
        <w:rPr>
          <w:rFonts w:hint="eastAsia"/>
        </w:rPr>
        <w:t>проветривания</w:t>
      </w:r>
      <w:r>
        <w:t xml:space="preserve"> </w:t>
      </w:r>
      <w:r>
        <w:rPr>
          <w:rFonts w:hint="eastAsia"/>
        </w:rPr>
        <w:t>выработки</w:t>
      </w:r>
      <w:r>
        <w:t xml:space="preserve"> </w:t>
      </w:r>
      <w:r>
        <w:rPr>
          <w:rFonts w:hint="eastAsia"/>
        </w:rPr>
        <w:t>на</w:t>
      </w:r>
      <w:r>
        <w:t xml:space="preserve"> </w:t>
      </w:r>
      <w:r>
        <w:rPr>
          <w:rFonts w:hint="eastAsia"/>
        </w:rPr>
        <w:t>шахте</w:t>
      </w:r>
      <w:r>
        <w:t xml:space="preserve"> </w:t>
      </w:r>
      <w:r>
        <w:rPr>
          <w:rFonts w:hint="eastAsia"/>
        </w:rPr>
        <w:t>Мао</w:t>
      </w:r>
      <w:r>
        <w:t xml:space="preserve"> </w:t>
      </w:r>
      <w:r>
        <w:rPr>
          <w:rFonts w:hint="eastAsia"/>
        </w:rPr>
        <w:t>Хе</w:t>
      </w:r>
      <w:r>
        <w:t xml:space="preserve"> </w:t>
      </w:r>
      <w:r>
        <w:rPr>
          <w:rFonts w:hint="eastAsia"/>
        </w:rPr>
        <w:t>«</w:t>
      </w:r>
      <w:r>
        <w:rPr>
          <w:rFonts w:hint="eastAsia"/>
        </w:rPr>
        <w:t>Лава</w:t>
      </w:r>
      <w:r>
        <w:t xml:space="preserve"> </w:t>
      </w:r>
      <w:r>
        <w:rPr>
          <w:rFonts w:hint="eastAsia"/>
        </w:rPr>
        <w:t>№</w:t>
      </w:r>
      <w:r>
        <w:t xml:space="preserve"> </w:t>
      </w:r>
      <w:r>
        <w:rPr>
          <w:rFonts w:hint="eastAsia"/>
        </w:rPr>
        <w:t>У</w:t>
      </w:r>
      <w:r>
        <w:t>9</w:t>
      </w:r>
      <w:r>
        <w:rPr>
          <w:rFonts w:hint="eastAsia"/>
        </w:rPr>
        <w:t>А</w:t>
      </w:r>
      <w:r>
        <w:t xml:space="preserve"> </w:t>
      </w:r>
      <w:r>
        <w:rPr>
          <w:rFonts w:hint="eastAsia"/>
        </w:rPr>
        <w:t>»</w:t>
      </w:r>
    </w:p>
    <w:p w14:paraId="2273827B" w14:textId="77777777" w:rsidR="000D27EF" w:rsidRDefault="000D27EF" w:rsidP="000D27EF"/>
    <w:p w14:paraId="44616B5F" w14:textId="77777777" w:rsidR="000D27EF" w:rsidRDefault="000D27EF" w:rsidP="000D27EF">
      <w:r>
        <w:t xml:space="preserve">4.3.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скоростью</w:t>
      </w:r>
      <w:r>
        <w:t xml:space="preserve"> </w:t>
      </w:r>
      <w:r>
        <w:rPr>
          <w:rFonts w:hint="eastAsia"/>
        </w:rPr>
        <w:t>привода</w:t>
      </w:r>
      <w:r>
        <w:t xml:space="preserve"> </w:t>
      </w:r>
      <w:r>
        <w:rPr>
          <w:rFonts w:hint="eastAsia"/>
        </w:rPr>
        <w:t>асинхронного</w:t>
      </w:r>
      <w:r>
        <w:t xml:space="preserve"> </w:t>
      </w:r>
      <w:r>
        <w:rPr>
          <w:rFonts w:hint="eastAsia"/>
        </w:rPr>
        <w:t>двигателя</w:t>
      </w:r>
      <w:r>
        <w:t xml:space="preserve"> </w:t>
      </w:r>
      <w:r>
        <w:rPr>
          <w:rFonts w:hint="eastAsia"/>
        </w:rPr>
        <w:t>ВМП</w:t>
      </w:r>
      <w:r>
        <w:t xml:space="preserve"> </w:t>
      </w:r>
      <w:r>
        <w:rPr>
          <w:rFonts w:hint="eastAsia"/>
        </w:rPr>
        <w:t>с</w:t>
      </w:r>
      <w:r>
        <w:t xml:space="preserve"> </w:t>
      </w:r>
      <w:r>
        <w:rPr>
          <w:rFonts w:hint="eastAsia"/>
        </w:rPr>
        <w:t>нейросетевой</w:t>
      </w:r>
      <w:r>
        <w:t xml:space="preserve"> </w:t>
      </w:r>
      <w:r>
        <w:rPr>
          <w:rFonts w:hint="eastAsia"/>
        </w:rPr>
        <w:t>настройкой</w:t>
      </w:r>
      <w:r>
        <w:t xml:space="preserve"> </w:t>
      </w:r>
      <w:r>
        <w:rPr>
          <w:rFonts w:hint="eastAsia"/>
        </w:rPr>
        <w:t>параметров</w:t>
      </w:r>
      <w:r>
        <w:t xml:space="preserve"> </w:t>
      </w:r>
      <w:r>
        <w:rPr>
          <w:rFonts w:hint="eastAsia"/>
        </w:rPr>
        <w:t>ПИ</w:t>
      </w:r>
      <w:r>
        <w:t>-</w:t>
      </w:r>
      <w:r>
        <w:rPr>
          <w:rFonts w:hint="eastAsia"/>
        </w:rPr>
        <w:t>регулятора</w:t>
      </w:r>
    </w:p>
    <w:p w14:paraId="6860E850" w14:textId="77777777" w:rsidR="000D27EF" w:rsidRDefault="000D27EF" w:rsidP="000D27EF"/>
    <w:p w14:paraId="68BD25DE" w14:textId="77777777" w:rsidR="000D27EF" w:rsidRDefault="000D27EF" w:rsidP="000D27EF">
      <w:r>
        <w:t xml:space="preserve">4.3.1. </w:t>
      </w:r>
      <w:r>
        <w:rPr>
          <w:rFonts w:hint="eastAsia"/>
        </w:rPr>
        <w:t>Схема</w:t>
      </w:r>
      <w:r>
        <w:t xml:space="preserve"> </w:t>
      </w:r>
      <w:r>
        <w:rPr>
          <w:rFonts w:hint="eastAsia"/>
        </w:rPr>
        <w:t>управления</w:t>
      </w:r>
      <w:r>
        <w:t xml:space="preserve"> </w:t>
      </w:r>
      <w:r>
        <w:rPr>
          <w:rFonts w:hint="eastAsia"/>
        </w:rPr>
        <w:t>приводом</w:t>
      </w:r>
    </w:p>
    <w:p w14:paraId="3B62A990" w14:textId="77777777" w:rsidR="000D27EF" w:rsidRDefault="000D27EF" w:rsidP="000D27EF"/>
    <w:p w14:paraId="530FD313" w14:textId="77777777" w:rsidR="000D27EF" w:rsidRDefault="000D27EF" w:rsidP="000D27EF">
      <w:r>
        <w:t xml:space="preserve">4.3.2. </w:t>
      </w:r>
      <w:r>
        <w:rPr>
          <w:rFonts w:hint="eastAsia"/>
        </w:rPr>
        <w:t>разработка</w:t>
      </w:r>
      <w:r>
        <w:t xml:space="preserve"> </w:t>
      </w:r>
      <w:r>
        <w:rPr>
          <w:rFonts w:hint="eastAsia"/>
        </w:rPr>
        <w:t>алгоритма</w:t>
      </w:r>
      <w:r>
        <w:t xml:space="preserve"> </w:t>
      </w:r>
      <w:r>
        <w:rPr>
          <w:rFonts w:hint="eastAsia"/>
        </w:rPr>
        <w:t>нейросетевой</w:t>
      </w:r>
      <w:r>
        <w:t xml:space="preserve"> </w:t>
      </w:r>
      <w:r>
        <w:rPr>
          <w:rFonts w:hint="eastAsia"/>
        </w:rPr>
        <w:t>адаптации</w:t>
      </w:r>
      <w:r>
        <w:t xml:space="preserve"> </w:t>
      </w:r>
      <w:r>
        <w:rPr>
          <w:rFonts w:hint="eastAsia"/>
        </w:rPr>
        <w:t>параметров</w:t>
      </w:r>
      <w:r>
        <w:t xml:space="preserve"> </w:t>
      </w:r>
      <w:r>
        <w:rPr>
          <w:rFonts w:hint="eastAsia"/>
        </w:rPr>
        <w:t>Р</w:t>
      </w:r>
      <w:r>
        <w:t>1-</w:t>
      </w:r>
      <w:r>
        <w:rPr>
          <w:rFonts w:hint="eastAsia"/>
        </w:rPr>
        <w:t>регулятора</w:t>
      </w:r>
      <w:r>
        <w:t xml:space="preserve"> </w:t>
      </w:r>
      <w:r>
        <w:rPr>
          <w:rFonts w:hint="eastAsia"/>
        </w:rPr>
        <w:t>скорости</w:t>
      </w:r>
      <w:r>
        <w:t xml:space="preserve"> </w:t>
      </w:r>
      <w:r>
        <w:rPr>
          <w:rFonts w:hint="eastAsia"/>
        </w:rPr>
        <w:t>привода</w:t>
      </w:r>
      <w:r>
        <w:t xml:space="preserve"> </w:t>
      </w:r>
      <w:r>
        <w:rPr>
          <w:rFonts w:hint="eastAsia"/>
        </w:rPr>
        <w:t>асинхронного</w:t>
      </w:r>
      <w:r>
        <w:t xml:space="preserve"> </w:t>
      </w:r>
      <w:r>
        <w:rPr>
          <w:rFonts w:hint="eastAsia"/>
        </w:rPr>
        <w:t>двигателя</w:t>
      </w:r>
      <w:r>
        <w:t xml:space="preserve"> </w:t>
      </w:r>
      <w:r>
        <w:rPr>
          <w:rFonts w:hint="eastAsia"/>
        </w:rPr>
        <w:t>ВМП</w:t>
      </w:r>
      <w:r>
        <w:t xml:space="preserve"> </w:t>
      </w:r>
      <w:r>
        <w:rPr>
          <w:rFonts w:hint="eastAsia"/>
        </w:rPr>
        <w:t>в</w:t>
      </w:r>
      <w:r>
        <w:t xml:space="preserve"> </w:t>
      </w:r>
      <w:r>
        <w:rPr>
          <w:rFonts w:hint="eastAsia"/>
        </w:rPr>
        <w:t>шахте</w:t>
      </w:r>
      <w:r>
        <w:t xml:space="preserve"> </w:t>
      </w:r>
      <w:r>
        <w:rPr>
          <w:rFonts w:hint="eastAsia"/>
        </w:rPr>
        <w:t>Мао</w:t>
      </w:r>
    </w:p>
    <w:p w14:paraId="212170F9" w14:textId="77777777" w:rsidR="000D27EF" w:rsidRDefault="000D27EF" w:rsidP="000D27EF"/>
    <w:p w14:paraId="1AF7B79B" w14:textId="77777777" w:rsidR="000D27EF" w:rsidRDefault="000D27EF" w:rsidP="000D27EF">
      <w:r>
        <w:rPr>
          <w:rFonts w:hint="eastAsia"/>
        </w:rPr>
        <w:t>Хе</w:t>
      </w:r>
      <w:r>
        <w:t xml:space="preserve"> (</w:t>
      </w:r>
      <w:r>
        <w:rPr>
          <w:rFonts w:hint="eastAsia"/>
        </w:rPr>
        <w:t>Вьетнам</w:t>
      </w:r>
      <w:r>
        <w:t>)</w:t>
      </w:r>
    </w:p>
    <w:p w14:paraId="2C4B8329" w14:textId="77777777" w:rsidR="000D27EF" w:rsidRDefault="000D27EF" w:rsidP="000D27EF"/>
    <w:p w14:paraId="67F38B2B" w14:textId="77777777" w:rsidR="000D27EF" w:rsidRDefault="000D27EF" w:rsidP="000D27EF">
      <w:r>
        <w:t xml:space="preserve">4.3.3. </w:t>
      </w:r>
      <w:r>
        <w:rPr>
          <w:rFonts w:hint="eastAsia"/>
        </w:rPr>
        <w:t>Результаты</w:t>
      </w:r>
      <w:r>
        <w:t xml:space="preserve"> </w:t>
      </w:r>
      <w:r>
        <w:rPr>
          <w:rFonts w:hint="eastAsia"/>
        </w:rPr>
        <w:t>моделирования</w:t>
      </w:r>
    </w:p>
    <w:p w14:paraId="052ED135" w14:textId="77777777" w:rsidR="000D27EF" w:rsidRDefault="000D27EF" w:rsidP="000D27EF"/>
    <w:p w14:paraId="701C96E6" w14:textId="77777777" w:rsidR="000D27EF" w:rsidRDefault="000D27EF" w:rsidP="000D27EF">
      <w:r>
        <w:t xml:space="preserve">4.4. </w:t>
      </w:r>
      <w:r>
        <w:rPr>
          <w:rFonts w:hint="eastAsia"/>
        </w:rPr>
        <w:t>Разработка</w:t>
      </w:r>
      <w:r>
        <w:t xml:space="preserve"> </w:t>
      </w:r>
      <w:r>
        <w:rPr>
          <w:rFonts w:hint="eastAsia"/>
        </w:rPr>
        <w:t>системы</w:t>
      </w:r>
      <w:r>
        <w:t xml:space="preserve"> </w:t>
      </w:r>
      <w:r>
        <w:rPr>
          <w:rFonts w:hint="eastAsia"/>
        </w:rPr>
        <w:t>мониторинга</w:t>
      </w:r>
      <w:r>
        <w:t xml:space="preserve"> </w:t>
      </w:r>
      <w:r>
        <w:rPr>
          <w:rFonts w:hint="eastAsia"/>
        </w:rPr>
        <w:t>концентрации</w:t>
      </w:r>
      <w:r>
        <w:t xml:space="preserve"> </w:t>
      </w:r>
      <w:r>
        <w:rPr>
          <w:rFonts w:hint="eastAsia"/>
        </w:rPr>
        <w:t>метана</w:t>
      </w:r>
      <w:r>
        <w:t xml:space="preserve"> </w:t>
      </w:r>
      <w:r>
        <w:rPr>
          <w:rFonts w:hint="eastAsia"/>
        </w:rPr>
        <w:t>и</w:t>
      </w:r>
      <w:r>
        <w:t xml:space="preserve"> </w:t>
      </w:r>
      <w:r>
        <w:rPr>
          <w:rFonts w:hint="eastAsia"/>
        </w:rPr>
        <w:t>автоматического</w:t>
      </w:r>
      <w:r>
        <w:t xml:space="preserve"> </w:t>
      </w:r>
      <w:r>
        <w:rPr>
          <w:rFonts w:hint="eastAsia"/>
        </w:rPr>
        <w:t>управления</w:t>
      </w:r>
      <w:r>
        <w:t xml:space="preserve"> </w:t>
      </w:r>
      <w:r>
        <w:rPr>
          <w:rFonts w:hint="eastAsia"/>
        </w:rPr>
        <w:t>ВМП</w:t>
      </w:r>
      <w:r>
        <w:t xml:space="preserve"> </w:t>
      </w:r>
      <w:r>
        <w:rPr>
          <w:rFonts w:hint="eastAsia"/>
        </w:rPr>
        <w:t>в</w:t>
      </w:r>
      <w:r>
        <w:t xml:space="preserve"> </w:t>
      </w:r>
      <w:r>
        <w:rPr>
          <w:rFonts w:hint="eastAsia"/>
        </w:rPr>
        <w:t>шахте</w:t>
      </w:r>
      <w:r>
        <w:t xml:space="preserve"> </w:t>
      </w:r>
      <w:r>
        <w:rPr>
          <w:rFonts w:hint="eastAsia"/>
        </w:rPr>
        <w:t>Мао</w:t>
      </w:r>
      <w:r>
        <w:t xml:space="preserve"> </w:t>
      </w:r>
      <w:r>
        <w:rPr>
          <w:rFonts w:hint="eastAsia"/>
        </w:rPr>
        <w:t>Хе</w:t>
      </w:r>
      <w:r>
        <w:t xml:space="preserve"> (</w:t>
      </w:r>
      <w:r>
        <w:rPr>
          <w:rFonts w:hint="eastAsia"/>
        </w:rPr>
        <w:t>Вьетнам</w:t>
      </w:r>
      <w:r>
        <w:t>)</w:t>
      </w:r>
    </w:p>
    <w:p w14:paraId="13D5DBAF" w14:textId="77777777" w:rsidR="000D27EF" w:rsidRDefault="000D27EF" w:rsidP="000D27EF"/>
    <w:p w14:paraId="0E59923B" w14:textId="77777777" w:rsidR="000D27EF" w:rsidRDefault="000D27EF" w:rsidP="000D27EF">
      <w:r>
        <w:t xml:space="preserve">4.5. </w:t>
      </w:r>
      <w:r>
        <w:rPr>
          <w:rFonts w:hint="eastAsia"/>
        </w:rPr>
        <w:t>Выводы</w:t>
      </w:r>
    </w:p>
    <w:p w14:paraId="1D4BAA1E" w14:textId="77777777" w:rsidR="000D27EF" w:rsidRDefault="000D27EF" w:rsidP="000D27EF"/>
    <w:p w14:paraId="7AC9FBB7" w14:textId="77777777" w:rsidR="000D27EF" w:rsidRDefault="000D27EF" w:rsidP="000D27EF">
      <w:r>
        <w:rPr>
          <w:rFonts w:hint="eastAsia"/>
        </w:rPr>
        <w:t>Заключение</w:t>
      </w:r>
    </w:p>
    <w:p w14:paraId="31CA8BE0" w14:textId="77777777" w:rsidR="000D27EF" w:rsidRDefault="000D27EF" w:rsidP="000D27EF"/>
    <w:p w14:paraId="4264D589" w14:textId="77777777" w:rsidR="000D27EF" w:rsidRDefault="000D27EF" w:rsidP="000D27EF">
      <w:r>
        <w:rPr>
          <w:rFonts w:hint="eastAsia"/>
        </w:rPr>
        <w:t>Список</w:t>
      </w:r>
      <w:r>
        <w:t xml:space="preserve"> </w:t>
      </w:r>
      <w:r>
        <w:rPr>
          <w:rFonts w:hint="eastAsia"/>
        </w:rPr>
        <w:t>литературы</w:t>
      </w:r>
    </w:p>
    <w:p w14:paraId="3160B559" w14:textId="77777777" w:rsidR="000D27EF" w:rsidRDefault="000D27EF" w:rsidP="000D27EF"/>
    <w:p w14:paraId="6619E33B" w14:textId="77777777" w:rsidR="000D27EF" w:rsidRDefault="000D27EF" w:rsidP="000D27EF">
      <w:r>
        <w:rPr>
          <w:rFonts w:hint="eastAsia"/>
        </w:rPr>
        <w:t>Приложение</w:t>
      </w:r>
    </w:p>
    <w:p w14:paraId="0A2F4EB7" w14:textId="77777777" w:rsidR="000D27EF" w:rsidRDefault="000D27EF" w:rsidP="000D27EF"/>
    <w:p w14:paraId="0A0BE476" w14:textId="53EB74C2" w:rsidR="000D27EF" w:rsidRPr="000D27EF" w:rsidRDefault="000D27EF" w:rsidP="000D27EF">
      <w:r>
        <w:rPr>
          <w:rFonts w:hint="eastAsia"/>
        </w:rPr>
        <w:t>Список</w:t>
      </w:r>
      <w:r>
        <w:t xml:space="preserve"> </w:t>
      </w:r>
      <w:r>
        <w:rPr>
          <w:rFonts w:hint="eastAsia"/>
        </w:rPr>
        <w:t>сокращений</w:t>
      </w:r>
    </w:p>
    <w:sectPr w:rsidR="000D27EF" w:rsidRPr="000D27EF" w:rsidSect="00FF37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4D3E" w14:textId="77777777" w:rsidR="00FF37F3" w:rsidRDefault="00FF37F3">
      <w:pPr>
        <w:spacing w:after="0" w:line="240" w:lineRule="auto"/>
      </w:pPr>
      <w:r>
        <w:separator/>
      </w:r>
    </w:p>
  </w:endnote>
  <w:endnote w:type="continuationSeparator" w:id="0">
    <w:p w14:paraId="382B73E6" w14:textId="77777777" w:rsidR="00FF37F3" w:rsidRDefault="00FF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A5FF" w14:textId="77777777" w:rsidR="00FF37F3" w:rsidRDefault="00FF37F3"/>
    <w:p w14:paraId="630B30D4" w14:textId="77777777" w:rsidR="00FF37F3" w:rsidRDefault="00FF37F3"/>
    <w:p w14:paraId="3F5D2555" w14:textId="77777777" w:rsidR="00FF37F3" w:rsidRDefault="00FF37F3"/>
    <w:p w14:paraId="736E126E" w14:textId="77777777" w:rsidR="00FF37F3" w:rsidRDefault="00FF37F3"/>
    <w:p w14:paraId="60C5FD05" w14:textId="77777777" w:rsidR="00FF37F3" w:rsidRDefault="00FF37F3"/>
    <w:p w14:paraId="26889AC9" w14:textId="77777777" w:rsidR="00FF37F3" w:rsidRDefault="00FF37F3"/>
    <w:p w14:paraId="61A6CF0F" w14:textId="77777777" w:rsidR="00FF37F3" w:rsidRDefault="00FF37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A9E929" wp14:editId="016290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A527" w14:textId="77777777" w:rsidR="00FF37F3" w:rsidRDefault="00FF3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A9E9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D3A527" w14:textId="77777777" w:rsidR="00FF37F3" w:rsidRDefault="00FF37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625B93" w14:textId="77777777" w:rsidR="00FF37F3" w:rsidRDefault="00FF37F3"/>
    <w:p w14:paraId="735FEA2B" w14:textId="77777777" w:rsidR="00FF37F3" w:rsidRDefault="00FF37F3"/>
    <w:p w14:paraId="41A776AC" w14:textId="77777777" w:rsidR="00FF37F3" w:rsidRDefault="00FF37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5335F3" wp14:editId="3C496D5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DC12" w14:textId="77777777" w:rsidR="00FF37F3" w:rsidRDefault="00FF37F3"/>
                          <w:p w14:paraId="69385622" w14:textId="77777777" w:rsidR="00FF37F3" w:rsidRDefault="00FF3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335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E5DC12" w14:textId="77777777" w:rsidR="00FF37F3" w:rsidRDefault="00FF37F3"/>
                    <w:p w14:paraId="69385622" w14:textId="77777777" w:rsidR="00FF37F3" w:rsidRDefault="00FF37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80727C" w14:textId="77777777" w:rsidR="00FF37F3" w:rsidRDefault="00FF37F3"/>
    <w:p w14:paraId="6AB4DC41" w14:textId="77777777" w:rsidR="00FF37F3" w:rsidRDefault="00FF37F3">
      <w:pPr>
        <w:rPr>
          <w:sz w:val="2"/>
          <w:szCs w:val="2"/>
        </w:rPr>
      </w:pPr>
    </w:p>
    <w:p w14:paraId="3772A851" w14:textId="77777777" w:rsidR="00FF37F3" w:rsidRDefault="00FF37F3"/>
    <w:p w14:paraId="44B00B2F" w14:textId="77777777" w:rsidR="00FF37F3" w:rsidRDefault="00FF37F3">
      <w:pPr>
        <w:spacing w:after="0" w:line="240" w:lineRule="auto"/>
      </w:pPr>
    </w:p>
  </w:footnote>
  <w:footnote w:type="continuationSeparator" w:id="0">
    <w:p w14:paraId="4EBDE44D" w14:textId="77777777" w:rsidR="00FF37F3" w:rsidRDefault="00FF3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7F3"/>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13182</TotalTime>
  <Pages>4</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1326</cp:revision>
  <cp:lastPrinted>2009-02-06T05:36:00Z</cp:lastPrinted>
  <dcterms:created xsi:type="dcterms:W3CDTF">2024-01-07T13:43:00Z</dcterms:created>
  <dcterms:modified xsi:type="dcterms:W3CDTF">2024-01-26T20:22:00Z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