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Томнюк Олег Миколайович,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акушер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гінекологічного</w:t>
      </w:r>
    </w:p>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6,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Профілактика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невиношування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вагітності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перинатальної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антифосфоліпідним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синдромом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ретрохоріальною</w:t>
      </w:r>
    </w:p>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гематомою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26.613.065</w:t>
      </w:r>
    </w:p>
    <w:p w:rsidR="00B2226D" w:rsidRDefault="00B2226D" w:rsidP="00B222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B2226D" w:rsidRDefault="00B2226D" w:rsidP="00B2226D">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B222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2226D" w:rsidRPr="00B222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E038F-809D-48C7-B1DC-56447203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2022-01-21T17:36:00Z</dcterms:created>
  <dcterms:modified xsi:type="dcterms:W3CDTF">2022-01-21T21:15:00Z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