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D6" w:rsidRDefault="00B270D6" w:rsidP="00B270D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Брезіна Тетяна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Ужгородський</w:t>
      </w:r>
    </w:p>
    <w:p w:rsidR="00B270D6" w:rsidRDefault="00B270D6" w:rsidP="00B270D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Конституційні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межі</w:t>
      </w:r>
    </w:p>
    <w:p w:rsidR="00B270D6" w:rsidRDefault="00B270D6" w:rsidP="00B270D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реалізації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громадян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зарубіжний</w:t>
      </w:r>
    </w:p>
    <w:p w:rsidR="00B270D6" w:rsidRDefault="00B270D6" w:rsidP="00B270D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досвід</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61.051.022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p>
    <w:p w:rsidR="00F239A4" w:rsidRPr="00B270D6" w:rsidRDefault="00B270D6" w:rsidP="00B270D6">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Ужгородський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hint="eastAsia"/>
          <w:kern w:val="0"/>
          <w:sz w:val="28"/>
          <w:szCs w:val="28"/>
          <w:lang w:eastAsia="ru-RU"/>
        </w:rPr>
        <w:t>»</w:t>
      </w:r>
    </w:p>
    <w:sectPr w:rsidR="00F239A4" w:rsidRPr="00B270D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B270D6" w:rsidRPr="00B270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C72AE-5157-4AFB-AC1F-3EFFD2C9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2021-11-28T11:32:00Z</dcterms:created>
  <dcterms:modified xsi:type="dcterms:W3CDTF">2021-11-28T18:43:00Z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