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8730" w14:textId="6538CD7A" w:rsidR="00C36A1D" w:rsidRDefault="009B12A3" w:rsidP="009B12A3">
      <w:r w:rsidRPr="009B12A3">
        <w:rPr>
          <w:rFonts w:hint="eastAsia"/>
        </w:rPr>
        <w:t>Восстановление</w:t>
      </w:r>
      <w:r w:rsidRPr="009B12A3">
        <w:t xml:space="preserve"> </w:t>
      </w:r>
      <w:r w:rsidRPr="009B12A3">
        <w:rPr>
          <w:rFonts w:hint="eastAsia"/>
        </w:rPr>
        <w:t>каркасности</w:t>
      </w:r>
      <w:r w:rsidRPr="009B12A3">
        <w:t xml:space="preserve"> </w:t>
      </w:r>
      <w:r w:rsidRPr="009B12A3">
        <w:rPr>
          <w:rFonts w:hint="eastAsia"/>
        </w:rPr>
        <w:t>грудной</w:t>
      </w:r>
      <w:r w:rsidRPr="009B12A3">
        <w:t xml:space="preserve"> </w:t>
      </w:r>
      <w:r w:rsidRPr="009B12A3">
        <w:rPr>
          <w:rFonts w:hint="eastAsia"/>
        </w:rPr>
        <w:t>клетки</w:t>
      </w:r>
      <w:r w:rsidRPr="009B12A3">
        <w:t xml:space="preserve"> </w:t>
      </w:r>
      <w:r w:rsidRPr="009B12A3">
        <w:rPr>
          <w:rFonts w:hint="eastAsia"/>
        </w:rPr>
        <w:t>синтетическими</w:t>
      </w:r>
      <w:r w:rsidRPr="009B12A3">
        <w:t xml:space="preserve"> </w:t>
      </w:r>
      <w:r w:rsidRPr="009B12A3">
        <w:rPr>
          <w:rFonts w:hint="eastAsia"/>
        </w:rPr>
        <w:t>и</w:t>
      </w:r>
      <w:r w:rsidRPr="009B12A3">
        <w:t xml:space="preserve"> </w:t>
      </w:r>
      <w:r w:rsidRPr="009B12A3">
        <w:rPr>
          <w:rFonts w:hint="eastAsia"/>
        </w:rPr>
        <w:t>титановыми</w:t>
      </w:r>
      <w:r w:rsidRPr="009B12A3">
        <w:t xml:space="preserve"> </w:t>
      </w:r>
      <w:r w:rsidRPr="009B12A3">
        <w:rPr>
          <w:rFonts w:hint="eastAsia"/>
        </w:rPr>
        <w:t>конструкциями</w:t>
      </w:r>
      <w:r>
        <w:t xml:space="preserve"> </w:t>
      </w:r>
      <w:r w:rsidRPr="009B12A3">
        <w:rPr>
          <w:rFonts w:hint="eastAsia"/>
        </w:rPr>
        <w:t>Ларин</w:t>
      </w:r>
      <w:r w:rsidRPr="009B12A3">
        <w:t xml:space="preserve"> </w:t>
      </w:r>
      <w:r w:rsidRPr="009B12A3">
        <w:rPr>
          <w:rFonts w:hint="eastAsia"/>
        </w:rPr>
        <w:t>Илья</w:t>
      </w:r>
      <w:r w:rsidRPr="009B12A3">
        <w:t xml:space="preserve"> </w:t>
      </w:r>
      <w:r w:rsidRPr="009B12A3">
        <w:rPr>
          <w:rFonts w:hint="eastAsia"/>
        </w:rPr>
        <w:t>Алексеевич</w:t>
      </w:r>
    </w:p>
    <w:p w14:paraId="240D1392" w14:textId="77777777" w:rsidR="009B12A3" w:rsidRDefault="009B12A3" w:rsidP="009B12A3">
      <w:r>
        <w:rPr>
          <w:rFonts w:hint="eastAsia"/>
        </w:rPr>
        <w:t>ОГЛАВЛЕНИЕ</w:t>
      </w:r>
      <w:r>
        <w:t xml:space="preserve"> </w:t>
      </w:r>
      <w:r>
        <w:rPr>
          <w:rFonts w:hint="eastAsia"/>
        </w:rPr>
        <w:t>ДИССЕРТАЦИИ</w:t>
      </w:r>
    </w:p>
    <w:p w14:paraId="24B492D2" w14:textId="77777777" w:rsidR="009B12A3" w:rsidRDefault="009B12A3" w:rsidP="009B12A3">
      <w:r>
        <w:rPr>
          <w:rFonts w:hint="eastAsia"/>
        </w:rPr>
        <w:t>кандидат</w:t>
      </w:r>
      <w:r>
        <w:t xml:space="preserve"> </w:t>
      </w:r>
      <w:r>
        <w:rPr>
          <w:rFonts w:hint="eastAsia"/>
        </w:rPr>
        <w:t>наук</w:t>
      </w:r>
      <w:r>
        <w:t xml:space="preserve"> </w:t>
      </w:r>
      <w:r>
        <w:rPr>
          <w:rFonts w:hint="eastAsia"/>
        </w:rPr>
        <w:t>Ларин</w:t>
      </w:r>
      <w:r>
        <w:t xml:space="preserve"> </w:t>
      </w:r>
      <w:r>
        <w:rPr>
          <w:rFonts w:hint="eastAsia"/>
        </w:rPr>
        <w:t>Илья</w:t>
      </w:r>
      <w:r>
        <w:t xml:space="preserve"> </w:t>
      </w:r>
      <w:r>
        <w:rPr>
          <w:rFonts w:hint="eastAsia"/>
        </w:rPr>
        <w:t>Алексеевич</w:t>
      </w:r>
    </w:p>
    <w:p w14:paraId="3E714068" w14:textId="77777777" w:rsidR="009B12A3" w:rsidRDefault="009B12A3" w:rsidP="009B12A3">
      <w:r>
        <w:rPr>
          <w:rFonts w:hint="eastAsia"/>
        </w:rPr>
        <w:t>ОГЛАВЛЕНИЕ</w:t>
      </w:r>
    </w:p>
    <w:p w14:paraId="19C09F83" w14:textId="77777777" w:rsidR="009B12A3" w:rsidRDefault="009B12A3" w:rsidP="009B12A3"/>
    <w:p w14:paraId="0DB4343E" w14:textId="77777777" w:rsidR="009B12A3" w:rsidRDefault="009B12A3" w:rsidP="009B12A3">
      <w:r>
        <w:rPr>
          <w:rFonts w:hint="eastAsia"/>
        </w:rPr>
        <w:t>Стр</w:t>
      </w:r>
      <w:r>
        <w:t>.</w:t>
      </w:r>
    </w:p>
    <w:p w14:paraId="5544E538" w14:textId="77777777" w:rsidR="009B12A3" w:rsidRDefault="009B12A3" w:rsidP="009B12A3"/>
    <w:p w14:paraId="4F1A861C" w14:textId="77777777" w:rsidR="009B12A3" w:rsidRDefault="009B12A3" w:rsidP="009B12A3">
      <w:r>
        <w:rPr>
          <w:rFonts w:hint="eastAsia"/>
        </w:rPr>
        <w:t>Введение</w:t>
      </w:r>
    </w:p>
    <w:p w14:paraId="4797C82C" w14:textId="77777777" w:rsidR="009B12A3" w:rsidRDefault="009B12A3" w:rsidP="009B12A3"/>
    <w:p w14:paraId="24E71E52" w14:textId="77777777" w:rsidR="009B12A3" w:rsidRDefault="009B12A3" w:rsidP="009B12A3">
      <w:r>
        <w:rPr>
          <w:rFonts w:hint="eastAsia"/>
        </w:rPr>
        <w:t>Глава</w:t>
      </w:r>
      <w:r>
        <w:t xml:space="preserve"> 1.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множественных</w:t>
      </w:r>
      <w:r>
        <w:t xml:space="preserve"> </w:t>
      </w:r>
      <w:r>
        <w:rPr>
          <w:rFonts w:hint="eastAsia"/>
        </w:rPr>
        <w:t>двойных</w:t>
      </w:r>
      <w:r>
        <w:t xml:space="preserve"> </w:t>
      </w:r>
      <w:r>
        <w:rPr>
          <w:rFonts w:hint="eastAsia"/>
        </w:rPr>
        <w:t>переломов</w:t>
      </w:r>
      <w:r>
        <w:t xml:space="preserve"> </w:t>
      </w:r>
      <w:r>
        <w:rPr>
          <w:rFonts w:hint="eastAsia"/>
        </w:rPr>
        <w:t>ребер</w:t>
      </w:r>
      <w:r>
        <w:t xml:space="preserve">. </w:t>
      </w:r>
      <w:r>
        <w:rPr>
          <w:rFonts w:hint="eastAsia"/>
        </w:rPr>
        <w:t>Особенности</w:t>
      </w:r>
      <w:r>
        <w:t xml:space="preserve"> </w:t>
      </w:r>
      <w:r>
        <w:rPr>
          <w:rFonts w:hint="eastAsia"/>
        </w:rPr>
        <w:t>и</w:t>
      </w:r>
      <w:r>
        <w:t xml:space="preserve"> </w:t>
      </w:r>
      <w:r>
        <w:rPr>
          <w:rFonts w:hint="eastAsia"/>
        </w:rPr>
        <w:t>осложнения</w:t>
      </w:r>
      <w:r>
        <w:t xml:space="preserve"> </w:t>
      </w:r>
      <w:r>
        <w:rPr>
          <w:rFonts w:hint="eastAsia"/>
        </w:rPr>
        <w:t>при</w:t>
      </w:r>
      <w:r>
        <w:t xml:space="preserve"> </w:t>
      </w:r>
      <w:r>
        <w:rPr>
          <w:rFonts w:hint="eastAsia"/>
        </w:rPr>
        <w:t>расширенных</w:t>
      </w:r>
      <w:r>
        <w:t xml:space="preserve"> </w:t>
      </w:r>
      <w:r>
        <w:rPr>
          <w:rFonts w:hint="eastAsia"/>
        </w:rPr>
        <w:t>операциях</w:t>
      </w:r>
      <w:r>
        <w:t xml:space="preserve"> </w:t>
      </w:r>
      <w:r>
        <w:rPr>
          <w:rFonts w:hint="eastAsia"/>
        </w:rPr>
        <w:t>на</w:t>
      </w:r>
      <w:r>
        <w:t xml:space="preserve"> </w:t>
      </w:r>
      <w:r>
        <w:rPr>
          <w:rFonts w:hint="eastAsia"/>
        </w:rPr>
        <w:t>грудной</w:t>
      </w:r>
      <w:r>
        <w:t xml:space="preserve"> </w:t>
      </w:r>
      <w:r>
        <w:rPr>
          <w:rFonts w:hint="eastAsia"/>
        </w:rPr>
        <w:t>стенке</w:t>
      </w:r>
      <w:r>
        <w:t xml:space="preserve"> (</w:t>
      </w:r>
      <w:r>
        <w:rPr>
          <w:rFonts w:hint="eastAsia"/>
        </w:rPr>
        <w:t>обзор</w:t>
      </w:r>
      <w:r>
        <w:t xml:space="preserve"> </w:t>
      </w:r>
      <w:r>
        <w:rPr>
          <w:rFonts w:hint="eastAsia"/>
        </w:rPr>
        <w:t>литературы</w:t>
      </w:r>
      <w:r>
        <w:t>)</w:t>
      </w:r>
    </w:p>
    <w:p w14:paraId="5182FD90" w14:textId="77777777" w:rsidR="009B12A3" w:rsidRDefault="009B12A3" w:rsidP="009B12A3"/>
    <w:p w14:paraId="29466BFC" w14:textId="77777777" w:rsidR="009B12A3" w:rsidRDefault="009B12A3" w:rsidP="009B12A3">
      <w:r>
        <w:t xml:space="preserve">1.1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переломов</w:t>
      </w:r>
      <w:r>
        <w:t xml:space="preserve"> </w:t>
      </w:r>
      <w:r>
        <w:rPr>
          <w:rFonts w:hint="eastAsia"/>
        </w:rPr>
        <w:t>ребер</w:t>
      </w:r>
      <w:r>
        <w:t xml:space="preserve"> </w:t>
      </w:r>
      <w:r>
        <w:rPr>
          <w:rFonts w:hint="eastAsia"/>
        </w:rPr>
        <w:t>при</w:t>
      </w:r>
      <w:r>
        <w:t xml:space="preserve"> </w:t>
      </w:r>
      <w:r>
        <w:rPr>
          <w:rFonts w:hint="eastAsia"/>
        </w:rPr>
        <w:t>закрытой</w:t>
      </w:r>
      <w:r>
        <w:t xml:space="preserve"> </w:t>
      </w:r>
      <w:r>
        <w:rPr>
          <w:rFonts w:hint="eastAsia"/>
        </w:rPr>
        <w:t>травме</w:t>
      </w:r>
      <w:r>
        <w:t xml:space="preserve"> </w:t>
      </w:r>
      <w:r>
        <w:rPr>
          <w:rFonts w:hint="eastAsia"/>
        </w:rPr>
        <w:t>груди</w:t>
      </w:r>
    </w:p>
    <w:p w14:paraId="0DA960E4" w14:textId="77777777" w:rsidR="009B12A3" w:rsidRDefault="009B12A3" w:rsidP="009B12A3"/>
    <w:p w14:paraId="35F6C31A" w14:textId="77777777" w:rsidR="009B12A3" w:rsidRDefault="009B12A3" w:rsidP="009B12A3">
      <w:r>
        <w:t xml:space="preserve">1.2 </w:t>
      </w:r>
      <w:r>
        <w:rPr>
          <w:rFonts w:hint="eastAsia"/>
        </w:rPr>
        <w:t>Особенности</w:t>
      </w:r>
      <w:r>
        <w:t xml:space="preserve"> </w:t>
      </w:r>
      <w:r>
        <w:rPr>
          <w:rFonts w:hint="eastAsia"/>
        </w:rPr>
        <w:t>диагностики</w:t>
      </w:r>
      <w:r>
        <w:t xml:space="preserve"> </w:t>
      </w:r>
      <w:r>
        <w:rPr>
          <w:rFonts w:hint="eastAsia"/>
        </w:rPr>
        <w:t>переломов</w:t>
      </w:r>
      <w:r>
        <w:t xml:space="preserve"> </w:t>
      </w:r>
      <w:r>
        <w:rPr>
          <w:rFonts w:hint="eastAsia"/>
        </w:rPr>
        <w:t>ребер</w:t>
      </w:r>
    </w:p>
    <w:p w14:paraId="56A77FBB" w14:textId="77777777" w:rsidR="009B12A3" w:rsidRDefault="009B12A3" w:rsidP="009B12A3"/>
    <w:p w14:paraId="72DC071E" w14:textId="77777777" w:rsidR="009B12A3" w:rsidRDefault="009B12A3" w:rsidP="009B12A3">
      <w:r>
        <w:t xml:space="preserve">1.3 </w:t>
      </w:r>
      <w:r>
        <w:rPr>
          <w:rFonts w:hint="eastAsia"/>
        </w:rPr>
        <w:t>Повреждения</w:t>
      </w:r>
      <w:r>
        <w:t xml:space="preserve"> </w:t>
      </w:r>
      <w:r>
        <w:rPr>
          <w:rFonts w:hint="eastAsia"/>
        </w:rPr>
        <w:t>внутренних</w:t>
      </w:r>
      <w:r>
        <w:t xml:space="preserve"> </w:t>
      </w:r>
      <w:r>
        <w:rPr>
          <w:rFonts w:hint="eastAsia"/>
        </w:rPr>
        <w:t>органов</w:t>
      </w:r>
      <w:r>
        <w:t xml:space="preserve"> </w:t>
      </w:r>
      <w:r>
        <w:rPr>
          <w:rFonts w:hint="eastAsia"/>
        </w:rPr>
        <w:t>при</w:t>
      </w:r>
      <w:r>
        <w:t xml:space="preserve"> </w:t>
      </w:r>
      <w:r>
        <w:rPr>
          <w:rFonts w:hint="eastAsia"/>
        </w:rPr>
        <w:t>закрытой</w:t>
      </w:r>
      <w:r>
        <w:t xml:space="preserve"> </w:t>
      </w:r>
      <w:r>
        <w:rPr>
          <w:rFonts w:hint="eastAsia"/>
        </w:rPr>
        <w:t>травме</w:t>
      </w:r>
      <w:r>
        <w:t xml:space="preserve"> </w:t>
      </w:r>
      <w:r>
        <w:rPr>
          <w:rFonts w:hint="eastAsia"/>
        </w:rPr>
        <w:t>груди</w:t>
      </w:r>
    </w:p>
    <w:p w14:paraId="7E09F019" w14:textId="77777777" w:rsidR="009B12A3" w:rsidRDefault="009B12A3" w:rsidP="009B12A3"/>
    <w:p w14:paraId="5E4CE5FE" w14:textId="77777777" w:rsidR="009B12A3" w:rsidRDefault="009B12A3" w:rsidP="009B12A3">
      <w:r>
        <w:t xml:space="preserve">1.4 </w:t>
      </w:r>
      <w:r>
        <w:rPr>
          <w:rFonts w:hint="eastAsia"/>
        </w:rPr>
        <w:t>Острая</w:t>
      </w:r>
      <w:r>
        <w:t xml:space="preserve"> </w:t>
      </w:r>
      <w:r>
        <w:rPr>
          <w:rFonts w:hint="eastAsia"/>
        </w:rPr>
        <w:t>дыхательная</w:t>
      </w:r>
      <w:r>
        <w:t xml:space="preserve"> </w:t>
      </w:r>
      <w:r>
        <w:rPr>
          <w:rFonts w:hint="eastAsia"/>
        </w:rPr>
        <w:t>недостаточность</w:t>
      </w:r>
      <w:r>
        <w:t xml:space="preserve"> </w:t>
      </w:r>
      <w:r>
        <w:rPr>
          <w:rFonts w:hint="eastAsia"/>
        </w:rPr>
        <w:t>при</w:t>
      </w:r>
      <w:r>
        <w:t xml:space="preserve"> </w:t>
      </w:r>
      <w:r>
        <w:rPr>
          <w:rFonts w:hint="eastAsia"/>
        </w:rPr>
        <w:t>множественных</w:t>
      </w:r>
      <w:r>
        <w:t xml:space="preserve"> </w:t>
      </w:r>
      <w:r>
        <w:rPr>
          <w:rFonts w:hint="eastAsia"/>
        </w:rPr>
        <w:t>переломах</w:t>
      </w:r>
      <w:r>
        <w:t xml:space="preserve"> </w:t>
      </w:r>
      <w:r>
        <w:rPr>
          <w:rFonts w:hint="eastAsia"/>
        </w:rPr>
        <w:t>ребер</w:t>
      </w:r>
    </w:p>
    <w:p w14:paraId="4720254D" w14:textId="77777777" w:rsidR="009B12A3" w:rsidRDefault="009B12A3" w:rsidP="009B12A3"/>
    <w:p w14:paraId="3743E79F" w14:textId="77777777" w:rsidR="009B12A3" w:rsidRDefault="009B12A3" w:rsidP="009B12A3">
      <w:r>
        <w:t xml:space="preserve">1.4.1 </w:t>
      </w:r>
      <w:r>
        <w:rPr>
          <w:rFonts w:hint="eastAsia"/>
        </w:rPr>
        <w:t>Причины</w:t>
      </w:r>
      <w:r>
        <w:t xml:space="preserve"> </w:t>
      </w:r>
      <w:r>
        <w:rPr>
          <w:rFonts w:hint="eastAsia"/>
        </w:rPr>
        <w:t>острой</w:t>
      </w:r>
      <w:r>
        <w:t xml:space="preserve"> </w:t>
      </w:r>
      <w:r>
        <w:rPr>
          <w:rFonts w:hint="eastAsia"/>
        </w:rPr>
        <w:t>дыхательной</w:t>
      </w:r>
      <w:r>
        <w:t xml:space="preserve"> </w:t>
      </w:r>
      <w:r>
        <w:rPr>
          <w:rFonts w:hint="eastAsia"/>
        </w:rPr>
        <w:t>недостаточности</w:t>
      </w:r>
      <w:r>
        <w:t xml:space="preserve"> </w:t>
      </w:r>
      <w:r>
        <w:rPr>
          <w:rFonts w:hint="eastAsia"/>
        </w:rPr>
        <w:t>при</w:t>
      </w:r>
      <w:r>
        <w:t xml:space="preserve"> </w:t>
      </w:r>
      <w:r>
        <w:rPr>
          <w:rFonts w:hint="eastAsia"/>
        </w:rPr>
        <w:t>множественных</w:t>
      </w:r>
      <w:r>
        <w:t xml:space="preserve"> </w:t>
      </w:r>
      <w:r>
        <w:rPr>
          <w:rFonts w:hint="eastAsia"/>
        </w:rPr>
        <w:t>переломах</w:t>
      </w:r>
      <w:r>
        <w:t xml:space="preserve"> </w:t>
      </w:r>
      <w:r>
        <w:rPr>
          <w:rFonts w:hint="eastAsia"/>
        </w:rPr>
        <w:t>ребер</w:t>
      </w:r>
    </w:p>
    <w:p w14:paraId="431980C6" w14:textId="77777777" w:rsidR="009B12A3" w:rsidRDefault="009B12A3" w:rsidP="009B12A3"/>
    <w:p w14:paraId="446E06BE" w14:textId="77777777" w:rsidR="009B12A3" w:rsidRDefault="009B12A3" w:rsidP="009B12A3">
      <w:r>
        <w:t xml:space="preserve">1.5 </w:t>
      </w:r>
      <w:r>
        <w:rPr>
          <w:rFonts w:hint="eastAsia"/>
        </w:rPr>
        <w:t>Лечение</w:t>
      </w:r>
      <w:r>
        <w:t xml:space="preserve"> </w:t>
      </w:r>
      <w:r>
        <w:rPr>
          <w:rFonts w:hint="eastAsia"/>
        </w:rPr>
        <w:t>пострадавших</w:t>
      </w:r>
      <w:r>
        <w:t xml:space="preserve"> </w:t>
      </w:r>
      <w:r>
        <w:rPr>
          <w:rFonts w:hint="eastAsia"/>
        </w:rPr>
        <w:t>с</w:t>
      </w:r>
      <w:r>
        <w:t xml:space="preserve"> </w:t>
      </w:r>
      <w:r>
        <w:rPr>
          <w:rFonts w:hint="eastAsia"/>
        </w:rPr>
        <w:t>множественными</w:t>
      </w:r>
      <w:r>
        <w:t xml:space="preserve"> </w:t>
      </w:r>
      <w:r>
        <w:rPr>
          <w:rFonts w:hint="eastAsia"/>
        </w:rPr>
        <w:t>переломами</w:t>
      </w:r>
      <w:r>
        <w:t xml:space="preserve"> </w:t>
      </w:r>
      <w:r>
        <w:rPr>
          <w:rFonts w:hint="eastAsia"/>
        </w:rPr>
        <w:t>ребер</w:t>
      </w:r>
    </w:p>
    <w:p w14:paraId="4C05868E" w14:textId="77777777" w:rsidR="009B12A3" w:rsidRDefault="009B12A3" w:rsidP="009B12A3"/>
    <w:p w14:paraId="0B07E622" w14:textId="77777777" w:rsidR="009B12A3" w:rsidRDefault="009B12A3" w:rsidP="009B12A3">
      <w:r>
        <w:t xml:space="preserve">1.5.1 </w:t>
      </w:r>
      <w:r>
        <w:rPr>
          <w:rFonts w:hint="eastAsia"/>
        </w:rPr>
        <w:t>История</w:t>
      </w:r>
      <w:r>
        <w:t xml:space="preserve"> </w:t>
      </w:r>
      <w:r>
        <w:rPr>
          <w:rFonts w:hint="eastAsia"/>
        </w:rPr>
        <w:t>развития</w:t>
      </w:r>
      <w:r>
        <w:t xml:space="preserve"> </w:t>
      </w:r>
      <w:r>
        <w:rPr>
          <w:rFonts w:hint="eastAsia"/>
        </w:rPr>
        <w:t>представлений</w:t>
      </w:r>
      <w:r>
        <w:t xml:space="preserve"> </w:t>
      </w:r>
      <w:r>
        <w:rPr>
          <w:rFonts w:hint="eastAsia"/>
        </w:rPr>
        <w:t>о</w:t>
      </w:r>
      <w:r>
        <w:t xml:space="preserve"> </w:t>
      </w:r>
      <w:r>
        <w:rPr>
          <w:rFonts w:hint="eastAsia"/>
        </w:rPr>
        <w:t>способах</w:t>
      </w:r>
      <w:r>
        <w:t xml:space="preserve"> </w:t>
      </w:r>
      <w:r>
        <w:rPr>
          <w:rFonts w:hint="eastAsia"/>
        </w:rPr>
        <w:t>иммобилизации</w:t>
      </w:r>
      <w:r>
        <w:t xml:space="preserve"> </w:t>
      </w:r>
      <w:r>
        <w:rPr>
          <w:rFonts w:hint="eastAsia"/>
        </w:rPr>
        <w:t>ребер</w:t>
      </w:r>
    </w:p>
    <w:p w14:paraId="49145315" w14:textId="77777777" w:rsidR="009B12A3" w:rsidRDefault="009B12A3" w:rsidP="009B12A3"/>
    <w:p w14:paraId="2BC43754" w14:textId="77777777" w:rsidR="009B12A3" w:rsidRDefault="009B12A3" w:rsidP="009B12A3">
      <w:r>
        <w:lastRenderedPageBreak/>
        <w:t xml:space="preserve">1.5.2 </w:t>
      </w:r>
      <w:r>
        <w:rPr>
          <w:rFonts w:hint="eastAsia"/>
        </w:rPr>
        <w:t>Современные</w:t>
      </w:r>
      <w:r>
        <w:t xml:space="preserve"> </w:t>
      </w:r>
      <w:r>
        <w:rPr>
          <w:rFonts w:hint="eastAsia"/>
        </w:rPr>
        <w:t>способы</w:t>
      </w:r>
      <w:r>
        <w:t xml:space="preserve"> </w:t>
      </w:r>
      <w:r>
        <w:rPr>
          <w:rFonts w:hint="eastAsia"/>
        </w:rPr>
        <w:t>остеосинтеза</w:t>
      </w:r>
      <w:r>
        <w:t xml:space="preserve"> </w:t>
      </w:r>
      <w:r>
        <w:rPr>
          <w:rFonts w:hint="eastAsia"/>
        </w:rPr>
        <w:t>ребер</w:t>
      </w:r>
    </w:p>
    <w:p w14:paraId="218B5E2B" w14:textId="77777777" w:rsidR="009B12A3" w:rsidRDefault="009B12A3" w:rsidP="009B12A3"/>
    <w:p w14:paraId="7AA86A7D" w14:textId="77777777" w:rsidR="009B12A3" w:rsidRDefault="009B12A3" w:rsidP="009B12A3">
      <w:r>
        <w:t xml:space="preserve">1.5.3 </w:t>
      </w:r>
      <w:r>
        <w:rPr>
          <w:rFonts w:hint="eastAsia"/>
        </w:rPr>
        <w:t>Показания</w:t>
      </w:r>
      <w:r>
        <w:t xml:space="preserve"> </w:t>
      </w:r>
      <w:r>
        <w:rPr>
          <w:rFonts w:hint="eastAsia"/>
        </w:rPr>
        <w:t>и</w:t>
      </w:r>
      <w:r>
        <w:t xml:space="preserve"> </w:t>
      </w:r>
      <w:r>
        <w:rPr>
          <w:rFonts w:hint="eastAsia"/>
        </w:rPr>
        <w:t>сроки</w:t>
      </w:r>
      <w:r>
        <w:t xml:space="preserve"> </w:t>
      </w:r>
      <w:r>
        <w:rPr>
          <w:rFonts w:hint="eastAsia"/>
        </w:rPr>
        <w:t>оперативного</w:t>
      </w:r>
      <w:r>
        <w:t xml:space="preserve"> </w:t>
      </w:r>
      <w:r>
        <w:rPr>
          <w:rFonts w:hint="eastAsia"/>
        </w:rPr>
        <w:t>вмешательства</w:t>
      </w:r>
    </w:p>
    <w:p w14:paraId="2A0A3991" w14:textId="77777777" w:rsidR="009B12A3" w:rsidRDefault="009B12A3" w:rsidP="009B12A3"/>
    <w:p w14:paraId="654F48C3" w14:textId="77777777" w:rsidR="009B12A3" w:rsidRDefault="009B12A3" w:rsidP="009B12A3">
      <w:r>
        <w:t xml:space="preserve">1.6 </w:t>
      </w:r>
      <w:r>
        <w:rPr>
          <w:rFonts w:hint="eastAsia"/>
        </w:rPr>
        <w:t>Особенности</w:t>
      </w:r>
      <w:r>
        <w:t xml:space="preserve"> </w:t>
      </w:r>
      <w:r>
        <w:rPr>
          <w:rFonts w:hint="eastAsia"/>
        </w:rPr>
        <w:t>и</w:t>
      </w:r>
      <w:r>
        <w:t xml:space="preserve"> </w:t>
      </w:r>
      <w:r>
        <w:rPr>
          <w:rFonts w:hint="eastAsia"/>
        </w:rPr>
        <w:t>осложнения</w:t>
      </w:r>
      <w:r>
        <w:t xml:space="preserve"> </w:t>
      </w:r>
      <w:r>
        <w:rPr>
          <w:rFonts w:hint="eastAsia"/>
        </w:rPr>
        <w:t>при</w:t>
      </w:r>
      <w:r>
        <w:t xml:space="preserve"> </w:t>
      </w:r>
      <w:r>
        <w:rPr>
          <w:rFonts w:hint="eastAsia"/>
        </w:rPr>
        <w:t>расширенных</w:t>
      </w:r>
      <w:r>
        <w:t xml:space="preserve"> </w:t>
      </w:r>
      <w:r>
        <w:rPr>
          <w:rFonts w:hint="eastAsia"/>
        </w:rPr>
        <w:t>операциях</w:t>
      </w:r>
      <w:r>
        <w:t xml:space="preserve"> </w:t>
      </w:r>
      <w:r>
        <w:rPr>
          <w:rFonts w:hint="eastAsia"/>
        </w:rPr>
        <w:t>на</w:t>
      </w:r>
      <w:r>
        <w:t xml:space="preserve"> </w:t>
      </w:r>
      <w:r>
        <w:rPr>
          <w:rFonts w:hint="eastAsia"/>
        </w:rPr>
        <w:t>грудной</w:t>
      </w:r>
      <w:r>
        <w:t xml:space="preserve"> </w:t>
      </w:r>
      <w:r>
        <w:rPr>
          <w:rFonts w:hint="eastAsia"/>
        </w:rPr>
        <w:t>стенке</w:t>
      </w:r>
    </w:p>
    <w:p w14:paraId="2DA75FEB" w14:textId="77777777" w:rsidR="009B12A3" w:rsidRDefault="009B12A3" w:rsidP="009B12A3"/>
    <w:p w14:paraId="0917969D" w14:textId="77777777" w:rsidR="009B12A3" w:rsidRDefault="009B12A3" w:rsidP="009B12A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8F9A926" w14:textId="77777777" w:rsidR="009B12A3" w:rsidRDefault="009B12A3" w:rsidP="009B12A3"/>
    <w:p w14:paraId="4CDB05C6" w14:textId="77777777" w:rsidR="009B12A3" w:rsidRDefault="009B12A3" w:rsidP="009B12A3">
      <w:r>
        <w:t xml:space="preserve">2.1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травмой</w:t>
      </w:r>
      <w:r>
        <w:t xml:space="preserve"> </w:t>
      </w:r>
      <w:r>
        <w:rPr>
          <w:rFonts w:hint="eastAsia"/>
        </w:rPr>
        <w:t>грудной</w:t>
      </w:r>
      <w:r>
        <w:t xml:space="preserve"> </w:t>
      </w:r>
      <w:r>
        <w:rPr>
          <w:rFonts w:hint="eastAsia"/>
        </w:rPr>
        <w:t>клетки</w:t>
      </w:r>
    </w:p>
    <w:p w14:paraId="09795726" w14:textId="77777777" w:rsidR="009B12A3" w:rsidRDefault="009B12A3" w:rsidP="009B12A3"/>
    <w:p w14:paraId="0F10F498" w14:textId="77777777" w:rsidR="009B12A3" w:rsidRDefault="009B12A3" w:rsidP="009B12A3">
      <w:r>
        <w:t xml:space="preserve">2.2 </w:t>
      </w:r>
      <w:r>
        <w:rPr>
          <w:rFonts w:hint="eastAsia"/>
        </w:rPr>
        <w:t>Повреждения</w:t>
      </w:r>
      <w:r>
        <w:t xml:space="preserve"> </w:t>
      </w:r>
      <w:r>
        <w:rPr>
          <w:rFonts w:hint="eastAsia"/>
        </w:rPr>
        <w:t>внутренних</w:t>
      </w:r>
      <w:r>
        <w:t xml:space="preserve"> </w:t>
      </w:r>
      <w:r>
        <w:rPr>
          <w:rFonts w:hint="eastAsia"/>
        </w:rPr>
        <w:t>органов</w:t>
      </w:r>
      <w:r>
        <w:t xml:space="preserve"> </w:t>
      </w:r>
      <w:r>
        <w:rPr>
          <w:rFonts w:hint="eastAsia"/>
        </w:rPr>
        <w:t>и</w:t>
      </w:r>
      <w:r>
        <w:t xml:space="preserve"> </w:t>
      </w:r>
      <w:r>
        <w:rPr>
          <w:rFonts w:hint="eastAsia"/>
        </w:rPr>
        <w:t>нарушения</w:t>
      </w:r>
      <w:r>
        <w:t xml:space="preserve"> </w:t>
      </w:r>
      <w:r>
        <w:rPr>
          <w:rFonts w:hint="eastAsia"/>
        </w:rPr>
        <w:t>жизнедеятельности</w:t>
      </w:r>
      <w:r>
        <w:t xml:space="preserve"> </w:t>
      </w:r>
      <w:r>
        <w:rPr>
          <w:rFonts w:hint="eastAsia"/>
        </w:rPr>
        <w:t>при</w:t>
      </w:r>
      <w:r>
        <w:t xml:space="preserve"> </w:t>
      </w:r>
      <w:r>
        <w:rPr>
          <w:rFonts w:hint="eastAsia"/>
        </w:rPr>
        <w:t>множественных</w:t>
      </w:r>
      <w:r>
        <w:t xml:space="preserve"> </w:t>
      </w:r>
      <w:r>
        <w:rPr>
          <w:rFonts w:hint="eastAsia"/>
        </w:rPr>
        <w:t>переломах</w:t>
      </w:r>
      <w:r>
        <w:t xml:space="preserve"> </w:t>
      </w:r>
      <w:r>
        <w:rPr>
          <w:rFonts w:hint="eastAsia"/>
        </w:rPr>
        <w:t>ребер</w:t>
      </w:r>
    </w:p>
    <w:p w14:paraId="18843001" w14:textId="77777777" w:rsidR="009B12A3" w:rsidRDefault="009B12A3" w:rsidP="009B12A3"/>
    <w:p w14:paraId="22326677" w14:textId="77777777" w:rsidR="009B12A3" w:rsidRDefault="009B12A3" w:rsidP="009B12A3">
      <w:r>
        <w:t xml:space="preserve">2.3 </w:t>
      </w:r>
      <w:r>
        <w:rPr>
          <w:rFonts w:hint="eastAsia"/>
        </w:rPr>
        <w:t>Предоперационное</w:t>
      </w:r>
      <w:r>
        <w:t xml:space="preserve"> </w:t>
      </w:r>
      <w:r>
        <w:rPr>
          <w:rFonts w:hint="eastAsia"/>
        </w:rPr>
        <w:t>обследование</w:t>
      </w:r>
      <w:r>
        <w:t xml:space="preserve"> </w:t>
      </w:r>
      <w:r>
        <w:rPr>
          <w:rFonts w:hint="eastAsia"/>
        </w:rPr>
        <w:t>и</w:t>
      </w:r>
      <w:r>
        <w:t xml:space="preserve"> </w:t>
      </w:r>
      <w:r>
        <w:rPr>
          <w:rFonts w:hint="eastAsia"/>
        </w:rPr>
        <w:t>подготовка</w:t>
      </w:r>
      <w:r>
        <w:t xml:space="preserve"> </w:t>
      </w:r>
      <w:r>
        <w:rPr>
          <w:rFonts w:hint="eastAsia"/>
        </w:rPr>
        <w:t>больных</w:t>
      </w:r>
      <w:r>
        <w:t xml:space="preserve"> </w:t>
      </w:r>
      <w:r>
        <w:rPr>
          <w:rFonts w:hint="eastAsia"/>
        </w:rPr>
        <w:t>с</w:t>
      </w:r>
      <w:r>
        <w:t xml:space="preserve"> </w:t>
      </w:r>
      <w:r>
        <w:rPr>
          <w:rFonts w:hint="eastAsia"/>
        </w:rPr>
        <w:t>двойными</w:t>
      </w:r>
      <w:r>
        <w:t xml:space="preserve"> </w:t>
      </w:r>
      <w:r>
        <w:rPr>
          <w:rFonts w:hint="eastAsia"/>
        </w:rPr>
        <w:t>флотирующими</w:t>
      </w:r>
      <w:r>
        <w:t xml:space="preserve"> </w:t>
      </w:r>
      <w:r>
        <w:rPr>
          <w:rFonts w:hint="eastAsia"/>
        </w:rPr>
        <w:t>переломами</w:t>
      </w:r>
      <w:r>
        <w:t xml:space="preserve"> </w:t>
      </w:r>
      <w:r>
        <w:rPr>
          <w:rFonts w:hint="eastAsia"/>
        </w:rPr>
        <w:t>ребер</w:t>
      </w:r>
      <w:r>
        <w:t xml:space="preserve"> </w:t>
      </w:r>
      <w:r>
        <w:rPr>
          <w:rFonts w:hint="eastAsia"/>
        </w:rPr>
        <w:t>к</w:t>
      </w:r>
      <w:r>
        <w:t xml:space="preserve"> </w:t>
      </w:r>
      <w:r>
        <w:rPr>
          <w:rFonts w:hint="eastAsia"/>
        </w:rPr>
        <w:t>оперативным</w:t>
      </w:r>
      <w:r>
        <w:t xml:space="preserve"> </w:t>
      </w:r>
      <w:r>
        <w:rPr>
          <w:rFonts w:hint="eastAsia"/>
        </w:rPr>
        <w:t>вмешательствам</w:t>
      </w:r>
    </w:p>
    <w:p w14:paraId="02919D61" w14:textId="77777777" w:rsidR="009B12A3" w:rsidRDefault="009B12A3" w:rsidP="009B12A3"/>
    <w:p w14:paraId="274F43EB" w14:textId="77777777" w:rsidR="009B12A3" w:rsidRDefault="009B12A3" w:rsidP="009B12A3">
      <w:r>
        <w:t xml:space="preserve">2.4 </w:t>
      </w:r>
      <w:r>
        <w:rPr>
          <w:rFonts w:hint="eastAsia"/>
        </w:rPr>
        <w:t>Методики</w:t>
      </w:r>
      <w:r>
        <w:t xml:space="preserve"> </w:t>
      </w:r>
      <w:r>
        <w:rPr>
          <w:rFonts w:hint="eastAsia"/>
        </w:rPr>
        <w:t>фиксации</w:t>
      </w:r>
      <w:r>
        <w:t xml:space="preserve"> </w:t>
      </w:r>
      <w:r>
        <w:rPr>
          <w:rFonts w:hint="eastAsia"/>
        </w:rPr>
        <w:t>флотирующего</w:t>
      </w:r>
      <w:r>
        <w:t xml:space="preserve"> </w:t>
      </w:r>
      <w:r>
        <w:rPr>
          <w:rFonts w:hint="eastAsia"/>
        </w:rPr>
        <w:t>реберного</w:t>
      </w:r>
      <w:r>
        <w:t xml:space="preserve"> </w:t>
      </w:r>
      <w:r>
        <w:rPr>
          <w:rFonts w:hint="eastAsia"/>
        </w:rPr>
        <w:t>клапана</w:t>
      </w:r>
    </w:p>
    <w:p w14:paraId="26ED5243" w14:textId="77777777" w:rsidR="009B12A3" w:rsidRDefault="009B12A3" w:rsidP="009B12A3"/>
    <w:p w14:paraId="79798E2E" w14:textId="77777777" w:rsidR="009B12A3" w:rsidRDefault="009B12A3" w:rsidP="009B12A3">
      <w:r>
        <w:t xml:space="preserve">2.5 </w:t>
      </w:r>
      <w:r>
        <w:rPr>
          <w:rFonts w:hint="eastAsia"/>
        </w:rPr>
        <w:t>Изучение</w:t>
      </w:r>
      <w:r>
        <w:t xml:space="preserve"> </w:t>
      </w:r>
      <w:r>
        <w:rPr>
          <w:rFonts w:hint="eastAsia"/>
        </w:rPr>
        <w:t>надежности</w:t>
      </w:r>
      <w:r>
        <w:t xml:space="preserve"> </w:t>
      </w:r>
      <w:r>
        <w:rPr>
          <w:rFonts w:hint="eastAsia"/>
        </w:rPr>
        <w:t>некоторых</w:t>
      </w:r>
      <w:r>
        <w:t xml:space="preserve"> </w:t>
      </w:r>
      <w:r>
        <w:rPr>
          <w:rFonts w:hint="eastAsia"/>
        </w:rPr>
        <w:t>способов</w:t>
      </w:r>
      <w:r>
        <w:t xml:space="preserve"> </w:t>
      </w:r>
      <w:r>
        <w:rPr>
          <w:rFonts w:hint="eastAsia"/>
        </w:rPr>
        <w:t>остеосинтезе</w:t>
      </w:r>
    </w:p>
    <w:p w14:paraId="4750839B" w14:textId="77777777" w:rsidR="009B12A3" w:rsidRDefault="009B12A3" w:rsidP="009B12A3"/>
    <w:p w14:paraId="76D5A5C0" w14:textId="77777777" w:rsidR="009B12A3" w:rsidRDefault="009B12A3" w:rsidP="009B12A3">
      <w:r>
        <w:t xml:space="preserve">2.6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распространенных</w:t>
      </w:r>
      <w:r>
        <w:t xml:space="preserve"> </w:t>
      </w:r>
      <w:r>
        <w:rPr>
          <w:rFonts w:hint="eastAsia"/>
        </w:rPr>
        <w:t>злокачественных</w:t>
      </w:r>
      <w:r>
        <w:t xml:space="preserve"> </w:t>
      </w:r>
      <w:r>
        <w:rPr>
          <w:rFonts w:hint="eastAsia"/>
        </w:rPr>
        <w:t>новообразований</w:t>
      </w:r>
      <w:r>
        <w:t xml:space="preserve"> </w:t>
      </w:r>
      <w:r>
        <w:rPr>
          <w:rFonts w:hint="eastAsia"/>
        </w:rPr>
        <w:t>органов</w:t>
      </w:r>
      <w:r>
        <w:t xml:space="preserve"> </w:t>
      </w:r>
      <w:r>
        <w:rPr>
          <w:rFonts w:hint="eastAsia"/>
        </w:rPr>
        <w:t>грудной</w:t>
      </w:r>
      <w:r>
        <w:t xml:space="preserve"> </w:t>
      </w:r>
      <w:r>
        <w:rPr>
          <w:rFonts w:hint="eastAsia"/>
        </w:rPr>
        <w:t>полости</w:t>
      </w:r>
      <w:r>
        <w:t xml:space="preserve"> </w:t>
      </w:r>
      <w:r>
        <w:rPr>
          <w:rFonts w:hint="eastAsia"/>
        </w:rPr>
        <w:t>и</w:t>
      </w:r>
      <w:r>
        <w:t xml:space="preserve"> </w:t>
      </w:r>
      <w:r>
        <w:rPr>
          <w:rFonts w:hint="eastAsia"/>
        </w:rPr>
        <w:t>грудной</w:t>
      </w:r>
      <w:r>
        <w:t xml:space="preserve"> </w:t>
      </w:r>
      <w:r>
        <w:rPr>
          <w:rFonts w:hint="eastAsia"/>
        </w:rPr>
        <w:t>стенки</w:t>
      </w:r>
    </w:p>
    <w:p w14:paraId="7D44ABC9" w14:textId="77777777" w:rsidR="009B12A3" w:rsidRDefault="009B12A3" w:rsidP="009B12A3"/>
    <w:p w14:paraId="4E7F33BB" w14:textId="77777777" w:rsidR="009B12A3" w:rsidRDefault="009B12A3" w:rsidP="009B12A3">
      <w:r>
        <w:t xml:space="preserve">2.7 </w:t>
      </w:r>
      <w:r>
        <w:rPr>
          <w:rFonts w:hint="eastAsia"/>
        </w:rPr>
        <w:t>Обследование</w:t>
      </w:r>
      <w:r>
        <w:t xml:space="preserve"> </w:t>
      </w:r>
      <w:r>
        <w:rPr>
          <w:rFonts w:hint="eastAsia"/>
        </w:rPr>
        <w:t>и</w:t>
      </w:r>
      <w:r>
        <w:t xml:space="preserve"> </w:t>
      </w:r>
      <w:r>
        <w:rPr>
          <w:rFonts w:hint="eastAsia"/>
        </w:rPr>
        <w:t>предоперационная</w:t>
      </w:r>
      <w:r>
        <w:t xml:space="preserve"> </w:t>
      </w:r>
      <w:r>
        <w:rPr>
          <w:rFonts w:hint="eastAsia"/>
        </w:rPr>
        <w:t>подготовка</w:t>
      </w:r>
      <w:r>
        <w:t xml:space="preserve"> </w:t>
      </w:r>
      <w:r>
        <w:rPr>
          <w:rFonts w:hint="eastAsia"/>
        </w:rPr>
        <w:t>больных</w:t>
      </w:r>
      <w:r>
        <w:t xml:space="preserve"> </w:t>
      </w:r>
      <w:r>
        <w:rPr>
          <w:rFonts w:hint="eastAsia"/>
        </w:rPr>
        <w:t>с</w:t>
      </w:r>
      <w:r>
        <w:t xml:space="preserve"> </w:t>
      </w:r>
      <w:r>
        <w:rPr>
          <w:rFonts w:hint="eastAsia"/>
        </w:rPr>
        <w:t>опухолевыми</w:t>
      </w:r>
      <w:r>
        <w:t xml:space="preserve"> </w:t>
      </w:r>
      <w:r>
        <w:rPr>
          <w:rFonts w:hint="eastAsia"/>
        </w:rPr>
        <w:t>поражениями</w:t>
      </w:r>
      <w:r>
        <w:t xml:space="preserve"> </w:t>
      </w:r>
      <w:r>
        <w:rPr>
          <w:rFonts w:hint="eastAsia"/>
        </w:rPr>
        <w:t>грудной</w:t>
      </w:r>
      <w:r>
        <w:t xml:space="preserve"> </w:t>
      </w:r>
      <w:r>
        <w:rPr>
          <w:rFonts w:hint="eastAsia"/>
        </w:rPr>
        <w:t>стенки</w:t>
      </w:r>
    </w:p>
    <w:p w14:paraId="00F07490" w14:textId="77777777" w:rsidR="009B12A3" w:rsidRDefault="009B12A3" w:rsidP="009B12A3"/>
    <w:p w14:paraId="23B473CF" w14:textId="77777777" w:rsidR="009B12A3" w:rsidRDefault="009B12A3" w:rsidP="009B12A3">
      <w:r>
        <w:t xml:space="preserve">2.8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методика</w:t>
      </w:r>
      <w:r>
        <w:t xml:space="preserve"> </w:t>
      </w:r>
      <w:r>
        <w:rPr>
          <w:rFonts w:hint="eastAsia"/>
        </w:rPr>
        <w:t>моделирования</w:t>
      </w:r>
      <w:r>
        <w:t xml:space="preserve"> </w:t>
      </w:r>
      <w:r>
        <w:rPr>
          <w:rFonts w:hint="eastAsia"/>
        </w:rPr>
        <w:t>обширных</w:t>
      </w:r>
      <w:r>
        <w:t xml:space="preserve"> </w:t>
      </w:r>
      <w:r>
        <w:rPr>
          <w:rFonts w:hint="eastAsia"/>
        </w:rPr>
        <w:t>дефектов</w:t>
      </w:r>
      <w:r>
        <w:t xml:space="preserve"> </w:t>
      </w:r>
      <w:r>
        <w:rPr>
          <w:rFonts w:hint="eastAsia"/>
        </w:rPr>
        <w:t>грудной</w:t>
      </w:r>
      <w:r>
        <w:t xml:space="preserve"> </w:t>
      </w:r>
      <w:r>
        <w:rPr>
          <w:rFonts w:hint="eastAsia"/>
        </w:rPr>
        <w:t>стенки</w:t>
      </w:r>
      <w:r>
        <w:t xml:space="preserve"> </w:t>
      </w:r>
      <w:r>
        <w:rPr>
          <w:rFonts w:hint="eastAsia"/>
        </w:rPr>
        <w:t>с</w:t>
      </w:r>
      <w:r>
        <w:t xml:space="preserve"> </w:t>
      </w:r>
      <w:r>
        <w:rPr>
          <w:rFonts w:hint="eastAsia"/>
        </w:rPr>
        <w:t>комбинированной</w:t>
      </w:r>
      <w:r>
        <w:t xml:space="preserve"> </w:t>
      </w:r>
      <w:r>
        <w:rPr>
          <w:rFonts w:hint="eastAsia"/>
        </w:rPr>
        <w:t>пластикой</w:t>
      </w:r>
      <w:r>
        <w:t xml:space="preserve"> </w:t>
      </w:r>
      <w:r>
        <w:rPr>
          <w:rFonts w:hint="eastAsia"/>
        </w:rPr>
        <w:t>дефекта</w:t>
      </w:r>
    </w:p>
    <w:p w14:paraId="5CCB8837" w14:textId="77777777" w:rsidR="009B12A3" w:rsidRDefault="009B12A3" w:rsidP="009B12A3"/>
    <w:p w14:paraId="07359E48" w14:textId="77777777" w:rsidR="009B12A3" w:rsidRDefault="009B12A3" w:rsidP="009B12A3">
      <w:r>
        <w:lastRenderedPageBreak/>
        <w:t xml:space="preserve">2.9 </w:t>
      </w:r>
      <w:r>
        <w:rPr>
          <w:rFonts w:hint="eastAsia"/>
        </w:rPr>
        <w:t>Методика</w:t>
      </w:r>
      <w:r>
        <w:t xml:space="preserve"> </w:t>
      </w:r>
      <w:r>
        <w:rPr>
          <w:rFonts w:hint="eastAsia"/>
        </w:rPr>
        <w:t>замещения</w:t>
      </w:r>
      <w:r>
        <w:t xml:space="preserve"> </w:t>
      </w:r>
      <w:r>
        <w:rPr>
          <w:rFonts w:hint="eastAsia"/>
        </w:rPr>
        <w:t>обширных</w:t>
      </w:r>
      <w:r>
        <w:t xml:space="preserve"> </w:t>
      </w:r>
      <w:r>
        <w:rPr>
          <w:rFonts w:hint="eastAsia"/>
        </w:rPr>
        <w:t>дефектов</w:t>
      </w:r>
      <w:r>
        <w:t xml:space="preserve"> </w:t>
      </w:r>
      <w:r>
        <w:rPr>
          <w:rFonts w:hint="eastAsia"/>
        </w:rPr>
        <w:t>передней</w:t>
      </w:r>
      <w:r>
        <w:t xml:space="preserve"> </w:t>
      </w:r>
      <w:r>
        <w:rPr>
          <w:rFonts w:hint="eastAsia"/>
        </w:rPr>
        <w:t>грудной</w:t>
      </w:r>
      <w:r>
        <w:t xml:space="preserve"> </w:t>
      </w:r>
      <w:r>
        <w:rPr>
          <w:rFonts w:hint="eastAsia"/>
        </w:rPr>
        <w:t>стенки</w:t>
      </w:r>
    </w:p>
    <w:p w14:paraId="2F05E85B" w14:textId="77777777" w:rsidR="009B12A3" w:rsidRDefault="009B12A3" w:rsidP="009B12A3"/>
    <w:p w14:paraId="10AFA761" w14:textId="77777777" w:rsidR="009B12A3" w:rsidRDefault="009B12A3" w:rsidP="009B12A3">
      <w:r>
        <w:t xml:space="preserve">2.9.1 </w:t>
      </w:r>
      <w:r>
        <w:rPr>
          <w:rFonts w:hint="eastAsia"/>
        </w:rPr>
        <w:t>Методика</w:t>
      </w:r>
      <w:r>
        <w:t xml:space="preserve"> </w:t>
      </w:r>
      <w:r>
        <w:rPr>
          <w:rFonts w:hint="eastAsia"/>
        </w:rPr>
        <w:t>и</w:t>
      </w:r>
      <w:r>
        <w:t xml:space="preserve"> </w:t>
      </w:r>
      <w:r>
        <w:rPr>
          <w:rFonts w:hint="eastAsia"/>
        </w:rPr>
        <w:t>техника</w:t>
      </w:r>
      <w:r>
        <w:t xml:space="preserve"> </w:t>
      </w:r>
      <w:r>
        <w:rPr>
          <w:rFonts w:hint="eastAsia"/>
        </w:rPr>
        <w:t>реконструкции</w:t>
      </w:r>
      <w:r>
        <w:t xml:space="preserve"> </w:t>
      </w:r>
      <w:r>
        <w:rPr>
          <w:rFonts w:hint="eastAsia"/>
        </w:rPr>
        <w:t>передней</w:t>
      </w:r>
      <w:r>
        <w:t xml:space="preserve"> </w:t>
      </w:r>
      <w:r>
        <w:rPr>
          <w:rFonts w:hint="eastAsia"/>
        </w:rPr>
        <w:t>грудной</w:t>
      </w:r>
      <w:r>
        <w:t xml:space="preserve"> </w:t>
      </w:r>
      <w:r>
        <w:rPr>
          <w:rFonts w:hint="eastAsia"/>
        </w:rPr>
        <w:t>стенки</w:t>
      </w:r>
      <w:r>
        <w:t xml:space="preserve"> </w:t>
      </w:r>
      <w:r>
        <w:rPr>
          <w:rFonts w:hint="eastAsia"/>
        </w:rPr>
        <w:t>при</w:t>
      </w:r>
      <w:r>
        <w:t xml:space="preserve"> </w:t>
      </w:r>
      <w:r>
        <w:rPr>
          <w:rFonts w:hint="eastAsia"/>
        </w:rPr>
        <w:t>передних</w:t>
      </w:r>
      <w:r>
        <w:t xml:space="preserve"> </w:t>
      </w:r>
      <w:r>
        <w:rPr>
          <w:rFonts w:hint="eastAsia"/>
        </w:rPr>
        <w:t>дефектах</w:t>
      </w:r>
    </w:p>
    <w:p w14:paraId="3DB4F02E" w14:textId="77777777" w:rsidR="009B12A3" w:rsidRDefault="009B12A3" w:rsidP="009B12A3"/>
    <w:p w14:paraId="616EFA89" w14:textId="77777777" w:rsidR="009B12A3" w:rsidRDefault="009B12A3" w:rsidP="009B12A3">
      <w:r>
        <w:t xml:space="preserve">2.9.2 </w:t>
      </w:r>
      <w:r>
        <w:rPr>
          <w:rFonts w:hint="eastAsia"/>
        </w:rPr>
        <w:t>Методика</w:t>
      </w:r>
      <w:r>
        <w:t xml:space="preserve"> </w:t>
      </w:r>
      <w:r>
        <w:rPr>
          <w:rFonts w:hint="eastAsia"/>
        </w:rPr>
        <w:t>и</w:t>
      </w:r>
      <w:r>
        <w:t xml:space="preserve"> </w:t>
      </w:r>
      <w:r>
        <w:rPr>
          <w:rFonts w:hint="eastAsia"/>
        </w:rPr>
        <w:t>техника</w:t>
      </w:r>
      <w:r>
        <w:t xml:space="preserve"> </w:t>
      </w:r>
      <w:r>
        <w:rPr>
          <w:rFonts w:hint="eastAsia"/>
        </w:rPr>
        <w:t>реконструкции</w:t>
      </w:r>
      <w:r>
        <w:t xml:space="preserve"> </w:t>
      </w:r>
      <w:r>
        <w:rPr>
          <w:rFonts w:hint="eastAsia"/>
        </w:rPr>
        <w:t>передней</w:t>
      </w:r>
      <w:r>
        <w:t xml:space="preserve"> </w:t>
      </w:r>
      <w:r>
        <w:rPr>
          <w:rFonts w:hint="eastAsia"/>
        </w:rPr>
        <w:t>грудной</w:t>
      </w:r>
      <w:r>
        <w:t xml:space="preserve"> </w:t>
      </w:r>
      <w:r>
        <w:rPr>
          <w:rFonts w:hint="eastAsia"/>
        </w:rPr>
        <w:t>стенки</w:t>
      </w:r>
      <w:r>
        <w:t xml:space="preserve"> </w:t>
      </w:r>
      <w:r>
        <w:rPr>
          <w:rFonts w:hint="eastAsia"/>
        </w:rPr>
        <w:t>при</w:t>
      </w:r>
      <w:r>
        <w:t xml:space="preserve"> </w:t>
      </w:r>
      <w:r>
        <w:rPr>
          <w:rFonts w:hint="eastAsia"/>
        </w:rPr>
        <w:t>переднебоковых</w:t>
      </w:r>
      <w:r>
        <w:t xml:space="preserve"> </w:t>
      </w:r>
      <w:r>
        <w:rPr>
          <w:rFonts w:hint="eastAsia"/>
        </w:rPr>
        <w:t>дефектах</w:t>
      </w:r>
    </w:p>
    <w:p w14:paraId="798E5433" w14:textId="77777777" w:rsidR="009B12A3" w:rsidRDefault="009B12A3" w:rsidP="009B12A3"/>
    <w:p w14:paraId="64412116" w14:textId="77777777" w:rsidR="009B12A3" w:rsidRDefault="009B12A3" w:rsidP="009B12A3">
      <w:r>
        <w:t xml:space="preserve">2.10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319F2CDF" w14:textId="77777777" w:rsidR="009B12A3" w:rsidRDefault="009B12A3" w:rsidP="009B12A3"/>
    <w:p w14:paraId="428945B9" w14:textId="77777777" w:rsidR="009B12A3" w:rsidRDefault="009B12A3" w:rsidP="009B12A3">
      <w:r>
        <w:rPr>
          <w:rFonts w:hint="eastAsia"/>
        </w:rPr>
        <w:t>Глава</w:t>
      </w:r>
      <w:r>
        <w:t xml:space="preserve"> 3. </w:t>
      </w:r>
      <w:r>
        <w:rPr>
          <w:rFonts w:hint="eastAsia"/>
        </w:rPr>
        <w:t>Восстановление</w:t>
      </w:r>
      <w:r>
        <w:t xml:space="preserve"> </w:t>
      </w:r>
      <w:r>
        <w:rPr>
          <w:rFonts w:hint="eastAsia"/>
        </w:rPr>
        <w:t>каркасности</w:t>
      </w:r>
      <w:r>
        <w:t xml:space="preserve"> </w:t>
      </w:r>
      <w:r>
        <w:rPr>
          <w:rFonts w:hint="eastAsia"/>
        </w:rPr>
        <w:t>грудной</w:t>
      </w:r>
      <w:r>
        <w:t xml:space="preserve"> </w:t>
      </w:r>
      <w:r>
        <w:rPr>
          <w:rFonts w:hint="eastAsia"/>
        </w:rPr>
        <w:t>стенки</w:t>
      </w:r>
      <w:r>
        <w:t xml:space="preserve"> </w:t>
      </w:r>
      <w:r>
        <w:rPr>
          <w:rFonts w:hint="eastAsia"/>
        </w:rPr>
        <w:t>титановыми</w:t>
      </w:r>
      <w:r>
        <w:t xml:space="preserve"> </w:t>
      </w:r>
      <w:r>
        <w:rPr>
          <w:rFonts w:hint="eastAsia"/>
        </w:rPr>
        <w:t>конструкциями</w:t>
      </w:r>
      <w:r>
        <w:t xml:space="preserve"> </w:t>
      </w:r>
      <w:r>
        <w:rPr>
          <w:rFonts w:hint="eastAsia"/>
        </w:rPr>
        <w:t>при</w:t>
      </w:r>
      <w:r>
        <w:t xml:space="preserve"> </w:t>
      </w:r>
      <w:r>
        <w:rPr>
          <w:rFonts w:hint="eastAsia"/>
        </w:rPr>
        <w:t>двойных</w:t>
      </w:r>
      <w:r>
        <w:t xml:space="preserve"> </w:t>
      </w:r>
      <w:r>
        <w:rPr>
          <w:rFonts w:hint="eastAsia"/>
        </w:rPr>
        <w:t>флотирующих</w:t>
      </w:r>
      <w:r>
        <w:t xml:space="preserve"> </w:t>
      </w:r>
      <w:r>
        <w:rPr>
          <w:rFonts w:hint="eastAsia"/>
        </w:rPr>
        <w:t>переломах</w:t>
      </w:r>
      <w:r>
        <w:t xml:space="preserve"> </w:t>
      </w:r>
      <w:r>
        <w:rPr>
          <w:rFonts w:hint="eastAsia"/>
        </w:rPr>
        <w:t>ребер</w:t>
      </w:r>
    </w:p>
    <w:p w14:paraId="27449476" w14:textId="77777777" w:rsidR="009B12A3" w:rsidRDefault="009B12A3" w:rsidP="009B12A3"/>
    <w:p w14:paraId="0D004CEF" w14:textId="77777777" w:rsidR="009B12A3" w:rsidRDefault="009B12A3" w:rsidP="009B12A3">
      <w:r>
        <w:t xml:space="preserve">3.1 </w:t>
      </w:r>
      <w:r>
        <w:rPr>
          <w:rFonts w:hint="eastAsia"/>
        </w:rPr>
        <w:t>Лечебные</w:t>
      </w:r>
      <w:r>
        <w:t xml:space="preserve"> </w:t>
      </w:r>
      <w:r>
        <w:rPr>
          <w:rFonts w:hint="eastAsia"/>
        </w:rPr>
        <w:t>мероприятия</w:t>
      </w:r>
      <w:r>
        <w:t xml:space="preserve"> </w:t>
      </w:r>
      <w:r>
        <w:rPr>
          <w:rFonts w:hint="eastAsia"/>
        </w:rPr>
        <w:t>у</w:t>
      </w:r>
      <w:r>
        <w:t xml:space="preserve"> </w:t>
      </w:r>
      <w:r>
        <w:rPr>
          <w:rFonts w:hint="eastAsia"/>
        </w:rPr>
        <w:t>оперированных</w:t>
      </w:r>
      <w:r>
        <w:t xml:space="preserve"> </w:t>
      </w:r>
      <w:r>
        <w:rPr>
          <w:rFonts w:hint="eastAsia"/>
        </w:rPr>
        <w:t>больных</w:t>
      </w:r>
      <w:r>
        <w:t xml:space="preserve"> </w:t>
      </w:r>
      <w:r>
        <w:rPr>
          <w:rFonts w:hint="eastAsia"/>
        </w:rPr>
        <w:t>с</w:t>
      </w:r>
      <w:r>
        <w:t xml:space="preserve"> </w:t>
      </w:r>
      <w:r>
        <w:rPr>
          <w:rFonts w:hint="eastAsia"/>
        </w:rPr>
        <w:t>двойными</w:t>
      </w:r>
      <w:r>
        <w:t xml:space="preserve"> </w:t>
      </w:r>
      <w:r>
        <w:rPr>
          <w:rFonts w:hint="eastAsia"/>
        </w:rPr>
        <w:t>флотирующими</w:t>
      </w:r>
      <w:r>
        <w:t xml:space="preserve"> </w:t>
      </w:r>
      <w:r>
        <w:rPr>
          <w:rFonts w:hint="eastAsia"/>
        </w:rPr>
        <w:t>переломами</w:t>
      </w:r>
      <w:r>
        <w:t xml:space="preserve"> </w:t>
      </w:r>
      <w:r>
        <w:rPr>
          <w:rFonts w:hint="eastAsia"/>
        </w:rPr>
        <w:t>ребер</w:t>
      </w:r>
    </w:p>
    <w:p w14:paraId="5F942D09" w14:textId="77777777" w:rsidR="009B12A3" w:rsidRDefault="009B12A3" w:rsidP="009B12A3"/>
    <w:p w14:paraId="5290A5A9" w14:textId="77777777" w:rsidR="009B12A3" w:rsidRDefault="009B12A3" w:rsidP="009B12A3">
      <w:r>
        <w:t xml:space="preserve">3.2 </w:t>
      </w:r>
      <w:r>
        <w:rPr>
          <w:rFonts w:hint="eastAsia"/>
        </w:rPr>
        <w:t>Варианты</w:t>
      </w:r>
      <w:r>
        <w:t xml:space="preserve"> </w:t>
      </w:r>
      <w:r>
        <w:rPr>
          <w:rFonts w:hint="eastAsia"/>
        </w:rPr>
        <w:t>остеосинтеза</w:t>
      </w:r>
      <w:r>
        <w:t xml:space="preserve"> </w:t>
      </w:r>
      <w:r>
        <w:rPr>
          <w:rFonts w:hint="eastAsia"/>
        </w:rPr>
        <w:t>при</w:t>
      </w:r>
      <w:r>
        <w:t xml:space="preserve"> </w:t>
      </w:r>
      <w:r>
        <w:rPr>
          <w:rFonts w:hint="eastAsia"/>
        </w:rPr>
        <w:t>двойных</w:t>
      </w:r>
      <w:r>
        <w:t xml:space="preserve"> </w:t>
      </w:r>
      <w:r>
        <w:rPr>
          <w:rFonts w:hint="eastAsia"/>
        </w:rPr>
        <w:t>флотирующих</w:t>
      </w:r>
      <w:r>
        <w:t xml:space="preserve"> </w:t>
      </w:r>
      <w:r>
        <w:rPr>
          <w:rFonts w:hint="eastAsia"/>
        </w:rPr>
        <w:t>переломах</w:t>
      </w:r>
      <w:r>
        <w:t xml:space="preserve"> </w:t>
      </w:r>
      <w:r>
        <w:rPr>
          <w:rFonts w:hint="eastAsia"/>
        </w:rPr>
        <w:t>ребер</w:t>
      </w:r>
    </w:p>
    <w:p w14:paraId="123013BF" w14:textId="77777777" w:rsidR="009B12A3" w:rsidRDefault="009B12A3" w:rsidP="009B12A3"/>
    <w:p w14:paraId="59724793" w14:textId="77777777" w:rsidR="009B12A3" w:rsidRDefault="009B12A3" w:rsidP="009B12A3">
      <w:r>
        <w:t xml:space="preserve">3.2.1 </w:t>
      </w:r>
      <w:r>
        <w:rPr>
          <w:rFonts w:hint="eastAsia"/>
        </w:rPr>
        <w:t>Периоссальный</w:t>
      </w:r>
      <w:r>
        <w:t xml:space="preserve"> </w:t>
      </w:r>
      <w:r>
        <w:rPr>
          <w:rFonts w:hint="eastAsia"/>
        </w:rPr>
        <w:t>шов</w:t>
      </w:r>
    </w:p>
    <w:p w14:paraId="1030AD4B" w14:textId="77777777" w:rsidR="009B12A3" w:rsidRDefault="009B12A3" w:rsidP="009B12A3"/>
    <w:p w14:paraId="3674D663" w14:textId="77777777" w:rsidR="009B12A3" w:rsidRDefault="009B12A3" w:rsidP="009B12A3">
      <w:r>
        <w:t xml:space="preserve">3.2.2 </w:t>
      </w:r>
      <w:r>
        <w:rPr>
          <w:rFonts w:hint="eastAsia"/>
        </w:rPr>
        <w:t>Остеосинтез</w:t>
      </w:r>
      <w:r>
        <w:t xml:space="preserve"> </w:t>
      </w:r>
      <w:r>
        <w:rPr>
          <w:rFonts w:hint="eastAsia"/>
        </w:rPr>
        <w:t>при</w:t>
      </w:r>
      <w:r>
        <w:t xml:space="preserve"> </w:t>
      </w:r>
      <w:r>
        <w:rPr>
          <w:rFonts w:hint="eastAsia"/>
        </w:rPr>
        <w:t>помощи</w:t>
      </w:r>
      <w:r>
        <w:t xml:space="preserve"> </w:t>
      </w:r>
      <w:r>
        <w:rPr>
          <w:rFonts w:hint="eastAsia"/>
        </w:rPr>
        <w:t>аппарата</w:t>
      </w:r>
      <w:r>
        <w:t xml:space="preserve"> </w:t>
      </w:r>
      <w:r>
        <w:rPr>
          <w:rFonts w:hint="eastAsia"/>
        </w:rPr>
        <w:t>СРКЧ</w:t>
      </w:r>
      <w:r>
        <w:t xml:space="preserve">-22 </w:t>
      </w:r>
      <w:r>
        <w:rPr>
          <w:rFonts w:hint="eastAsia"/>
        </w:rPr>
        <w:t>и</w:t>
      </w:r>
      <w:r>
        <w:t xml:space="preserve"> </w:t>
      </w:r>
      <w:r>
        <w:rPr>
          <w:rFonts w:hint="eastAsia"/>
        </w:rPr>
        <w:t>накостный</w:t>
      </w:r>
      <w:r>
        <w:t xml:space="preserve"> </w:t>
      </w:r>
      <w:r>
        <w:rPr>
          <w:rFonts w:hint="eastAsia"/>
        </w:rPr>
        <w:t>остеосинтез</w:t>
      </w:r>
    </w:p>
    <w:p w14:paraId="3B515A06" w14:textId="77777777" w:rsidR="009B12A3" w:rsidRDefault="009B12A3" w:rsidP="009B12A3"/>
    <w:p w14:paraId="3AF76BA7" w14:textId="77777777" w:rsidR="009B12A3" w:rsidRDefault="009B12A3" w:rsidP="009B12A3">
      <w:r>
        <w:t xml:space="preserve">3.2.3 </w:t>
      </w:r>
      <w:r>
        <w:rPr>
          <w:rFonts w:hint="eastAsia"/>
        </w:rPr>
        <w:t>Интрамедуллярный</w:t>
      </w:r>
      <w:r>
        <w:t xml:space="preserve"> </w:t>
      </w:r>
      <w:r>
        <w:rPr>
          <w:rFonts w:hint="eastAsia"/>
        </w:rPr>
        <w:t>остеосинтез</w:t>
      </w:r>
    </w:p>
    <w:p w14:paraId="40E9A67B" w14:textId="77777777" w:rsidR="009B12A3" w:rsidRDefault="009B12A3" w:rsidP="009B12A3"/>
    <w:p w14:paraId="5EA49B17" w14:textId="77777777" w:rsidR="009B12A3" w:rsidRDefault="009B12A3" w:rsidP="009B12A3">
      <w:r>
        <w:t xml:space="preserve">3.2.4 </w:t>
      </w:r>
      <w:r>
        <w:rPr>
          <w:rFonts w:hint="eastAsia"/>
        </w:rPr>
        <w:t>Наружная</w:t>
      </w:r>
      <w:r>
        <w:t xml:space="preserve"> </w:t>
      </w:r>
      <w:r>
        <w:rPr>
          <w:rFonts w:hint="eastAsia"/>
        </w:rPr>
        <w:t>фиксация</w:t>
      </w:r>
      <w:r>
        <w:t xml:space="preserve"> </w:t>
      </w:r>
      <w:r>
        <w:rPr>
          <w:rFonts w:hint="eastAsia"/>
        </w:rPr>
        <w:t>ребер</w:t>
      </w:r>
      <w:r>
        <w:t xml:space="preserve"> </w:t>
      </w:r>
      <w:r>
        <w:rPr>
          <w:rFonts w:hint="eastAsia"/>
        </w:rPr>
        <w:t>и</w:t>
      </w:r>
      <w:r>
        <w:t xml:space="preserve"> </w:t>
      </w:r>
      <w:r>
        <w:rPr>
          <w:rFonts w:hint="eastAsia"/>
        </w:rPr>
        <w:t>грудины</w:t>
      </w:r>
    </w:p>
    <w:p w14:paraId="6BDEBC76" w14:textId="77777777" w:rsidR="009B12A3" w:rsidRDefault="009B12A3" w:rsidP="009B12A3"/>
    <w:p w14:paraId="5AF0E56A" w14:textId="77777777" w:rsidR="009B12A3" w:rsidRDefault="009B12A3" w:rsidP="009B12A3">
      <w:r>
        <w:t xml:space="preserve">3.3 </w:t>
      </w:r>
      <w:r>
        <w:rPr>
          <w:rFonts w:hint="eastAsia"/>
        </w:rPr>
        <w:t>Результаты</w:t>
      </w:r>
      <w:r>
        <w:t xml:space="preserve"> </w:t>
      </w:r>
      <w:r>
        <w:rPr>
          <w:rFonts w:hint="eastAsia"/>
        </w:rPr>
        <w:t>операций</w:t>
      </w:r>
      <w:r>
        <w:t xml:space="preserve"> </w:t>
      </w:r>
      <w:r>
        <w:rPr>
          <w:rFonts w:hint="eastAsia"/>
        </w:rPr>
        <w:t>по</w:t>
      </w:r>
      <w:r>
        <w:t xml:space="preserve"> </w:t>
      </w:r>
      <w:r>
        <w:rPr>
          <w:rFonts w:hint="eastAsia"/>
        </w:rPr>
        <w:t>восстановлению</w:t>
      </w:r>
      <w:r>
        <w:t xml:space="preserve"> </w:t>
      </w:r>
      <w:r>
        <w:rPr>
          <w:rFonts w:hint="eastAsia"/>
        </w:rPr>
        <w:t>каркасности</w:t>
      </w:r>
      <w:r>
        <w:t xml:space="preserve"> </w:t>
      </w:r>
      <w:r>
        <w:rPr>
          <w:rFonts w:hint="eastAsia"/>
        </w:rPr>
        <w:t>грудной</w:t>
      </w:r>
      <w:r>
        <w:t xml:space="preserve"> </w:t>
      </w:r>
      <w:r>
        <w:rPr>
          <w:rFonts w:hint="eastAsia"/>
        </w:rPr>
        <w:t>стенки</w:t>
      </w:r>
      <w:r>
        <w:t xml:space="preserve"> </w:t>
      </w:r>
      <w:r>
        <w:rPr>
          <w:rFonts w:hint="eastAsia"/>
        </w:rPr>
        <w:t>при</w:t>
      </w:r>
      <w:r>
        <w:t xml:space="preserve"> </w:t>
      </w:r>
      <w:r>
        <w:rPr>
          <w:rFonts w:hint="eastAsia"/>
        </w:rPr>
        <w:t>флотирующих</w:t>
      </w:r>
      <w:r>
        <w:t xml:space="preserve"> </w:t>
      </w:r>
      <w:r>
        <w:rPr>
          <w:rFonts w:hint="eastAsia"/>
        </w:rPr>
        <w:t>переломах</w:t>
      </w:r>
      <w:r>
        <w:t xml:space="preserve"> </w:t>
      </w:r>
      <w:r>
        <w:rPr>
          <w:rFonts w:hint="eastAsia"/>
        </w:rPr>
        <w:t>ребер</w:t>
      </w:r>
      <w:r>
        <w:t xml:space="preserve"> </w:t>
      </w:r>
      <w:r>
        <w:rPr>
          <w:rFonts w:hint="eastAsia"/>
        </w:rPr>
        <w:t>и</w:t>
      </w:r>
      <w:r>
        <w:t xml:space="preserve"> </w:t>
      </w:r>
      <w:r>
        <w:rPr>
          <w:rFonts w:hint="eastAsia"/>
        </w:rPr>
        <w:t>грудины</w:t>
      </w:r>
    </w:p>
    <w:p w14:paraId="669DF8BC" w14:textId="77777777" w:rsidR="009B12A3" w:rsidRDefault="009B12A3" w:rsidP="009B12A3"/>
    <w:p w14:paraId="555C2D58" w14:textId="77777777" w:rsidR="009B12A3" w:rsidRDefault="009B12A3" w:rsidP="009B12A3">
      <w:r>
        <w:rPr>
          <w:rFonts w:hint="eastAsia"/>
        </w:rPr>
        <w:t>Глава</w:t>
      </w:r>
      <w:r>
        <w:t xml:space="preserve"> 4. </w:t>
      </w:r>
      <w:r>
        <w:rPr>
          <w:rFonts w:hint="eastAsia"/>
        </w:rPr>
        <w:t>Восстановление</w:t>
      </w:r>
      <w:r>
        <w:t xml:space="preserve"> </w:t>
      </w:r>
      <w:r>
        <w:rPr>
          <w:rFonts w:hint="eastAsia"/>
        </w:rPr>
        <w:t>каркасности</w:t>
      </w:r>
      <w:r>
        <w:t xml:space="preserve"> </w:t>
      </w:r>
      <w:r>
        <w:rPr>
          <w:rFonts w:hint="eastAsia"/>
        </w:rPr>
        <w:t>грудной</w:t>
      </w:r>
      <w:r>
        <w:t xml:space="preserve"> </w:t>
      </w:r>
      <w:r>
        <w:rPr>
          <w:rFonts w:hint="eastAsia"/>
        </w:rPr>
        <w:t>стенки</w:t>
      </w:r>
      <w:r>
        <w:t xml:space="preserve"> </w:t>
      </w:r>
      <w:r>
        <w:rPr>
          <w:rFonts w:hint="eastAsia"/>
        </w:rPr>
        <w:t>титановыми</w:t>
      </w:r>
      <w:r>
        <w:t xml:space="preserve"> </w:t>
      </w:r>
      <w:r>
        <w:rPr>
          <w:rFonts w:hint="eastAsia"/>
        </w:rPr>
        <w:t>и</w:t>
      </w:r>
      <w:r>
        <w:t xml:space="preserve"> </w:t>
      </w:r>
      <w:r>
        <w:rPr>
          <w:rFonts w:hint="eastAsia"/>
        </w:rPr>
        <w:t>конструкциями</w:t>
      </w:r>
      <w:r>
        <w:t xml:space="preserve"> </w:t>
      </w:r>
      <w:r>
        <w:rPr>
          <w:rFonts w:hint="eastAsia"/>
        </w:rPr>
        <w:t>при</w:t>
      </w:r>
      <w:r>
        <w:t xml:space="preserve"> </w:t>
      </w:r>
      <w:r>
        <w:rPr>
          <w:rFonts w:hint="eastAsia"/>
        </w:rPr>
        <w:t>обширных</w:t>
      </w:r>
      <w:r>
        <w:t xml:space="preserve"> </w:t>
      </w:r>
      <w:r>
        <w:rPr>
          <w:rFonts w:hint="eastAsia"/>
        </w:rPr>
        <w:t>дефекта</w:t>
      </w:r>
      <w:r>
        <w:rPr>
          <w:rFonts w:hint="eastAsia"/>
        </w:rPr>
        <w:lastRenderedPageBreak/>
        <w:t>х</w:t>
      </w:r>
      <w:r>
        <w:t xml:space="preserve"> </w:t>
      </w:r>
      <w:r>
        <w:rPr>
          <w:rFonts w:hint="eastAsia"/>
        </w:rPr>
        <w:t>грудино</w:t>
      </w:r>
      <w:r>
        <w:t>-</w:t>
      </w:r>
      <w:r>
        <w:rPr>
          <w:rFonts w:hint="eastAsia"/>
        </w:rPr>
        <w:t>реберного</w:t>
      </w:r>
      <w:r>
        <w:t xml:space="preserve"> </w:t>
      </w:r>
      <w:r>
        <w:rPr>
          <w:rFonts w:hint="eastAsia"/>
        </w:rPr>
        <w:t>каркаса</w:t>
      </w:r>
    </w:p>
    <w:p w14:paraId="4C447C22" w14:textId="77777777" w:rsidR="009B12A3" w:rsidRDefault="009B12A3" w:rsidP="009B12A3"/>
    <w:p w14:paraId="7A5B0528" w14:textId="77777777" w:rsidR="009B12A3" w:rsidRDefault="009B12A3" w:rsidP="009B12A3">
      <w:r>
        <w:t xml:space="preserve">4.1 </w:t>
      </w:r>
      <w:r>
        <w:rPr>
          <w:rFonts w:hint="eastAsia"/>
        </w:rPr>
        <w:t>Реконструктивно</w:t>
      </w:r>
      <w:r>
        <w:t>-</w:t>
      </w:r>
      <w:r>
        <w:rPr>
          <w:rFonts w:hint="eastAsia"/>
        </w:rPr>
        <w:t>пластические</w:t>
      </w:r>
      <w:r>
        <w:t xml:space="preserve"> </w:t>
      </w:r>
      <w:r>
        <w:rPr>
          <w:rFonts w:hint="eastAsia"/>
        </w:rPr>
        <w:t>операции</w:t>
      </w:r>
      <w:r>
        <w:t xml:space="preserve"> </w:t>
      </w:r>
      <w:r>
        <w:rPr>
          <w:rFonts w:hint="eastAsia"/>
        </w:rPr>
        <w:t>у</w:t>
      </w:r>
      <w:r>
        <w:t xml:space="preserve"> </w:t>
      </w:r>
      <w:r>
        <w:rPr>
          <w:rFonts w:hint="eastAsia"/>
        </w:rPr>
        <w:t>онкологических</w:t>
      </w:r>
      <w:r>
        <w:t xml:space="preserve"> </w:t>
      </w:r>
      <w:r>
        <w:rPr>
          <w:rFonts w:hint="eastAsia"/>
        </w:rPr>
        <w:t>больных</w:t>
      </w:r>
      <w:r>
        <w:t xml:space="preserve"> </w:t>
      </w:r>
      <w:r>
        <w:rPr>
          <w:rFonts w:hint="eastAsia"/>
        </w:rPr>
        <w:t>с</w:t>
      </w:r>
      <w:r>
        <w:t xml:space="preserve"> </w:t>
      </w:r>
      <w:r>
        <w:rPr>
          <w:rFonts w:hint="eastAsia"/>
        </w:rPr>
        <w:t>вовлечением</w:t>
      </w:r>
      <w:r>
        <w:t xml:space="preserve"> </w:t>
      </w:r>
      <w:r>
        <w:rPr>
          <w:rFonts w:hint="eastAsia"/>
        </w:rPr>
        <w:t>в</w:t>
      </w:r>
      <w:r>
        <w:t xml:space="preserve"> </w:t>
      </w:r>
      <w:r>
        <w:rPr>
          <w:rFonts w:hint="eastAsia"/>
        </w:rPr>
        <w:t>опухолевый</w:t>
      </w:r>
      <w:r>
        <w:t xml:space="preserve"> </w:t>
      </w:r>
      <w:r>
        <w:rPr>
          <w:rFonts w:hint="eastAsia"/>
        </w:rPr>
        <w:t>процесс</w:t>
      </w:r>
      <w:r>
        <w:t xml:space="preserve"> </w:t>
      </w:r>
      <w:r>
        <w:rPr>
          <w:rFonts w:hint="eastAsia"/>
        </w:rPr>
        <w:t>грудной</w:t>
      </w:r>
      <w:r>
        <w:t xml:space="preserve"> </w:t>
      </w:r>
      <w:r>
        <w:rPr>
          <w:rFonts w:hint="eastAsia"/>
        </w:rPr>
        <w:t>стенки</w:t>
      </w:r>
    </w:p>
    <w:p w14:paraId="10E1C373" w14:textId="77777777" w:rsidR="009B12A3" w:rsidRDefault="009B12A3" w:rsidP="009B12A3"/>
    <w:p w14:paraId="4013C641" w14:textId="77777777" w:rsidR="009B12A3" w:rsidRDefault="009B12A3" w:rsidP="009B12A3">
      <w:r>
        <w:t xml:space="preserve">4.1.1 </w:t>
      </w:r>
      <w:r>
        <w:rPr>
          <w:rFonts w:hint="eastAsia"/>
        </w:rPr>
        <w:t>Реконструктивно</w:t>
      </w:r>
      <w:r>
        <w:t>-</w:t>
      </w:r>
      <w:r>
        <w:rPr>
          <w:rFonts w:hint="eastAsia"/>
        </w:rPr>
        <w:t>пластические</w:t>
      </w:r>
      <w:r>
        <w:t xml:space="preserve"> </w:t>
      </w:r>
      <w:r>
        <w:rPr>
          <w:rFonts w:hint="eastAsia"/>
        </w:rPr>
        <w:t>операции</w:t>
      </w:r>
      <w:r>
        <w:t xml:space="preserve"> </w:t>
      </w:r>
      <w:r>
        <w:rPr>
          <w:rFonts w:hint="eastAsia"/>
        </w:rPr>
        <w:t>при</w:t>
      </w:r>
      <w:r>
        <w:t xml:space="preserve"> </w:t>
      </w:r>
      <w:r>
        <w:rPr>
          <w:rFonts w:hint="eastAsia"/>
        </w:rPr>
        <w:t>обширных</w:t>
      </w:r>
      <w:r>
        <w:t xml:space="preserve"> </w:t>
      </w:r>
      <w:r>
        <w:rPr>
          <w:rFonts w:hint="eastAsia"/>
        </w:rPr>
        <w:t>дефектах</w:t>
      </w:r>
      <w:r>
        <w:t xml:space="preserve"> </w:t>
      </w:r>
      <w:r>
        <w:rPr>
          <w:rFonts w:hint="eastAsia"/>
        </w:rPr>
        <w:t>грудины</w:t>
      </w:r>
      <w:r>
        <w:t xml:space="preserve"> </w:t>
      </w:r>
      <w:r>
        <w:rPr>
          <w:rFonts w:hint="eastAsia"/>
        </w:rPr>
        <w:t>и</w:t>
      </w:r>
      <w:r>
        <w:t xml:space="preserve"> </w:t>
      </w:r>
      <w:r>
        <w:rPr>
          <w:rFonts w:hint="eastAsia"/>
        </w:rPr>
        <w:t>передних</w:t>
      </w:r>
      <w:r>
        <w:t xml:space="preserve"> </w:t>
      </w:r>
      <w:r>
        <w:rPr>
          <w:rFonts w:hint="eastAsia"/>
        </w:rPr>
        <w:t>отрезков</w:t>
      </w:r>
      <w:r>
        <w:t xml:space="preserve"> </w:t>
      </w:r>
      <w:r>
        <w:rPr>
          <w:rFonts w:hint="eastAsia"/>
        </w:rPr>
        <w:t>ребер</w:t>
      </w:r>
      <w:r>
        <w:t xml:space="preserve"> </w:t>
      </w:r>
      <w:r>
        <w:rPr>
          <w:rFonts w:hint="eastAsia"/>
        </w:rPr>
        <w:t>и</w:t>
      </w:r>
      <w:r>
        <w:t xml:space="preserve"> </w:t>
      </w:r>
      <w:r>
        <w:rPr>
          <w:rFonts w:hint="eastAsia"/>
        </w:rPr>
        <w:t>ключиц</w:t>
      </w:r>
    </w:p>
    <w:p w14:paraId="51A97D49" w14:textId="77777777" w:rsidR="009B12A3" w:rsidRDefault="009B12A3" w:rsidP="009B12A3"/>
    <w:p w14:paraId="6E3832E8" w14:textId="77777777" w:rsidR="009B12A3" w:rsidRDefault="009B12A3" w:rsidP="009B12A3">
      <w:r>
        <w:t xml:space="preserve">4.1.2 </w:t>
      </w:r>
      <w:r>
        <w:rPr>
          <w:rFonts w:hint="eastAsia"/>
        </w:rPr>
        <w:t>Реконструктивно</w:t>
      </w:r>
      <w:r>
        <w:t>-</w:t>
      </w:r>
      <w:r>
        <w:rPr>
          <w:rFonts w:hint="eastAsia"/>
        </w:rPr>
        <w:t>пластические</w:t>
      </w:r>
      <w:r>
        <w:t xml:space="preserve"> </w:t>
      </w:r>
      <w:r>
        <w:rPr>
          <w:rFonts w:hint="eastAsia"/>
        </w:rPr>
        <w:t>операции</w:t>
      </w:r>
      <w:r>
        <w:t xml:space="preserve"> </w:t>
      </w:r>
      <w:r>
        <w:rPr>
          <w:rFonts w:hint="eastAsia"/>
        </w:rPr>
        <w:t>при</w:t>
      </w:r>
      <w:r>
        <w:t xml:space="preserve"> </w:t>
      </w:r>
      <w:r>
        <w:rPr>
          <w:rFonts w:hint="eastAsia"/>
        </w:rPr>
        <w:t>обширных</w:t>
      </w:r>
      <w:r>
        <w:t xml:space="preserve"> </w:t>
      </w:r>
      <w:r>
        <w:rPr>
          <w:rFonts w:hint="eastAsia"/>
        </w:rPr>
        <w:t>дефектах</w:t>
      </w:r>
      <w:r>
        <w:t xml:space="preserve"> </w:t>
      </w:r>
      <w:r>
        <w:rPr>
          <w:rFonts w:hint="eastAsia"/>
        </w:rPr>
        <w:t>переднебоковых</w:t>
      </w:r>
      <w:r>
        <w:t xml:space="preserve"> </w:t>
      </w:r>
      <w:r>
        <w:rPr>
          <w:rFonts w:hint="eastAsia"/>
        </w:rPr>
        <w:t>отделов</w:t>
      </w:r>
      <w:r>
        <w:t xml:space="preserve"> </w:t>
      </w:r>
      <w:r>
        <w:rPr>
          <w:rFonts w:hint="eastAsia"/>
        </w:rPr>
        <w:t>грудной</w:t>
      </w:r>
      <w:r>
        <w:t xml:space="preserve"> </w:t>
      </w:r>
      <w:r>
        <w:rPr>
          <w:rFonts w:hint="eastAsia"/>
        </w:rPr>
        <w:t>стенки</w:t>
      </w:r>
    </w:p>
    <w:p w14:paraId="7D05E2DE" w14:textId="77777777" w:rsidR="009B12A3" w:rsidRDefault="009B12A3" w:rsidP="009B12A3"/>
    <w:p w14:paraId="65DD50C3" w14:textId="77777777" w:rsidR="009B12A3" w:rsidRDefault="009B12A3" w:rsidP="009B12A3">
      <w:r>
        <w:t xml:space="preserve">4.1.3 </w:t>
      </w:r>
      <w:r>
        <w:rPr>
          <w:rFonts w:hint="eastAsia"/>
        </w:rPr>
        <w:t>Реконструктивно</w:t>
      </w:r>
      <w:r>
        <w:t>-</w:t>
      </w:r>
      <w:r>
        <w:rPr>
          <w:rFonts w:hint="eastAsia"/>
        </w:rPr>
        <w:t>пластические</w:t>
      </w:r>
      <w:r>
        <w:t xml:space="preserve"> </w:t>
      </w:r>
      <w:r>
        <w:rPr>
          <w:rFonts w:hint="eastAsia"/>
        </w:rPr>
        <w:t>операции</w:t>
      </w:r>
      <w:r>
        <w:t xml:space="preserve"> </w:t>
      </w:r>
      <w:r>
        <w:rPr>
          <w:rFonts w:hint="eastAsia"/>
        </w:rPr>
        <w:t>при</w:t>
      </w:r>
      <w:r>
        <w:t xml:space="preserve"> </w:t>
      </w:r>
      <w:r>
        <w:rPr>
          <w:rFonts w:hint="eastAsia"/>
        </w:rPr>
        <w:t>обширных</w:t>
      </w:r>
      <w:r>
        <w:t xml:space="preserve"> </w:t>
      </w:r>
      <w:r>
        <w:rPr>
          <w:rFonts w:hint="eastAsia"/>
        </w:rPr>
        <w:t>дефектах</w:t>
      </w:r>
      <w:r>
        <w:t xml:space="preserve"> </w:t>
      </w:r>
      <w:r>
        <w:rPr>
          <w:rFonts w:hint="eastAsia"/>
        </w:rPr>
        <w:t>задних</w:t>
      </w:r>
      <w:r>
        <w:t xml:space="preserve"> </w:t>
      </w:r>
      <w:r>
        <w:rPr>
          <w:rFonts w:hint="eastAsia"/>
        </w:rPr>
        <w:t>отделов</w:t>
      </w:r>
      <w:r>
        <w:t xml:space="preserve"> </w:t>
      </w:r>
      <w:r>
        <w:rPr>
          <w:rFonts w:hint="eastAsia"/>
        </w:rPr>
        <w:t>грудной</w:t>
      </w:r>
      <w:r>
        <w:t xml:space="preserve"> </w:t>
      </w:r>
      <w:r>
        <w:rPr>
          <w:rFonts w:hint="eastAsia"/>
        </w:rPr>
        <w:t>стенки</w:t>
      </w:r>
    </w:p>
    <w:p w14:paraId="76703B41" w14:textId="77777777" w:rsidR="009B12A3" w:rsidRDefault="009B12A3" w:rsidP="009B12A3"/>
    <w:p w14:paraId="4A9E1477" w14:textId="77777777" w:rsidR="009B12A3" w:rsidRDefault="009B12A3" w:rsidP="009B12A3">
      <w:r>
        <w:t xml:space="preserve">4.2 </w:t>
      </w:r>
      <w:r>
        <w:rPr>
          <w:rFonts w:hint="eastAsia"/>
        </w:rPr>
        <w:t>Непосредственные</w:t>
      </w:r>
      <w:r>
        <w:t xml:space="preserve"> </w:t>
      </w:r>
      <w:r>
        <w:rPr>
          <w:rFonts w:hint="eastAsia"/>
        </w:rPr>
        <w:t>результаты</w:t>
      </w:r>
      <w:r>
        <w:t xml:space="preserve"> </w:t>
      </w:r>
      <w:r>
        <w:rPr>
          <w:rFonts w:hint="eastAsia"/>
        </w:rPr>
        <w:t>операций</w:t>
      </w:r>
      <w:r>
        <w:t xml:space="preserve"> </w:t>
      </w:r>
      <w:r>
        <w:rPr>
          <w:rFonts w:hint="eastAsia"/>
        </w:rPr>
        <w:t>по</w:t>
      </w:r>
      <w:r>
        <w:t xml:space="preserve"> </w:t>
      </w:r>
      <w:r>
        <w:rPr>
          <w:rFonts w:hint="eastAsia"/>
        </w:rPr>
        <w:t>восстановлению</w:t>
      </w:r>
      <w:r>
        <w:t xml:space="preserve"> </w:t>
      </w:r>
      <w:r>
        <w:rPr>
          <w:rFonts w:hint="eastAsia"/>
        </w:rPr>
        <w:t>каркасности</w:t>
      </w:r>
      <w:r>
        <w:t xml:space="preserve"> </w:t>
      </w:r>
      <w:r>
        <w:rPr>
          <w:rFonts w:hint="eastAsia"/>
        </w:rPr>
        <w:t>грудной</w:t>
      </w:r>
      <w:r>
        <w:t xml:space="preserve"> </w:t>
      </w:r>
      <w:r>
        <w:rPr>
          <w:rFonts w:hint="eastAsia"/>
        </w:rPr>
        <w:t>стенки</w:t>
      </w:r>
      <w:r>
        <w:t xml:space="preserve"> </w:t>
      </w:r>
      <w:r>
        <w:rPr>
          <w:rFonts w:hint="eastAsia"/>
        </w:rPr>
        <w:t>при</w:t>
      </w:r>
      <w:r>
        <w:t xml:space="preserve"> </w:t>
      </w:r>
      <w:r>
        <w:rPr>
          <w:rFonts w:hint="eastAsia"/>
        </w:rPr>
        <w:t>опухолевом</w:t>
      </w:r>
      <w:r>
        <w:t xml:space="preserve"> </w:t>
      </w:r>
      <w:r>
        <w:rPr>
          <w:rFonts w:hint="eastAsia"/>
        </w:rPr>
        <w:t>поражении</w:t>
      </w:r>
    </w:p>
    <w:p w14:paraId="2D83E9C8" w14:textId="77777777" w:rsidR="009B12A3" w:rsidRDefault="009B12A3" w:rsidP="009B12A3"/>
    <w:p w14:paraId="38AC5B40" w14:textId="77777777" w:rsidR="009B12A3" w:rsidRDefault="009B12A3" w:rsidP="009B12A3">
      <w:r>
        <w:t xml:space="preserve">4.3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средней</w:t>
      </w:r>
      <w:r>
        <w:t xml:space="preserve"> </w:t>
      </w:r>
      <w:r>
        <w:rPr>
          <w:rFonts w:hint="eastAsia"/>
        </w:rPr>
        <w:t>продолжительности</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злокачественных</w:t>
      </w:r>
      <w:r>
        <w:t xml:space="preserve"> </w:t>
      </w:r>
      <w:r>
        <w:rPr>
          <w:rFonts w:hint="eastAsia"/>
        </w:rPr>
        <w:t>новообразований</w:t>
      </w:r>
      <w:r>
        <w:t xml:space="preserve"> </w:t>
      </w:r>
      <w:r>
        <w:rPr>
          <w:rFonts w:hint="eastAsia"/>
        </w:rPr>
        <w:t>грудной</w:t>
      </w:r>
      <w:r>
        <w:t xml:space="preserve"> </w:t>
      </w:r>
      <w:r>
        <w:rPr>
          <w:rFonts w:hint="eastAsia"/>
        </w:rPr>
        <w:t>стенки</w:t>
      </w:r>
    </w:p>
    <w:p w14:paraId="47356590" w14:textId="77777777" w:rsidR="009B12A3" w:rsidRDefault="009B12A3" w:rsidP="009B12A3"/>
    <w:p w14:paraId="668631CE" w14:textId="77777777" w:rsidR="009B12A3" w:rsidRDefault="009B12A3" w:rsidP="009B12A3">
      <w:r>
        <w:rPr>
          <w:rFonts w:hint="eastAsia"/>
        </w:rPr>
        <w:t>Заключение</w:t>
      </w:r>
    </w:p>
    <w:p w14:paraId="4531ACA3" w14:textId="77777777" w:rsidR="009B12A3" w:rsidRDefault="009B12A3" w:rsidP="009B12A3"/>
    <w:p w14:paraId="1DB8CC46" w14:textId="77777777" w:rsidR="009B12A3" w:rsidRDefault="009B12A3" w:rsidP="009B12A3">
      <w:r>
        <w:rPr>
          <w:rFonts w:hint="eastAsia"/>
        </w:rPr>
        <w:t>Выводы</w:t>
      </w:r>
    </w:p>
    <w:p w14:paraId="558151DA" w14:textId="77777777" w:rsidR="009B12A3" w:rsidRDefault="009B12A3" w:rsidP="009B12A3"/>
    <w:p w14:paraId="5D2DE96B" w14:textId="77777777" w:rsidR="009B12A3" w:rsidRDefault="009B12A3" w:rsidP="009B12A3">
      <w:r>
        <w:rPr>
          <w:rFonts w:hint="eastAsia"/>
        </w:rPr>
        <w:t>Практические</w:t>
      </w:r>
      <w:r>
        <w:t xml:space="preserve"> </w:t>
      </w:r>
      <w:r>
        <w:rPr>
          <w:rFonts w:hint="eastAsia"/>
        </w:rPr>
        <w:t>рекомендации</w:t>
      </w:r>
    </w:p>
    <w:p w14:paraId="456083D0" w14:textId="77777777" w:rsidR="009B12A3" w:rsidRDefault="009B12A3" w:rsidP="009B12A3"/>
    <w:p w14:paraId="22ADA984" w14:textId="77777777" w:rsidR="009B12A3" w:rsidRDefault="009B12A3" w:rsidP="009B12A3">
      <w:r>
        <w:rPr>
          <w:rFonts w:hint="eastAsia"/>
        </w:rPr>
        <w:t>Список</w:t>
      </w:r>
      <w:r>
        <w:t xml:space="preserve"> </w:t>
      </w:r>
      <w:r>
        <w:rPr>
          <w:rFonts w:hint="eastAsia"/>
        </w:rPr>
        <w:t>сокращений</w:t>
      </w:r>
    </w:p>
    <w:p w14:paraId="7B4CF674" w14:textId="77777777" w:rsidR="009B12A3" w:rsidRDefault="009B12A3" w:rsidP="009B12A3"/>
    <w:p w14:paraId="5297C79C" w14:textId="77777777" w:rsidR="009B12A3" w:rsidRDefault="009B12A3" w:rsidP="009B12A3">
      <w:r>
        <w:rPr>
          <w:rFonts w:hint="eastAsia"/>
        </w:rPr>
        <w:t>Список</w:t>
      </w:r>
      <w:r>
        <w:t xml:space="preserve"> </w:t>
      </w:r>
      <w:r>
        <w:rPr>
          <w:rFonts w:hint="eastAsia"/>
        </w:rPr>
        <w:t>литературы</w:t>
      </w:r>
    </w:p>
    <w:p w14:paraId="23D19519" w14:textId="77777777" w:rsidR="009B12A3" w:rsidRDefault="009B12A3" w:rsidP="009B12A3"/>
    <w:p w14:paraId="7445B8B0" w14:textId="3A51A95D" w:rsidR="009B12A3" w:rsidRPr="009B12A3" w:rsidRDefault="009B12A3" w:rsidP="009B12A3">
      <w:r>
        <w:rPr>
          <w:rFonts w:hint="eastAsia"/>
        </w:rPr>
        <w:t>ВВЕДЕНИЕ</w:t>
      </w:r>
    </w:p>
    <w:sectPr w:rsidR="009B12A3" w:rsidRPr="009B12A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9435" w14:textId="77777777" w:rsidR="008D02F0" w:rsidRPr="008D1934" w:rsidRDefault="008D02F0">
      <w:pPr>
        <w:spacing w:after="0" w:line="240" w:lineRule="auto"/>
      </w:pPr>
      <w:r w:rsidRPr="008D1934">
        <w:separator/>
      </w:r>
    </w:p>
  </w:endnote>
  <w:endnote w:type="continuationSeparator" w:id="0">
    <w:p w14:paraId="4E9B81C5" w14:textId="77777777" w:rsidR="008D02F0" w:rsidRPr="008D1934" w:rsidRDefault="008D02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E16D" w14:textId="77777777" w:rsidR="008D02F0" w:rsidRPr="008D1934" w:rsidRDefault="008D02F0"/>
    <w:p w14:paraId="34DFF009" w14:textId="77777777" w:rsidR="008D02F0" w:rsidRPr="008D1934" w:rsidRDefault="008D02F0"/>
    <w:p w14:paraId="0E085028" w14:textId="77777777" w:rsidR="008D02F0" w:rsidRPr="008D1934" w:rsidRDefault="008D02F0"/>
    <w:p w14:paraId="6FF7BB90" w14:textId="77777777" w:rsidR="008D02F0" w:rsidRPr="008D1934" w:rsidRDefault="008D02F0"/>
    <w:p w14:paraId="0DE36386" w14:textId="77777777" w:rsidR="008D02F0" w:rsidRPr="008D1934" w:rsidRDefault="008D02F0"/>
    <w:p w14:paraId="676DC7D8" w14:textId="77777777" w:rsidR="008D02F0" w:rsidRPr="008D1934" w:rsidRDefault="008D02F0"/>
    <w:p w14:paraId="7998A433" w14:textId="77777777" w:rsidR="008D02F0" w:rsidRPr="008D1934" w:rsidRDefault="008D02F0">
      <w:pPr>
        <w:rPr>
          <w:sz w:val="2"/>
          <w:szCs w:val="2"/>
        </w:rPr>
      </w:pPr>
      <w:r>
        <w:rPr>
          <w:noProof/>
        </w:rPr>
        <mc:AlternateContent>
          <mc:Choice Requires="wps">
            <w:drawing>
              <wp:anchor distT="0" distB="0" distL="63500" distR="63500" simplePos="0" relativeHeight="251660288" behindDoc="1" locked="0" layoutInCell="1" allowOverlap="1" wp14:anchorId="5800156A" wp14:editId="16426C0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240376" w14:textId="77777777" w:rsidR="008D02F0" w:rsidRPr="008D1934" w:rsidRDefault="008D0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0156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240376" w14:textId="77777777" w:rsidR="008D02F0" w:rsidRPr="008D1934" w:rsidRDefault="008D0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E02698" w14:textId="77777777" w:rsidR="008D02F0" w:rsidRPr="008D1934" w:rsidRDefault="008D02F0"/>
    <w:p w14:paraId="05358EFB" w14:textId="77777777" w:rsidR="008D02F0" w:rsidRPr="008D1934" w:rsidRDefault="008D02F0"/>
    <w:p w14:paraId="72BAED1A" w14:textId="77777777" w:rsidR="008D02F0" w:rsidRPr="008D1934" w:rsidRDefault="008D02F0">
      <w:pPr>
        <w:rPr>
          <w:sz w:val="2"/>
          <w:szCs w:val="2"/>
        </w:rPr>
      </w:pPr>
      <w:r>
        <w:rPr>
          <w:noProof/>
        </w:rPr>
        <mc:AlternateContent>
          <mc:Choice Requires="wps">
            <w:drawing>
              <wp:anchor distT="0" distB="0" distL="63500" distR="63500" simplePos="0" relativeHeight="251659264" behindDoc="1" locked="0" layoutInCell="1" allowOverlap="1" wp14:anchorId="0D3757A9" wp14:editId="1F2A9F5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F81F66" w14:textId="77777777" w:rsidR="008D02F0" w:rsidRPr="008D1934" w:rsidRDefault="008D0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757A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F81F66" w14:textId="77777777" w:rsidR="008D02F0" w:rsidRPr="008D1934" w:rsidRDefault="008D0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26E7F3" w14:textId="77777777" w:rsidR="008D02F0" w:rsidRPr="008D1934" w:rsidRDefault="008D02F0"/>
    <w:p w14:paraId="579CFF29" w14:textId="77777777" w:rsidR="008D02F0" w:rsidRPr="008D1934" w:rsidRDefault="008D02F0">
      <w:pPr>
        <w:rPr>
          <w:sz w:val="2"/>
          <w:szCs w:val="2"/>
        </w:rPr>
      </w:pPr>
    </w:p>
    <w:p w14:paraId="3CF5B657" w14:textId="77777777" w:rsidR="008D02F0" w:rsidRPr="008D1934" w:rsidRDefault="008D02F0"/>
    <w:p w14:paraId="3960F768" w14:textId="77777777" w:rsidR="008D02F0" w:rsidRPr="008D1934" w:rsidRDefault="008D02F0">
      <w:pPr>
        <w:spacing w:after="0" w:line="240" w:lineRule="auto"/>
      </w:pPr>
    </w:p>
  </w:footnote>
  <w:footnote w:type="continuationSeparator" w:id="0">
    <w:p w14:paraId="42D637AE" w14:textId="77777777" w:rsidR="008D02F0" w:rsidRPr="008D1934" w:rsidRDefault="008D02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2F0"/>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295</cp:revision>
  <cp:lastPrinted>2024-05-12T14:21:00Z</cp:lastPrinted>
  <dcterms:created xsi:type="dcterms:W3CDTF">2024-05-12T14:37:00Z</dcterms:created>
  <dcterms:modified xsi:type="dcterms:W3CDTF">2024-05-14T16:19:00Z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