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DA739" w14:textId="5A24597A" w:rsidR="00AC4A60" w:rsidRDefault="00B36993" w:rsidP="00B36993">
      <w:r w:rsidRPr="00B36993">
        <w:rPr>
          <w:rFonts w:hint="eastAsia"/>
        </w:rPr>
        <w:t>Санжанов</w:t>
      </w:r>
      <w:r w:rsidRPr="00B36993">
        <w:t xml:space="preserve"> </w:t>
      </w:r>
      <w:r w:rsidRPr="00B36993">
        <w:rPr>
          <w:rFonts w:hint="eastAsia"/>
        </w:rPr>
        <w:t>Жамьян</w:t>
      </w:r>
      <w:r w:rsidRPr="00B36993">
        <w:t xml:space="preserve"> </w:t>
      </w:r>
      <w:r w:rsidRPr="00B36993">
        <w:rPr>
          <w:rFonts w:hint="eastAsia"/>
        </w:rPr>
        <w:t>Шарапович</w:t>
      </w:r>
      <w:r>
        <w:t xml:space="preserve"> </w:t>
      </w:r>
      <w:r w:rsidRPr="00B36993">
        <w:rPr>
          <w:rFonts w:hint="eastAsia"/>
        </w:rPr>
        <w:t>Общественно</w:t>
      </w:r>
      <w:r w:rsidRPr="00B36993">
        <w:t>-</w:t>
      </w:r>
      <w:r w:rsidRPr="00B36993">
        <w:rPr>
          <w:rFonts w:hint="eastAsia"/>
        </w:rPr>
        <w:t>политическая</w:t>
      </w:r>
      <w:r w:rsidRPr="00B36993">
        <w:t xml:space="preserve"> </w:t>
      </w:r>
      <w:r w:rsidRPr="00B36993">
        <w:rPr>
          <w:rFonts w:hint="eastAsia"/>
        </w:rPr>
        <w:t>лексика</w:t>
      </w:r>
      <w:r w:rsidRPr="00B36993">
        <w:t xml:space="preserve"> </w:t>
      </w:r>
      <w:r w:rsidRPr="00B36993">
        <w:rPr>
          <w:rFonts w:hint="eastAsia"/>
        </w:rPr>
        <w:t>бурятского</w:t>
      </w:r>
      <w:r w:rsidRPr="00B36993">
        <w:t xml:space="preserve"> </w:t>
      </w:r>
      <w:r w:rsidRPr="00B36993">
        <w:rPr>
          <w:rFonts w:hint="eastAsia"/>
        </w:rPr>
        <w:t>языка</w:t>
      </w:r>
      <w:r w:rsidRPr="00B36993">
        <w:t xml:space="preserve"> </w:t>
      </w:r>
      <w:r w:rsidRPr="00B36993">
        <w:rPr>
          <w:rFonts w:hint="eastAsia"/>
        </w:rPr>
        <w:t>в</w:t>
      </w:r>
      <w:r w:rsidRPr="00B36993">
        <w:t xml:space="preserve"> 20-30-</w:t>
      </w:r>
      <w:r w:rsidRPr="00B36993">
        <w:rPr>
          <w:rFonts w:hint="eastAsia"/>
        </w:rPr>
        <w:t>е</w:t>
      </w:r>
      <w:r w:rsidRPr="00B36993">
        <w:t xml:space="preserve"> </w:t>
      </w:r>
      <w:r w:rsidRPr="00B36993">
        <w:rPr>
          <w:rFonts w:hint="eastAsia"/>
        </w:rPr>
        <w:t>гг</w:t>
      </w:r>
      <w:r w:rsidRPr="00B36993">
        <w:t xml:space="preserve">. XX </w:t>
      </w:r>
      <w:r w:rsidRPr="00B36993">
        <w:rPr>
          <w:rFonts w:hint="eastAsia"/>
        </w:rPr>
        <w:t>в</w:t>
      </w:r>
      <w:r w:rsidRPr="00B36993">
        <w:t>. (</w:t>
      </w:r>
      <w:r w:rsidRPr="00B36993">
        <w:rPr>
          <w:rFonts w:hint="eastAsia"/>
        </w:rPr>
        <w:t>на</w:t>
      </w:r>
      <w:r w:rsidRPr="00B36993">
        <w:t xml:space="preserve"> </w:t>
      </w:r>
      <w:r w:rsidRPr="00B36993">
        <w:rPr>
          <w:rFonts w:hint="eastAsia"/>
        </w:rPr>
        <w:t>материале</w:t>
      </w:r>
      <w:r w:rsidRPr="00B36993">
        <w:t xml:space="preserve"> </w:t>
      </w:r>
      <w:r w:rsidRPr="00B36993">
        <w:rPr>
          <w:rFonts w:hint="eastAsia"/>
        </w:rPr>
        <w:t>газеты</w:t>
      </w:r>
      <w:r w:rsidRPr="00B36993">
        <w:t xml:space="preserve"> </w:t>
      </w:r>
      <w:r w:rsidRPr="00B36993">
        <w:rPr>
          <w:rFonts w:hint="eastAsia"/>
        </w:rPr>
        <w:t>“</w:t>
      </w:r>
      <w:r w:rsidRPr="00B36993">
        <w:t>Buriyad-Mong</w:t>
      </w:r>
      <w:r w:rsidRPr="00B36993">
        <w:rPr>
          <w:rFonts w:hint="eastAsia"/>
        </w:rPr>
        <w:t>γ</w:t>
      </w:r>
      <w:r w:rsidRPr="00B36993">
        <w:t xml:space="preserve">ol-un </w:t>
      </w:r>
      <w:r w:rsidRPr="00B36993">
        <w:rPr>
          <w:rFonts w:hint="eastAsia"/>
        </w:rPr>
        <w:t>Ü</w:t>
      </w:r>
      <w:r w:rsidRPr="00B36993">
        <w:t>nen</w:t>
      </w:r>
      <w:r w:rsidRPr="00B36993">
        <w:rPr>
          <w:rFonts w:hint="eastAsia"/>
        </w:rPr>
        <w:t>”</w:t>
      </w:r>
      <w:r w:rsidRPr="00B36993">
        <w:t>)</w:t>
      </w:r>
    </w:p>
    <w:p w14:paraId="4074799A" w14:textId="77777777" w:rsidR="00B36993" w:rsidRDefault="00B36993" w:rsidP="00B36993">
      <w:r>
        <w:rPr>
          <w:rFonts w:hint="eastAsia"/>
        </w:rPr>
        <w:t>ОГЛАВЛЕНИЕ</w:t>
      </w:r>
      <w:r>
        <w:t xml:space="preserve"> </w:t>
      </w:r>
      <w:r>
        <w:rPr>
          <w:rFonts w:hint="eastAsia"/>
        </w:rPr>
        <w:t>ДИССЕРТАЦИИ</w:t>
      </w:r>
    </w:p>
    <w:p w14:paraId="4F69EBB3" w14:textId="77777777" w:rsidR="00B36993" w:rsidRDefault="00B36993" w:rsidP="00B36993">
      <w:r>
        <w:rPr>
          <w:rFonts w:hint="eastAsia"/>
        </w:rPr>
        <w:t>кандидат</w:t>
      </w:r>
      <w:r>
        <w:t xml:space="preserve"> </w:t>
      </w:r>
      <w:r>
        <w:rPr>
          <w:rFonts w:hint="eastAsia"/>
        </w:rPr>
        <w:t>наук</w:t>
      </w:r>
      <w:r>
        <w:t xml:space="preserve"> </w:t>
      </w:r>
      <w:r>
        <w:rPr>
          <w:rFonts w:hint="eastAsia"/>
        </w:rPr>
        <w:t>Санжанов</w:t>
      </w:r>
      <w:r>
        <w:t xml:space="preserve"> </w:t>
      </w:r>
      <w:r>
        <w:rPr>
          <w:rFonts w:hint="eastAsia"/>
        </w:rPr>
        <w:t>Жамьян</w:t>
      </w:r>
      <w:r>
        <w:t xml:space="preserve"> </w:t>
      </w:r>
      <w:r>
        <w:rPr>
          <w:rFonts w:hint="eastAsia"/>
        </w:rPr>
        <w:t>Шарапович</w:t>
      </w:r>
    </w:p>
    <w:p w14:paraId="2D841B4E" w14:textId="77777777" w:rsidR="00B36993" w:rsidRDefault="00B36993" w:rsidP="00B36993">
      <w:r>
        <w:rPr>
          <w:rFonts w:hint="eastAsia"/>
        </w:rPr>
        <w:t>Введение</w:t>
      </w:r>
    </w:p>
    <w:p w14:paraId="40183AAE" w14:textId="77777777" w:rsidR="00B36993" w:rsidRDefault="00B36993" w:rsidP="00B36993"/>
    <w:p w14:paraId="7C8FF9A7" w14:textId="77777777" w:rsidR="00B36993" w:rsidRDefault="00B36993" w:rsidP="00B36993">
      <w:r>
        <w:rPr>
          <w:rFonts w:hint="eastAsia"/>
        </w:rPr>
        <w:t>Глава</w:t>
      </w:r>
      <w:r>
        <w:t xml:space="preserve"> I. </w:t>
      </w:r>
      <w:r>
        <w:rPr>
          <w:rFonts w:hint="eastAsia"/>
        </w:rPr>
        <w:t>История</w:t>
      </w:r>
      <w:r>
        <w:t xml:space="preserve"> </w:t>
      </w:r>
      <w:r>
        <w:rPr>
          <w:rFonts w:hint="eastAsia"/>
        </w:rPr>
        <w:t>и</w:t>
      </w:r>
      <w:r>
        <w:t xml:space="preserve"> </w:t>
      </w:r>
      <w:r>
        <w:rPr>
          <w:rFonts w:hint="eastAsia"/>
        </w:rPr>
        <w:t>источники</w:t>
      </w:r>
      <w:r>
        <w:t xml:space="preserve"> </w:t>
      </w:r>
      <w:r>
        <w:rPr>
          <w:rFonts w:hint="eastAsia"/>
        </w:rPr>
        <w:t>исследования</w:t>
      </w:r>
      <w:r>
        <w:t xml:space="preserve"> </w:t>
      </w:r>
      <w:r>
        <w:rPr>
          <w:rFonts w:hint="eastAsia"/>
        </w:rPr>
        <w:t>общественно</w:t>
      </w:r>
      <w:r>
        <w:t>-</w:t>
      </w:r>
      <w:r>
        <w:rPr>
          <w:rFonts w:hint="eastAsia"/>
        </w:rPr>
        <w:t>политической</w:t>
      </w:r>
      <w:r>
        <w:t xml:space="preserve"> </w:t>
      </w:r>
      <w:r>
        <w:rPr>
          <w:rFonts w:hint="eastAsia"/>
        </w:rPr>
        <w:t>лексики</w:t>
      </w:r>
      <w:r>
        <w:t xml:space="preserve"> </w:t>
      </w:r>
      <w:r>
        <w:rPr>
          <w:rFonts w:hint="eastAsia"/>
        </w:rPr>
        <w:t>бурятского</w:t>
      </w:r>
      <w:r>
        <w:t xml:space="preserve"> </w:t>
      </w:r>
      <w:r>
        <w:rPr>
          <w:rFonts w:hint="eastAsia"/>
        </w:rPr>
        <w:t>языка</w:t>
      </w:r>
    </w:p>
    <w:p w14:paraId="3A6970B5" w14:textId="77777777" w:rsidR="00B36993" w:rsidRDefault="00B36993" w:rsidP="00B36993"/>
    <w:p w14:paraId="7A159F1A" w14:textId="77777777" w:rsidR="00B36993" w:rsidRDefault="00B36993" w:rsidP="00B36993">
      <w:r>
        <w:t xml:space="preserve">1.1. </w:t>
      </w:r>
      <w:r>
        <w:rPr>
          <w:rFonts w:hint="eastAsia"/>
        </w:rPr>
        <w:t>Основные</w:t>
      </w:r>
      <w:r>
        <w:t xml:space="preserve"> </w:t>
      </w:r>
      <w:r>
        <w:rPr>
          <w:rFonts w:hint="eastAsia"/>
        </w:rPr>
        <w:t>аспекты</w:t>
      </w:r>
      <w:r>
        <w:t xml:space="preserve"> </w:t>
      </w:r>
      <w:r>
        <w:rPr>
          <w:rFonts w:hint="eastAsia"/>
        </w:rPr>
        <w:t>исследования</w:t>
      </w:r>
      <w:r>
        <w:t xml:space="preserve"> </w:t>
      </w:r>
      <w:r>
        <w:rPr>
          <w:rFonts w:hint="eastAsia"/>
        </w:rPr>
        <w:t>общественно</w:t>
      </w:r>
      <w:r>
        <w:t>-</w:t>
      </w:r>
      <w:r>
        <w:rPr>
          <w:rFonts w:hint="eastAsia"/>
        </w:rPr>
        <w:t>политической</w:t>
      </w:r>
      <w:r>
        <w:t xml:space="preserve"> </w:t>
      </w:r>
      <w:r>
        <w:rPr>
          <w:rFonts w:hint="eastAsia"/>
        </w:rPr>
        <w:t>лексики</w:t>
      </w:r>
      <w:r>
        <w:t xml:space="preserve"> </w:t>
      </w:r>
      <w:r>
        <w:rPr>
          <w:rFonts w:hint="eastAsia"/>
        </w:rPr>
        <w:t>в</w:t>
      </w:r>
      <w:r>
        <w:t xml:space="preserve"> </w:t>
      </w:r>
      <w:r>
        <w:rPr>
          <w:rFonts w:hint="eastAsia"/>
        </w:rPr>
        <w:t>отечественном</w:t>
      </w:r>
      <w:r>
        <w:t xml:space="preserve"> </w:t>
      </w:r>
      <w:r>
        <w:rPr>
          <w:rFonts w:hint="eastAsia"/>
        </w:rPr>
        <w:t>языкознании</w:t>
      </w:r>
    </w:p>
    <w:p w14:paraId="2A858FFF" w14:textId="77777777" w:rsidR="00B36993" w:rsidRDefault="00B36993" w:rsidP="00B36993"/>
    <w:p w14:paraId="60F204AC" w14:textId="77777777" w:rsidR="00B36993" w:rsidRDefault="00B36993" w:rsidP="00B36993">
      <w:r>
        <w:t xml:space="preserve">1.2. </w:t>
      </w:r>
      <w:r>
        <w:rPr>
          <w:rFonts w:hint="eastAsia"/>
        </w:rPr>
        <w:t>История</w:t>
      </w:r>
      <w:r>
        <w:t xml:space="preserve"> </w:t>
      </w:r>
      <w:r>
        <w:rPr>
          <w:rFonts w:hint="eastAsia"/>
        </w:rPr>
        <w:t>изучения</w:t>
      </w:r>
      <w:r>
        <w:t xml:space="preserve"> </w:t>
      </w:r>
      <w:r>
        <w:rPr>
          <w:rFonts w:hint="eastAsia"/>
        </w:rPr>
        <w:t>ОПЛ</w:t>
      </w:r>
      <w:r>
        <w:t xml:space="preserve"> </w:t>
      </w:r>
      <w:r>
        <w:rPr>
          <w:rFonts w:hint="eastAsia"/>
        </w:rPr>
        <w:t>бурятского</w:t>
      </w:r>
      <w:r>
        <w:t xml:space="preserve"> </w:t>
      </w:r>
      <w:r>
        <w:rPr>
          <w:rFonts w:hint="eastAsia"/>
        </w:rPr>
        <w:t>языка</w:t>
      </w:r>
    </w:p>
    <w:p w14:paraId="3FAA2EEC" w14:textId="77777777" w:rsidR="00B36993" w:rsidRDefault="00B36993" w:rsidP="00B36993"/>
    <w:p w14:paraId="7ED6F7E9" w14:textId="77777777" w:rsidR="00B36993" w:rsidRDefault="00B36993" w:rsidP="00B36993">
      <w:r>
        <w:t xml:space="preserve">1.3. </w:t>
      </w:r>
      <w:r>
        <w:rPr>
          <w:rFonts w:hint="eastAsia"/>
        </w:rPr>
        <w:t>Источники</w:t>
      </w:r>
      <w:r>
        <w:t xml:space="preserve"> </w:t>
      </w:r>
      <w:r>
        <w:rPr>
          <w:rFonts w:hint="eastAsia"/>
        </w:rPr>
        <w:t>изучения</w:t>
      </w:r>
      <w:r>
        <w:t xml:space="preserve"> </w:t>
      </w:r>
      <w:r>
        <w:rPr>
          <w:rFonts w:hint="eastAsia"/>
        </w:rPr>
        <w:t>ОПЛ</w:t>
      </w:r>
    </w:p>
    <w:p w14:paraId="17F1A03B" w14:textId="77777777" w:rsidR="00B36993" w:rsidRDefault="00B36993" w:rsidP="00B36993"/>
    <w:p w14:paraId="2B9CB134" w14:textId="77777777" w:rsidR="00B36993" w:rsidRDefault="00B36993" w:rsidP="00B36993">
      <w:r>
        <w:rPr>
          <w:rFonts w:hint="eastAsia"/>
        </w:rPr>
        <w:t>Глава</w:t>
      </w:r>
      <w:r>
        <w:t xml:space="preserve"> 2. </w:t>
      </w:r>
      <w:r>
        <w:rPr>
          <w:rFonts w:hint="eastAsia"/>
        </w:rPr>
        <w:t>Общественно</w:t>
      </w:r>
      <w:r>
        <w:t>-</w:t>
      </w:r>
      <w:r>
        <w:rPr>
          <w:rFonts w:hint="eastAsia"/>
        </w:rPr>
        <w:t>политическая</w:t>
      </w:r>
      <w:r>
        <w:t xml:space="preserve"> </w:t>
      </w:r>
      <w:r>
        <w:rPr>
          <w:rFonts w:hint="eastAsia"/>
        </w:rPr>
        <w:t>лексика</w:t>
      </w:r>
      <w:r>
        <w:t xml:space="preserve"> </w:t>
      </w:r>
      <w:r>
        <w:rPr>
          <w:rFonts w:hint="eastAsia"/>
        </w:rPr>
        <w:t>бурятского</w:t>
      </w:r>
      <w:r>
        <w:t xml:space="preserve"> </w:t>
      </w:r>
      <w:r>
        <w:rPr>
          <w:rFonts w:hint="eastAsia"/>
        </w:rPr>
        <w:t>языка</w:t>
      </w:r>
      <w:r>
        <w:t xml:space="preserve"> </w:t>
      </w:r>
      <w:r>
        <w:rPr>
          <w:rFonts w:hint="eastAsia"/>
        </w:rPr>
        <w:t>на</w:t>
      </w:r>
      <w:r>
        <w:t xml:space="preserve"> </w:t>
      </w:r>
      <w:r>
        <w:rPr>
          <w:rFonts w:hint="eastAsia"/>
        </w:rPr>
        <w:t>монгольской</w:t>
      </w:r>
      <w:r>
        <w:t xml:space="preserve"> </w:t>
      </w:r>
      <w:r>
        <w:rPr>
          <w:rFonts w:hint="eastAsia"/>
        </w:rPr>
        <w:t>письменности</w:t>
      </w:r>
    </w:p>
    <w:p w14:paraId="3546F374" w14:textId="77777777" w:rsidR="00B36993" w:rsidRDefault="00B36993" w:rsidP="00B36993"/>
    <w:p w14:paraId="7DF681A1" w14:textId="77777777" w:rsidR="00B36993" w:rsidRDefault="00B36993" w:rsidP="00B36993">
      <w:r>
        <w:t xml:space="preserve">2.1. </w:t>
      </w:r>
      <w:r>
        <w:rPr>
          <w:rFonts w:hint="eastAsia"/>
        </w:rPr>
        <w:t>Общемонгольская</w:t>
      </w:r>
      <w:r>
        <w:t xml:space="preserve"> </w:t>
      </w:r>
      <w:r>
        <w:rPr>
          <w:rFonts w:hint="eastAsia"/>
        </w:rPr>
        <w:t>общественно</w:t>
      </w:r>
      <w:r>
        <w:t>-</w:t>
      </w:r>
      <w:r>
        <w:rPr>
          <w:rFonts w:hint="eastAsia"/>
        </w:rPr>
        <w:t>политическая</w:t>
      </w:r>
      <w:r>
        <w:t xml:space="preserve"> </w:t>
      </w:r>
      <w:r>
        <w:rPr>
          <w:rFonts w:hint="eastAsia"/>
        </w:rPr>
        <w:t>лексика</w:t>
      </w:r>
    </w:p>
    <w:p w14:paraId="74D7EB2E" w14:textId="77777777" w:rsidR="00B36993" w:rsidRDefault="00B36993" w:rsidP="00B36993"/>
    <w:p w14:paraId="1A6640EB" w14:textId="77777777" w:rsidR="00B36993" w:rsidRDefault="00B36993" w:rsidP="00B36993">
      <w:r>
        <w:t xml:space="preserve">2.2. </w:t>
      </w:r>
      <w:r>
        <w:rPr>
          <w:rFonts w:hint="eastAsia"/>
        </w:rPr>
        <w:t>Заимствования</w:t>
      </w:r>
      <w:r>
        <w:t xml:space="preserve"> </w:t>
      </w:r>
      <w:r>
        <w:rPr>
          <w:rFonts w:hint="eastAsia"/>
        </w:rPr>
        <w:t>из</w:t>
      </w:r>
      <w:r>
        <w:t xml:space="preserve"> </w:t>
      </w:r>
      <w:r>
        <w:rPr>
          <w:rFonts w:hint="eastAsia"/>
        </w:rPr>
        <w:t>восточных</w:t>
      </w:r>
      <w:r>
        <w:t xml:space="preserve"> </w:t>
      </w:r>
      <w:r>
        <w:rPr>
          <w:rFonts w:hint="eastAsia"/>
        </w:rPr>
        <w:t>языков</w:t>
      </w:r>
    </w:p>
    <w:p w14:paraId="5FD53EED" w14:textId="77777777" w:rsidR="00B36993" w:rsidRDefault="00B36993" w:rsidP="00B36993"/>
    <w:p w14:paraId="12DBF5D9" w14:textId="77777777" w:rsidR="00B36993" w:rsidRDefault="00B36993" w:rsidP="00B36993">
      <w:r>
        <w:t xml:space="preserve">2.3. </w:t>
      </w:r>
      <w:r>
        <w:rPr>
          <w:rFonts w:hint="eastAsia"/>
        </w:rPr>
        <w:t>Интернационализмы</w:t>
      </w:r>
      <w:r>
        <w:t xml:space="preserve"> </w:t>
      </w:r>
      <w:r>
        <w:rPr>
          <w:rFonts w:hint="eastAsia"/>
        </w:rPr>
        <w:t>и</w:t>
      </w:r>
      <w:r>
        <w:t xml:space="preserve"> </w:t>
      </w:r>
      <w:r>
        <w:rPr>
          <w:rFonts w:hint="eastAsia"/>
        </w:rPr>
        <w:t>советизмы</w:t>
      </w:r>
    </w:p>
    <w:p w14:paraId="1B7340F4" w14:textId="77777777" w:rsidR="00B36993" w:rsidRDefault="00B36993" w:rsidP="00B36993"/>
    <w:p w14:paraId="2F8F902E" w14:textId="77777777" w:rsidR="00B36993" w:rsidRDefault="00B36993" w:rsidP="00B36993">
      <w:r>
        <w:rPr>
          <w:rFonts w:hint="eastAsia"/>
        </w:rPr>
        <w:t>Глава</w:t>
      </w:r>
      <w:r>
        <w:t xml:space="preserve"> 3. </w:t>
      </w:r>
      <w:r>
        <w:rPr>
          <w:rFonts w:hint="eastAsia"/>
        </w:rPr>
        <w:t>Способы</w:t>
      </w:r>
      <w:r>
        <w:t xml:space="preserve"> </w:t>
      </w:r>
      <w:r>
        <w:rPr>
          <w:rFonts w:hint="eastAsia"/>
        </w:rPr>
        <w:t>словообразования</w:t>
      </w:r>
      <w:r>
        <w:t xml:space="preserve"> </w:t>
      </w:r>
      <w:r>
        <w:rPr>
          <w:rFonts w:hint="eastAsia"/>
        </w:rPr>
        <w:t>ОПЛ</w:t>
      </w:r>
      <w:r>
        <w:t xml:space="preserve"> </w:t>
      </w:r>
      <w:r>
        <w:rPr>
          <w:rFonts w:hint="eastAsia"/>
        </w:rPr>
        <w:t>бурятского</w:t>
      </w:r>
      <w:r>
        <w:t xml:space="preserve"> </w:t>
      </w:r>
      <w:r>
        <w:rPr>
          <w:rFonts w:hint="eastAsia"/>
        </w:rPr>
        <w:t>языка</w:t>
      </w:r>
    </w:p>
    <w:p w14:paraId="319B0FC0" w14:textId="77777777" w:rsidR="00B36993" w:rsidRDefault="00B36993" w:rsidP="00B36993"/>
    <w:p w14:paraId="24B806D4" w14:textId="77777777" w:rsidR="00B36993" w:rsidRDefault="00B36993" w:rsidP="00B36993">
      <w:r>
        <w:t xml:space="preserve">3.1. </w:t>
      </w:r>
      <w:r>
        <w:rPr>
          <w:rFonts w:hint="eastAsia"/>
        </w:rPr>
        <w:t>Аффиксальный</w:t>
      </w:r>
      <w:r>
        <w:t xml:space="preserve"> </w:t>
      </w:r>
      <w:r>
        <w:rPr>
          <w:rFonts w:hint="eastAsia"/>
        </w:rPr>
        <w:t>способ</w:t>
      </w:r>
      <w:r>
        <w:t xml:space="preserve"> </w:t>
      </w:r>
      <w:r>
        <w:rPr>
          <w:rFonts w:hint="eastAsia"/>
        </w:rPr>
        <w:t>словообразования</w:t>
      </w:r>
    </w:p>
    <w:p w14:paraId="42EAB0D5" w14:textId="77777777" w:rsidR="00B36993" w:rsidRDefault="00B36993" w:rsidP="00B36993"/>
    <w:p w14:paraId="408EAF99" w14:textId="77777777" w:rsidR="00B36993" w:rsidRDefault="00B36993" w:rsidP="00B36993">
      <w:r>
        <w:t xml:space="preserve">3.2. </w:t>
      </w:r>
      <w:r>
        <w:rPr>
          <w:rFonts w:hint="eastAsia"/>
        </w:rPr>
        <w:t>Лексико</w:t>
      </w:r>
      <w:r>
        <w:t>-</w:t>
      </w:r>
      <w:r>
        <w:rPr>
          <w:rFonts w:hint="eastAsia"/>
        </w:rPr>
        <w:t>семантический</w:t>
      </w:r>
      <w:r>
        <w:t xml:space="preserve"> </w:t>
      </w:r>
      <w:r>
        <w:rPr>
          <w:rFonts w:hint="eastAsia"/>
        </w:rPr>
        <w:t>способ</w:t>
      </w:r>
      <w:r>
        <w:t xml:space="preserve"> </w:t>
      </w:r>
      <w:r>
        <w:rPr>
          <w:rFonts w:hint="eastAsia"/>
        </w:rPr>
        <w:t>словообразования</w:t>
      </w:r>
    </w:p>
    <w:p w14:paraId="3CF360B7" w14:textId="77777777" w:rsidR="00B36993" w:rsidRDefault="00B36993" w:rsidP="00B36993"/>
    <w:p w14:paraId="5FD2280B" w14:textId="77777777" w:rsidR="00B36993" w:rsidRDefault="00B36993" w:rsidP="00B36993">
      <w:r>
        <w:t xml:space="preserve">3.3. </w:t>
      </w:r>
      <w:r>
        <w:rPr>
          <w:rFonts w:hint="eastAsia"/>
        </w:rPr>
        <w:t>Лексико</w:t>
      </w:r>
      <w:r>
        <w:t>-</w:t>
      </w:r>
      <w:r>
        <w:rPr>
          <w:rFonts w:hint="eastAsia"/>
        </w:rPr>
        <w:t>синтаксический</w:t>
      </w:r>
      <w:r>
        <w:t xml:space="preserve"> </w:t>
      </w:r>
      <w:r>
        <w:rPr>
          <w:rFonts w:hint="eastAsia"/>
        </w:rPr>
        <w:t>способ</w:t>
      </w:r>
      <w:r>
        <w:t xml:space="preserve"> </w:t>
      </w:r>
      <w:r>
        <w:rPr>
          <w:rFonts w:hint="eastAsia"/>
        </w:rPr>
        <w:t>словообразования</w:t>
      </w:r>
    </w:p>
    <w:p w14:paraId="1C57067D" w14:textId="77777777" w:rsidR="00B36993" w:rsidRDefault="00B36993" w:rsidP="00B36993"/>
    <w:p w14:paraId="51A0B0BE" w14:textId="77777777" w:rsidR="00B36993" w:rsidRDefault="00B36993" w:rsidP="00B36993">
      <w:r>
        <w:t xml:space="preserve">3.4. </w:t>
      </w:r>
      <w:r>
        <w:rPr>
          <w:rFonts w:hint="eastAsia"/>
        </w:rPr>
        <w:t>Фонетический</w:t>
      </w:r>
      <w:r>
        <w:t xml:space="preserve"> </w:t>
      </w:r>
      <w:r>
        <w:rPr>
          <w:rFonts w:hint="eastAsia"/>
        </w:rPr>
        <w:t>способ</w:t>
      </w:r>
      <w:r>
        <w:t xml:space="preserve"> </w:t>
      </w:r>
      <w:r>
        <w:rPr>
          <w:rFonts w:hint="eastAsia"/>
        </w:rPr>
        <w:t>словообразования</w:t>
      </w:r>
    </w:p>
    <w:p w14:paraId="1CA93FDE" w14:textId="77777777" w:rsidR="00B36993" w:rsidRDefault="00B36993" w:rsidP="00B36993"/>
    <w:p w14:paraId="2403EF22" w14:textId="77777777" w:rsidR="00B36993" w:rsidRDefault="00B36993" w:rsidP="00B36993">
      <w:r>
        <w:rPr>
          <w:rFonts w:hint="eastAsia"/>
        </w:rPr>
        <w:t>Заключение</w:t>
      </w:r>
    </w:p>
    <w:p w14:paraId="45F9A9C4" w14:textId="77777777" w:rsidR="00B36993" w:rsidRDefault="00B36993" w:rsidP="00B36993"/>
    <w:p w14:paraId="15F2A9CF" w14:textId="77777777" w:rsidR="00B36993" w:rsidRDefault="00B36993" w:rsidP="00B36993">
      <w:r>
        <w:rPr>
          <w:rFonts w:hint="eastAsia"/>
        </w:rPr>
        <w:t>Список</w:t>
      </w:r>
      <w:r>
        <w:t xml:space="preserve"> </w:t>
      </w:r>
      <w:r>
        <w:rPr>
          <w:rFonts w:hint="eastAsia"/>
        </w:rPr>
        <w:t>сокращений</w:t>
      </w:r>
    </w:p>
    <w:p w14:paraId="1969295E" w14:textId="77777777" w:rsidR="00B36993" w:rsidRDefault="00B36993" w:rsidP="00B36993"/>
    <w:p w14:paraId="7264B358" w14:textId="77777777" w:rsidR="00B36993" w:rsidRDefault="00B36993" w:rsidP="00B36993">
      <w:r>
        <w:rPr>
          <w:rFonts w:hint="eastAsia"/>
        </w:rPr>
        <w:t>Литература</w:t>
      </w:r>
    </w:p>
    <w:p w14:paraId="1C4119A7" w14:textId="77777777" w:rsidR="00B36993" w:rsidRDefault="00B36993" w:rsidP="00B36993"/>
    <w:p w14:paraId="18036DB0" w14:textId="0881D7B0" w:rsidR="00B36993" w:rsidRPr="00B36993" w:rsidRDefault="00B36993" w:rsidP="00B36993">
      <w:r>
        <w:rPr>
          <w:rFonts w:hint="eastAsia"/>
        </w:rPr>
        <w:t>Приложения</w:t>
      </w:r>
    </w:p>
    <w:sectPr w:rsidR="00B36993" w:rsidRPr="00B36993" w:rsidSect="009A79C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07799" w14:textId="77777777" w:rsidR="009A79CA" w:rsidRDefault="009A79CA">
      <w:pPr>
        <w:spacing w:after="0" w:line="240" w:lineRule="auto"/>
      </w:pPr>
      <w:r>
        <w:separator/>
      </w:r>
    </w:p>
  </w:endnote>
  <w:endnote w:type="continuationSeparator" w:id="0">
    <w:p w14:paraId="57745109" w14:textId="77777777" w:rsidR="009A79CA" w:rsidRDefault="009A7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41151" w14:textId="77777777" w:rsidR="009A79CA" w:rsidRDefault="009A79CA"/>
    <w:p w14:paraId="7B58FBBB" w14:textId="77777777" w:rsidR="009A79CA" w:rsidRDefault="009A79CA"/>
    <w:p w14:paraId="1FBE34B0" w14:textId="77777777" w:rsidR="009A79CA" w:rsidRDefault="009A79CA"/>
    <w:p w14:paraId="5EF8123C" w14:textId="77777777" w:rsidR="009A79CA" w:rsidRDefault="009A79CA"/>
    <w:p w14:paraId="6DE080E1" w14:textId="77777777" w:rsidR="009A79CA" w:rsidRDefault="009A79CA"/>
    <w:p w14:paraId="58BD25F5" w14:textId="77777777" w:rsidR="009A79CA" w:rsidRDefault="009A79CA"/>
    <w:p w14:paraId="6B660955" w14:textId="77777777" w:rsidR="009A79CA" w:rsidRDefault="009A79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4B715C" wp14:editId="5648B48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C9ED1" w14:textId="77777777" w:rsidR="009A79CA" w:rsidRDefault="009A79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4B71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B4C9ED1" w14:textId="77777777" w:rsidR="009A79CA" w:rsidRDefault="009A79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810035" w14:textId="77777777" w:rsidR="009A79CA" w:rsidRDefault="009A79CA"/>
    <w:p w14:paraId="23F1D4B0" w14:textId="77777777" w:rsidR="009A79CA" w:rsidRDefault="009A79CA"/>
    <w:p w14:paraId="0F7918D7" w14:textId="77777777" w:rsidR="009A79CA" w:rsidRDefault="009A79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42A4A4" wp14:editId="1DB2FC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AA09B" w14:textId="77777777" w:rsidR="009A79CA" w:rsidRDefault="009A79CA"/>
                          <w:p w14:paraId="4B10442F" w14:textId="77777777" w:rsidR="009A79CA" w:rsidRDefault="009A79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42A4A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49AA09B" w14:textId="77777777" w:rsidR="009A79CA" w:rsidRDefault="009A79CA"/>
                    <w:p w14:paraId="4B10442F" w14:textId="77777777" w:rsidR="009A79CA" w:rsidRDefault="009A79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BAACB9" w14:textId="77777777" w:rsidR="009A79CA" w:rsidRDefault="009A79CA"/>
    <w:p w14:paraId="1B810D07" w14:textId="77777777" w:rsidR="009A79CA" w:rsidRDefault="009A79CA">
      <w:pPr>
        <w:rPr>
          <w:sz w:val="2"/>
          <w:szCs w:val="2"/>
        </w:rPr>
      </w:pPr>
    </w:p>
    <w:p w14:paraId="40DD7486" w14:textId="77777777" w:rsidR="009A79CA" w:rsidRDefault="009A79CA"/>
    <w:p w14:paraId="0ACC0E40" w14:textId="77777777" w:rsidR="009A79CA" w:rsidRDefault="009A79CA">
      <w:pPr>
        <w:spacing w:after="0" w:line="240" w:lineRule="auto"/>
      </w:pPr>
    </w:p>
  </w:footnote>
  <w:footnote w:type="continuationSeparator" w:id="0">
    <w:p w14:paraId="3C471E6E" w14:textId="77777777" w:rsidR="009A79CA" w:rsidRDefault="009A7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A"/>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0"/>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47638</TotalTime>
  <Pages>2</Pages>
  <Words>149</Words>
  <Characters>851</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188</cp:revision>
  <cp:lastPrinted>2009-02-06T05:36:00Z</cp:lastPrinted>
  <dcterms:created xsi:type="dcterms:W3CDTF">2024-01-07T13:43:00Z</dcterms:created>
  <dcterms:modified xsi:type="dcterms:W3CDTF">2024-03-22T16:21:00Z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