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4229C" w14:textId="77777777" w:rsidR="00246E05" w:rsidRDefault="00246E05" w:rsidP="00246E05"/>
    <w:p w14:paraId="5B2DFDEB" w14:textId="1AAC671C" w:rsidR="00823CE5" w:rsidRDefault="00246E05" w:rsidP="00246E05">
      <w:r>
        <w:rPr>
          <w:rFonts w:hint="eastAsia"/>
        </w:rPr>
        <w:t>Шайдуров</w:t>
      </w:r>
      <w:r>
        <w:t xml:space="preserve"> </w:t>
      </w:r>
      <w:r>
        <w:rPr>
          <w:rFonts w:hint="eastAsia"/>
        </w:rPr>
        <w:t>Сергей</w:t>
      </w:r>
      <w:r>
        <w:t xml:space="preserve"> </w:t>
      </w:r>
      <w:r>
        <w:rPr>
          <w:rFonts w:hint="eastAsia"/>
        </w:rPr>
        <w:t>Анатольевич</w:t>
      </w:r>
      <w:r>
        <w:t xml:space="preserve"> </w:t>
      </w:r>
      <w:r w:rsidRPr="00246E05">
        <w:rPr>
          <w:rFonts w:hint="eastAsia"/>
        </w:rPr>
        <w:t>Аутсорсинг</w:t>
      </w:r>
      <w:r w:rsidRPr="00246E05">
        <w:t xml:space="preserve"> </w:t>
      </w:r>
      <w:r w:rsidRPr="00246E05">
        <w:rPr>
          <w:rFonts w:hint="eastAsia"/>
        </w:rPr>
        <w:t>в</w:t>
      </w:r>
      <w:r w:rsidRPr="00246E05">
        <w:t xml:space="preserve"> </w:t>
      </w:r>
      <w:r w:rsidRPr="00246E05">
        <w:rPr>
          <w:rFonts w:hint="eastAsia"/>
        </w:rPr>
        <w:t>сфере</w:t>
      </w:r>
      <w:r w:rsidRPr="00246E05">
        <w:t xml:space="preserve"> </w:t>
      </w:r>
      <w:r w:rsidRPr="00246E05">
        <w:rPr>
          <w:rFonts w:hint="eastAsia"/>
        </w:rPr>
        <w:t>оказания</w:t>
      </w:r>
      <w:r w:rsidRPr="00246E05">
        <w:t xml:space="preserve"> </w:t>
      </w:r>
      <w:r w:rsidRPr="00246E05">
        <w:rPr>
          <w:rFonts w:hint="eastAsia"/>
        </w:rPr>
        <w:t>государственных</w:t>
      </w:r>
      <w:r w:rsidRPr="00246E05">
        <w:t xml:space="preserve"> </w:t>
      </w:r>
      <w:r w:rsidRPr="00246E05">
        <w:rPr>
          <w:rFonts w:hint="eastAsia"/>
        </w:rPr>
        <w:t>и</w:t>
      </w:r>
      <w:r w:rsidRPr="00246E05">
        <w:t xml:space="preserve"> </w:t>
      </w:r>
      <w:r w:rsidRPr="00246E05">
        <w:rPr>
          <w:rFonts w:hint="eastAsia"/>
        </w:rPr>
        <w:t>муниципальных</w:t>
      </w:r>
      <w:r w:rsidRPr="00246E05">
        <w:t xml:space="preserve"> </w:t>
      </w:r>
      <w:r w:rsidRPr="00246E05">
        <w:rPr>
          <w:rFonts w:hint="eastAsia"/>
        </w:rPr>
        <w:t>услуг</w:t>
      </w:r>
    </w:p>
    <w:p w14:paraId="335D243B" w14:textId="77777777" w:rsidR="00246E05" w:rsidRDefault="00246E05" w:rsidP="00246E05">
      <w:r>
        <w:rPr>
          <w:rFonts w:hint="eastAsia"/>
        </w:rPr>
        <w:t>ОГЛАВЛЕНИЕ</w:t>
      </w:r>
      <w:r>
        <w:t xml:space="preserve"> </w:t>
      </w:r>
      <w:r>
        <w:rPr>
          <w:rFonts w:hint="eastAsia"/>
        </w:rPr>
        <w:t>ДИССЕРТАЦИИ</w:t>
      </w:r>
    </w:p>
    <w:p w14:paraId="1743B70A" w14:textId="77777777" w:rsidR="00246E05" w:rsidRDefault="00246E05" w:rsidP="00246E05">
      <w:r>
        <w:rPr>
          <w:rFonts w:hint="eastAsia"/>
        </w:rPr>
        <w:t>кандидат</w:t>
      </w:r>
      <w:r>
        <w:t xml:space="preserve"> </w:t>
      </w:r>
      <w:r>
        <w:rPr>
          <w:rFonts w:hint="eastAsia"/>
        </w:rPr>
        <w:t>наук</w:t>
      </w:r>
      <w:r>
        <w:t xml:space="preserve"> </w:t>
      </w:r>
      <w:r>
        <w:rPr>
          <w:rFonts w:hint="eastAsia"/>
        </w:rPr>
        <w:t>Шайдуров</w:t>
      </w:r>
      <w:r>
        <w:t xml:space="preserve"> </w:t>
      </w:r>
      <w:r>
        <w:rPr>
          <w:rFonts w:hint="eastAsia"/>
        </w:rPr>
        <w:t>Сергей</w:t>
      </w:r>
      <w:r>
        <w:t xml:space="preserve"> </w:t>
      </w:r>
      <w:r>
        <w:rPr>
          <w:rFonts w:hint="eastAsia"/>
        </w:rPr>
        <w:t>Анатольевич</w:t>
      </w:r>
    </w:p>
    <w:p w14:paraId="1BD1B8AD" w14:textId="77777777" w:rsidR="00246E05" w:rsidRDefault="00246E05" w:rsidP="00246E05">
      <w:r>
        <w:rPr>
          <w:rFonts w:hint="eastAsia"/>
        </w:rPr>
        <w:t>ВВЕДЕНИЕ</w:t>
      </w:r>
    </w:p>
    <w:p w14:paraId="57A6879C" w14:textId="77777777" w:rsidR="00246E05" w:rsidRDefault="00246E05" w:rsidP="00246E05"/>
    <w:p w14:paraId="2AAD3F71" w14:textId="77777777" w:rsidR="00246E05" w:rsidRDefault="00246E05" w:rsidP="00246E05">
      <w:r>
        <w:rPr>
          <w:rFonts w:hint="eastAsia"/>
        </w:rPr>
        <w:t>ГЛАВА</w:t>
      </w:r>
      <w:r>
        <w:t xml:space="preserve"> I. </w:t>
      </w:r>
      <w:r>
        <w:rPr>
          <w:rFonts w:hint="eastAsia"/>
        </w:rPr>
        <w:t>ПРАВОВАЯ</w:t>
      </w:r>
      <w:r>
        <w:t xml:space="preserve"> </w:t>
      </w:r>
      <w:r>
        <w:rPr>
          <w:rFonts w:hint="eastAsia"/>
        </w:rPr>
        <w:t>СУЩНОСТЬ</w:t>
      </w:r>
      <w:r>
        <w:t xml:space="preserve"> </w:t>
      </w:r>
      <w:r>
        <w:rPr>
          <w:rFonts w:hint="eastAsia"/>
        </w:rPr>
        <w:t>ГОСУДАРСТВЕННЫХ</w:t>
      </w:r>
      <w:r>
        <w:t xml:space="preserve"> </w:t>
      </w:r>
      <w:r>
        <w:rPr>
          <w:rFonts w:hint="eastAsia"/>
        </w:rPr>
        <w:t>И</w:t>
      </w:r>
    </w:p>
    <w:p w14:paraId="5367AEBC" w14:textId="77777777" w:rsidR="00246E05" w:rsidRDefault="00246E05" w:rsidP="00246E05"/>
    <w:p w14:paraId="4BA75696" w14:textId="77777777" w:rsidR="00246E05" w:rsidRDefault="00246E05" w:rsidP="00246E05">
      <w:r>
        <w:rPr>
          <w:rFonts w:hint="eastAsia"/>
        </w:rPr>
        <w:t>МУНИЦИПАЛЬНЫХ</w:t>
      </w:r>
      <w:r>
        <w:t xml:space="preserve"> </w:t>
      </w:r>
      <w:r>
        <w:rPr>
          <w:rFonts w:hint="eastAsia"/>
        </w:rPr>
        <w:t>УСЛУГ</w:t>
      </w:r>
    </w:p>
    <w:p w14:paraId="6DB18EBB" w14:textId="77777777" w:rsidR="00246E05" w:rsidRDefault="00246E05" w:rsidP="00246E05"/>
    <w:p w14:paraId="4FBD9EC2" w14:textId="77777777" w:rsidR="00246E05" w:rsidRDefault="00246E05" w:rsidP="00246E05">
      <w:r>
        <w:rPr>
          <w:rFonts w:hint="eastAsia"/>
        </w:rPr>
        <w:t>§</w:t>
      </w:r>
      <w:r>
        <w:t xml:space="preserve"> 1. </w:t>
      </w:r>
      <w:r>
        <w:rPr>
          <w:rFonts w:hint="eastAsia"/>
        </w:rPr>
        <w:t>Анализ</w:t>
      </w:r>
      <w:r>
        <w:t xml:space="preserve"> </w:t>
      </w:r>
      <w:r>
        <w:rPr>
          <w:rFonts w:hint="eastAsia"/>
        </w:rPr>
        <w:t>доктринальных</w:t>
      </w:r>
      <w:r>
        <w:t xml:space="preserve"> </w:t>
      </w:r>
      <w:r>
        <w:rPr>
          <w:rFonts w:hint="eastAsia"/>
        </w:rPr>
        <w:t>и</w:t>
      </w:r>
      <w:r>
        <w:t xml:space="preserve"> </w:t>
      </w:r>
      <w:r>
        <w:rPr>
          <w:rFonts w:hint="eastAsia"/>
        </w:rPr>
        <w:t>законодательных</w:t>
      </w:r>
    </w:p>
    <w:p w14:paraId="38805803" w14:textId="77777777" w:rsidR="00246E05" w:rsidRDefault="00246E05" w:rsidP="00246E05"/>
    <w:p w14:paraId="2EBD3545" w14:textId="77777777" w:rsidR="00246E05" w:rsidRDefault="00246E05" w:rsidP="00246E05">
      <w:r>
        <w:rPr>
          <w:rFonts w:hint="eastAsia"/>
        </w:rPr>
        <w:t>определений</w:t>
      </w:r>
      <w:r>
        <w:t xml:space="preserve"> </w:t>
      </w:r>
      <w:r>
        <w:rPr>
          <w:rFonts w:hint="eastAsia"/>
        </w:rPr>
        <w:t>понятий</w:t>
      </w:r>
      <w:r>
        <w:t xml:space="preserve"> </w:t>
      </w:r>
      <w:r>
        <w:rPr>
          <w:rFonts w:hint="eastAsia"/>
        </w:rPr>
        <w:t>государственных</w:t>
      </w:r>
      <w:r>
        <w:t xml:space="preserve"> </w:t>
      </w:r>
      <w:r>
        <w:rPr>
          <w:rFonts w:hint="eastAsia"/>
        </w:rPr>
        <w:t>и</w:t>
      </w:r>
      <w:r>
        <w:t xml:space="preserve"> </w:t>
      </w:r>
      <w:r>
        <w:rPr>
          <w:rFonts w:hint="eastAsia"/>
        </w:rPr>
        <w:t>муниципальных</w:t>
      </w:r>
      <w:r>
        <w:t xml:space="preserve"> </w:t>
      </w:r>
      <w:r>
        <w:rPr>
          <w:rFonts w:hint="eastAsia"/>
        </w:rPr>
        <w:t>услуг</w:t>
      </w:r>
    </w:p>
    <w:p w14:paraId="2BB16B2A" w14:textId="77777777" w:rsidR="00246E05" w:rsidRDefault="00246E05" w:rsidP="00246E05"/>
    <w:p w14:paraId="5068EE97" w14:textId="77777777" w:rsidR="00246E05" w:rsidRDefault="00246E05" w:rsidP="00246E05">
      <w:r>
        <w:rPr>
          <w:rFonts w:hint="eastAsia"/>
        </w:rPr>
        <w:t>§</w:t>
      </w:r>
      <w:r>
        <w:t xml:space="preserve"> 2. </w:t>
      </w:r>
      <w:r>
        <w:rPr>
          <w:rFonts w:hint="eastAsia"/>
        </w:rPr>
        <w:t>Признаки</w:t>
      </w:r>
      <w:r>
        <w:t xml:space="preserve"> </w:t>
      </w:r>
      <w:r>
        <w:rPr>
          <w:rFonts w:hint="eastAsia"/>
        </w:rPr>
        <w:t>и</w:t>
      </w:r>
      <w:r>
        <w:t xml:space="preserve"> </w:t>
      </w:r>
      <w:r>
        <w:rPr>
          <w:rFonts w:hint="eastAsia"/>
        </w:rPr>
        <w:t>определение</w:t>
      </w:r>
      <w:r>
        <w:t xml:space="preserve"> </w:t>
      </w:r>
      <w:r>
        <w:rPr>
          <w:rFonts w:hint="eastAsia"/>
        </w:rPr>
        <w:t>понятий</w:t>
      </w:r>
      <w:r>
        <w:t xml:space="preserve"> </w:t>
      </w:r>
      <w:r>
        <w:rPr>
          <w:rFonts w:hint="eastAsia"/>
        </w:rPr>
        <w:t>государственных</w:t>
      </w:r>
      <w:r>
        <w:t xml:space="preserve"> </w:t>
      </w:r>
      <w:r>
        <w:rPr>
          <w:rFonts w:hint="eastAsia"/>
        </w:rPr>
        <w:t>и</w:t>
      </w:r>
      <w:r>
        <w:t xml:space="preserve"> </w:t>
      </w:r>
      <w:r>
        <w:rPr>
          <w:rFonts w:hint="eastAsia"/>
        </w:rPr>
        <w:t>муниципальных</w:t>
      </w:r>
    </w:p>
    <w:p w14:paraId="649609DE" w14:textId="77777777" w:rsidR="00246E05" w:rsidRDefault="00246E05" w:rsidP="00246E05"/>
    <w:p w14:paraId="6B0582E1" w14:textId="77777777" w:rsidR="00246E05" w:rsidRDefault="00246E05" w:rsidP="00246E05">
      <w:r>
        <w:rPr>
          <w:rFonts w:hint="eastAsia"/>
        </w:rPr>
        <w:t>услуг</w:t>
      </w:r>
    </w:p>
    <w:p w14:paraId="4D7AEDE5" w14:textId="77777777" w:rsidR="00246E05" w:rsidRDefault="00246E05" w:rsidP="00246E05"/>
    <w:p w14:paraId="00054349" w14:textId="77777777" w:rsidR="00246E05" w:rsidRDefault="00246E05" w:rsidP="00246E05">
      <w:r>
        <w:rPr>
          <w:rFonts w:hint="eastAsia"/>
        </w:rPr>
        <w:t>§</w:t>
      </w:r>
      <w:r>
        <w:t xml:space="preserve"> 3. </w:t>
      </w:r>
      <w:r>
        <w:rPr>
          <w:rFonts w:hint="eastAsia"/>
        </w:rPr>
        <w:t>Субъекты</w:t>
      </w:r>
      <w:r>
        <w:t xml:space="preserve"> </w:t>
      </w:r>
      <w:r>
        <w:rPr>
          <w:rFonts w:hint="eastAsia"/>
        </w:rPr>
        <w:t>оказания</w:t>
      </w:r>
      <w:r>
        <w:t xml:space="preserve"> </w:t>
      </w:r>
      <w:r>
        <w:rPr>
          <w:rFonts w:hint="eastAsia"/>
        </w:rPr>
        <w:t>государственных</w:t>
      </w:r>
      <w:r>
        <w:t xml:space="preserve"> </w:t>
      </w:r>
      <w:r>
        <w:rPr>
          <w:rFonts w:hint="eastAsia"/>
        </w:rPr>
        <w:t>и</w:t>
      </w:r>
      <w:r>
        <w:t xml:space="preserve"> </w:t>
      </w:r>
      <w:r>
        <w:rPr>
          <w:rFonts w:hint="eastAsia"/>
        </w:rPr>
        <w:t>муниципальных</w:t>
      </w:r>
      <w:r>
        <w:t xml:space="preserve"> </w:t>
      </w:r>
      <w:r>
        <w:rPr>
          <w:rFonts w:hint="eastAsia"/>
        </w:rPr>
        <w:t>услуг</w:t>
      </w:r>
    </w:p>
    <w:p w14:paraId="64F2F9DF" w14:textId="77777777" w:rsidR="00246E05" w:rsidRDefault="00246E05" w:rsidP="00246E05"/>
    <w:p w14:paraId="5868BC40" w14:textId="77777777" w:rsidR="00246E05" w:rsidRDefault="00246E05" w:rsidP="00246E05">
      <w:r>
        <w:rPr>
          <w:rFonts w:hint="eastAsia"/>
        </w:rPr>
        <w:t>ГЛАВА</w:t>
      </w:r>
      <w:r>
        <w:t xml:space="preserve"> II. </w:t>
      </w:r>
      <w:r>
        <w:rPr>
          <w:rFonts w:hint="eastAsia"/>
        </w:rPr>
        <w:t>АУТСОРСИНГ</w:t>
      </w:r>
      <w:r>
        <w:t xml:space="preserve"> </w:t>
      </w:r>
      <w:r>
        <w:rPr>
          <w:rFonts w:hint="eastAsia"/>
        </w:rPr>
        <w:t>КАК</w:t>
      </w:r>
      <w:r>
        <w:t xml:space="preserve"> </w:t>
      </w:r>
      <w:r>
        <w:rPr>
          <w:rFonts w:hint="eastAsia"/>
        </w:rPr>
        <w:t>ФОРМА</w:t>
      </w:r>
      <w:r>
        <w:t xml:space="preserve"> </w:t>
      </w:r>
      <w:r>
        <w:rPr>
          <w:rFonts w:hint="eastAsia"/>
        </w:rPr>
        <w:t>ПЕРЕДАЧИ</w:t>
      </w:r>
      <w:r>
        <w:t xml:space="preserve"> </w:t>
      </w:r>
      <w:r>
        <w:rPr>
          <w:rFonts w:hint="eastAsia"/>
        </w:rPr>
        <w:t>ФУНКЦИИ</w:t>
      </w:r>
      <w:r>
        <w:t xml:space="preserve"> </w:t>
      </w:r>
      <w:r>
        <w:rPr>
          <w:rFonts w:hint="eastAsia"/>
        </w:rPr>
        <w:t>И</w:t>
      </w:r>
      <w:r>
        <w:t xml:space="preserve"> </w:t>
      </w:r>
      <w:r>
        <w:rPr>
          <w:rFonts w:hint="eastAsia"/>
        </w:rPr>
        <w:t>СПОСОБ</w:t>
      </w:r>
      <w:r>
        <w:t xml:space="preserve"> </w:t>
      </w:r>
      <w:r>
        <w:rPr>
          <w:rFonts w:hint="eastAsia"/>
        </w:rPr>
        <w:t>ОПТИМИЗАЦИИ</w:t>
      </w:r>
      <w:r>
        <w:t xml:space="preserve"> </w:t>
      </w:r>
      <w:r>
        <w:rPr>
          <w:rFonts w:hint="eastAsia"/>
        </w:rPr>
        <w:t>ДЕЯТЕЛЬНОСТИ</w:t>
      </w:r>
      <w:r>
        <w:t xml:space="preserve"> </w:t>
      </w:r>
      <w:r>
        <w:rPr>
          <w:rFonts w:hint="eastAsia"/>
        </w:rPr>
        <w:t>СУБЪЕКТОВ</w:t>
      </w:r>
      <w:r>
        <w:t xml:space="preserve">, </w:t>
      </w:r>
      <w:r>
        <w:rPr>
          <w:rFonts w:hint="eastAsia"/>
        </w:rPr>
        <w:t>ОКАЗЫВАЮЩИХ</w:t>
      </w:r>
    </w:p>
    <w:p w14:paraId="450ABB97" w14:textId="77777777" w:rsidR="00246E05" w:rsidRDefault="00246E05" w:rsidP="00246E05"/>
    <w:p w14:paraId="47CB6F9D" w14:textId="77777777" w:rsidR="00246E05" w:rsidRDefault="00246E05" w:rsidP="00246E05">
      <w:r>
        <w:rPr>
          <w:rFonts w:hint="eastAsia"/>
        </w:rPr>
        <w:t>ГОСУДАРСТВЕННЫЕ</w:t>
      </w:r>
      <w:r>
        <w:t xml:space="preserve"> </w:t>
      </w:r>
      <w:r>
        <w:rPr>
          <w:rFonts w:hint="eastAsia"/>
        </w:rPr>
        <w:t>ИЛИ</w:t>
      </w:r>
      <w:r>
        <w:t xml:space="preserve"> </w:t>
      </w:r>
      <w:r>
        <w:rPr>
          <w:rFonts w:hint="eastAsia"/>
        </w:rPr>
        <w:t>МУНИЦИПАЛЬНЫЕ</w:t>
      </w:r>
      <w:r>
        <w:t xml:space="preserve"> </w:t>
      </w:r>
      <w:r>
        <w:rPr>
          <w:rFonts w:hint="eastAsia"/>
        </w:rPr>
        <w:t>УСЛУГИ</w:t>
      </w:r>
    </w:p>
    <w:p w14:paraId="6285B91E" w14:textId="77777777" w:rsidR="00246E05" w:rsidRDefault="00246E05" w:rsidP="00246E05"/>
    <w:p w14:paraId="3F1BA0FF" w14:textId="77777777" w:rsidR="00246E05" w:rsidRDefault="00246E05" w:rsidP="00246E05">
      <w:r>
        <w:rPr>
          <w:rFonts w:hint="eastAsia"/>
        </w:rPr>
        <w:t>§</w:t>
      </w:r>
      <w:r>
        <w:t xml:space="preserve"> 1. </w:t>
      </w:r>
      <w:r>
        <w:rPr>
          <w:rFonts w:hint="eastAsia"/>
        </w:rPr>
        <w:t>Формы</w:t>
      </w:r>
      <w:r>
        <w:t xml:space="preserve"> </w:t>
      </w:r>
      <w:r>
        <w:rPr>
          <w:rFonts w:hint="eastAsia"/>
        </w:rPr>
        <w:t>передачи</w:t>
      </w:r>
      <w:r>
        <w:t xml:space="preserve"> </w:t>
      </w:r>
      <w:r>
        <w:rPr>
          <w:rFonts w:hint="eastAsia"/>
        </w:rPr>
        <w:t>функции</w:t>
      </w:r>
      <w:r>
        <w:t xml:space="preserve"> </w:t>
      </w:r>
      <w:r>
        <w:rPr>
          <w:rFonts w:hint="eastAsia"/>
        </w:rPr>
        <w:t>по</w:t>
      </w:r>
      <w:r>
        <w:t xml:space="preserve"> </w:t>
      </w:r>
      <w:r>
        <w:rPr>
          <w:rFonts w:hint="eastAsia"/>
        </w:rPr>
        <w:t>оказанию</w:t>
      </w:r>
      <w:r>
        <w:t xml:space="preserve"> </w:t>
      </w:r>
      <w:r>
        <w:rPr>
          <w:rFonts w:hint="eastAsia"/>
        </w:rPr>
        <w:t>государственной</w:t>
      </w:r>
    </w:p>
    <w:p w14:paraId="21FC1C19" w14:textId="77777777" w:rsidR="00246E05" w:rsidRDefault="00246E05" w:rsidP="00246E05"/>
    <w:p w14:paraId="5FCEAD2B" w14:textId="77777777" w:rsidR="00246E05" w:rsidRDefault="00246E05" w:rsidP="00246E05">
      <w:r>
        <w:rPr>
          <w:rFonts w:hint="eastAsia"/>
        </w:rPr>
        <w:lastRenderedPageBreak/>
        <w:t>или</w:t>
      </w:r>
      <w:r>
        <w:t xml:space="preserve"> </w:t>
      </w:r>
      <w:r>
        <w:rPr>
          <w:rFonts w:hint="eastAsia"/>
        </w:rPr>
        <w:t>муниципальной</w:t>
      </w:r>
      <w:r>
        <w:t xml:space="preserve"> </w:t>
      </w:r>
      <w:r>
        <w:rPr>
          <w:rFonts w:hint="eastAsia"/>
        </w:rPr>
        <w:t>услуги</w:t>
      </w:r>
    </w:p>
    <w:p w14:paraId="16D62C68" w14:textId="77777777" w:rsidR="00246E05" w:rsidRDefault="00246E05" w:rsidP="00246E05"/>
    <w:p w14:paraId="317246D5" w14:textId="77777777" w:rsidR="00246E05" w:rsidRDefault="00246E05" w:rsidP="00246E05">
      <w:r>
        <w:rPr>
          <w:rFonts w:hint="eastAsia"/>
        </w:rPr>
        <w:t>§</w:t>
      </w:r>
      <w:r>
        <w:t xml:space="preserve"> 2. </w:t>
      </w:r>
      <w:r>
        <w:rPr>
          <w:rFonts w:hint="eastAsia"/>
        </w:rPr>
        <w:t>Экономическая</w:t>
      </w:r>
      <w:r>
        <w:t xml:space="preserve"> </w:t>
      </w:r>
      <w:r>
        <w:rPr>
          <w:rFonts w:hint="eastAsia"/>
        </w:rPr>
        <w:t>и</w:t>
      </w:r>
      <w:r>
        <w:t xml:space="preserve"> </w:t>
      </w:r>
      <w:r>
        <w:rPr>
          <w:rFonts w:hint="eastAsia"/>
        </w:rPr>
        <w:t>правовая</w:t>
      </w:r>
      <w:r>
        <w:t xml:space="preserve"> </w:t>
      </w:r>
      <w:r>
        <w:rPr>
          <w:rFonts w:hint="eastAsia"/>
        </w:rPr>
        <w:t>характеристики</w:t>
      </w:r>
      <w:r>
        <w:t xml:space="preserve"> </w:t>
      </w:r>
      <w:r>
        <w:rPr>
          <w:rFonts w:hint="eastAsia"/>
        </w:rPr>
        <w:t>аутсорсинга</w:t>
      </w:r>
    </w:p>
    <w:p w14:paraId="081423F0" w14:textId="77777777" w:rsidR="00246E05" w:rsidRDefault="00246E05" w:rsidP="00246E05"/>
    <w:p w14:paraId="07B35767" w14:textId="77777777" w:rsidR="00246E05" w:rsidRDefault="00246E05" w:rsidP="00246E05">
      <w:r>
        <w:rPr>
          <w:rFonts w:hint="eastAsia"/>
        </w:rPr>
        <w:t>§</w:t>
      </w:r>
      <w:r>
        <w:t xml:space="preserve"> 3. </w:t>
      </w:r>
      <w:r>
        <w:rPr>
          <w:rFonts w:hint="eastAsia"/>
        </w:rPr>
        <w:t>Признаки</w:t>
      </w:r>
      <w:r>
        <w:t xml:space="preserve"> </w:t>
      </w:r>
      <w:r>
        <w:rPr>
          <w:rFonts w:hint="eastAsia"/>
        </w:rPr>
        <w:t>и</w:t>
      </w:r>
      <w:r>
        <w:t xml:space="preserve"> </w:t>
      </w:r>
      <w:r>
        <w:rPr>
          <w:rFonts w:hint="eastAsia"/>
        </w:rPr>
        <w:t>понятие</w:t>
      </w:r>
      <w:r>
        <w:t xml:space="preserve"> </w:t>
      </w:r>
      <w:r>
        <w:rPr>
          <w:rFonts w:hint="eastAsia"/>
        </w:rPr>
        <w:t>аутсорсинга</w:t>
      </w:r>
      <w:r>
        <w:t xml:space="preserve"> </w:t>
      </w:r>
      <w:r>
        <w:rPr>
          <w:rFonts w:hint="eastAsia"/>
        </w:rPr>
        <w:t>в</w:t>
      </w:r>
      <w:r>
        <w:t xml:space="preserve"> </w:t>
      </w:r>
      <w:r>
        <w:rPr>
          <w:rFonts w:hint="eastAsia"/>
        </w:rPr>
        <w:t>сфере</w:t>
      </w:r>
      <w:r>
        <w:t xml:space="preserve"> </w:t>
      </w:r>
      <w:r>
        <w:rPr>
          <w:rFonts w:hint="eastAsia"/>
        </w:rPr>
        <w:t>оказания</w:t>
      </w:r>
    </w:p>
    <w:p w14:paraId="062CBA27" w14:textId="77777777" w:rsidR="00246E05" w:rsidRDefault="00246E05" w:rsidP="00246E05"/>
    <w:p w14:paraId="7CEE1253" w14:textId="77777777" w:rsidR="00246E05" w:rsidRDefault="00246E05" w:rsidP="00246E05">
      <w:r>
        <w:rPr>
          <w:rFonts w:hint="eastAsia"/>
        </w:rPr>
        <w:t>государственных</w:t>
      </w:r>
      <w:r>
        <w:t xml:space="preserve"> </w:t>
      </w:r>
      <w:r>
        <w:rPr>
          <w:rFonts w:hint="eastAsia"/>
        </w:rPr>
        <w:t>и</w:t>
      </w:r>
      <w:r>
        <w:t xml:space="preserve"> </w:t>
      </w:r>
      <w:r>
        <w:rPr>
          <w:rFonts w:hint="eastAsia"/>
        </w:rPr>
        <w:t>муниципальных</w:t>
      </w:r>
      <w:r>
        <w:t xml:space="preserve"> </w:t>
      </w:r>
      <w:r>
        <w:rPr>
          <w:rFonts w:hint="eastAsia"/>
        </w:rPr>
        <w:t>услуг</w:t>
      </w:r>
    </w:p>
    <w:p w14:paraId="54420824" w14:textId="77777777" w:rsidR="00246E05" w:rsidRDefault="00246E05" w:rsidP="00246E05"/>
    <w:p w14:paraId="043F2F03" w14:textId="77777777" w:rsidR="00246E05" w:rsidRDefault="00246E05" w:rsidP="00246E05">
      <w:r>
        <w:rPr>
          <w:rFonts w:hint="eastAsia"/>
        </w:rPr>
        <w:t>§</w:t>
      </w:r>
      <w:r>
        <w:t xml:space="preserve"> 4. </w:t>
      </w:r>
      <w:r>
        <w:rPr>
          <w:rFonts w:hint="eastAsia"/>
        </w:rPr>
        <w:t>Классификация</w:t>
      </w:r>
      <w:r>
        <w:t xml:space="preserve"> </w:t>
      </w:r>
      <w:r>
        <w:rPr>
          <w:rFonts w:hint="eastAsia"/>
        </w:rPr>
        <w:t>аутсорсинга</w:t>
      </w:r>
      <w:r>
        <w:t xml:space="preserve"> </w:t>
      </w:r>
      <w:r>
        <w:rPr>
          <w:rFonts w:hint="eastAsia"/>
        </w:rPr>
        <w:t>в</w:t>
      </w:r>
      <w:r>
        <w:t xml:space="preserve"> </w:t>
      </w:r>
      <w:r>
        <w:rPr>
          <w:rFonts w:hint="eastAsia"/>
        </w:rPr>
        <w:t>сфере</w:t>
      </w:r>
      <w:r>
        <w:t xml:space="preserve"> </w:t>
      </w:r>
      <w:r>
        <w:rPr>
          <w:rFonts w:hint="eastAsia"/>
        </w:rPr>
        <w:t>оказания</w:t>
      </w:r>
      <w:r>
        <w:t xml:space="preserve"> </w:t>
      </w:r>
      <w:r>
        <w:rPr>
          <w:rFonts w:hint="eastAsia"/>
        </w:rPr>
        <w:t>государственных</w:t>
      </w:r>
      <w:r>
        <w:t xml:space="preserve"> </w:t>
      </w:r>
      <w:r>
        <w:rPr>
          <w:rFonts w:hint="eastAsia"/>
        </w:rPr>
        <w:t>и</w:t>
      </w:r>
    </w:p>
    <w:p w14:paraId="06FB4914" w14:textId="77777777" w:rsidR="00246E05" w:rsidRDefault="00246E05" w:rsidP="00246E05"/>
    <w:p w14:paraId="712F4693" w14:textId="77777777" w:rsidR="00246E05" w:rsidRDefault="00246E05" w:rsidP="00246E05">
      <w:r>
        <w:rPr>
          <w:rFonts w:hint="eastAsia"/>
        </w:rPr>
        <w:t>муниципальных</w:t>
      </w:r>
      <w:r>
        <w:t xml:space="preserve"> </w:t>
      </w:r>
      <w:r>
        <w:rPr>
          <w:rFonts w:hint="eastAsia"/>
        </w:rPr>
        <w:t>услуг</w:t>
      </w:r>
    </w:p>
    <w:p w14:paraId="3DB36C17" w14:textId="77777777" w:rsidR="00246E05" w:rsidRDefault="00246E05" w:rsidP="00246E05"/>
    <w:p w14:paraId="27467D68" w14:textId="77777777" w:rsidR="00246E05" w:rsidRDefault="00246E05" w:rsidP="00246E05">
      <w:r>
        <w:rPr>
          <w:rFonts w:hint="eastAsia"/>
        </w:rPr>
        <w:t>§</w:t>
      </w:r>
      <w:r>
        <w:t xml:space="preserve"> 5. </w:t>
      </w:r>
      <w:r>
        <w:rPr>
          <w:rFonts w:hint="eastAsia"/>
        </w:rPr>
        <w:t>Общие</w:t>
      </w:r>
      <w:r>
        <w:t xml:space="preserve"> </w:t>
      </w:r>
      <w:r>
        <w:rPr>
          <w:rFonts w:hint="eastAsia"/>
        </w:rPr>
        <w:t>условия</w:t>
      </w:r>
      <w:r>
        <w:t xml:space="preserve"> </w:t>
      </w:r>
      <w:r>
        <w:rPr>
          <w:rFonts w:hint="eastAsia"/>
        </w:rPr>
        <w:t>применения</w:t>
      </w:r>
      <w:r>
        <w:t xml:space="preserve"> </w:t>
      </w:r>
      <w:r>
        <w:rPr>
          <w:rFonts w:hint="eastAsia"/>
        </w:rPr>
        <w:t>аутсорсинга</w:t>
      </w:r>
      <w:r>
        <w:t xml:space="preserve"> </w:t>
      </w:r>
      <w:r>
        <w:rPr>
          <w:rFonts w:hint="eastAsia"/>
        </w:rPr>
        <w:t>в</w:t>
      </w:r>
      <w:r>
        <w:t xml:space="preserve"> </w:t>
      </w:r>
      <w:r>
        <w:rPr>
          <w:rFonts w:hint="eastAsia"/>
        </w:rPr>
        <w:t>сфере</w:t>
      </w:r>
    </w:p>
    <w:p w14:paraId="5645CA75" w14:textId="77777777" w:rsidR="00246E05" w:rsidRDefault="00246E05" w:rsidP="00246E05"/>
    <w:p w14:paraId="4E74D5E0" w14:textId="77777777" w:rsidR="00246E05" w:rsidRDefault="00246E05" w:rsidP="00246E05">
      <w:r>
        <w:rPr>
          <w:rFonts w:hint="eastAsia"/>
        </w:rPr>
        <w:t>оказания</w:t>
      </w:r>
      <w:r>
        <w:t xml:space="preserve"> </w:t>
      </w:r>
      <w:r>
        <w:rPr>
          <w:rFonts w:hint="eastAsia"/>
        </w:rPr>
        <w:t>государственных</w:t>
      </w:r>
      <w:r>
        <w:t xml:space="preserve"> </w:t>
      </w:r>
      <w:r>
        <w:rPr>
          <w:rFonts w:hint="eastAsia"/>
        </w:rPr>
        <w:t>и</w:t>
      </w:r>
      <w:r>
        <w:t xml:space="preserve"> </w:t>
      </w:r>
      <w:r>
        <w:rPr>
          <w:rFonts w:hint="eastAsia"/>
        </w:rPr>
        <w:t>муниципальных</w:t>
      </w:r>
      <w:r>
        <w:t xml:space="preserve"> </w:t>
      </w:r>
      <w:r>
        <w:rPr>
          <w:rFonts w:hint="eastAsia"/>
        </w:rPr>
        <w:t>услуг</w:t>
      </w:r>
    </w:p>
    <w:p w14:paraId="733DD760" w14:textId="77777777" w:rsidR="00246E05" w:rsidRDefault="00246E05" w:rsidP="00246E05"/>
    <w:p w14:paraId="267C7862" w14:textId="77777777" w:rsidR="00246E05" w:rsidRDefault="00246E05" w:rsidP="00246E05">
      <w:r>
        <w:rPr>
          <w:rFonts w:hint="eastAsia"/>
        </w:rPr>
        <w:t>ЗАКЛЮЧЕНИЕ</w:t>
      </w:r>
    </w:p>
    <w:p w14:paraId="102320D8" w14:textId="77777777" w:rsidR="00246E05" w:rsidRDefault="00246E05" w:rsidP="00246E05"/>
    <w:p w14:paraId="0480C40D" w14:textId="2EAFBEC2" w:rsidR="00246E05" w:rsidRPr="00246E05" w:rsidRDefault="00246E05" w:rsidP="00246E05">
      <w:r>
        <w:rPr>
          <w:rFonts w:hint="eastAsia"/>
        </w:rPr>
        <w:t>БИБЛИОГРАФИЧЕСКИЙ</w:t>
      </w:r>
      <w:r>
        <w:t xml:space="preserve"> </w:t>
      </w:r>
      <w:r>
        <w:rPr>
          <w:rFonts w:hint="eastAsia"/>
        </w:rPr>
        <w:t>СПИСОК</w:t>
      </w:r>
    </w:p>
    <w:sectPr w:rsidR="00246E05" w:rsidRPr="00246E05" w:rsidSect="0045028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68B59" w14:textId="77777777" w:rsidR="00450285" w:rsidRDefault="00450285">
      <w:pPr>
        <w:spacing w:after="0" w:line="240" w:lineRule="auto"/>
      </w:pPr>
      <w:r>
        <w:separator/>
      </w:r>
    </w:p>
  </w:endnote>
  <w:endnote w:type="continuationSeparator" w:id="0">
    <w:p w14:paraId="75D5B535" w14:textId="77777777" w:rsidR="00450285" w:rsidRDefault="00450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BD35C" w14:textId="77777777" w:rsidR="00450285" w:rsidRDefault="00450285"/>
    <w:p w14:paraId="34F852E1" w14:textId="77777777" w:rsidR="00450285" w:rsidRDefault="00450285"/>
    <w:p w14:paraId="35904F24" w14:textId="77777777" w:rsidR="00450285" w:rsidRDefault="00450285"/>
    <w:p w14:paraId="7C38E3E7" w14:textId="77777777" w:rsidR="00450285" w:rsidRDefault="00450285"/>
    <w:p w14:paraId="2D8C0E3A" w14:textId="77777777" w:rsidR="00450285" w:rsidRDefault="00450285"/>
    <w:p w14:paraId="710AA3E7" w14:textId="77777777" w:rsidR="00450285" w:rsidRDefault="00450285"/>
    <w:p w14:paraId="403ED725" w14:textId="77777777" w:rsidR="00450285" w:rsidRDefault="0045028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022D37C" wp14:editId="13180E1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2755A" w14:textId="77777777" w:rsidR="00450285" w:rsidRDefault="0045028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22D37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DD2755A" w14:textId="77777777" w:rsidR="00450285" w:rsidRDefault="0045028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5D07497" w14:textId="77777777" w:rsidR="00450285" w:rsidRDefault="00450285"/>
    <w:p w14:paraId="6915B000" w14:textId="77777777" w:rsidR="00450285" w:rsidRDefault="00450285"/>
    <w:p w14:paraId="000DE677" w14:textId="77777777" w:rsidR="00450285" w:rsidRDefault="0045028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CE18497" wp14:editId="12A84E7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AFA52" w14:textId="77777777" w:rsidR="00450285" w:rsidRDefault="00450285"/>
                          <w:p w14:paraId="25F1D350" w14:textId="77777777" w:rsidR="00450285" w:rsidRDefault="0045028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E1849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0CAFA52" w14:textId="77777777" w:rsidR="00450285" w:rsidRDefault="00450285"/>
                    <w:p w14:paraId="25F1D350" w14:textId="77777777" w:rsidR="00450285" w:rsidRDefault="0045028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04F1D60" w14:textId="77777777" w:rsidR="00450285" w:rsidRDefault="00450285"/>
    <w:p w14:paraId="6626C3EA" w14:textId="77777777" w:rsidR="00450285" w:rsidRDefault="00450285">
      <w:pPr>
        <w:rPr>
          <w:sz w:val="2"/>
          <w:szCs w:val="2"/>
        </w:rPr>
      </w:pPr>
    </w:p>
    <w:p w14:paraId="7836DFE4" w14:textId="77777777" w:rsidR="00450285" w:rsidRDefault="00450285"/>
    <w:p w14:paraId="6C381FA4" w14:textId="77777777" w:rsidR="00450285" w:rsidRDefault="00450285">
      <w:pPr>
        <w:spacing w:after="0" w:line="240" w:lineRule="auto"/>
      </w:pPr>
    </w:p>
  </w:footnote>
  <w:footnote w:type="continuationSeparator" w:id="0">
    <w:p w14:paraId="2C5503A6" w14:textId="77777777" w:rsidR="00450285" w:rsidRDefault="004502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85"/>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3916</TotalTime>
  <Pages>2</Pages>
  <Words>161</Words>
  <Characters>924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539</cp:revision>
  <cp:lastPrinted>2009-02-06T05:36:00Z</cp:lastPrinted>
  <dcterms:created xsi:type="dcterms:W3CDTF">2024-04-09T10:20:00Z</dcterms:created>
  <dcterms:modified xsi:type="dcterms:W3CDTF">2024-04-13T20:27:00Z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