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ED717" w14:textId="77777777" w:rsidR="00016CD9" w:rsidRDefault="00016CD9" w:rsidP="00016CD9">
      <w:pPr>
        <w:pStyle w:val="afffffffffffffffffffffffffff5"/>
        <w:rPr>
          <w:rFonts w:ascii="Verdana" w:hAnsi="Verdana"/>
          <w:color w:val="000000"/>
          <w:sz w:val="21"/>
          <w:szCs w:val="21"/>
        </w:rPr>
      </w:pPr>
      <w:r>
        <w:rPr>
          <w:rFonts w:ascii="Helvetica Neue" w:hAnsi="Helvetica Neue"/>
          <w:b/>
          <w:bCs w:val="0"/>
          <w:color w:val="222222"/>
          <w:sz w:val="21"/>
          <w:szCs w:val="21"/>
        </w:rPr>
        <w:t>Кондратьев, Андрей Владимирович.</w:t>
      </w:r>
    </w:p>
    <w:p w14:paraId="035E76A2" w14:textId="77777777" w:rsidR="00016CD9" w:rsidRDefault="00016CD9" w:rsidP="00016CD9">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Коллективная генерация в лазерных решетках с дифракционной связью в резонаторе </w:t>
      </w:r>
      <w:proofErr w:type="gramStart"/>
      <w:r>
        <w:rPr>
          <w:rFonts w:ascii="Helvetica Neue" w:hAnsi="Helvetica Neue" w:cs="Arial"/>
          <w:caps/>
          <w:color w:val="222222"/>
          <w:sz w:val="21"/>
          <w:szCs w:val="21"/>
        </w:rPr>
        <w:t>Тальбо :</w:t>
      </w:r>
      <w:proofErr w:type="gramEnd"/>
      <w:r>
        <w:rPr>
          <w:rFonts w:ascii="Helvetica Neue" w:hAnsi="Helvetica Neue" w:cs="Arial"/>
          <w:caps/>
          <w:color w:val="222222"/>
          <w:sz w:val="21"/>
          <w:szCs w:val="21"/>
        </w:rPr>
        <w:t xml:space="preserve"> диссертация ... кандидата физико-математических наук : 01.04.21. - Москва, 2000. - 137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59F9E045" w14:textId="77777777" w:rsidR="00016CD9" w:rsidRDefault="00016CD9" w:rsidP="00016CD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Кондратьев, Андрей Владимирович</w:t>
      </w:r>
    </w:p>
    <w:p w14:paraId="621D927A"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2389433D"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3E54ABB"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ЛИТЕРАТУРЫ.</w:t>
      </w:r>
    </w:p>
    <w:p w14:paraId="6E70E463"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Лазерные решетки с резонатором Тальбо. Эксперименты.</w:t>
      </w:r>
    </w:p>
    <w:p w14:paraId="7BF69EDA"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Теоретические работы.</w:t>
      </w:r>
    </w:p>
    <w:p w14:paraId="3F38F8D2"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Коллективные моды.</w:t>
      </w:r>
    </w:p>
    <w:p w14:paraId="07AE7239"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Динамика генерации связанных лазеров.</w:t>
      </w:r>
    </w:p>
    <w:p w14:paraId="4A60B7B1"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ЭФФЕКТ ТАЛЬБО.</w:t>
      </w:r>
    </w:p>
    <w:p w14:paraId="7B73E9F9"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Одномерный случай.</w:t>
      </w:r>
    </w:p>
    <w:p w14:paraId="28E3EC25"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Двумерный случай. Условия существования эффекта.</w:t>
      </w:r>
    </w:p>
    <w:p w14:paraId="4AE7167E"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 Тальбо-дефектоскопии периодических структур.</w:t>
      </w:r>
    </w:p>
    <w:p w14:paraId="1E56AB74"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Эффект Тальбо в цилиндрической геометрии.</w:t>
      </w:r>
    </w:p>
    <w:p w14:paraId="7DFC4625"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ДИНАМИЧЕСКАЯ МОДЕЛЬ КОЛЛЕКТИВНОЙ ГЕНЕРАЦИИ.</w:t>
      </w:r>
    </w:p>
    <w:p w14:paraId="521C04CF"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Уравнения для бегущих волн в общем резонаторе.</w:t>
      </w:r>
    </w:p>
    <w:p w14:paraId="17F14D59"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Оптическая схема резонатора Тальбо.</w:t>
      </w:r>
    </w:p>
    <w:p w14:paraId="1F310223"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Постановка задачи.</w:t>
      </w:r>
    </w:p>
    <w:p w14:paraId="362BB209"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 Распространение волн по каналам генерации.</w:t>
      </w:r>
    </w:p>
    <w:p w14:paraId="4559DB63"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7.4. Дифракция поля в общем резонаторе. Матрица связи.</w:t>
      </w:r>
    </w:p>
    <w:p w14:paraId="23422FD2"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§8. Точечная модель коллективной генерации.</w:t>
      </w:r>
    </w:p>
    <w:p w14:paraId="3D315060"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Матрица дифракционной связи.</w:t>
      </w:r>
    </w:p>
    <w:p w14:paraId="27E5387C"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9.1. Концентрический резонатор Талъбо.</w:t>
      </w:r>
    </w:p>
    <w:p w14:paraId="1FB4BD13"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9.2. Вычисление коэффициентное связи.</w:t>
      </w:r>
    </w:p>
    <w:p w14:paraId="73C63513"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КОЛЛЕКТИВНЫЕ МОДЫ ЛАЗЕРНЫХ РЕШЕТОК В РЕЗОНАТОРЕ ТАЛЬБО.</w:t>
      </w:r>
    </w:p>
    <w:p w14:paraId="15EF1C6E"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Задача о спектре коллективных мод.</w:t>
      </w:r>
    </w:p>
    <w:p w14:paraId="11226BA0"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w:t>
      </w:r>
      <w:proofErr w:type="gramStart"/>
      <w:r>
        <w:rPr>
          <w:rFonts w:ascii="Arial" w:hAnsi="Arial" w:cs="Arial"/>
          <w:color w:val="333333"/>
          <w:sz w:val="21"/>
          <w:szCs w:val="21"/>
        </w:rPr>
        <w:t>1.Разложение</w:t>
      </w:r>
      <w:proofErr w:type="gramEnd"/>
      <w:r>
        <w:rPr>
          <w:rFonts w:ascii="Arial" w:hAnsi="Arial" w:cs="Arial"/>
          <w:color w:val="333333"/>
          <w:sz w:val="21"/>
          <w:szCs w:val="21"/>
        </w:rPr>
        <w:t xml:space="preserve"> поля решетки по коллективным модам.</w:t>
      </w:r>
    </w:p>
    <w:p w14:paraId="70878D6C"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10.2. Порог генерации и сдвиг частоты коллективных мод.</w:t>
      </w:r>
    </w:p>
    <w:p w14:paraId="1B496032"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Линейки лазеров в резонаторе Тальбо.</w:t>
      </w:r>
    </w:p>
    <w:p w14:paraId="68FC30A8"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Параметры решетки, определяющие спектр коллективных мод.</w:t>
      </w:r>
    </w:p>
    <w:p w14:paraId="2DE39CB6"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Анализ структуры коллективных мод.</w:t>
      </w:r>
    </w:p>
    <w:p w14:paraId="0FFFB961"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Поле в дальней зоне.</w:t>
      </w:r>
    </w:p>
    <w:p w14:paraId="607767BF"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Цилиндрическая решетка лазеров.</w:t>
      </w:r>
    </w:p>
    <w:p w14:paraId="5FD3FC5A"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Матрица связи.</w:t>
      </w:r>
    </w:p>
    <w:p w14:paraId="6284ED19"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Эффект самовоспроизведения волнового поля в цилиндрическом резонаторе Тальбо.</w:t>
      </w:r>
    </w:p>
    <w:p w14:paraId="2088C135"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Структура коллективных мод.</w:t>
      </w:r>
    </w:p>
    <w:p w14:paraId="3968E206"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Поле в фокальной плоскости цилиндрической решетки.</w:t>
      </w:r>
    </w:p>
    <w:p w14:paraId="07B3DCDF"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Двумерные решетки.</w:t>
      </w:r>
    </w:p>
    <w:p w14:paraId="1A2CFE94"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Матрица дифракционной связи. Редукция собственней задачи.</w:t>
      </w:r>
    </w:p>
    <w:p w14:paraId="4B2F23A5"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Анализ коллективных мод.</w:t>
      </w:r>
    </w:p>
    <w:p w14:paraId="6A774D67"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Порог генерации и селективность двумерных лазерных решеток.</w:t>
      </w:r>
    </w:p>
    <w:p w14:paraId="7DE147CC"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 ПЕРЕХОДНЫЙ ПРОЦЕСС УСТАНОВЛЕНИЯ КОЛЛЕКТИВНОЙ ГЕНЕРАЦИИ.</w:t>
      </w:r>
    </w:p>
    <w:p w14:paraId="468C6614"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§14. Модель безынерционной активной среды.</w:t>
      </w:r>
    </w:p>
    <w:p w14:paraId="1334E89B"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Примеры реализаций переходного процесса.</w:t>
      </w:r>
    </w:p>
    <w:p w14:paraId="6FCC45E4"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Влияние селективности резонатора Талъбо.</w:t>
      </w:r>
    </w:p>
    <w:p w14:paraId="0AA235E4"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Статистические испытания.</w:t>
      </w:r>
    </w:p>
    <w:p w14:paraId="0BFA1B43"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14.4. Возможность управления переходным процессом.</w:t>
      </w:r>
    </w:p>
    <w:p w14:paraId="14F48BFF"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14.5. Длительность переходного процесса.</w:t>
      </w:r>
    </w:p>
    <w:p w14:paraId="04AB6106"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Содержаниестр.</w:t>
      </w:r>
    </w:p>
    <w:p w14:paraId="3DB5DD2D"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Влияние динамики населенностей на переходный процесс</w:t>
      </w:r>
    </w:p>
    <w:p w14:paraId="04F2D175"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Численный анализ.</w:t>
      </w:r>
    </w:p>
    <w:p w14:paraId="725A1B44"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Динамическая селекция синфазной моды.</w:t>
      </w:r>
    </w:p>
    <w:p w14:paraId="05D4EE87"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15.3. Частота релаксационных колебаний.</w:t>
      </w:r>
    </w:p>
    <w:p w14:paraId="54CF5708"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15.4. Предельная мощность синфазной генерации.</w:t>
      </w:r>
    </w:p>
    <w:p w14:paraId="314AAB45"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VI. ТОЧНОСТЬ ЮСТИРОВКИ ЛАЗЕРНОЙ РЕШЕТКИ</w:t>
      </w:r>
    </w:p>
    <w:p w14:paraId="189935FC"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Фазовая расстройка оптических длин.</w:t>
      </w:r>
    </w:p>
    <w:p w14:paraId="48B8B5B3" w14:textId="77777777" w:rsidR="00016CD9" w:rsidRDefault="00016CD9" w:rsidP="00016C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Статистический анализ.</w:t>
      </w:r>
    </w:p>
    <w:p w14:paraId="071EBB05" w14:textId="435944BE" w:rsidR="00E67B85" w:rsidRPr="00016CD9" w:rsidRDefault="00E67B85" w:rsidP="00016CD9"/>
    <w:sectPr w:rsidR="00E67B85" w:rsidRPr="00016CD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D4A20" w14:textId="77777777" w:rsidR="002707A3" w:rsidRDefault="002707A3">
      <w:pPr>
        <w:spacing w:after="0" w:line="240" w:lineRule="auto"/>
      </w:pPr>
      <w:r>
        <w:separator/>
      </w:r>
    </w:p>
  </w:endnote>
  <w:endnote w:type="continuationSeparator" w:id="0">
    <w:p w14:paraId="5FCE168A" w14:textId="77777777" w:rsidR="002707A3" w:rsidRDefault="00270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BFDD0" w14:textId="77777777" w:rsidR="002707A3" w:rsidRDefault="002707A3"/>
    <w:p w14:paraId="6C24D42D" w14:textId="77777777" w:rsidR="002707A3" w:rsidRDefault="002707A3"/>
    <w:p w14:paraId="5BECA45A" w14:textId="77777777" w:rsidR="002707A3" w:rsidRDefault="002707A3"/>
    <w:p w14:paraId="206A0104" w14:textId="77777777" w:rsidR="002707A3" w:rsidRDefault="002707A3"/>
    <w:p w14:paraId="1DB5B4A5" w14:textId="77777777" w:rsidR="002707A3" w:rsidRDefault="002707A3"/>
    <w:p w14:paraId="5EDFEEA3" w14:textId="77777777" w:rsidR="002707A3" w:rsidRDefault="002707A3"/>
    <w:p w14:paraId="4FD2D51B" w14:textId="77777777" w:rsidR="002707A3" w:rsidRDefault="002707A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719F54" wp14:editId="46FA591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12A65" w14:textId="77777777" w:rsidR="002707A3" w:rsidRDefault="002707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719F5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0212A65" w14:textId="77777777" w:rsidR="002707A3" w:rsidRDefault="002707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464A3E" w14:textId="77777777" w:rsidR="002707A3" w:rsidRDefault="002707A3"/>
    <w:p w14:paraId="319B19C5" w14:textId="77777777" w:rsidR="002707A3" w:rsidRDefault="002707A3"/>
    <w:p w14:paraId="26386DF7" w14:textId="77777777" w:rsidR="002707A3" w:rsidRDefault="002707A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39BA8E" wp14:editId="7AB6873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80DF9" w14:textId="77777777" w:rsidR="002707A3" w:rsidRDefault="002707A3"/>
                          <w:p w14:paraId="52ACE05F" w14:textId="77777777" w:rsidR="002707A3" w:rsidRDefault="002707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39BA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3280DF9" w14:textId="77777777" w:rsidR="002707A3" w:rsidRDefault="002707A3"/>
                    <w:p w14:paraId="52ACE05F" w14:textId="77777777" w:rsidR="002707A3" w:rsidRDefault="002707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DF5693" w14:textId="77777777" w:rsidR="002707A3" w:rsidRDefault="002707A3"/>
    <w:p w14:paraId="5C0927EF" w14:textId="77777777" w:rsidR="002707A3" w:rsidRDefault="002707A3">
      <w:pPr>
        <w:rPr>
          <w:sz w:val="2"/>
          <w:szCs w:val="2"/>
        </w:rPr>
      </w:pPr>
    </w:p>
    <w:p w14:paraId="664DD031" w14:textId="77777777" w:rsidR="002707A3" w:rsidRDefault="002707A3"/>
    <w:p w14:paraId="5238D5DF" w14:textId="77777777" w:rsidR="002707A3" w:rsidRDefault="002707A3">
      <w:pPr>
        <w:spacing w:after="0" w:line="240" w:lineRule="auto"/>
      </w:pPr>
    </w:p>
  </w:footnote>
  <w:footnote w:type="continuationSeparator" w:id="0">
    <w:p w14:paraId="6AC9DAF6" w14:textId="77777777" w:rsidR="002707A3" w:rsidRDefault="00270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A3"/>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125555</TotalTime>
  <Pages>3</Pages>
  <Words>387</Words>
  <Characters>2210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3181</cp:revision>
  <cp:lastPrinted>2009-02-06T05:36:00Z</cp:lastPrinted>
  <dcterms:created xsi:type="dcterms:W3CDTF">2024-01-07T13:43:00Z</dcterms:created>
  <dcterms:modified xsi:type="dcterms:W3CDTF">2025-06-30T08:06:00Z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