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556" w:rsidRPr="00FE7556" w:rsidRDefault="00FE7556" w:rsidP="00FE7556">
      <w:pPr>
        <w:rPr>
          <w:rFonts w:ascii="Verdana" w:eastAsia="Times New Roman" w:hAnsi="Verdana" w:cs="Times New Roman"/>
          <w:color w:val="000000"/>
          <w:kern w:val="0"/>
          <w:sz w:val="24"/>
          <w:szCs w:val="24"/>
          <w:lang w:eastAsia="ru-RU"/>
        </w:rPr>
      </w:pPr>
      <w:r w:rsidRPr="00FE7556">
        <w:rPr>
          <w:rFonts w:ascii="Verdana" w:eastAsia="Times New Roman" w:hAnsi="Verdana" w:cs="Times New Roman" w:hint="eastAsia"/>
          <w:color w:val="000000"/>
          <w:kern w:val="0"/>
          <w:sz w:val="24"/>
          <w:szCs w:val="24"/>
          <w:lang w:eastAsia="ru-RU"/>
        </w:rPr>
        <w:t>Гольцов</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Андрій</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Геннадійович</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тимчасово</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не</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працює</w:t>
      </w:r>
      <w:r w:rsidRPr="00FE7556">
        <w:rPr>
          <w:rFonts w:ascii="Verdana" w:eastAsia="Times New Roman" w:hAnsi="Verdana" w:cs="Times New Roman"/>
          <w:color w:val="000000"/>
          <w:kern w:val="0"/>
          <w:sz w:val="24"/>
          <w:szCs w:val="24"/>
          <w:lang w:eastAsia="ru-RU"/>
        </w:rPr>
        <w:t>: &amp;laquo;</w:t>
      </w:r>
      <w:r w:rsidRPr="00FE7556">
        <w:rPr>
          <w:rFonts w:ascii="Verdana" w:eastAsia="Times New Roman" w:hAnsi="Verdana" w:cs="Times New Roman" w:hint="eastAsia"/>
          <w:color w:val="000000"/>
          <w:kern w:val="0"/>
          <w:sz w:val="24"/>
          <w:szCs w:val="24"/>
          <w:lang w:eastAsia="ru-RU"/>
        </w:rPr>
        <w:t>Геостратегія</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Російської</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Федерації</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на</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пострадянсько</w:t>
      </w:r>
      <w:r w:rsidRPr="00FE7556">
        <w:rPr>
          <w:rFonts w:ascii="Verdana" w:eastAsia="Times New Roman" w:hAnsi="Verdana" w:cs="Times New Roman"/>
          <w:color w:val="000000"/>
          <w:kern w:val="0"/>
          <w:sz w:val="24"/>
          <w:szCs w:val="24"/>
          <w:lang w:eastAsia="ru-RU"/>
        </w:rPr>
        <w:t>&amp;shy;</w:t>
      </w:r>
      <w:r w:rsidRPr="00FE7556">
        <w:rPr>
          <w:rFonts w:ascii="Verdana" w:eastAsia="Times New Roman" w:hAnsi="Verdana" w:cs="Times New Roman" w:hint="eastAsia"/>
          <w:color w:val="000000"/>
          <w:kern w:val="0"/>
          <w:sz w:val="24"/>
          <w:szCs w:val="24"/>
          <w:lang w:eastAsia="ru-RU"/>
        </w:rPr>
        <w:t>му</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просторі</w:t>
      </w:r>
      <w:r w:rsidRPr="00FE7556">
        <w:rPr>
          <w:rFonts w:ascii="Verdana" w:eastAsia="Times New Roman" w:hAnsi="Verdana" w:cs="Times New Roman"/>
          <w:color w:val="000000"/>
          <w:kern w:val="0"/>
          <w:sz w:val="24"/>
          <w:szCs w:val="24"/>
          <w:lang w:eastAsia="ru-RU"/>
        </w:rPr>
        <w:t xml:space="preserve">&amp;raquo; (21.03.03 - </w:t>
      </w:r>
      <w:r w:rsidRPr="00FE7556">
        <w:rPr>
          <w:rFonts w:ascii="Verdana" w:eastAsia="Times New Roman" w:hAnsi="Verdana" w:cs="Times New Roman" w:hint="eastAsia"/>
          <w:color w:val="000000"/>
          <w:kern w:val="0"/>
          <w:sz w:val="24"/>
          <w:szCs w:val="24"/>
          <w:lang w:eastAsia="ru-RU"/>
        </w:rPr>
        <w:t>геополітика</w:t>
      </w:r>
      <w:r w:rsidRPr="00FE7556">
        <w:rPr>
          <w:rFonts w:ascii="Verdana" w:eastAsia="Times New Roman" w:hAnsi="Verdana" w:cs="Times New Roman"/>
          <w:color w:val="000000"/>
          <w:kern w:val="0"/>
          <w:sz w:val="24"/>
          <w:szCs w:val="24"/>
          <w:lang w:eastAsia="ru-RU"/>
        </w:rPr>
        <w:t xml:space="preserve"> - </w:t>
      </w:r>
      <w:r w:rsidRPr="00FE7556">
        <w:rPr>
          <w:rFonts w:ascii="Verdana" w:eastAsia="Times New Roman" w:hAnsi="Verdana" w:cs="Times New Roman" w:hint="eastAsia"/>
          <w:color w:val="000000"/>
          <w:kern w:val="0"/>
          <w:sz w:val="24"/>
          <w:szCs w:val="24"/>
          <w:lang w:eastAsia="ru-RU"/>
        </w:rPr>
        <w:t>політичні</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науки</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Спецрада</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Д</w:t>
      </w:r>
      <w:r w:rsidRPr="00FE7556">
        <w:rPr>
          <w:rFonts w:ascii="Verdana" w:eastAsia="Times New Roman" w:hAnsi="Verdana" w:cs="Times New Roman"/>
          <w:color w:val="000000"/>
          <w:kern w:val="0"/>
          <w:sz w:val="24"/>
          <w:szCs w:val="24"/>
          <w:lang w:eastAsia="ru-RU"/>
        </w:rPr>
        <w:t xml:space="preserve"> 26.001.29 </w:t>
      </w:r>
      <w:r w:rsidRPr="00FE7556">
        <w:rPr>
          <w:rFonts w:ascii="Verdana" w:eastAsia="Times New Roman" w:hAnsi="Verdana" w:cs="Times New Roman" w:hint="eastAsia"/>
          <w:color w:val="000000"/>
          <w:kern w:val="0"/>
          <w:sz w:val="24"/>
          <w:szCs w:val="24"/>
          <w:lang w:eastAsia="ru-RU"/>
        </w:rPr>
        <w:t>у</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Київському</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національному</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універ</w:t>
      </w:r>
      <w:r w:rsidRPr="00FE7556">
        <w:rPr>
          <w:rFonts w:ascii="Verdana" w:eastAsia="Times New Roman" w:hAnsi="Verdana" w:cs="Times New Roman"/>
          <w:color w:val="000000"/>
          <w:kern w:val="0"/>
          <w:sz w:val="24"/>
          <w:szCs w:val="24"/>
          <w:lang w:eastAsia="ru-RU"/>
        </w:rPr>
        <w:t>&amp;shy;</w:t>
      </w:r>
      <w:r w:rsidRPr="00FE7556">
        <w:rPr>
          <w:rFonts w:ascii="Verdana" w:eastAsia="Times New Roman" w:hAnsi="Verdana" w:cs="Times New Roman" w:hint="eastAsia"/>
          <w:color w:val="000000"/>
          <w:kern w:val="0"/>
          <w:sz w:val="24"/>
          <w:szCs w:val="24"/>
          <w:lang w:eastAsia="ru-RU"/>
        </w:rPr>
        <w:t>ситеті</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імені</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Тараса</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Шевченка</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МОН</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України</w:t>
      </w:r>
    </w:p>
    <w:p w:rsidR="00FE7556" w:rsidRPr="00FE7556" w:rsidRDefault="00FE7556" w:rsidP="00FE7556">
      <w:pPr>
        <w:rPr>
          <w:rFonts w:ascii="Verdana" w:eastAsia="Times New Roman" w:hAnsi="Verdana" w:cs="Times New Roman"/>
          <w:color w:val="000000"/>
          <w:kern w:val="0"/>
          <w:sz w:val="24"/>
          <w:szCs w:val="24"/>
          <w:lang w:eastAsia="ru-RU"/>
        </w:rPr>
      </w:pPr>
    </w:p>
    <w:p w:rsidR="00FE7556" w:rsidRPr="00FE7556" w:rsidRDefault="00FE7556" w:rsidP="00FE7556">
      <w:pPr>
        <w:rPr>
          <w:rFonts w:ascii="Verdana" w:eastAsia="Times New Roman" w:hAnsi="Verdana" w:cs="Times New Roman"/>
          <w:color w:val="000000"/>
          <w:kern w:val="0"/>
          <w:sz w:val="24"/>
          <w:szCs w:val="24"/>
          <w:lang w:eastAsia="ru-RU"/>
        </w:rPr>
      </w:pPr>
    </w:p>
    <w:p w:rsidR="00FE7556" w:rsidRPr="00FE7556" w:rsidRDefault="00FE7556" w:rsidP="00FE7556">
      <w:pPr>
        <w:rPr>
          <w:rFonts w:ascii="Verdana" w:eastAsia="Times New Roman" w:hAnsi="Verdana" w:cs="Times New Roman"/>
          <w:color w:val="000000"/>
          <w:kern w:val="0"/>
          <w:sz w:val="24"/>
          <w:szCs w:val="24"/>
          <w:lang w:eastAsia="ru-RU"/>
        </w:rPr>
      </w:pPr>
    </w:p>
    <w:p w:rsidR="00FE7556" w:rsidRPr="00FE7556" w:rsidRDefault="00FE7556" w:rsidP="00FE7556">
      <w:pPr>
        <w:rPr>
          <w:rFonts w:ascii="Verdana" w:eastAsia="Times New Roman" w:hAnsi="Verdana" w:cs="Times New Roman"/>
          <w:color w:val="000000"/>
          <w:kern w:val="0"/>
          <w:sz w:val="24"/>
          <w:szCs w:val="24"/>
          <w:lang w:eastAsia="ru-RU"/>
        </w:rPr>
      </w:pPr>
    </w:p>
    <w:p w:rsidR="00FE7556" w:rsidRPr="00FE7556" w:rsidRDefault="00FE7556" w:rsidP="00FE7556">
      <w:pPr>
        <w:rPr>
          <w:rFonts w:ascii="Verdana" w:eastAsia="Times New Roman" w:hAnsi="Verdana" w:cs="Times New Roman"/>
          <w:color w:val="000000"/>
          <w:kern w:val="0"/>
          <w:sz w:val="24"/>
          <w:szCs w:val="24"/>
          <w:lang w:eastAsia="ru-RU"/>
        </w:rPr>
      </w:pPr>
      <w:r w:rsidRPr="00FE7556">
        <w:rPr>
          <w:rFonts w:ascii="Verdana" w:eastAsia="Times New Roman" w:hAnsi="Verdana" w:cs="Times New Roman" w:hint="eastAsia"/>
          <w:color w:val="000000"/>
          <w:kern w:val="0"/>
          <w:sz w:val="24"/>
          <w:szCs w:val="24"/>
          <w:lang w:eastAsia="ru-RU"/>
        </w:rPr>
        <w:t>Київський</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національний</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університет</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імені</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Тараса</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Шевченка</w:t>
      </w:r>
    </w:p>
    <w:p w:rsidR="00FE7556" w:rsidRPr="00FE7556" w:rsidRDefault="00FE7556" w:rsidP="00FE7556">
      <w:pPr>
        <w:rPr>
          <w:rFonts w:ascii="Verdana" w:eastAsia="Times New Roman" w:hAnsi="Verdana" w:cs="Times New Roman"/>
          <w:color w:val="000000"/>
          <w:kern w:val="0"/>
          <w:sz w:val="24"/>
          <w:szCs w:val="24"/>
          <w:lang w:eastAsia="ru-RU"/>
        </w:rPr>
      </w:pPr>
      <w:r w:rsidRPr="00FE7556">
        <w:rPr>
          <w:rFonts w:ascii="Verdana" w:eastAsia="Times New Roman" w:hAnsi="Verdana" w:cs="Times New Roman" w:hint="eastAsia"/>
          <w:color w:val="000000"/>
          <w:kern w:val="0"/>
          <w:sz w:val="24"/>
          <w:szCs w:val="24"/>
          <w:lang w:eastAsia="ru-RU"/>
        </w:rPr>
        <w:t>Міністерство</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освіти</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і</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науки</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України</w:t>
      </w:r>
    </w:p>
    <w:p w:rsidR="00FE7556" w:rsidRPr="00FE7556" w:rsidRDefault="00FE7556" w:rsidP="00FE7556">
      <w:pPr>
        <w:rPr>
          <w:rFonts w:ascii="Verdana" w:eastAsia="Times New Roman" w:hAnsi="Verdana" w:cs="Times New Roman"/>
          <w:color w:val="000000"/>
          <w:kern w:val="0"/>
          <w:sz w:val="24"/>
          <w:szCs w:val="24"/>
          <w:lang w:eastAsia="ru-RU"/>
        </w:rPr>
      </w:pPr>
      <w:r w:rsidRPr="00FE7556">
        <w:rPr>
          <w:rFonts w:ascii="Verdana" w:eastAsia="Times New Roman" w:hAnsi="Verdana" w:cs="Times New Roman" w:hint="eastAsia"/>
          <w:color w:val="000000"/>
          <w:kern w:val="0"/>
          <w:sz w:val="24"/>
          <w:szCs w:val="24"/>
          <w:lang w:eastAsia="ru-RU"/>
        </w:rPr>
        <w:t>Київський</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національний</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університет</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імені</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Тараса</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Шевченка</w:t>
      </w:r>
    </w:p>
    <w:p w:rsidR="00FE7556" w:rsidRPr="00FE7556" w:rsidRDefault="00FE7556" w:rsidP="00FE7556">
      <w:pPr>
        <w:rPr>
          <w:rFonts w:ascii="Verdana" w:eastAsia="Times New Roman" w:hAnsi="Verdana" w:cs="Times New Roman"/>
          <w:color w:val="000000"/>
          <w:kern w:val="0"/>
          <w:sz w:val="24"/>
          <w:szCs w:val="24"/>
          <w:lang w:eastAsia="ru-RU"/>
        </w:rPr>
      </w:pPr>
      <w:r w:rsidRPr="00FE7556">
        <w:rPr>
          <w:rFonts w:ascii="Verdana" w:eastAsia="Times New Roman" w:hAnsi="Verdana" w:cs="Times New Roman" w:hint="eastAsia"/>
          <w:color w:val="000000"/>
          <w:kern w:val="0"/>
          <w:sz w:val="24"/>
          <w:szCs w:val="24"/>
          <w:lang w:eastAsia="ru-RU"/>
        </w:rPr>
        <w:t>Міністерство</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освіти</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і</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науки</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України</w:t>
      </w:r>
    </w:p>
    <w:p w:rsidR="00FE7556" w:rsidRPr="00FE7556" w:rsidRDefault="00FE7556" w:rsidP="00FE7556">
      <w:pPr>
        <w:rPr>
          <w:rFonts w:ascii="Verdana" w:eastAsia="Times New Roman" w:hAnsi="Verdana" w:cs="Times New Roman"/>
          <w:color w:val="000000"/>
          <w:kern w:val="0"/>
          <w:sz w:val="24"/>
          <w:szCs w:val="24"/>
          <w:lang w:eastAsia="ru-RU"/>
        </w:rPr>
      </w:pPr>
      <w:r w:rsidRPr="00FE7556">
        <w:rPr>
          <w:rFonts w:ascii="Verdana" w:eastAsia="Times New Roman" w:hAnsi="Verdana" w:cs="Times New Roman" w:hint="eastAsia"/>
          <w:color w:val="000000"/>
          <w:kern w:val="0"/>
          <w:sz w:val="24"/>
          <w:szCs w:val="24"/>
          <w:lang w:eastAsia="ru-RU"/>
        </w:rPr>
        <w:t>Кваліфікаційна</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наукова</w:t>
      </w:r>
    </w:p>
    <w:p w:rsidR="00FE7556" w:rsidRPr="00FE7556" w:rsidRDefault="00FE7556" w:rsidP="00FE7556">
      <w:pPr>
        <w:rPr>
          <w:rFonts w:ascii="Verdana" w:eastAsia="Times New Roman" w:hAnsi="Verdana" w:cs="Times New Roman"/>
          <w:color w:val="000000"/>
          <w:kern w:val="0"/>
          <w:sz w:val="24"/>
          <w:szCs w:val="24"/>
          <w:lang w:eastAsia="ru-RU"/>
        </w:rPr>
      </w:pPr>
      <w:r w:rsidRPr="00FE7556">
        <w:rPr>
          <w:rFonts w:ascii="Verdana" w:eastAsia="Times New Roman" w:hAnsi="Verdana" w:cs="Times New Roman" w:hint="eastAsia"/>
          <w:color w:val="000000"/>
          <w:kern w:val="0"/>
          <w:sz w:val="24"/>
          <w:szCs w:val="24"/>
          <w:lang w:eastAsia="ru-RU"/>
        </w:rPr>
        <w:t>праця</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на</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правах</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рукопису</w:t>
      </w:r>
    </w:p>
    <w:p w:rsidR="00FE7556" w:rsidRPr="00FE7556" w:rsidRDefault="00FE7556" w:rsidP="00FE7556">
      <w:pPr>
        <w:rPr>
          <w:rFonts w:ascii="Verdana" w:eastAsia="Times New Roman" w:hAnsi="Verdana" w:cs="Times New Roman"/>
          <w:color w:val="000000"/>
          <w:kern w:val="0"/>
          <w:sz w:val="24"/>
          <w:szCs w:val="24"/>
          <w:lang w:eastAsia="ru-RU"/>
        </w:rPr>
      </w:pPr>
      <w:r w:rsidRPr="00FE7556">
        <w:rPr>
          <w:rFonts w:ascii="Verdana" w:eastAsia="Times New Roman" w:hAnsi="Verdana" w:cs="Times New Roman" w:hint="eastAsia"/>
          <w:color w:val="000000"/>
          <w:kern w:val="0"/>
          <w:sz w:val="24"/>
          <w:szCs w:val="24"/>
          <w:lang w:eastAsia="ru-RU"/>
        </w:rPr>
        <w:t>ГОЛЬЦОВ</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АНДРІЙ</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ГЕННАДІЙОВИЧ</w:t>
      </w:r>
    </w:p>
    <w:p w:rsidR="00FE7556" w:rsidRPr="00FE7556" w:rsidRDefault="00FE7556" w:rsidP="00FE7556">
      <w:pPr>
        <w:rPr>
          <w:rFonts w:ascii="Verdana" w:eastAsia="Times New Roman" w:hAnsi="Verdana" w:cs="Times New Roman"/>
          <w:color w:val="000000"/>
          <w:kern w:val="0"/>
          <w:sz w:val="24"/>
          <w:szCs w:val="24"/>
          <w:lang w:eastAsia="ru-RU"/>
        </w:rPr>
      </w:pPr>
      <w:r w:rsidRPr="00FE7556">
        <w:rPr>
          <w:rFonts w:ascii="Verdana" w:eastAsia="Times New Roman" w:hAnsi="Verdana" w:cs="Times New Roman" w:hint="eastAsia"/>
          <w:color w:val="000000"/>
          <w:kern w:val="0"/>
          <w:sz w:val="24"/>
          <w:szCs w:val="24"/>
          <w:lang w:eastAsia="ru-RU"/>
        </w:rPr>
        <w:t>УДК</w:t>
      </w:r>
      <w:r w:rsidRPr="00FE7556">
        <w:rPr>
          <w:rFonts w:ascii="Verdana" w:eastAsia="Times New Roman" w:hAnsi="Verdana" w:cs="Times New Roman"/>
          <w:color w:val="000000"/>
          <w:kern w:val="0"/>
          <w:sz w:val="24"/>
          <w:szCs w:val="24"/>
          <w:lang w:eastAsia="ru-RU"/>
        </w:rPr>
        <w:t xml:space="preserve"> 327:913](470+571)</w:t>
      </w:r>
    </w:p>
    <w:p w:rsidR="00FE7556" w:rsidRPr="00FE7556" w:rsidRDefault="00FE7556" w:rsidP="00FE7556">
      <w:pPr>
        <w:rPr>
          <w:rFonts w:ascii="Verdana" w:eastAsia="Times New Roman" w:hAnsi="Verdana" w:cs="Times New Roman"/>
          <w:color w:val="000000"/>
          <w:kern w:val="0"/>
          <w:sz w:val="24"/>
          <w:szCs w:val="24"/>
          <w:lang w:eastAsia="ru-RU"/>
        </w:rPr>
      </w:pPr>
      <w:r w:rsidRPr="00FE7556">
        <w:rPr>
          <w:rFonts w:ascii="Verdana" w:eastAsia="Times New Roman" w:hAnsi="Verdana" w:cs="Times New Roman" w:hint="eastAsia"/>
          <w:color w:val="000000"/>
          <w:kern w:val="0"/>
          <w:sz w:val="24"/>
          <w:szCs w:val="24"/>
          <w:lang w:eastAsia="ru-RU"/>
        </w:rPr>
        <w:t>ДИСЕРТАЦІЯ</w:t>
      </w:r>
    </w:p>
    <w:p w:rsidR="00FE7556" w:rsidRPr="00FE7556" w:rsidRDefault="00FE7556" w:rsidP="00FE7556">
      <w:pPr>
        <w:rPr>
          <w:rFonts w:ascii="Verdana" w:eastAsia="Times New Roman" w:hAnsi="Verdana" w:cs="Times New Roman"/>
          <w:color w:val="000000"/>
          <w:kern w:val="0"/>
          <w:sz w:val="24"/>
          <w:szCs w:val="24"/>
          <w:lang w:eastAsia="ru-RU"/>
        </w:rPr>
      </w:pPr>
      <w:r w:rsidRPr="00FE7556">
        <w:rPr>
          <w:rFonts w:ascii="Verdana" w:eastAsia="Times New Roman" w:hAnsi="Verdana" w:cs="Times New Roman" w:hint="eastAsia"/>
          <w:color w:val="000000"/>
          <w:kern w:val="0"/>
          <w:sz w:val="24"/>
          <w:szCs w:val="24"/>
          <w:lang w:eastAsia="ru-RU"/>
        </w:rPr>
        <w:t>ГЕОСТРАТЕГІЯ</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РОСІЙСЬКОЇ</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ФЕДЕРАЦІЇ</w:t>
      </w:r>
    </w:p>
    <w:p w:rsidR="00FE7556" w:rsidRPr="00FE7556" w:rsidRDefault="00FE7556" w:rsidP="00FE7556">
      <w:pPr>
        <w:rPr>
          <w:rFonts w:ascii="Verdana" w:eastAsia="Times New Roman" w:hAnsi="Verdana" w:cs="Times New Roman"/>
          <w:color w:val="000000"/>
          <w:kern w:val="0"/>
          <w:sz w:val="24"/>
          <w:szCs w:val="24"/>
          <w:lang w:eastAsia="ru-RU"/>
        </w:rPr>
      </w:pPr>
      <w:r w:rsidRPr="00FE7556">
        <w:rPr>
          <w:rFonts w:ascii="Verdana" w:eastAsia="Times New Roman" w:hAnsi="Verdana" w:cs="Times New Roman" w:hint="eastAsia"/>
          <w:color w:val="000000"/>
          <w:kern w:val="0"/>
          <w:sz w:val="24"/>
          <w:szCs w:val="24"/>
          <w:lang w:eastAsia="ru-RU"/>
        </w:rPr>
        <w:t>НА</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ПОСТРАДЯНСЬКОМУ</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ПРОСТОРІ</w:t>
      </w:r>
    </w:p>
    <w:p w:rsidR="00FE7556" w:rsidRPr="00FE7556" w:rsidRDefault="00FE7556" w:rsidP="00FE7556">
      <w:pPr>
        <w:rPr>
          <w:rFonts w:ascii="Verdana" w:eastAsia="Times New Roman" w:hAnsi="Verdana" w:cs="Times New Roman"/>
          <w:color w:val="000000"/>
          <w:kern w:val="0"/>
          <w:sz w:val="24"/>
          <w:szCs w:val="24"/>
          <w:lang w:eastAsia="ru-RU"/>
        </w:rPr>
      </w:pPr>
      <w:r w:rsidRPr="00FE7556">
        <w:rPr>
          <w:rFonts w:ascii="Verdana" w:eastAsia="Times New Roman" w:hAnsi="Verdana" w:cs="Times New Roman"/>
          <w:color w:val="000000"/>
          <w:kern w:val="0"/>
          <w:sz w:val="24"/>
          <w:szCs w:val="24"/>
          <w:lang w:eastAsia="ru-RU"/>
        </w:rPr>
        <w:t xml:space="preserve">21.03.03 </w:t>
      </w:r>
      <w:r w:rsidRPr="00FE7556">
        <w:rPr>
          <w:rFonts w:ascii="Verdana" w:eastAsia="Times New Roman" w:hAnsi="Verdana" w:cs="Times New Roman" w:hint="eastAsia"/>
          <w:color w:val="000000"/>
          <w:kern w:val="0"/>
          <w:sz w:val="24"/>
          <w:szCs w:val="24"/>
          <w:lang w:eastAsia="ru-RU"/>
        </w:rPr>
        <w:t>–</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геополітика</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політичні</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науки</w:t>
      </w:r>
      <w:r w:rsidRPr="00FE7556">
        <w:rPr>
          <w:rFonts w:ascii="Verdana" w:eastAsia="Times New Roman" w:hAnsi="Verdana" w:cs="Times New Roman"/>
          <w:color w:val="000000"/>
          <w:kern w:val="0"/>
          <w:sz w:val="24"/>
          <w:szCs w:val="24"/>
          <w:lang w:eastAsia="ru-RU"/>
        </w:rPr>
        <w:t>)</w:t>
      </w:r>
    </w:p>
    <w:p w:rsidR="00FE7556" w:rsidRPr="00FE7556" w:rsidRDefault="00FE7556" w:rsidP="00FE7556">
      <w:pPr>
        <w:rPr>
          <w:rFonts w:ascii="Verdana" w:eastAsia="Times New Roman" w:hAnsi="Verdana" w:cs="Times New Roman"/>
          <w:color w:val="000000"/>
          <w:kern w:val="0"/>
          <w:sz w:val="24"/>
          <w:szCs w:val="24"/>
          <w:lang w:eastAsia="ru-RU"/>
        </w:rPr>
      </w:pPr>
      <w:r w:rsidRPr="00FE7556">
        <w:rPr>
          <w:rFonts w:ascii="Verdana" w:eastAsia="Times New Roman" w:hAnsi="Verdana" w:cs="Times New Roman" w:hint="eastAsia"/>
          <w:color w:val="000000"/>
          <w:kern w:val="0"/>
          <w:sz w:val="24"/>
          <w:szCs w:val="24"/>
          <w:lang w:eastAsia="ru-RU"/>
        </w:rPr>
        <w:t>Подається</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на</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здобуття</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наукового</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ступеня</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доктора</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політичних</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наук</w:t>
      </w:r>
    </w:p>
    <w:p w:rsidR="00FE7556" w:rsidRPr="00FE7556" w:rsidRDefault="00FE7556" w:rsidP="00FE7556">
      <w:pPr>
        <w:rPr>
          <w:rFonts w:ascii="Verdana" w:eastAsia="Times New Roman" w:hAnsi="Verdana" w:cs="Times New Roman"/>
          <w:color w:val="000000"/>
          <w:kern w:val="0"/>
          <w:sz w:val="24"/>
          <w:szCs w:val="24"/>
          <w:lang w:eastAsia="ru-RU"/>
        </w:rPr>
      </w:pPr>
      <w:r w:rsidRPr="00FE7556">
        <w:rPr>
          <w:rFonts w:ascii="Verdana" w:eastAsia="Times New Roman" w:hAnsi="Verdana" w:cs="Times New Roman" w:hint="eastAsia"/>
          <w:color w:val="000000"/>
          <w:kern w:val="0"/>
          <w:sz w:val="24"/>
          <w:szCs w:val="24"/>
          <w:lang w:eastAsia="ru-RU"/>
        </w:rPr>
        <w:t>Дисертація</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містить</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результати</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власних</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досліджень</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Використання</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ідей</w:t>
      </w:r>
      <w:r w:rsidRPr="00FE7556">
        <w:rPr>
          <w:rFonts w:ascii="Verdana" w:eastAsia="Times New Roman" w:hAnsi="Verdana" w:cs="Times New Roman"/>
          <w:color w:val="000000"/>
          <w:kern w:val="0"/>
          <w:sz w:val="24"/>
          <w:szCs w:val="24"/>
          <w:lang w:eastAsia="ru-RU"/>
        </w:rPr>
        <w:t>,</w:t>
      </w:r>
    </w:p>
    <w:p w:rsidR="00FE7556" w:rsidRPr="00FE7556" w:rsidRDefault="00FE7556" w:rsidP="00FE7556">
      <w:pPr>
        <w:rPr>
          <w:rFonts w:ascii="Verdana" w:eastAsia="Times New Roman" w:hAnsi="Verdana" w:cs="Times New Roman"/>
          <w:color w:val="000000"/>
          <w:kern w:val="0"/>
          <w:sz w:val="24"/>
          <w:szCs w:val="24"/>
          <w:lang w:eastAsia="ru-RU"/>
        </w:rPr>
      </w:pPr>
      <w:r w:rsidRPr="00FE7556">
        <w:rPr>
          <w:rFonts w:ascii="Verdana" w:eastAsia="Times New Roman" w:hAnsi="Verdana" w:cs="Times New Roman" w:hint="eastAsia"/>
          <w:color w:val="000000"/>
          <w:kern w:val="0"/>
          <w:sz w:val="24"/>
          <w:szCs w:val="24"/>
          <w:lang w:eastAsia="ru-RU"/>
        </w:rPr>
        <w:t>результатів</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і</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текстів</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інших</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авторів</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мають</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посилання</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на</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відповідне</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джерело</w:t>
      </w:r>
      <w:r w:rsidRPr="00FE7556">
        <w:rPr>
          <w:rFonts w:ascii="Verdana" w:eastAsia="Times New Roman" w:hAnsi="Verdana" w:cs="Times New Roman"/>
          <w:color w:val="000000"/>
          <w:kern w:val="0"/>
          <w:sz w:val="24"/>
          <w:szCs w:val="24"/>
          <w:lang w:eastAsia="ru-RU"/>
        </w:rPr>
        <w:t>.</w:t>
      </w:r>
    </w:p>
    <w:p w:rsidR="00FE7556" w:rsidRPr="00FE7556" w:rsidRDefault="00FE7556" w:rsidP="00FE7556">
      <w:pPr>
        <w:rPr>
          <w:rFonts w:ascii="Verdana" w:eastAsia="Times New Roman" w:hAnsi="Verdana" w:cs="Times New Roman"/>
          <w:color w:val="000000"/>
          <w:kern w:val="0"/>
          <w:sz w:val="24"/>
          <w:szCs w:val="24"/>
          <w:lang w:eastAsia="ru-RU"/>
        </w:rPr>
      </w:pPr>
      <w:r w:rsidRPr="00FE7556">
        <w:rPr>
          <w:rFonts w:ascii="Verdana" w:eastAsia="Times New Roman" w:hAnsi="Verdana" w:cs="Times New Roman"/>
          <w:color w:val="000000"/>
          <w:kern w:val="0"/>
          <w:sz w:val="24"/>
          <w:szCs w:val="24"/>
          <w:lang w:eastAsia="ru-RU"/>
        </w:rPr>
        <w:t xml:space="preserve">_______________ </w:t>
      </w:r>
      <w:r w:rsidRPr="00FE7556">
        <w:rPr>
          <w:rFonts w:ascii="Verdana" w:eastAsia="Times New Roman" w:hAnsi="Verdana" w:cs="Times New Roman" w:hint="eastAsia"/>
          <w:color w:val="000000"/>
          <w:kern w:val="0"/>
          <w:sz w:val="24"/>
          <w:szCs w:val="24"/>
          <w:lang w:eastAsia="ru-RU"/>
        </w:rPr>
        <w:t>А</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Г</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Гольцов</w:t>
      </w:r>
    </w:p>
    <w:p w:rsidR="00FE7556" w:rsidRPr="00FE7556" w:rsidRDefault="00FE7556" w:rsidP="00FE7556">
      <w:pPr>
        <w:rPr>
          <w:rFonts w:ascii="Verdana" w:eastAsia="Times New Roman" w:hAnsi="Verdana" w:cs="Times New Roman"/>
          <w:color w:val="000000"/>
          <w:kern w:val="0"/>
          <w:sz w:val="24"/>
          <w:szCs w:val="24"/>
          <w:lang w:eastAsia="ru-RU"/>
        </w:rPr>
      </w:pPr>
      <w:r w:rsidRPr="00FE7556">
        <w:rPr>
          <w:rFonts w:ascii="Verdana" w:eastAsia="Times New Roman" w:hAnsi="Verdana" w:cs="Times New Roman" w:hint="eastAsia"/>
          <w:color w:val="000000"/>
          <w:kern w:val="0"/>
          <w:sz w:val="24"/>
          <w:szCs w:val="24"/>
          <w:lang w:eastAsia="ru-RU"/>
        </w:rPr>
        <w:t>Науковий</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консультант</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Дорошко</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Микола</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Савович</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доктор</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історичних</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наук</w:t>
      </w:r>
      <w:r w:rsidRPr="00FE7556">
        <w:rPr>
          <w:rFonts w:ascii="Verdana" w:eastAsia="Times New Roman" w:hAnsi="Verdana" w:cs="Times New Roman"/>
          <w:color w:val="000000"/>
          <w:kern w:val="0"/>
          <w:sz w:val="24"/>
          <w:szCs w:val="24"/>
          <w:lang w:eastAsia="ru-RU"/>
        </w:rPr>
        <w:t>,</w:t>
      </w:r>
    </w:p>
    <w:p w:rsidR="00FE7556" w:rsidRPr="00FE7556" w:rsidRDefault="00FE7556" w:rsidP="00FE7556">
      <w:pPr>
        <w:rPr>
          <w:rFonts w:ascii="Verdana" w:eastAsia="Times New Roman" w:hAnsi="Verdana" w:cs="Times New Roman"/>
          <w:color w:val="000000"/>
          <w:kern w:val="0"/>
          <w:sz w:val="24"/>
          <w:szCs w:val="24"/>
          <w:lang w:eastAsia="ru-RU"/>
        </w:rPr>
      </w:pPr>
      <w:r w:rsidRPr="00FE7556">
        <w:rPr>
          <w:rFonts w:ascii="Verdana" w:eastAsia="Times New Roman" w:hAnsi="Verdana" w:cs="Times New Roman" w:hint="eastAsia"/>
          <w:color w:val="000000"/>
          <w:kern w:val="0"/>
          <w:sz w:val="24"/>
          <w:szCs w:val="24"/>
          <w:lang w:eastAsia="ru-RU"/>
        </w:rPr>
        <w:t>професор</w:t>
      </w:r>
    </w:p>
    <w:p w:rsidR="00FE7556" w:rsidRPr="00FE7556" w:rsidRDefault="00FE7556" w:rsidP="00FE7556">
      <w:pPr>
        <w:rPr>
          <w:rFonts w:ascii="Verdana" w:eastAsia="Times New Roman" w:hAnsi="Verdana" w:cs="Times New Roman"/>
          <w:color w:val="000000"/>
          <w:kern w:val="0"/>
          <w:sz w:val="24"/>
          <w:szCs w:val="24"/>
          <w:lang w:eastAsia="ru-RU"/>
        </w:rPr>
      </w:pPr>
      <w:r w:rsidRPr="00FE7556">
        <w:rPr>
          <w:rFonts w:ascii="Verdana" w:eastAsia="Times New Roman" w:hAnsi="Verdana" w:cs="Times New Roman" w:hint="eastAsia"/>
          <w:color w:val="000000"/>
          <w:kern w:val="0"/>
          <w:sz w:val="24"/>
          <w:szCs w:val="24"/>
          <w:lang w:eastAsia="ru-RU"/>
        </w:rPr>
        <w:t>Київ</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w:t>
      </w:r>
      <w:r w:rsidRPr="00FE7556">
        <w:rPr>
          <w:rFonts w:ascii="Verdana" w:eastAsia="Times New Roman" w:hAnsi="Verdana" w:cs="Times New Roman"/>
          <w:color w:val="000000"/>
          <w:kern w:val="0"/>
          <w:sz w:val="24"/>
          <w:szCs w:val="24"/>
          <w:lang w:eastAsia="ru-RU"/>
        </w:rPr>
        <w:t xml:space="preserve"> 2018</w:t>
      </w:r>
    </w:p>
    <w:p w:rsidR="00FE7556" w:rsidRPr="00FE7556" w:rsidRDefault="00FE7556" w:rsidP="00FE7556">
      <w:pPr>
        <w:rPr>
          <w:rFonts w:ascii="Verdana" w:eastAsia="Times New Roman" w:hAnsi="Verdana" w:cs="Times New Roman"/>
          <w:color w:val="000000"/>
          <w:kern w:val="0"/>
          <w:sz w:val="24"/>
          <w:szCs w:val="24"/>
          <w:lang w:eastAsia="ru-RU"/>
        </w:rPr>
      </w:pPr>
    </w:p>
    <w:p w:rsidR="00FE7556" w:rsidRPr="00FE7556" w:rsidRDefault="00FE7556" w:rsidP="00FE7556">
      <w:pPr>
        <w:rPr>
          <w:rFonts w:ascii="Verdana" w:eastAsia="Times New Roman" w:hAnsi="Verdana" w:cs="Times New Roman"/>
          <w:color w:val="000000"/>
          <w:kern w:val="0"/>
          <w:sz w:val="24"/>
          <w:szCs w:val="24"/>
          <w:lang w:eastAsia="ru-RU"/>
        </w:rPr>
      </w:pPr>
    </w:p>
    <w:p w:rsidR="00FE7556" w:rsidRPr="00FE7556" w:rsidRDefault="00FE7556" w:rsidP="00FE7556">
      <w:pPr>
        <w:rPr>
          <w:rFonts w:ascii="Verdana" w:eastAsia="Times New Roman" w:hAnsi="Verdana" w:cs="Times New Roman"/>
          <w:color w:val="000000"/>
          <w:kern w:val="0"/>
          <w:sz w:val="24"/>
          <w:szCs w:val="24"/>
          <w:lang w:eastAsia="ru-RU"/>
        </w:rPr>
      </w:pPr>
    </w:p>
    <w:p w:rsidR="00FE7556" w:rsidRPr="00FE7556" w:rsidRDefault="00FE7556" w:rsidP="00FE7556">
      <w:pPr>
        <w:rPr>
          <w:rFonts w:ascii="Verdana" w:eastAsia="Times New Roman" w:hAnsi="Verdana" w:cs="Times New Roman"/>
          <w:color w:val="000000"/>
          <w:kern w:val="0"/>
          <w:sz w:val="24"/>
          <w:szCs w:val="24"/>
          <w:lang w:eastAsia="ru-RU"/>
        </w:rPr>
      </w:pPr>
    </w:p>
    <w:p w:rsidR="00FE7556" w:rsidRPr="00FE7556" w:rsidRDefault="00FE7556" w:rsidP="00FE7556">
      <w:pPr>
        <w:rPr>
          <w:rFonts w:ascii="Verdana" w:eastAsia="Times New Roman" w:hAnsi="Verdana" w:cs="Times New Roman"/>
          <w:color w:val="000000"/>
          <w:kern w:val="0"/>
          <w:sz w:val="24"/>
          <w:szCs w:val="24"/>
          <w:lang w:eastAsia="ru-RU"/>
        </w:rPr>
      </w:pPr>
      <w:r w:rsidRPr="00FE7556">
        <w:rPr>
          <w:rFonts w:ascii="Verdana" w:eastAsia="Times New Roman" w:hAnsi="Verdana" w:cs="Times New Roman" w:hint="eastAsia"/>
          <w:color w:val="000000"/>
          <w:kern w:val="0"/>
          <w:sz w:val="24"/>
          <w:szCs w:val="24"/>
          <w:lang w:eastAsia="ru-RU"/>
        </w:rPr>
        <w:t>ЗМІСТ</w:t>
      </w:r>
    </w:p>
    <w:p w:rsidR="00FE7556" w:rsidRPr="00FE7556" w:rsidRDefault="00FE7556" w:rsidP="00FE7556">
      <w:pPr>
        <w:rPr>
          <w:rFonts w:ascii="Verdana" w:eastAsia="Times New Roman" w:hAnsi="Verdana" w:cs="Times New Roman"/>
          <w:color w:val="000000"/>
          <w:kern w:val="0"/>
          <w:sz w:val="24"/>
          <w:szCs w:val="24"/>
          <w:lang w:eastAsia="ru-RU"/>
        </w:rPr>
      </w:pPr>
      <w:r w:rsidRPr="00FE7556">
        <w:rPr>
          <w:rFonts w:ascii="Verdana" w:eastAsia="Times New Roman" w:hAnsi="Verdana" w:cs="Times New Roman" w:hint="eastAsia"/>
          <w:color w:val="000000"/>
          <w:kern w:val="0"/>
          <w:sz w:val="24"/>
          <w:szCs w:val="24"/>
          <w:lang w:eastAsia="ru-RU"/>
        </w:rPr>
        <w:t>ПЕРЕЛІК</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СКОРОЧЕНЬ</w:t>
      </w:r>
      <w:r w:rsidRPr="00FE7556">
        <w:rPr>
          <w:rFonts w:ascii="Verdana" w:eastAsia="Times New Roman" w:hAnsi="Verdana" w:cs="Times New Roman"/>
          <w:color w:val="000000"/>
          <w:kern w:val="0"/>
          <w:sz w:val="24"/>
          <w:szCs w:val="24"/>
          <w:lang w:eastAsia="ru-RU"/>
        </w:rPr>
        <w:t xml:space="preserve"> 20</w:t>
      </w:r>
    </w:p>
    <w:p w:rsidR="00FE7556" w:rsidRPr="00FE7556" w:rsidRDefault="00FE7556" w:rsidP="00FE7556">
      <w:pPr>
        <w:rPr>
          <w:rFonts w:ascii="Verdana" w:eastAsia="Times New Roman" w:hAnsi="Verdana" w:cs="Times New Roman"/>
          <w:color w:val="000000"/>
          <w:kern w:val="0"/>
          <w:sz w:val="24"/>
          <w:szCs w:val="24"/>
          <w:lang w:eastAsia="ru-RU"/>
        </w:rPr>
      </w:pPr>
      <w:r w:rsidRPr="00FE7556">
        <w:rPr>
          <w:rFonts w:ascii="Verdana" w:eastAsia="Times New Roman" w:hAnsi="Verdana" w:cs="Times New Roman" w:hint="eastAsia"/>
          <w:color w:val="000000"/>
          <w:kern w:val="0"/>
          <w:sz w:val="24"/>
          <w:szCs w:val="24"/>
          <w:lang w:eastAsia="ru-RU"/>
        </w:rPr>
        <w:t>ВСТУП</w:t>
      </w:r>
      <w:r w:rsidRPr="00FE7556">
        <w:rPr>
          <w:rFonts w:ascii="Verdana" w:eastAsia="Times New Roman" w:hAnsi="Verdana" w:cs="Times New Roman"/>
          <w:color w:val="000000"/>
          <w:kern w:val="0"/>
          <w:sz w:val="24"/>
          <w:szCs w:val="24"/>
          <w:lang w:eastAsia="ru-RU"/>
        </w:rPr>
        <w:t xml:space="preserve"> 22</w:t>
      </w:r>
    </w:p>
    <w:p w:rsidR="00FE7556" w:rsidRPr="00FE7556" w:rsidRDefault="00FE7556" w:rsidP="00FE7556">
      <w:pPr>
        <w:rPr>
          <w:rFonts w:ascii="Verdana" w:eastAsia="Times New Roman" w:hAnsi="Verdana" w:cs="Times New Roman"/>
          <w:color w:val="000000"/>
          <w:kern w:val="0"/>
          <w:sz w:val="24"/>
          <w:szCs w:val="24"/>
          <w:lang w:eastAsia="ru-RU"/>
        </w:rPr>
      </w:pPr>
      <w:r w:rsidRPr="00FE7556">
        <w:rPr>
          <w:rFonts w:ascii="Verdana" w:eastAsia="Times New Roman" w:hAnsi="Verdana" w:cs="Times New Roman" w:hint="eastAsia"/>
          <w:color w:val="000000"/>
          <w:kern w:val="0"/>
          <w:sz w:val="24"/>
          <w:szCs w:val="24"/>
          <w:lang w:eastAsia="ru-RU"/>
        </w:rPr>
        <w:t>РОЗДІЛ</w:t>
      </w:r>
      <w:r w:rsidRPr="00FE7556">
        <w:rPr>
          <w:rFonts w:ascii="Verdana" w:eastAsia="Times New Roman" w:hAnsi="Verdana" w:cs="Times New Roman"/>
          <w:color w:val="000000"/>
          <w:kern w:val="0"/>
          <w:sz w:val="24"/>
          <w:szCs w:val="24"/>
          <w:lang w:eastAsia="ru-RU"/>
        </w:rPr>
        <w:t xml:space="preserve"> 1. </w:t>
      </w:r>
      <w:r w:rsidRPr="00FE7556">
        <w:rPr>
          <w:rFonts w:ascii="Verdana" w:eastAsia="Times New Roman" w:hAnsi="Verdana" w:cs="Times New Roman" w:hint="eastAsia"/>
          <w:color w:val="000000"/>
          <w:kern w:val="0"/>
          <w:sz w:val="24"/>
          <w:szCs w:val="24"/>
          <w:lang w:eastAsia="ru-RU"/>
        </w:rPr>
        <w:t>КОНЦЕПТУАЛЬНО</w:t>
      </w:r>
      <w:r w:rsidRPr="00FE7556">
        <w:rPr>
          <w:rFonts w:ascii="Verdana" w:eastAsia="Times New Roman" w:hAnsi="Verdana" w:cs="Times New Roman"/>
          <w:color w:val="000000"/>
          <w:kern w:val="0"/>
          <w:sz w:val="24"/>
          <w:szCs w:val="24"/>
          <w:lang w:eastAsia="ru-RU"/>
        </w:rPr>
        <w:t>-</w:t>
      </w:r>
      <w:r w:rsidRPr="00FE7556">
        <w:rPr>
          <w:rFonts w:ascii="Verdana" w:eastAsia="Times New Roman" w:hAnsi="Verdana" w:cs="Times New Roman" w:hint="eastAsia"/>
          <w:color w:val="000000"/>
          <w:kern w:val="0"/>
          <w:sz w:val="24"/>
          <w:szCs w:val="24"/>
          <w:lang w:eastAsia="ru-RU"/>
        </w:rPr>
        <w:t>ТЕОРЕТИЧНІ</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ЗАСАДИ</w:t>
      </w:r>
    </w:p>
    <w:p w:rsidR="00FE7556" w:rsidRPr="00FE7556" w:rsidRDefault="00FE7556" w:rsidP="00FE7556">
      <w:pPr>
        <w:rPr>
          <w:rFonts w:ascii="Verdana" w:eastAsia="Times New Roman" w:hAnsi="Verdana" w:cs="Times New Roman"/>
          <w:color w:val="000000"/>
          <w:kern w:val="0"/>
          <w:sz w:val="24"/>
          <w:szCs w:val="24"/>
          <w:lang w:eastAsia="ru-RU"/>
        </w:rPr>
      </w:pPr>
      <w:r w:rsidRPr="00FE7556">
        <w:rPr>
          <w:rFonts w:ascii="Verdana" w:eastAsia="Times New Roman" w:hAnsi="Verdana" w:cs="Times New Roman" w:hint="eastAsia"/>
          <w:color w:val="000000"/>
          <w:kern w:val="0"/>
          <w:sz w:val="24"/>
          <w:szCs w:val="24"/>
          <w:lang w:eastAsia="ru-RU"/>
        </w:rPr>
        <w:t>ДОСЛІДЖЕННЯ</w:t>
      </w:r>
      <w:r w:rsidRPr="00FE7556">
        <w:rPr>
          <w:rFonts w:ascii="Verdana" w:eastAsia="Times New Roman" w:hAnsi="Verdana" w:cs="Times New Roman"/>
          <w:color w:val="000000"/>
          <w:kern w:val="0"/>
          <w:sz w:val="24"/>
          <w:szCs w:val="24"/>
          <w:lang w:eastAsia="ru-RU"/>
        </w:rPr>
        <w:t xml:space="preserve"> 36</w:t>
      </w:r>
    </w:p>
    <w:p w:rsidR="00FE7556" w:rsidRPr="00FE7556" w:rsidRDefault="00FE7556" w:rsidP="00FE7556">
      <w:pPr>
        <w:rPr>
          <w:rFonts w:ascii="Verdana" w:eastAsia="Times New Roman" w:hAnsi="Verdana" w:cs="Times New Roman"/>
          <w:color w:val="000000"/>
          <w:kern w:val="0"/>
          <w:sz w:val="24"/>
          <w:szCs w:val="24"/>
          <w:lang w:eastAsia="ru-RU"/>
        </w:rPr>
      </w:pPr>
      <w:r w:rsidRPr="00FE7556">
        <w:rPr>
          <w:rFonts w:ascii="Verdana" w:eastAsia="Times New Roman" w:hAnsi="Verdana" w:cs="Times New Roman"/>
          <w:color w:val="000000"/>
          <w:kern w:val="0"/>
          <w:sz w:val="24"/>
          <w:szCs w:val="24"/>
          <w:lang w:eastAsia="ru-RU"/>
        </w:rPr>
        <w:t xml:space="preserve">1.1. </w:t>
      </w:r>
      <w:r w:rsidRPr="00FE7556">
        <w:rPr>
          <w:rFonts w:ascii="Verdana" w:eastAsia="Times New Roman" w:hAnsi="Verdana" w:cs="Times New Roman" w:hint="eastAsia"/>
          <w:color w:val="000000"/>
          <w:kern w:val="0"/>
          <w:sz w:val="24"/>
          <w:szCs w:val="24"/>
          <w:lang w:eastAsia="ru-RU"/>
        </w:rPr>
        <w:t>Теоретико</w:t>
      </w:r>
      <w:r w:rsidRPr="00FE7556">
        <w:rPr>
          <w:rFonts w:ascii="Verdana" w:eastAsia="Times New Roman" w:hAnsi="Verdana" w:cs="Times New Roman"/>
          <w:color w:val="000000"/>
          <w:kern w:val="0"/>
          <w:sz w:val="24"/>
          <w:szCs w:val="24"/>
          <w:lang w:eastAsia="ru-RU"/>
        </w:rPr>
        <w:t>-</w:t>
      </w:r>
      <w:r w:rsidRPr="00FE7556">
        <w:rPr>
          <w:rFonts w:ascii="Verdana" w:eastAsia="Times New Roman" w:hAnsi="Verdana" w:cs="Times New Roman" w:hint="eastAsia"/>
          <w:color w:val="000000"/>
          <w:kern w:val="0"/>
          <w:sz w:val="24"/>
          <w:szCs w:val="24"/>
          <w:lang w:eastAsia="ru-RU"/>
        </w:rPr>
        <w:t>методологічні</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основи</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дослідження</w:t>
      </w:r>
      <w:r w:rsidRPr="00FE7556">
        <w:rPr>
          <w:rFonts w:ascii="Verdana" w:eastAsia="Times New Roman" w:hAnsi="Verdana" w:cs="Times New Roman"/>
          <w:color w:val="000000"/>
          <w:kern w:val="0"/>
          <w:sz w:val="24"/>
          <w:szCs w:val="24"/>
          <w:lang w:eastAsia="ru-RU"/>
        </w:rPr>
        <w:t xml:space="preserve"> 36</w:t>
      </w:r>
    </w:p>
    <w:p w:rsidR="00FE7556" w:rsidRPr="00FE7556" w:rsidRDefault="00FE7556" w:rsidP="00FE7556">
      <w:pPr>
        <w:rPr>
          <w:rFonts w:ascii="Verdana" w:eastAsia="Times New Roman" w:hAnsi="Verdana" w:cs="Times New Roman"/>
          <w:color w:val="000000"/>
          <w:kern w:val="0"/>
          <w:sz w:val="24"/>
          <w:szCs w:val="24"/>
          <w:lang w:eastAsia="ru-RU"/>
        </w:rPr>
      </w:pPr>
      <w:r w:rsidRPr="00FE7556">
        <w:rPr>
          <w:rFonts w:ascii="Verdana" w:eastAsia="Times New Roman" w:hAnsi="Verdana" w:cs="Times New Roman"/>
          <w:color w:val="000000"/>
          <w:kern w:val="0"/>
          <w:sz w:val="24"/>
          <w:szCs w:val="24"/>
          <w:lang w:eastAsia="ru-RU"/>
        </w:rPr>
        <w:t xml:space="preserve">1.2. </w:t>
      </w:r>
      <w:r w:rsidRPr="00FE7556">
        <w:rPr>
          <w:rFonts w:ascii="Verdana" w:eastAsia="Times New Roman" w:hAnsi="Verdana" w:cs="Times New Roman" w:hint="eastAsia"/>
          <w:color w:val="000000"/>
          <w:kern w:val="0"/>
          <w:sz w:val="24"/>
          <w:szCs w:val="24"/>
          <w:lang w:eastAsia="ru-RU"/>
        </w:rPr>
        <w:t>Ступінь</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наукової</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розробки</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теми</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і</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джерельна</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база</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дослідження</w:t>
      </w:r>
      <w:r w:rsidRPr="00FE7556">
        <w:rPr>
          <w:rFonts w:ascii="Verdana" w:eastAsia="Times New Roman" w:hAnsi="Verdana" w:cs="Times New Roman"/>
          <w:color w:val="000000"/>
          <w:kern w:val="0"/>
          <w:sz w:val="24"/>
          <w:szCs w:val="24"/>
          <w:lang w:eastAsia="ru-RU"/>
        </w:rPr>
        <w:t xml:space="preserve"> 98</w:t>
      </w:r>
    </w:p>
    <w:p w:rsidR="00FE7556" w:rsidRPr="00FE7556" w:rsidRDefault="00FE7556" w:rsidP="00FE7556">
      <w:pPr>
        <w:rPr>
          <w:rFonts w:ascii="Verdana" w:eastAsia="Times New Roman" w:hAnsi="Verdana" w:cs="Times New Roman"/>
          <w:color w:val="000000"/>
          <w:kern w:val="0"/>
          <w:sz w:val="24"/>
          <w:szCs w:val="24"/>
          <w:lang w:eastAsia="ru-RU"/>
        </w:rPr>
      </w:pPr>
      <w:r w:rsidRPr="00FE7556">
        <w:rPr>
          <w:rFonts w:ascii="Verdana" w:eastAsia="Times New Roman" w:hAnsi="Verdana" w:cs="Times New Roman" w:hint="eastAsia"/>
          <w:color w:val="000000"/>
          <w:kern w:val="0"/>
          <w:sz w:val="24"/>
          <w:szCs w:val="24"/>
          <w:lang w:eastAsia="ru-RU"/>
        </w:rPr>
        <w:t>Висновки</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до</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розділу</w:t>
      </w:r>
      <w:r w:rsidRPr="00FE7556">
        <w:rPr>
          <w:rFonts w:ascii="Verdana" w:eastAsia="Times New Roman" w:hAnsi="Verdana" w:cs="Times New Roman"/>
          <w:color w:val="000000"/>
          <w:kern w:val="0"/>
          <w:sz w:val="24"/>
          <w:szCs w:val="24"/>
          <w:lang w:eastAsia="ru-RU"/>
        </w:rPr>
        <w:t xml:space="preserve"> 1 117</w:t>
      </w:r>
    </w:p>
    <w:p w:rsidR="00FE7556" w:rsidRPr="00FE7556" w:rsidRDefault="00FE7556" w:rsidP="00FE7556">
      <w:pPr>
        <w:rPr>
          <w:rFonts w:ascii="Verdana" w:eastAsia="Times New Roman" w:hAnsi="Verdana" w:cs="Times New Roman"/>
          <w:color w:val="000000"/>
          <w:kern w:val="0"/>
          <w:sz w:val="24"/>
          <w:szCs w:val="24"/>
          <w:lang w:eastAsia="ru-RU"/>
        </w:rPr>
      </w:pPr>
      <w:r w:rsidRPr="00FE7556">
        <w:rPr>
          <w:rFonts w:ascii="Verdana" w:eastAsia="Times New Roman" w:hAnsi="Verdana" w:cs="Times New Roman" w:hint="eastAsia"/>
          <w:color w:val="000000"/>
          <w:kern w:val="0"/>
          <w:sz w:val="24"/>
          <w:szCs w:val="24"/>
          <w:lang w:eastAsia="ru-RU"/>
        </w:rPr>
        <w:t>РОЗДІЛ</w:t>
      </w:r>
      <w:r w:rsidRPr="00FE7556">
        <w:rPr>
          <w:rFonts w:ascii="Verdana" w:eastAsia="Times New Roman" w:hAnsi="Verdana" w:cs="Times New Roman"/>
          <w:color w:val="000000"/>
          <w:kern w:val="0"/>
          <w:sz w:val="24"/>
          <w:szCs w:val="24"/>
          <w:lang w:eastAsia="ru-RU"/>
        </w:rPr>
        <w:t xml:space="preserve"> 2. </w:t>
      </w:r>
      <w:r w:rsidRPr="00FE7556">
        <w:rPr>
          <w:rFonts w:ascii="Verdana" w:eastAsia="Times New Roman" w:hAnsi="Verdana" w:cs="Times New Roman" w:hint="eastAsia"/>
          <w:color w:val="000000"/>
          <w:kern w:val="0"/>
          <w:sz w:val="24"/>
          <w:szCs w:val="24"/>
          <w:lang w:eastAsia="ru-RU"/>
        </w:rPr>
        <w:t>ГЕОПОЛІТИЧНА</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ІДЕОЛОГІЯ</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РОСІЇ</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ТА</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ЇЇ</w:t>
      </w:r>
    </w:p>
    <w:p w:rsidR="00FE7556" w:rsidRPr="00FE7556" w:rsidRDefault="00FE7556" w:rsidP="00FE7556">
      <w:pPr>
        <w:rPr>
          <w:rFonts w:ascii="Verdana" w:eastAsia="Times New Roman" w:hAnsi="Verdana" w:cs="Times New Roman"/>
          <w:color w:val="000000"/>
          <w:kern w:val="0"/>
          <w:sz w:val="24"/>
          <w:szCs w:val="24"/>
          <w:lang w:eastAsia="ru-RU"/>
        </w:rPr>
      </w:pPr>
      <w:r w:rsidRPr="00FE7556">
        <w:rPr>
          <w:rFonts w:ascii="Verdana" w:eastAsia="Times New Roman" w:hAnsi="Verdana" w:cs="Times New Roman" w:hint="eastAsia"/>
          <w:color w:val="000000"/>
          <w:kern w:val="0"/>
          <w:sz w:val="24"/>
          <w:szCs w:val="24"/>
          <w:lang w:eastAsia="ru-RU"/>
        </w:rPr>
        <w:t>ГЕОСТРАТЕГІЯ</w:t>
      </w:r>
      <w:r w:rsidRPr="00FE7556">
        <w:rPr>
          <w:rFonts w:ascii="Verdana" w:eastAsia="Times New Roman" w:hAnsi="Verdana" w:cs="Times New Roman"/>
          <w:color w:val="000000"/>
          <w:kern w:val="0"/>
          <w:sz w:val="24"/>
          <w:szCs w:val="24"/>
          <w:lang w:eastAsia="ru-RU"/>
        </w:rPr>
        <w:t xml:space="preserve"> 121</w:t>
      </w:r>
    </w:p>
    <w:p w:rsidR="00FE7556" w:rsidRPr="00FE7556" w:rsidRDefault="00FE7556" w:rsidP="00FE7556">
      <w:pPr>
        <w:rPr>
          <w:rFonts w:ascii="Verdana" w:eastAsia="Times New Roman" w:hAnsi="Verdana" w:cs="Times New Roman"/>
          <w:color w:val="000000"/>
          <w:kern w:val="0"/>
          <w:sz w:val="24"/>
          <w:szCs w:val="24"/>
          <w:lang w:eastAsia="ru-RU"/>
        </w:rPr>
      </w:pPr>
      <w:r w:rsidRPr="00FE7556">
        <w:rPr>
          <w:rFonts w:ascii="Verdana" w:eastAsia="Times New Roman" w:hAnsi="Verdana" w:cs="Times New Roman"/>
          <w:color w:val="000000"/>
          <w:kern w:val="0"/>
          <w:sz w:val="24"/>
          <w:szCs w:val="24"/>
          <w:lang w:eastAsia="ru-RU"/>
        </w:rPr>
        <w:t xml:space="preserve">2.1. </w:t>
      </w:r>
      <w:r w:rsidRPr="00FE7556">
        <w:rPr>
          <w:rFonts w:ascii="Verdana" w:eastAsia="Times New Roman" w:hAnsi="Verdana" w:cs="Times New Roman" w:hint="eastAsia"/>
          <w:color w:val="000000"/>
          <w:kern w:val="0"/>
          <w:sz w:val="24"/>
          <w:szCs w:val="24"/>
          <w:lang w:eastAsia="ru-RU"/>
        </w:rPr>
        <w:t>Геополітична</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ідеологія</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та</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внутрішня</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геополітика</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в</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Росії</w:t>
      </w:r>
      <w:r w:rsidRPr="00FE7556">
        <w:rPr>
          <w:rFonts w:ascii="Verdana" w:eastAsia="Times New Roman" w:hAnsi="Verdana" w:cs="Times New Roman"/>
          <w:color w:val="000000"/>
          <w:kern w:val="0"/>
          <w:sz w:val="24"/>
          <w:szCs w:val="24"/>
          <w:lang w:eastAsia="ru-RU"/>
        </w:rPr>
        <w:t xml:space="preserve"> 121</w:t>
      </w:r>
    </w:p>
    <w:p w:rsidR="00FE7556" w:rsidRPr="00FE7556" w:rsidRDefault="00FE7556" w:rsidP="00FE7556">
      <w:pPr>
        <w:rPr>
          <w:rFonts w:ascii="Verdana" w:eastAsia="Times New Roman" w:hAnsi="Verdana" w:cs="Times New Roman"/>
          <w:color w:val="000000"/>
          <w:kern w:val="0"/>
          <w:sz w:val="24"/>
          <w:szCs w:val="24"/>
          <w:lang w:eastAsia="ru-RU"/>
        </w:rPr>
      </w:pPr>
      <w:r w:rsidRPr="00FE7556">
        <w:rPr>
          <w:rFonts w:ascii="Verdana" w:eastAsia="Times New Roman" w:hAnsi="Verdana" w:cs="Times New Roman"/>
          <w:color w:val="000000"/>
          <w:kern w:val="0"/>
          <w:sz w:val="24"/>
          <w:szCs w:val="24"/>
          <w:lang w:eastAsia="ru-RU"/>
        </w:rPr>
        <w:t xml:space="preserve">2.2. </w:t>
      </w:r>
      <w:r w:rsidRPr="00FE7556">
        <w:rPr>
          <w:rFonts w:ascii="Verdana" w:eastAsia="Times New Roman" w:hAnsi="Verdana" w:cs="Times New Roman" w:hint="eastAsia"/>
          <w:color w:val="000000"/>
          <w:kern w:val="0"/>
          <w:sz w:val="24"/>
          <w:szCs w:val="24"/>
          <w:lang w:eastAsia="ru-RU"/>
        </w:rPr>
        <w:t>Геостратегія</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Російської</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Федерації</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у</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світі</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та</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Євразії</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в</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умовах</w:t>
      </w:r>
    </w:p>
    <w:p w:rsidR="00FE7556" w:rsidRPr="00FE7556" w:rsidRDefault="00FE7556" w:rsidP="00FE7556">
      <w:pPr>
        <w:rPr>
          <w:rFonts w:ascii="Verdana" w:eastAsia="Times New Roman" w:hAnsi="Verdana" w:cs="Times New Roman"/>
          <w:color w:val="000000"/>
          <w:kern w:val="0"/>
          <w:sz w:val="24"/>
          <w:szCs w:val="24"/>
          <w:lang w:eastAsia="ru-RU"/>
        </w:rPr>
      </w:pPr>
      <w:r w:rsidRPr="00FE7556">
        <w:rPr>
          <w:rFonts w:ascii="Verdana" w:eastAsia="Times New Roman" w:hAnsi="Verdana" w:cs="Times New Roman" w:hint="eastAsia"/>
          <w:color w:val="000000"/>
          <w:kern w:val="0"/>
          <w:sz w:val="24"/>
          <w:szCs w:val="24"/>
          <w:lang w:eastAsia="ru-RU"/>
        </w:rPr>
        <w:t>протистояння</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із</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Заходом</w:t>
      </w:r>
      <w:r w:rsidRPr="00FE7556">
        <w:rPr>
          <w:rFonts w:ascii="Verdana" w:eastAsia="Times New Roman" w:hAnsi="Verdana" w:cs="Times New Roman"/>
          <w:color w:val="000000"/>
          <w:kern w:val="0"/>
          <w:sz w:val="24"/>
          <w:szCs w:val="24"/>
          <w:lang w:eastAsia="ru-RU"/>
        </w:rPr>
        <w:t xml:space="preserve"> 152</w:t>
      </w:r>
    </w:p>
    <w:p w:rsidR="00FE7556" w:rsidRPr="00FE7556" w:rsidRDefault="00FE7556" w:rsidP="00FE7556">
      <w:pPr>
        <w:rPr>
          <w:rFonts w:ascii="Verdana" w:eastAsia="Times New Roman" w:hAnsi="Verdana" w:cs="Times New Roman"/>
          <w:color w:val="000000"/>
          <w:kern w:val="0"/>
          <w:sz w:val="24"/>
          <w:szCs w:val="24"/>
          <w:lang w:eastAsia="ru-RU"/>
        </w:rPr>
      </w:pPr>
      <w:r w:rsidRPr="00FE7556">
        <w:rPr>
          <w:rFonts w:ascii="Verdana" w:eastAsia="Times New Roman" w:hAnsi="Verdana" w:cs="Times New Roman" w:hint="eastAsia"/>
          <w:color w:val="000000"/>
          <w:kern w:val="0"/>
          <w:sz w:val="24"/>
          <w:szCs w:val="24"/>
          <w:lang w:eastAsia="ru-RU"/>
        </w:rPr>
        <w:t>Висновки</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до</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розділу</w:t>
      </w:r>
      <w:r w:rsidRPr="00FE7556">
        <w:rPr>
          <w:rFonts w:ascii="Verdana" w:eastAsia="Times New Roman" w:hAnsi="Verdana" w:cs="Times New Roman"/>
          <w:color w:val="000000"/>
          <w:kern w:val="0"/>
          <w:sz w:val="24"/>
          <w:szCs w:val="24"/>
          <w:lang w:eastAsia="ru-RU"/>
        </w:rPr>
        <w:t xml:space="preserve"> 2 185</w:t>
      </w:r>
    </w:p>
    <w:p w:rsidR="00FE7556" w:rsidRPr="00FE7556" w:rsidRDefault="00FE7556" w:rsidP="00FE7556">
      <w:pPr>
        <w:rPr>
          <w:rFonts w:ascii="Verdana" w:eastAsia="Times New Roman" w:hAnsi="Verdana" w:cs="Times New Roman"/>
          <w:color w:val="000000"/>
          <w:kern w:val="0"/>
          <w:sz w:val="24"/>
          <w:szCs w:val="24"/>
          <w:lang w:eastAsia="ru-RU"/>
        </w:rPr>
      </w:pPr>
      <w:r w:rsidRPr="00FE7556">
        <w:rPr>
          <w:rFonts w:ascii="Verdana" w:eastAsia="Times New Roman" w:hAnsi="Verdana" w:cs="Times New Roman" w:hint="eastAsia"/>
          <w:color w:val="000000"/>
          <w:kern w:val="0"/>
          <w:sz w:val="24"/>
          <w:szCs w:val="24"/>
          <w:lang w:eastAsia="ru-RU"/>
        </w:rPr>
        <w:t>РО</w:t>
      </w:r>
      <w:r w:rsidRPr="00FE7556">
        <w:rPr>
          <w:rFonts w:ascii="Verdana" w:eastAsia="Times New Roman" w:hAnsi="Verdana" w:cs="Times New Roman"/>
          <w:color w:val="000000"/>
          <w:kern w:val="0"/>
          <w:sz w:val="24"/>
          <w:szCs w:val="24"/>
          <w:lang w:eastAsia="ru-RU"/>
        </w:rPr>
        <w:t>3</w:t>
      </w:r>
      <w:r w:rsidRPr="00FE7556">
        <w:rPr>
          <w:rFonts w:ascii="Verdana" w:eastAsia="Times New Roman" w:hAnsi="Verdana" w:cs="Times New Roman" w:hint="eastAsia"/>
          <w:color w:val="000000"/>
          <w:kern w:val="0"/>
          <w:sz w:val="24"/>
          <w:szCs w:val="24"/>
          <w:lang w:eastAsia="ru-RU"/>
        </w:rPr>
        <w:t>ДІЛ</w:t>
      </w:r>
      <w:r w:rsidRPr="00FE7556">
        <w:rPr>
          <w:rFonts w:ascii="Verdana" w:eastAsia="Times New Roman" w:hAnsi="Verdana" w:cs="Times New Roman"/>
          <w:color w:val="000000"/>
          <w:kern w:val="0"/>
          <w:sz w:val="24"/>
          <w:szCs w:val="24"/>
          <w:lang w:eastAsia="ru-RU"/>
        </w:rPr>
        <w:t xml:space="preserve"> 3. </w:t>
      </w:r>
      <w:r w:rsidRPr="00FE7556">
        <w:rPr>
          <w:rFonts w:ascii="Verdana" w:eastAsia="Times New Roman" w:hAnsi="Verdana" w:cs="Times New Roman" w:hint="eastAsia"/>
          <w:color w:val="000000"/>
          <w:kern w:val="0"/>
          <w:sz w:val="24"/>
          <w:szCs w:val="24"/>
          <w:lang w:eastAsia="ru-RU"/>
        </w:rPr>
        <w:t>ПОСТРАДЯНСЬКИЙ</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ПРОСТІР</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У</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ГЕОСТРАТЕГІЇ</w:t>
      </w:r>
    </w:p>
    <w:p w:rsidR="00FE7556" w:rsidRPr="00FE7556" w:rsidRDefault="00FE7556" w:rsidP="00FE7556">
      <w:pPr>
        <w:rPr>
          <w:rFonts w:ascii="Verdana" w:eastAsia="Times New Roman" w:hAnsi="Verdana" w:cs="Times New Roman"/>
          <w:color w:val="000000"/>
          <w:kern w:val="0"/>
          <w:sz w:val="24"/>
          <w:szCs w:val="24"/>
          <w:lang w:eastAsia="ru-RU"/>
        </w:rPr>
      </w:pPr>
      <w:r w:rsidRPr="00FE7556">
        <w:rPr>
          <w:rFonts w:ascii="Verdana" w:eastAsia="Times New Roman" w:hAnsi="Verdana" w:cs="Times New Roman" w:hint="eastAsia"/>
          <w:color w:val="000000"/>
          <w:kern w:val="0"/>
          <w:sz w:val="24"/>
          <w:szCs w:val="24"/>
          <w:lang w:eastAsia="ru-RU"/>
        </w:rPr>
        <w:t>РОСІЙСЬКОЇ</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ФЕДЕРАЦІЇ</w:t>
      </w:r>
      <w:r w:rsidRPr="00FE7556">
        <w:rPr>
          <w:rFonts w:ascii="Verdana" w:eastAsia="Times New Roman" w:hAnsi="Verdana" w:cs="Times New Roman"/>
          <w:color w:val="000000"/>
          <w:kern w:val="0"/>
          <w:sz w:val="24"/>
          <w:szCs w:val="24"/>
          <w:lang w:eastAsia="ru-RU"/>
        </w:rPr>
        <w:t xml:space="preserve"> 188</w:t>
      </w:r>
    </w:p>
    <w:p w:rsidR="00FE7556" w:rsidRPr="00FE7556" w:rsidRDefault="00FE7556" w:rsidP="00FE7556">
      <w:pPr>
        <w:rPr>
          <w:rFonts w:ascii="Verdana" w:eastAsia="Times New Roman" w:hAnsi="Verdana" w:cs="Times New Roman"/>
          <w:color w:val="000000"/>
          <w:kern w:val="0"/>
          <w:sz w:val="24"/>
          <w:szCs w:val="24"/>
          <w:lang w:eastAsia="ru-RU"/>
        </w:rPr>
      </w:pPr>
      <w:r w:rsidRPr="00FE7556">
        <w:rPr>
          <w:rFonts w:ascii="Verdana" w:eastAsia="Times New Roman" w:hAnsi="Verdana" w:cs="Times New Roman"/>
          <w:color w:val="000000"/>
          <w:kern w:val="0"/>
          <w:sz w:val="24"/>
          <w:szCs w:val="24"/>
          <w:lang w:eastAsia="ru-RU"/>
        </w:rPr>
        <w:t xml:space="preserve">3.1. </w:t>
      </w:r>
      <w:r w:rsidRPr="00FE7556">
        <w:rPr>
          <w:rFonts w:ascii="Verdana" w:eastAsia="Times New Roman" w:hAnsi="Verdana" w:cs="Times New Roman" w:hint="eastAsia"/>
          <w:color w:val="000000"/>
          <w:kern w:val="0"/>
          <w:sz w:val="24"/>
          <w:szCs w:val="24"/>
          <w:lang w:eastAsia="ru-RU"/>
        </w:rPr>
        <w:t>Концептуальні</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засади</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та</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основні</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напрями</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російської</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геостратегії</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на</w:t>
      </w:r>
    </w:p>
    <w:p w:rsidR="00FE7556" w:rsidRPr="00FE7556" w:rsidRDefault="00FE7556" w:rsidP="00FE7556">
      <w:pPr>
        <w:rPr>
          <w:rFonts w:ascii="Verdana" w:eastAsia="Times New Roman" w:hAnsi="Verdana" w:cs="Times New Roman"/>
          <w:color w:val="000000"/>
          <w:kern w:val="0"/>
          <w:sz w:val="24"/>
          <w:szCs w:val="24"/>
          <w:lang w:eastAsia="ru-RU"/>
        </w:rPr>
      </w:pPr>
      <w:r w:rsidRPr="00FE7556">
        <w:rPr>
          <w:rFonts w:ascii="Verdana" w:eastAsia="Times New Roman" w:hAnsi="Verdana" w:cs="Times New Roman" w:hint="eastAsia"/>
          <w:color w:val="000000"/>
          <w:kern w:val="0"/>
          <w:sz w:val="24"/>
          <w:szCs w:val="24"/>
          <w:lang w:eastAsia="ru-RU"/>
        </w:rPr>
        <w:t>пострадянському</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просторі</w:t>
      </w:r>
      <w:r w:rsidRPr="00FE7556">
        <w:rPr>
          <w:rFonts w:ascii="Verdana" w:eastAsia="Times New Roman" w:hAnsi="Verdana" w:cs="Times New Roman"/>
          <w:color w:val="000000"/>
          <w:kern w:val="0"/>
          <w:sz w:val="24"/>
          <w:szCs w:val="24"/>
          <w:lang w:eastAsia="ru-RU"/>
        </w:rPr>
        <w:t xml:space="preserve"> 188</w:t>
      </w:r>
    </w:p>
    <w:p w:rsidR="00FE7556" w:rsidRPr="00FE7556" w:rsidRDefault="00FE7556" w:rsidP="00FE7556">
      <w:pPr>
        <w:rPr>
          <w:rFonts w:ascii="Verdana" w:eastAsia="Times New Roman" w:hAnsi="Verdana" w:cs="Times New Roman"/>
          <w:color w:val="000000"/>
          <w:kern w:val="0"/>
          <w:sz w:val="24"/>
          <w:szCs w:val="24"/>
          <w:lang w:eastAsia="ru-RU"/>
        </w:rPr>
      </w:pPr>
      <w:r w:rsidRPr="00FE7556">
        <w:rPr>
          <w:rFonts w:ascii="Verdana" w:eastAsia="Times New Roman" w:hAnsi="Verdana" w:cs="Times New Roman"/>
          <w:color w:val="000000"/>
          <w:kern w:val="0"/>
          <w:sz w:val="24"/>
          <w:szCs w:val="24"/>
          <w:lang w:eastAsia="ru-RU"/>
        </w:rPr>
        <w:t xml:space="preserve">3.2. </w:t>
      </w:r>
      <w:r w:rsidRPr="00FE7556">
        <w:rPr>
          <w:rFonts w:ascii="Verdana" w:eastAsia="Times New Roman" w:hAnsi="Verdana" w:cs="Times New Roman" w:hint="eastAsia"/>
          <w:color w:val="000000"/>
          <w:kern w:val="0"/>
          <w:sz w:val="24"/>
          <w:szCs w:val="24"/>
          <w:lang w:eastAsia="ru-RU"/>
        </w:rPr>
        <w:t>Геополітичні</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проекти</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Росії</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на</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території</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колишнього</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СРСР</w:t>
      </w:r>
      <w:r w:rsidRPr="00FE7556">
        <w:rPr>
          <w:rFonts w:ascii="Verdana" w:eastAsia="Times New Roman" w:hAnsi="Verdana" w:cs="Times New Roman"/>
          <w:color w:val="000000"/>
          <w:kern w:val="0"/>
          <w:sz w:val="24"/>
          <w:szCs w:val="24"/>
          <w:lang w:eastAsia="ru-RU"/>
        </w:rPr>
        <w:t xml:space="preserve"> 208</w:t>
      </w:r>
    </w:p>
    <w:p w:rsidR="00FE7556" w:rsidRPr="00FE7556" w:rsidRDefault="00FE7556" w:rsidP="00FE7556">
      <w:pPr>
        <w:rPr>
          <w:rFonts w:ascii="Verdana" w:eastAsia="Times New Roman" w:hAnsi="Verdana" w:cs="Times New Roman"/>
          <w:color w:val="000000"/>
          <w:kern w:val="0"/>
          <w:sz w:val="24"/>
          <w:szCs w:val="24"/>
          <w:lang w:eastAsia="ru-RU"/>
        </w:rPr>
      </w:pPr>
      <w:r w:rsidRPr="00FE7556">
        <w:rPr>
          <w:rFonts w:ascii="Verdana" w:eastAsia="Times New Roman" w:hAnsi="Verdana" w:cs="Times New Roman" w:hint="eastAsia"/>
          <w:color w:val="000000"/>
          <w:kern w:val="0"/>
          <w:sz w:val="24"/>
          <w:szCs w:val="24"/>
          <w:lang w:eastAsia="ru-RU"/>
        </w:rPr>
        <w:t>Висновки</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до</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розділу</w:t>
      </w:r>
      <w:r w:rsidRPr="00FE7556">
        <w:rPr>
          <w:rFonts w:ascii="Verdana" w:eastAsia="Times New Roman" w:hAnsi="Verdana" w:cs="Times New Roman"/>
          <w:color w:val="000000"/>
          <w:kern w:val="0"/>
          <w:sz w:val="24"/>
          <w:szCs w:val="24"/>
          <w:lang w:eastAsia="ru-RU"/>
        </w:rPr>
        <w:t xml:space="preserve"> 3 236</w:t>
      </w:r>
    </w:p>
    <w:p w:rsidR="00FE7556" w:rsidRPr="00FE7556" w:rsidRDefault="00FE7556" w:rsidP="00FE7556">
      <w:pPr>
        <w:rPr>
          <w:rFonts w:ascii="Verdana" w:eastAsia="Times New Roman" w:hAnsi="Verdana" w:cs="Times New Roman"/>
          <w:color w:val="000000"/>
          <w:kern w:val="0"/>
          <w:sz w:val="24"/>
          <w:szCs w:val="24"/>
          <w:lang w:eastAsia="ru-RU"/>
        </w:rPr>
      </w:pPr>
      <w:r w:rsidRPr="00FE7556">
        <w:rPr>
          <w:rFonts w:ascii="Verdana" w:eastAsia="Times New Roman" w:hAnsi="Verdana" w:cs="Times New Roman" w:hint="eastAsia"/>
          <w:color w:val="000000"/>
          <w:kern w:val="0"/>
          <w:sz w:val="24"/>
          <w:szCs w:val="24"/>
          <w:lang w:eastAsia="ru-RU"/>
        </w:rPr>
        <w:t>РОЗДІЛ</w:t>
      </w:r>
      <w:r w:rsidRPr="00FE7556">
        <w:rPr>
          <w:rFonts w:ascii="Verdana" w:eastAsia="Times New Roman" w:hAnsi="Verdana" w:cs="Times New Roman"/>
          <w:color w:val="000000"/>
          <w:kern w:val="0"/>
          <w:sz w:val="24"/>
          <w:szCs w:val="24"/>
          <w:lang w:eastAsia="ru-RU"/>
        </w:rPr>
        <w:t xml:space="preserve"> 4. </w:t>
      </w:r>
      <w:r w:rsidRPr="00FE7556">
        <w:rPr>
          <w:rFonts w:ascii="Verdana" w:eastAsia="Times New Roman" w:hAnsi="Verdana" w:cs="Times New Roman" w:hint="eastAsia"/>
          <w:color w:val="000000"/>
          <w:kern w:val="0"/>
          <w:sz w:val="24"/>
          <w:szCs w:val="24"/>
          <w:lang w:eastAsia="ru-RU"/>
        </w:rPr>
        <w:t>ГЕОСТРАТЕГІЯ</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РОСІЇ</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НА</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ЗАХОДІ</w:t>
      </w:r>
    </w:p>
    <w:p w:rsidR="00FE7556" w:rsidRPr="00FE7556" w:rsidRDefault="00FE7556" w:rsidP="00FE7556">
      <w:pPr>
        <w:rPr>
          <w:rFonts w:ascii="Verdana" w:eastAsia="Times New Roman" w:hAnsi="Verdana" w:cs="Times New Roman"/>
          <w:color w:val="000000"/>
          <w:kern w:val="0"/>
          <w:sz w:val="24"/>
          <w:szCs w:val="24"/>
          <w:lang w:eastAsia="ru-RU"/>
        </w:rPr>
      </w:pPr>
      <w:r w:rsidRPr="00FE7556">
        <w:rPr>
          <w:rFonts w:ascii="Verdana" w:eastAsia="Times New Roman" w:hAnsi="Verdana" w:cs="Times New Roman" w:hint="eastAsia"/>
          <w:color w:val="000000"/>
          <w:kern w:val="0"/>
          <w:sz w:val="24"/>
          <w:szCs w:val="24"/>
          <w:lang w:eastAsia="ru-RU"/>
        </w:rPr>
        <w:t>ПОСТРАДЯНСЬКОГО</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ПРОСТОРУ</w:t>
      </w:r>
      <w:r w:rsidRPr="00FE7556">
        <w:rPr>
          <w:rFonts w:ascii="Verdana" w:eastAsia="Times New Roman" w:hAnsi="Verdana" w:cs="Times New Roman"/>
          <w:color w:val="000000"/>
          <w:kern w:val="0"/>
          <w:sz w:val="24"/>
          <w:szCs w:val="24"/>
          <w:lang w:eastAsia="ru-RU"/>
        </w:rPr>
        <w:t xml:space="preserve"> 238</w:t>
      </w:r>
    </w:p>
    <w:p w:rsidR="00FE7556" w:rsidRPr="00FE7556" w:rsidRDefault="00FE7556" w:rsidP="00FE7556">
      <w:pPr>
        <w:rPr>
          <w:rFonts w:ascii="Verdana" w:eastAsia="Times New Roman" w:hAnsi="Verdana" w:cs="Times New Roman"/>
          <w:color w:val="000000"/>
          <w:kern w:val="0"/>
          <w:sz w:val="24"/>
          <w:szCs w:val="24"/>
          <w:lang w:eastAsia="ru-RU"/>
        </w:rPr>
      </w:pPr>
      <w:r w:rsidRPr="00FE7556">
        <w:rPr>
          <w:rFonts w:ascii="Verdana" w:eastAsia="Times New Roman" w:hAnsi="Verdana" w:cs="Times New Roman"/>
          <w:color w:val="000000"/>
          <w:kern w:val="0"/>
          <w:sz w:val="24"/>
          <w:szCs w:val="24"/>
          <w:lang w:eastAsia="ru-RU"/>
        </w:rPr>
        <w:t xml:space="preserve">4.1. </w:t>
      </w:r>
      <w:r w:rsidRPr="00FE7556">
        <w:rPr>
          <w:rFonts w:ascii="Verdana" w:eastAsia="Times New Roman" w:hAnsi="Verdana" w:cs="Times New Roman" w:hint="eastAsia"/>
          <w:color w:val="000000"/>
          <w:kern w:val="0"/>
          <w:sz w:val="24"/>
          <w:szCs w:val="24"/>
          <w:lang w:eastAsia="ru-RU"/>
        </w:rPr>
        <w:t>Геостратегія</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Російської</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Федерації</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щодо</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країн</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Балтії</w:t>
      </w:r>
      <w:r w:rsidRPr="00FE7556">
        <w:rPr>
          <w:rFonts w:ascii="Verdana" w:eastAsia="Times New Roman" w:hAnsi="Verdana" w:cs="Times New Roman"/>
          <w:color w:val="000000"/>
          <w:kern w:val="0"/>
          <w:sz w:val="24"/>
          <w:szCs w:val="24"/>
          <w:lang w:eastAsia="ru-RU"/>
        </w:rPr>
        <w:t xml:space="preserve"> 238</w:t>
      </w:r>
    </w:p>
    <w:p w:rsidR="00FE7556" w:rsidRPr="00FE7556" w:rsidRDefault="00FE7556" w:rsidP="00FE7556">
      <w:pPr>
        <w:rPr>
          <w:rFonts w:ascii="Verdana" w:eastAsia="Times New Roman" w:hAnsi="Verdana" w:cs="Times New Roman"/>
          <w:color w:val="000000"/>
          <w:kern w:val="0"/>
          <w:sz w:val="24"/>
          <w:szCs w:val="24"/>
          <w:lang w:eastAsia="ru-RU"/>
        </w:rPr>
      </w:pPr>
      <w:r w:rsidRPr="00FE7556">
        <w:rPr>
          <w:rFonts w:ascii="Verdana" w:eastAsia="Times New Roman" w:hAnsi="Verdana" w:cs="Times New Roman"/>
          <w:color w:val="000000"/>
          <w:kern w:val="0"/>
          <w:sz w:val="24"/>
          <w:szCs w:val="24"/>
          <w:lang w:eastAsia="ru-RU"/>
        </w:rPr>
        <w:t xml:space="preserve">4.2. </w:t>
      </w:r>
      <w:r w:rsidRPr="00FE7556">
        <w:rPr>
          <w:rFonts w:ascii="Verdana" w:eastAsia="Times New Roman" w:hAnsi="Verdana" w:cs="Times New Roman" w:hint="eastAsia"/>
          <w:color w:val="000000"/>
          <w:kern w:val="0"/>
          <w:sz w:val="24"/>
          <w:szCs w:val="24"/>
          <w:lang w:eastAsia="ru-RU"/>
        </w:rPr>
        <w:t>Білоруський</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вектор</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геостратегії</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Росії</w:t>
      </w:r>
      <w:r w:rsidRPr="00FE7556">
        <w:rPr>
          <w:rFonts w:ascii="Verdana" w:eastAsia="Times New Roman" w:hAnsi="Verdana" w:cs="Times New Roman"/>
          <w:color w:val="000000"/>
          <w:kern w:val="0"/>
          <w:sz w:val="24"/>
          <w:szCs w:val="24"/>
          <w:lang w:eastAsia="ru-RU"/>
        </w:rPr>
        <w:t xml:space="preserve"> 251</w:t>
      </w:r>
    </w:p>
    <w:p w:rsidR="00FE7556" w:rsidRPr="00FE7556" w:rsidRDefault="00FE7556" w:rsidP="00FE7556">
      <w:pPr>
        <w:rPr>
          <w:rFonts w:ascii="Verdana" w:eastAsia="Times New Roman" w:hAnsi="Verdana" w:cs="Times New Roman"/>
          <w:color w:val="000000"/>
          <w:kern w:val="0"/>
          <w:sz w:val="24"/>
          <w:szCs w:val="24"/>
          <w:lang w:eastAsia="ru-RU"/>
        </w:rPr>
      </w:pPr>
      <w:r w:rsidRPr="00FE7556">
        <w:rPr>
          <w:rFonts w:ascii="Verdana" w:eastAsia="Times New Roman" w:hAnsi="Verdana" w:cs="Times New Roman"/>
          <w:color w:val="000000"/>
          <w:kern w:val="0"/>
          <w:sz w:val="24"/>
          <w:szCs w:val="24"/>
          <w:lang w:eastAsia="ru-RU"/>
        </w:rPr>
        <w:t xml:space="preserve">4.3. </w:t>
      </w:r>
      <w:r w:rsidRPr="00FE7556">
        <w:rPr>
          <w:rFonts w:ascii="Verdana" w:eastAsia="Times New Roman" w:hAnsi="Verdana" w:cs="Times New Roman" w:hint="eastAsia"/>
          <w:color w:val="000000"/>
          <w:kern w:val="0"/>
          <w:sz w:val="24"/>
          <w:szCs w:val="24"/>
          <w:lang w:eastAsia="ru-RU"/>
        </w:rPr>
        <w:t>Республіка</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Молдова</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в</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геостратегії</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Російської</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Федерації</w:t>
      </w:r>
      <w:r w:rsidRPr="00FE7556">
        <w:rPr>
          <w:rFonts w:ascii="Verdana" w:eastAsia="Times New Roman" w:hAnsi="Verdana" w:cs="Times New Roman"/>
          <w:color w:val="000000"/>
          <w:kern w:val="0"/>
          <w:sz w:val="24"/>
          <w:szCs w:val="24"/>
          <w:lang w:eastAsia="ru-RU"/>
        </w:rPr>
        <w:t xml:space="preserve"> 265</w:t>
      </w:r>
    </w:p>
    <w:p w:rsidR="00FE7556" w:rsidRPr="00FE7556" w:rsidRDefault="00FE7556" w:rsidP="00FE7556">
      <w:pPr>
        <w:rPr>
          <w:rFonts w:ascii="Verdana" w:eastAsia="Times New Roman" w:hAnsi="Verdana" w:cs="Times New Roman"/>
          <w:color w:val="000000"/>
          <w:kern w:val="0"/>
          <w:sz w:val="24"/>
          <w:szCs w:val="24"/>
          <w:lang w:eastAsia="ru-RU"/>
        </w:rPr>
      </w:pPr>
      <w:r w:rsidRPr="00FE7556">
        <w:rPr>
          <w:rFonts w:ascii="Verdana" w:eastAsia="Times New Roman" w:hAnsi="Verdana" w:cs="Times New Roman"/>
          <w:color w:val="000000"/>
          <w:kern w:val="0"/>
          <w:sz w:val="24"/>
          <w:szCs w:val="24"/>
          <w:lang w:eastAsia="ru-RU"/>
        </w:rPr>
        <w:t xml:space="preserve">4.4. </w:t>
      </w:r>
      <w:r w:rsidRPr="00FE7556">
        <w:rPr>
          <w:rFonts w:ascii="Verdana" w:eastAsia="Times New Roman" w:hAnsi="Verdana" w:cs="Times New Roman" w:hint="eastAsia"/>
          <w:color w:val="000000"/>
          <w:kern w:val="0"/>
          <w:sz w:val="24"/>
          <w:szCs w:val="24"/>
          <w:lang w:eastAsia="ru-RU"/>
        </w:rPr>
        <w:t>Український</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вектор</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російської</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геостратегії</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та</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геополітичні</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засоби</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його</w:t>
      </w:r>
    </w:p>
    <w:p w:rsidR="00FE7556" w:rsidRPr="00FE7556" w:rsidRDefault="00FE7556" w:rsidP="00FE7556">
      <w:pPr>
        <w:rPr>
          <w:rFonts w:ascii="Verdana" w:eastAsia="Times New Roman" w:hAnsi="Verdana" w:cs="Times New Roman"/>
          <w:color w:val="000000"/>
          <w:kern w:val="0"/>
          <w:sz w:val="24"/>
          <w:szCs w:val="24"/>
          <w:lang w:eastAsia="ru-RU"/>
        </w:rPr>
      </w:pPr>
      <w:r w:rsidRPr="00FE7556">
        <w:rPr>
          <w:rFonts w:ascii="Verdana" w:eastAsia="Times New Roman" w:hAnsi="Verdana" w:cs="Times New Roman" w:hint="eastAsia"/>
          <w:color w:val="000000"/>
          <w:kern w:val="0"/>
          <w:sz w:val="24"/>
          <w:szCs w:val="24"/>
          <w:lang w:eastAsia="ru-RU"/>
        </w:rPr>
        <w:t>реалізації</w:t>
      </w:r>
      <w:r w:rsidRPr="00FE7556">
        <w:rPr>
          <w:rFonts w:ascii="Verdana" w:eastAsia="Times New Roman" w:hAnsi="Verdana" w:cs="Times New Roman"/>
          <w:color w:val="000000"/>
          <w:kern w:val="0"/>
          <w:sz w:val="24"/>
          <w:szCs w:val="24"/>
          <w:lang w:eastAsia="ru-RU"/>
        </w:rPr>
        <w:t xml:space="preserve"> 279</w:t>
      </w:r>
    </w:p>
    <w:p w:rsidR="00FE7556" w:rsidRPr="00FE7556" w:rsidRDefault="00FE7556" w:rsidP="00FE7556">
      <w:pPr>
        <w:rPr>
          <w:rFonts w:ascii="Verdana" w:eastAsia="Times New Roman" w:hAnsi="Verdana" w:cs="Times New Roman"/>
          <w:color w:val="000000"/>
          <w:kern w:val="0"/>
          <w:sz w:val="24"/>
          <w:szCs w:val="24"/>
          <w:lang w:eastAsia="ru-RU"/>
        </w:rPr>
      </w:pPr>
      <w:r w:rsidRPr="00FE7556">
        <w:rPr>
          <w:rFonts w:ascii="Verdana" w:eastAsia="Times New Roman" w:hAnsi="Verdana" w:cs="Times New Roman"/>
          <w:color w:val="000000"/>
          <w:kern w:val="0"/>
          <w:sz w:val="24"/>
          <w:szCs w:val="24"/>
          <w:lang w:eastAsia="ru-RU"/>
        </w:rPr>
        <w:t>19</w:t>
      </w:r>
    </w:p>
    <w:p w:rsidR="00FE7556" w:rsidRPr="00FE7556" w:rsidRDefault="00FE7556" w:rsidP="00FE7556">
      <w:pPr>
        <w:rPr>
          <w:rFonts w:ascii="Verdana" w:eastAsia="Times New Roman" w:hAnsi="Verdana" w:cs="Times New Roman"/>
          <w:color w:val="000000"/>
          <w:kern w:val="0"/>
          <w:sz w:val="24"/>
          <w:szCs w:val="24"/>
          <w:lang w:eastAsia="ru-RU"/>
        </w:rPr>
      </w:pPr>
      <w:r w:rsidRPr="00FE7556">
        <w:rPr>
          <w:rFonts w:ascii="Verdana" w:eastAsia="Times New Roman" w:hAnsi="Verdana" w:cs="Times New Roman" w:hint="eastAsia"/>
          <w:color w:val="000000"/>
          <w:kern w:val="0"/>
          <w:sz w:val="24"/>
          <w:szCs w:val="24"/>
          <w:lang w:eastAsia="ru-RU"/>
        </w:rPr>
        <w:t>Висновки</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до</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розділу</w:t>
      </w:r>
      <w:r w:rsidRPr="00FE7556">
        <w:rPr>
          <w:rFonts w:ascii="Verdana" w:eastAsia="Times New Roman" w:hAnsi="Verdana" w:cs="Times New Roman"/>
          <w:color w:val="000000"/>
          <w:kern w:val="0"/>
          <w:sz w:val="24"/>
          <w:szCs w:val="24"/>
          <w:lang w:eastAsia="ru-RU"/>
        </w:rPr>
        <w:t xml:space="preserve"> 4 320</w:t>
      </w:r>
    </w:p>
    <w:p w:rsidR="00FE7556" w:rsidRPr="00FE7556" w:rsidRDefault="00FE7556" w:rsidP="00FE7556">
      <w:pPr>
        <w:rPr>
          <w:rFonts w:ascii="Verdana" w:eastAsia="Times New Roman" w:hAnsi="Verdana" w:cs="Times New Roman"/>
          <w:color w:val="000000"/>
          <w:kern w:val="0"/>
          <w:sz w:val="24"/>
          <w:szCs w:val="24"/>
          <w:lang w:eastAsia="ru-RU"/>
        </w:rPr>
      </w:pPr>
      <w:r w:rsidRPr="00FE7556">
        <w:rPr>
          <w:rFonts w:ascii="Verdana" w:eastAsia="Times New Roman" w:hAnsi="Verdana" w:cs="Times New Roman" w:hint="eastAsia"/>
          <w:color w:val="000000"/>
          <w:kern w:val="0"/>
          <w:sz w:val="24"/>
          <w:szCs w:val="24"/>
          <w:lang w:eastAsia="ru-RU"/>
        </w:rPr>
        <w:t>РОЗДІЛ</w:t>
      </w:r>
      <w:r w:rsidRPr="00FE7556">
        <w:rPr>
          <w:rFonts w:ascii="Verdana" w:eastAsia="Times New Roman" w:hAnsi="Verdana" w:cs="Times New Roman"/>
          <w:color w:val="000000"/>
          <w:kern w:val="0"/>
          <w:sz w:val="24"/>
          <w:szCs w:val="24"/>
          <w:lang w:eastAsia="ru-RU"/>
        </w:rPr>
        <w:t xml:space="preserve"> 5. </w:t>
      </w:r>
      <w:r w:rsidRPr="00FE7556">
        <w:rPr>
          <w:rFonts w:ascii="Verdana" w:eastAsia="Times New Roman" w:hAnsi="Verdana" w:cs="Times New Roman" w:hint="eastAsia"/>
          <w:color w:val="000000"/>
          <w:kern w:val="0"/>
          <w:sz w:val="24"/>
          <w:szCs w:val="24"/>
          <w:lang w:eastAsia="ru-RU"/>
        </w:rPr>
        <w:t>ГЕОСТРАТЕГІЯ</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РОСІЙСЬКОЇ</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ФЕДЕРАЦІЇ</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НА</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ПІВДНІ</w:t>
      </w:r>
    </w:p>
    <w:p w:rsidR="00FE7556" w:rsidRPr="00FE7556" w:rsidRDefault="00FE7556" w:rsidP="00FE7556">
      <w:pPr>
        <w:rPr>
          <w:rFonts w:ascii="Verdana" w:eastAsia="Times New Roman" w:hAnsi="Verdana" w:cs="Times New Roman"/>
          <w:color w:val="000000"/>
          <w:kern w:val="0"/>
          <w:sz w:val="24"/>
          <w:szCs w:val="24"/>
          <w:lang w:eastAsia="ru-RU"/>
        </w:rPr>
      </w:pPr>
      <w:r w:rsidRPr="00FE7556">
        <w:rPr>
          <w:rFonts w:ascii="Verdana" w:eastAsia="Times New Roman" w:hAnsi="Verdana" w:cs="Times New Roman" w:hint="eastAsia"/>
          <w:color w:val="000000"/>
          <w:kern w:val="0"/>
          <w:sz w:val="24"/>
          <w:szCs w:val="24"/>
          <w:lang w:eastAsia="ru-RU"/>
        </w:rPr>
        <w:t>ПОСТРАДЯНСЬКОГО</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ПРОСТОРУ</w:t>
      </w:r>
      <w:r w:rsidRPr="00FE7556">
        <w:rPr>
          <w:rFonts w:ascii="Verdana" w:eastAsia="Times New Roman" w:hAnsi="Verdana" w:cs="Times New Roman"/>
          <w:color w:val="000000"/>
          <w:kern w:val="0"/>
          <w:sz w:val="24"/>
          <w:szCs w:val="24"/>
          <w:lang w:eastAsia="ru-RU"/>
        </w:rPr>
        <w:t xml:space="preserve"> 322</w:t>
      </w:r>
    </w:p>
    <w:p w:rsidR="00FE7556" w:rsidRPr="00FE7556" w:rsidRDefault="00FE7556" w:rsidP="00FE7556">
      <w:pPr>
        <w:rPr>
          <w:rFonts w:ascii="Verdana" w:eastAsia="Times New Roman" w:hAnsi="Verdana" w:cs="Times New Roman"/>
          <w:color w:val="000000"/>
          <w:kern w:val="0"/>
          <w:sz w:val="24"/>
          <w:szCs w:val="24"/>
          <w:lang w:eastAsia="ru-RU"/>
        </w:rPr>
      </w:pPr>
      <w:r w:rsidRPr="00FE7556">
        <w:rPr>
          <w:rFonts w:ascii="Verdana" w:eastAsia="Times New Roman" w:hAnsi="Verdana" w:cs="Times New Roman"/>
          <w:color w:val="000000"/>
          <w:kern w:val="0"/>
          <w:sz w:val="24"/>
          <w:szCs w:val="24"/>
          <w:lang w:eastAsia="ru-RU"/>
        </w:rPr>
        <w:t xml:space="preserve">5.1. </w:t>
      </w:r>
      <w:r w:rsidRPr="00FE7556">
        <w:rPr>
          <w:rFonts w:ascii="Verdana" w:eastAsia="Times New Roman" w:hAnsi="Verdana" w:cs="Times New Roman" w:hint="eastAsia"/>
          <w:color w:val="000000"/>
          <w:kern w:val="0"/>
          <w:sz w:val="24"/>
          <w:szCs w:val="24"/>
          <w:lang w:eastAsia="ru-RU"/>
        </w:rPr>
        <w:t>Південний</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Кавказ</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у</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геостратегії</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Росії</w:t>
      </w:r>
      <w:r w:rsidRPr="00FE7556">
        <w:rPr>
          <w:rFonts w:ascii="Verdana" w:eastAsia="Times New Roman" w:hAnsi="Verdana" w:cs="Times New Roman"/>
          <w:color w:val="000000"/>
          <w:kern w:val="0"/>
          <w:sz w:val="24"/>
          <w:szCs w:val="24"/>
          <w:lang w:eastAsia="ru-RU"/>
        </w:rPr>
        <w:t xml:space="preserve"> 322</w:t>
      </w:r>
    </w:p>
    <w:p w:rsidR="00FE7556" w:rsidRPr="00FE7556" w:rsidRDefault="00FE7556" w:rsidP="00FE7556">
      <w:pPr>
        <w:rPr>
          <w:rFonts w:ascii="Verdana" w:eastAsia="Times New Roman" w:hAnsi="Verdana" w:cs="Times New Roman"/>
          <w:color w:val="000000"/>
          <w:kern w:val="0"/>
          <w:sz w:val="24"/>
          <w:szCs w:val="24"/>
          <w:lang w:eastAsia="ru-RU"/>
        </w:rPr>
      </w:pPr>
      <w:r w:rsidRPr="00FE7556">
        <w:rPr>
          <w:rFonts w:ascii="Verdana" w:eastAsia="Times New Roman" w:hAnsi="Verdana" w:cs="Times New Roman"/>
          <w:color w:val="000000"/>
          <w:kern w:val="0"/>
          <w:sz w:val="24"/>
          <w:szCs w:val="24"/>
          <w:lang w:eastAsia="ru-RU"/>
        </w:rPr>
        <w:t xml:space="preserve">5.2. </w:t>
      </w:r>
      <w:r w:rsidRPr="00FE7556">
        <w:rPr>
          <w:rFonts w:ascii="Verdana" w:eastAsia="Times New Roman" w:hAnsi="Verdana" w:cs="Times New Roman" w:hint="eastAsia"/>
          <w:color w:val="000000"/>
          <w:kern w:val="0"/>
          <w:sz w:val="24"/>
          <w:szCs w:val="24"/>
          <w:lang w:eastAsia="ru-RU"/>
        </w:rPr>
        <w:t>Геостратегія</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Російської</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Федерації</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щодо</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країн</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Центральної</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Азії</w:t>
      </w:r>
      <w:r w:rsidRPr="00FE7556">
        <w:rPr>
          <w:rFonts w:ascii="Verdana" w:eastAsia="Times New Roman" w:hAnsi="Verdana" w:cs="Times New Roman"/>
          <w:color w:val="000000"/>
          <w:kern w:val="0"/>
          <w:sz w:val="24"/>
          <w:szCs w:val="24"/>
          <w:lang w:eastAsia="ru-RU"/>
        </w:rPr>
        <w:t xml:space="preserve"> 347</w:t>
      </w:r>
    </w:p>
    <w:p w:rsidR="00FE7556" w:rsidRPr="00FE7556" w:rsidRDefault="00FE7556" w:rsidP="00FE7556">
      <w:pPr>
        <w:rPr>
          <w:rFonts w:ascii="Verdana" w:eastAsia="Times New Roman" w:hAnsi="Verdana" w:cs="Times New Roman"/>
          <w:color w:val="000000"/>
          <w:kern w:val="0"/>
          <w:sz w:val="24"/>
          <w:szCs w:val="24"/>
          <w:lang w:eastAsia="ru-RU"/>
        </w:rPr>
      </w:pPr>
      <w:r w:rsidRPr="00FE7556">
        <w:rPr>
          <w:rFonts w:ascii="Verdana" w:eastAsia="Times New Roman" w:hAnsi="Verdana" w:cs="Times New Roman" w:hint="eastAsia"/>
          <w:color w:val="000000"/>
          <w:kern w:val="0"/>
          <w:sz w:val="24"/>
          <w:szCs w:val="24"/>
          <w:lang w:eastAsia="ru-RU"/>
        </w:rPr>
        <w:t>Висновки</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до</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розділу</w:t>
      </w:r>
      <w:r w:rsidRPr="00FE7556">
        <w:rPr>
          <w:rFonts w:ascii="Verdana" w:eastAsia="Times New Roman" w:hAnsi="Verdana" w:cs="Times New Roman"/>
          <w:color w:val="000000"/>
          <w:kern w:val="0"/>
          <w:sz w:val="24"/>
          <w:szCs w:val="24"/>
          <w:lang w:eastAsia="ru-RU"/>
        </w:rPr>
        <w:t xml:space="preserve"> 5 375</w:t>
      </w:r>
    </w:p>
    <w:p w:rsidR="00FE7556" w:rsidRPr="00FE7556" w:rsidRDefault="00FE7556" w:rsidP="00FE7556">
      <w:pPr>
        <w:rPr>
          <w:rFonts w:ascii="Verdana" w:eastAsia="Times New Roman" w:hAnsi="Verdana" w:cs="Times New Roman"/>
          <w:color w:val="000000"/>
          <w:kern w:val="0"/>
          <w:sz w:val="24"/>
          <w:szCs w:val="24"/>
          <w:lang w:eastAsia="ru-RU"/>
        </w:rPr>
      </w:pPr>
      <w:r w:rsidRPr="00FE7556">
        <w:rPr>
          <w:rFonts w:ascii="Verdana" w:eastAsia="Times New Roman" w:hAnsi="Verdana" w:cs="Times New Roman" w:hint="eastAsia"/>
          <w:color w:val="000000"/>
          <w:kern w:val="0"/>
          <w:sz w:val="24"/>
          <w:szCs w:val="24"/>
          <w:lang w:eastAsia="ru-RU"/>
        </w:rPr>
        <w:t>ВИСНОВКИ</w:t>
      </w:r>
      <w:r w:rsidRPr="00FE7556">
        <w:rPr>
          <w:rFonts w:ascii="Verdana" w:eastAsia="Times New Roman" w:hAnsi="Verdana" w:cs="Times New Roman"/>
          <w:color w:val="000000"/>
          <w:kern w:val="0"/>
          <w:sz w:val="24"/>
          <w:szCs w:val="24"/>
          <w:lang w:eastAsia="ru-RU"/>
        </w:rPr>
        <w:t xml:space="preserve"> 378</w:t>
      </w:r>
    </w:p>
    <w:p w:rsidR="00FE7556" w:rsidRPr="00FE7556" w:rsidRDefault="00FE7556" w:rsidP="00FE7556">
      <w:pPr>
        <w:rPr>
          <w:rFonts w:ascii="Verdana" w:eastAsia="Times New Roman" w:hAnsi="Verdana" w:cs="Times New Roman"/>
          <w:color w:val="000000"/>
          <w:kern w:val="0"/>
          <w:sz w:val="24"/>
          <w:szCs w:val="24"/>
          <w:lang w:eastAsia="ru-RU"/>
        </w:rPr>
      </w:pPr>
      <w:r w:rsidRPr="00FE7556">
        <w:rPr>
          <w:rFonts w:ascii="Verdana" w:eastAsia="Times New Roman" w:hAnsi="Verdana" w:cs="Times New Roman" w:hint="eastAsia"/>
          <w:color w:val="000000"/>
          <w:kern w:val="0"/>
          <w:sz w:val="24"/>
          <w:szCs w:val="24"/>
          <w:lang w:eastAsia="ru-RU"/>
        </w:rPr>
        <w:t>СПИСОК</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ВИКОРИСТАНИХ</w:t>
      </w:r>
      <w:r w:rsidRPr="00FE7556">
        <w:rPr>
          <w:rFonts w:ascii="Verdana" w:eastAsia="Times New Roman" w:hAnsi="Verdana" w:cs="Times New Roman"/>
          <w:color w:val="000000"/>
          <w:kern w:val="0"/>
          <w:sz w:val="24"/>
          <w:szCs w:val="24"/>
          <w:lang w:eastAsia="ru-RU"/>
        </w:rPr>
        <w:t xml:space="preserve"> </w:t>
      </w:r>
      <w:r w:rsidRPr="00FE7556">
        <w:rPr>
          <w:rFonts w:ascii="Verdana" w:eastAsia="Times New Roman" w:hAnsi="Verdana" w:cs="Times New Roman" w:hint="eastAsia"/>
          <w:color w:val="000000"/>
          <w:kern w:val="0"/>
          <w:sz w:val="24"/>
          <w:szCs w:val="24"/>
          <w:lang w:eastAsia="ru-RU"/>
        </w:rPr>
        <w:t>ДЖЕРЕЛ</w:t>
      </w:r>
      <w:r w:rsidRPr="00FE7556">
        <w:rPr>
          <w:rFonts w:ascii="Verdana" w:eastAsia="Times New Roman" w:hAnsi="Verdana" w:cs="Times New Roman"/>
          <w:color w:val="000000"/>
          <w:kern w:val="0"/>
          <w:sz w:val="24"/>
          <w:szCs w:val="24"/>
          <w:lang w:eastAsia="ru-RU"/>
        </w:rPr>
        <w:t xml:space="preserve"> 389</w:t>
      </w:r>
    </w:p>
    <w:p w:rsidR="00C112E8" w:rsidRDefault="00FE7556" w:rsidP="00FE7556">
      <w:pPr>
        <w:rPr>
          <w:rFonts w:ascii="Verdana" w:eastAsia="Times New Roman" w:hAnsi="Verdana" w:cs="Times New Roman"/>
          <w:color w:val="000000"/>
          <w:kern w:val="0"/>
          <w:sz w:val="24"/>
          <w:szCs w:val="24"/>
          <w:lang w:eastAsia="ru-RU"/>
        </w:rPr>
      </w:pPr>
      <w:r w:rsidRPr="00FE7556">
        <w:rPr>
          <w:rFonts w:ascii="Verdana" w:eastAsia="Times New Roman" w:hAnsi="Verdana" w:cs="Times New Roman" w:hint="eastAsia"/>
          <w:color w:val="000000"/>
          <w:kern w:val="0"/>
          <w:sz w:val="24"/>
          <w:szCs w:val="24"/>
          <w:lang w:eastAsia="ru-RU"/>
        </w:rPr>
        <w:t>ДОДАТКИ</w:t>
      </w:r>
      <w:r w:rsidRPr="00FE7556">
        <w:rPr>
          <w:rFonts w:ascii="Verdana" w:eastAsia="Times New Roman" w:hAnsi="Verdana" w:cs="Times New Roman"/>
          <w:color w:val="000000"/>
          <w:kern w:val="0"/>
          <w:sz w:val="24"/>
          <w:szCs w:val="24"/>
          <w:lang w:eastAsia="ru-RU"/>
        </w:rPr>
        <w:t xml:space="preserve"> 493</w:t>
      </w:r>
    </w:p>
    <w:p w:rsidR="00FE7556" w:rsidRDefault="00FE7556" w:rsidP="00FE7556">
      <w:pPr>
        <w:rPr>
          <w:rFonts w:ascii="Verdana" w:eastAsia="Times New Roman" w:hAnsi="Verdana" w:cs="Times New Roman"/>
          <w:color w:val="000000"/>
          <w:kern w:val="0"/>
          <w:sz w:val="24"/>
          <w:szCs w:val="24"/>
          <w:lang w:eastAsia="ru-RU"/>
        </w:rPr>
      </w:pPr>
    </w:p>
    <w:p w:rsidR="00FE7556" w:rsidRDefault="00FE7556" w:rsidP="00FE7556">
      <w:pPr>
        <w:rPr>
          <w:rFonts w:ascii="Verdana" w:eastAsia="Times New Roman" w:hAnsi="Verdana" w:cs="Times New Roman"/>
          <w:color w:val="000000"/>
          <w:kern w:val="0"/>
          <w:sz w:val="24"/>
          <w:szCs w:val="24"/>
          <w:lang w:eastAsia="ru-RU"/>
        </w:rPr>
      </w:pPr>
    </w:p>
    <w:p w:rsidR="00FE7556" w:rsidRDefault="00FE7556" w:rsidP="00FE7556">
      <w:pPr>
        <w:rPr>
          <w:rFonts w:ascii="Verdana" w:eastAsia="Times New Roman" w:hAnsi="Verdana" w:cs="Times New Roman"/>
          <w:color w:val="000000"/>
          <w:kern w:val="0"/>
          <w:sz w:val="24"/>
          <w:szCs w:val="24"/>
          <w:lang w:eastAsia="ru-RU"/>
        </w:rPr>
      </w:pPr>
    </w:p>
    <w:p w:rsidR="00FE7556" w:rsidRDefault="00FE7556" w:rsidP="00FE7556">
      <w:r>
        <w:rPr>
          <w:rFonts w:hint="eastAsia"/>
        </w:rPr>
        <w:t>ВИСНОВКИ</w:t>
      </w:r>
    </w:p>
    <w:p w:rsidR="00FE7556" w:rsidRDefault="00FE7556" w:rsidP="00FE7556">
      <w:r>
        <w:rPr>
          <w:rFonts w:hint="eastAsia"/>
        </w:rPr>
        <w:t>У</w:t>
      </w:r>
      <w:r>
        <w:t></w:t>
      </w:r>
      <w:r>
        <w:rPr>
          <w:rFonts w:hint="eastAsia"/>
        </w:rPr>
        <w:t>результаті</w:t>
      </w:r>
      <w:r>
        <w:t></w:t>
      </w:r>
      <w:r>
        <w:rPr>
          <w:rFonts w:hint="eastAsia"/>
        </w:rPr>
        <w:t>дослідження</w:t>
      </w:r>
      <w:r>
        <w:t></w:t>
      </w:r>
      <w:r>
        <w:rPr>
          <w:rFonts w:hint="eastAsia"/>
        </w:rPr>
        <w:t>геостратегії</w:t>
      </w:r>
      <w:r>
        <w:t></w:t>
      </w:r>
      <w:r>
        <w:rPr>
          <w:rFonts w:hint="eastAsia"/>
        </w:rPr>
        <w:t>РФ</w:t>
      </w:r>
      <w:r>
        <w:t></w:t>
      </w:r>
      <w:r>
        <w:rPr>
          <w:rFonts w:hint="eastAsia"/>
        </w:rPr>
        <w:t>на</w:t>
      </w:r>
      <w:r>
        <w:t></w:t>
      </w:r>
      <w:r>
        <w:rPr>
          <w:rFonts w:hint="eastAsia"/>
        </w:rPr>
        <w:t>пострадянському</w:t>
      </w:r>
    </w:p>
    <w:p w:rsidR="00FE7556" w:rsidRDefault="00FE7556" w:rsidP="00FE7556">
      <w:r>
        <w:rPr>
          <w:rFonts w:hint="eastAsia"/>
        </w:rPr>
        <w:t>просторі</w:t>
      </w:r>
      <w:r>
        <w:t></w:t>
      </w:r>
      <w:r>
        <w:t></w:t>
      </w:r>
      <w:r>
        <w:rPr>
          <w:rFonts w:hint="eastAsia"/>
        </w:rPr>
        <w:t>відповідно</w:t>
      </w:r>
      <w:r>
        <w:t></w:t>
      </w:r>
      <w:r>
        <w:rPr>
          <w:rFonts w:hint="eastAsia"/>
        </w:rPr>
        <w:t>до</w:t>
      </w:r>
      <w:r>
        <w:t></w:t>
      </w:r>
      <w:r>
        <w:rPr>
          <w:rFonts w:hint="eastAsia"/>
        </w:rPr>
        <w:t>поставлених</w:t>
      </w:r>
      <w:r>
        <w:t></w:t>
      </w:r>
      <w:r>
        <w:rPr>
          <w:rFonts w:hint="eastAsia"/>
        </w:rPr>
        <w:t>мети</w:t>
      </w:r>
      <w:r>
        <w:t></w:t>
      </w:r>
      <w:r>
        <w:rPr>
          <w:rFonts w:hint="eastAsia"/>
        </w:rPr>
        <w:t>та</w:t>
      </w:r>
      <w:r>
        <w:t></w:t>
      </w:r>
      <w:r>
        <w:rPr>
          <w:rFonts w:hint="eastAsia"/>
        </w:rPr>
        <w:t>завдань</w:t>
      </w:r>
      <w:r>
        <w:t></w:t>
      </w:r>
      <w:r>
        <w:t></w:t>
      </w:r>
      <w:r>
        <w:rPr>
          <w:rFonts w:hint="eastAsia"/>
        </w:rPr>
        <w:t>зроблено</w:t>
      </w:r>
      <w:r>
        <w:t></w:t>
      </w:r>
      <w:r>
        <w:rPr>
          <w:rFonts w:hint="eastAsia"/>
        </w:rPr>
        <w:t>такі</w:t>
      </w:r>
      <w:r>
        <w:t></w:t>
      </w:r>
      <w:r>
        <w:rPr>
          <w:rFonts w:hint="eastAsia"/>
        </w:rPr>
        <w:t>висновки</w:t>
      </w:r>
      <w:r>
        <w:t></w:t>
      </w:r>
    </w:p>
    <w:p w:rsidR="00FE7556" w:rsidRDefault="00FE7556" w:rsidP="00FE7556">
      <w:r>
        <w:t></w:t>
      </w:r>
      <w:r>
        <w:t></w:t>
      </w:r>
      <w:r>
        <w:t></w:t>
      </w:r>
      <w:r>
        <w:rPr>
          <w:rFonts w:hint="eastAsia"/>
        </w:rPr>
        <w:t>Вивчення</w:t>
      </w:r>
      <w:r>
        <w:t></w:t>
      </w:r>
      <w:r>
        <w:rPr>
          <w:rFonts w:hint="eastAsia"/>
        </w:rPr>
        <w:t>геостратегії</w:t>
      </w:r>
      <w:r>
        <w:t></w:t>
      </w:r>
      <w:r>
        <w:rPr>
          <w:rFonts w:hint="eastAsia"/>
        </w:rPr>
        <w:t>держави</w:t>
      </w:r>
      <w:r>
        <w:t></w:t>
      </w:r>
      <w:r>
        <w:rPr>
          <w:rFonts w:hint="eastAsia"/>
        </w:rPr>
        <w:t>спирається</w:t>
      </w:r>
      <w:r>
        <w:t></w:t>
      </w:r>
      <w:r>
        <w:rPr>
          <w:rFonts w:hint="eastAsia"/>
        </w:rPr>
        <w:t>на</w:t>
      </w:r>
      <w:r>
        <w:t></w:t>
      </w:r>
      <w:r>
        <w:rPr>
          <w:rFonts w:hint="eastAsia"/>
        </w:rPr>
        <w:t>теоретичні</w:t>
      </w:r>
      <w:r>
        <w:t></w:t>
      </w:r>
      <w:r>
        <w:rPr>
          <w:rFonts w:hint="eastAsia"/>
        </w:rPr>
        <w:t>та</w:t>
      </w:r>
    </w:p>
    <w:p w:rsidR="00FE7556" w:rsidRDefault="00FE7556" w:rsidP="00FE7556">
      <w:r>
        <w:rPr>
          <w:rFonts w:hint="eastAsia"/>
        </w:rPr>
        <w:t>прикладні</w:t>
      </w:r>
      <w:r>
        <w:t></w:t>
      </w:r>
      <w:r>
        <w:rPr>
          <w:rFonts w:hint="eastAsia"/>
        </w:rPr>
        <w:t>засади</w:t>
      </w:r>
      <w:r>
        <w:t></w:t>
      </w:r>
      <w:r>
        <w:rPr>
          <w:rFonts w:hint="eastAsia"/>
        </w:rPr>
        <w:t>геополітики</w:t>
      </w:r>
      <w:r>
        <w:t></w:t>
      </w:r>
      <w:r>
        <w:t></w:t>
      </w:r>
      <w:r>
        <w:rPr>
          <w:rFonts w:hint="eastAsia"/>
        </w:rPr>
        <w:t>На</w:t>
      </w:r>
      <w:r>
        <w:t></w:t>
      </w:r>
      <w:r>
        <w:rPr>
          <w:rFonts w:hint="eastAsia"/>
        </w:rPr>
        <w:t>сучасному</w:t>
      </w:r>
      <w:r>
        <w:t></w:t>
      </w:r>
      <w:r>
        <w:rPr>
          <w:rFonts w:hint="eastAsia"/>
        </w:rPr>
        <w:t>етапі</w:t>
      </w:r>
      <w:r>
        <w:t></w:t>
      </w:r>
      <w:r>
        <w:rPr>
          <w:rFonts w:hint="eastAsia"/>
        </w:rPr>
        <w:t>розвитку</w:t>
      </w:r>
      <w:r>
        <w:t></w:t>
      </w:r>
      <w:r>
        <w:rPr>
          <w:rFonts w:hint="eastAsia"/>
        </w:rPr>
        <w:t>наукової</w:t>
      </w:r>
    </w:p>
    <w:p w:rsidR="00FE7556" w:rsidRDefault="00FE7556" w:rsidP="00FE7556">
      <w:r>
        <w:rPr>
          <w:rFonts w:hint="eastAsia"/>
        </w:rPr>
        <w:t>геополітики</w:t>
      </w:r>
      <w:r>
        <w:t></w:t>
      </w:r>
      <w:r>
        <w:rPr>
          <w:rFonts w:hint="eastAsia"/>
        </w:rPr>
        <w:t>доцільним</w:t>
      </w:r>
      <w:r>
        <w:t></w:t>
      </w:r>
      <w:r>
        <w:rPr>
          <w:rFonts w:hint="eastAsia"/>
        </w:rPr>
        <w:t>є</w:t>
      </w:r>
      <w:r>
        <w:t></w:t>
      </w:r>
      <w:r>
        <w:rPr>
          <w:rFonts w:hint="eastAsia"/>
        </w:rPr>
        <w:t>виділення</w:t>
      </w:r>
      <w:r>
        <w:t></w:t>
      </w:r>
      <w:r>
        <w:rPr>
          <w:rFonts w:hint="eastAsia"/>
        </w:rPr>
        <w:t>геополітології</w:t>
      </w:r>
      <w:r>
        <w:t></w:t>
      </w:r>
      <w:r>
        <w:t></w:t>
      </w:r>
      <w:r>
        <w:rPr>
          <w:rFonts w:hint="eastAsia"/>
        </w:rPr>
        <w:t>Вона</w:t>
      </w:r>
      <w:r>
        <w:t></w:t>
      </w:r>
      <w:r>
        <w:rPr>
          <w:rFonts w:hint="eastAsia"/>
        </w:rPr>
        <w:t>трактується</w:t>
      </w:r>
      <w:r>
        <w:t></w:t>
      </w:r>
      <w:r>
        <w:rPr>
          <w:rFonts w:hint="eastAsia"/>
        </w:rPr>
        <w:t>в</w:t>
      </w:r>
      <w:r>
        <w:t></w:t>
      </w:r>
      <w:r>
        <w:rPr>
          <w:rFonts w:hint="eastAsia"/>
        </w:rPr>
        <w:t>якості</w:t>
      </w:r>
    </w:p>
    <w:p w:rsidR="00FE7556" w:rsidRDefault="00FE7556" w:rsidP="00FE7556">
      <w:r>
        <w:rPr>
          <w:rFonts w:hint="eastAsia"/>
        </w:rPr>
        <w:t>міждисциплінарного</w:t>
      </w:r>
      <w:r>
        <w:t></w:t>
      </w:r>
      <w:r>
        <w:rPr>
          <w:rFonts w:hint="eastAsia"/>
        </w:rPr>
        <w:t>наукового</w:t>
      </w:r>
      <w:r>
        <w:t></w:t>
      </w:r>
      <w:r>
        <w:rPr>
          <w:rFonts w:hint="eastAsia"/>
        </w:rPr>
        <w:t>напряму</w:t>
      </w:r>
      <w:r>
        <w:t></w:t>
      </w:r>
      <w:r>
        <w:t></w:t>
      </w:r>
      <w:r>
        <w:rPr>
          <w:rFonts w:hint="eastAsia"/>
        </w:rPr>
        <w:t>головними</w:t>
      </w:r>
      <w:r>
        <w:t></w:t>
      </w:r>
      <w:r>
        <w:rPr>
          <w:rFonts w:hint="eastAsia"/>
        </w:rPr>
        <w:t>об’єктами</w:t>
      </w:r>
      <w:r>
        <w:t></w:t>
      </w:r>
      <w:r>
        <w:rPr>
          <w:rFonts w:hint="eastAsia"/>
        </w:rPr>
        <w:t>досліджень</w:t>
      </w:r>
    </w:p>
    <w:p w:rsidR="00FE7556" w:rsidRDefault="00FE7556" w:rsidP="00FE7556">
      <w:r>
        <w:rPr>
          <w:rFonts w:hint="eastAsia"/>
        </w:rPr>
        <w:t>якого</w:t>
      </w:r>
      <w:r>
        <w:t></w:t>
      </w:r>
      <w:r>
        <w:rPr>
          <w:rFonts w:hint="eastAsia"/>
        </w:rPr>
        <w:t>постають</w:t>
      </w:r>
      <w:r>
        <w:t></w:t>
      </w:r>
      <w:r>
        <w:rPr>
          <w:rFonts w:hint="eastAsia"/>
        </w:rPr>
        <w:t>геопросторові</w:t>
      </w:r>
      <w:r>
        <w:t></w:t>
      </w:r>
      <w:r>
        <w:rPr>
          <w:rFonts w:hint="eastAsia"/>
        </w:rPr>
        <w:t>політичні</w:t>
      </w:r>
      <w:r>
        <w:t></w:t>
      </w:r>
      <w:r>
        <w:rPr>
          <w:rFonts w:hint="eastAsia"/>
        </w:rPr>
        <w:t>системи</w:t>
      </w:r>
      <w:r>
        <w:t></w:t>
      </w:r>
      <w:r>
        <w:rPr>
          <w:rFonts w:hint="eastAsia"/>
        </w:rPr>
        <w:t>різних</w:t>
      </w:r>
      <w:r>
        <w:t></w:t>
      </w:r>
      <w:r>
        <w:rPr>
          <w:rFonts w:hint="eastAsia"/>
        </w:rPr>
        <w:t>ієрархічних</w:t>
      </w:r>
      <w:r>
        <w:t></w:t>
      </w:r>
      <w:r>
        <w:rPr>
          <w:rFonts w:hint="eastAsia"/>
        </w:rPr>
        <w:t>рівнів</w:t>
      </w:r>
      <w:r>
        <w:t></w:t>
      </w:r>
    </w:p>
    <w:p w:rsidR="00FE7556" w:rsidRDefault="00FE7556" w:rsidP="00FE7556">
      <w:r>
        <w:rPr>
          <w:rFonts w:hint="eastAsia"/>
        </w:rPr>
        <w:t>Доцільно</w:t>
      </w:r>
      <w:r>
        <w:t></w:t>
      </w:r>
      <w:r>
        <w:rPr>
          <w:rFonts w:hint="eastAsia"/>
        </w:rPr>
        <w:t>виокремити</w:t>
      </w:r>
      <w:r>
        <w:t></w:t>
      </w:r>
      <w:r>
        <w:t></w:t>
      </w:r>
      <w:r>
        <w:rPr>
          <w:rFonts w:hint="eastAsia"/>
        </w:rPr>
        <w:t>конструктивістський</w:t>
      </w:r>
      <w:r>
        <w:t></w:t>
      </w:r>
      <w:r>
        <w:t></w:t>
      </w:r>
      <w:r>
        <w:rPr>
          <w:rFonts w:hint="eastAsia"/>
        </w:rPr>
        <w:t>напрям</w:t>
      </w:r>
      <w:r>
        <w:t></w:t>
      </w:r>
      <w:r>
        <w:rPr>
          <w:rFonts w:hint="eastAsia"/>
        </w:rPr>
        <w:t>геополітики</w:t>
      </w:r>
      <w:r>
        <w:t></w:t>
      </w:r>
      <w:r>
        <w:t></w:t>
      </w:r>
      <w:r>
        <w:rPr>
          <w:rFonts w:hint="eastAsia"/>
        </w:rPr>
        <w:t>котрий</w:t>
      </w:r>
    </w:p>
    <w:p w:rsidR="00FE7556" w:rsidRDefault="00FE7556" w:rsidP="00FE7556">
      <w:r>
        <w:rPr>
          <w:rFonts w:hint="eastAsia"/>
        </w:rPr>
        <w:t>охоплює</w:t>
      </w:r>
      <w:r>
        <w:t></w:t>
      </w:r>
      <w:r>
        <w:rPr>
          <w:rFonts w:hint="eastAsia"/>
        </w:rPr>
        <w:t>цілеспрямоване</w:t>
      </w:r>
      <w:r>
        <w:t></w:t>
      </w:r>
      <w:r>
        <w:rPr>
          <w:rFonts w:hint="eastAsia"/>
        </w:rPr>
        <w:t>продукування</w:t>
      </w:r>
      <w:r>
        <w:t></w:t>
      </w:r>
      <w:r>
        <w:rPr>
          <w:rFonts w:hint="eastAsia"/>
        </w:rPr>
        <w:t>геополітичних</w:t>
      </w:r>
      <w:r>
        <w:t></w:t>
      </w:r>
      <w:r>
        <w:rPr>
          <w:rFonts w:hint="eastAsia"/>
        </w:rPr>
        <w:t>міфів</w:t>
      </w:r>
      <w:r>
        <w:t></w:t>
      </w:r>
      <w:r>
        <w:t></w:t>
      </w:r>
      <w:r>
        <w:rPr>
          <w:rFonts w:hint="eastAsia"/>
        </w:rPr>
        <w:t>конструювання</w:t>
      </w:r>
    </w:p>
    <w:p w:rsidR="00FE7556" w:rsidRDefault="00FE7556" w:rsidP="00FE7556">
      <w:r>
        <w:rPr>
          <w:rFonts w:hint="eastAsia"/>
        </w:rPr>
        <w:t>образів</w:t>
      </w:r>
      <w:r>
        <w:t></w:t>
      </w:r>
      <w:r>
        <w:t></w:t>
      </w:r>
      <w:r>
        <w:rPr>
          <w:rFonts w:hint="eastAsia"/>
        </w:rPr>
        <w:t>створення</w:t>
      </w:r>
      <w:r>
        <w:t></w:t>
      </w:r>
      <w:r>
        <w:rPr>
          <w:rFonts w:hint="eastAsia"/>
        </w:rPr>
        <w:t>моделей</w:t>
      </w:r>
      <w:r>
        <w:t></w:t>
      </w:r>
      <w:r>
        <w:rPr>
          <w:rFonts w:hint="eastAsia"/>
        </w:rPr>
        <w:t>та</w:t>
      </w:r>
      <w:r>
        <w:t></w:t>
      </w:r>
      <w:r>
        <w:rPr>
          <w:rFonts w:hint="eastAsia"/>
        </w:rPr>
        <w:t>вироблення</w:t>
      </w:r>
      <w:r>
        <w:t></w:t>
      </w:r>
      <w:r>
        <w:rPr>
          <w:rFonts w:hint="eastAsia"/>
        </w:rPr>
        <w:t>геополітичних</w:t>
      </w:r>
      <w:r>
        <w:t></w:t>
      </w:r>
      <w:r>
        <w:rPr>
          <w:rFonts w:hint="eastAsia"/>
        </w:rPr>
        <w:t>проектів</w:t>
      </w:r>
      <w:r>
        <w:t></w:t>
      </w:r>
    </w:p>
    <w:p w:rsidR="00FE7556" w:rsidRDefault="00FE7556" w:rsidP="00FE7556">
      <w:r>
        <w:rPr>
          <w:rFonts w:hint="eastAsia"/>
        </w:rPr>
        <w:t>Запропоновано</w:t>
      </w:r>
      <w:r>
        <w:t></w:t>
      </w:r>
      <w:r>
        <w:rPr>
          <w:rFonts w:hint="eastAsia"/>
        </w:rPr>
        <w:t>авторське</w:t>
      </w:r>
      <w:r>
        <w:t></w:t>
      </w:r>
      <w:r>
        <w:rPr>
          <w:rFonts w:hint="eastAsia"/>
        </w:rPr>
        <w:t>визначення</w:t>
      </w:r>
      <w:r>
        <w:t></w:t>
      </w:r>
      <w:r>
        <w:rPr>
          <w:rFonts w:hint="eastAsia"/>
        </w:rPr>
        <w:t>геополітичного</w:t>
      </w:r>
      <w:r>
        <w:t></w:t>
      </w:r>
      <w:r>
        <w:rPr>
          <w:rFonts w:hint="eastAsia"/>
        </w:rPr>
        <w:t>проекту</w:t>
      </w:r>
      <w:r>
        <w:t></w:t>
      </w:r>
      <w:r>
        <w:rPr>
          <w:rFonts w:hint="eastAsia"/>
        </w:rPr>
        <w:t>як</w:t>
      </w:r>
    </w:p>
    <w:p w:rsidR="00FE7556" w:rsidRDefault="00FE7556" w:rsidP="00FE7556">
      <w:r>
        <w:rPr>
          <w:rFonts w:hint="eastAsia"/>
        </w:rPr>
        <w:t>стратегічного</w:t>
      </w:r>
      <w:r>
        <w:t></w:t>
      </w:r>
      <w:r>
        <w:rPr>
          <w:rFonts w:hint="eastAsia"/>
        </w:rPr>
        <w:t>плану</w:t>
      </w:r>
      <w:r>
        <w:t></w:t>
      </w:r>
      <w:r>
        <w:rPr>
          <w:rFonts w:hint="eastAsia"/>
        </w:rPr>
        <w:t>дій</w:t>
      </w:r>
      <w:r>
        <w:t></w:t>
      </w:r>
      <w:r>
        <w:t></w:t>
      </w:r>
      <w:r>
        <w:rPr>
          <w:rFonts w:hint="eastAsia"/>
        </w:rPr>
        <w:t>що</w:t>
      </w:r>
      <w:r>
        <w:t></w:t>
      </w:r>
      <w:r>
        <w:rPr>
          <w:rFonts w:hint="eastAsia"/>
        </w:rPr>
        <w:t>має</w:t>
      </w:r>
      <w:r>
        <w:t></w:t>
      </w:r>
      <w:r>
        <w:rPr>
          <w:rFonts w:hint="eastAsia"/>
        </w:rPr>
        <w:t>на</w:t>
      </w:r>
      <w:r>
        <w:t></w:t>
      </w:r>
      <w:r>
        <w:rPr>
          <w:rFonts w:hint="eastAsia"/>
        </w:rPr>
        <w:t>меті</w:t>
      </w:r>
      <w:r>
        <w:t></w:t>
      </w:r>
      <w:r>
        <w:rPr>
          <w:rFonts w:hint="eastAsia"/>
        </w:rPr>
        <w:t>або</w:t>
      </w:r>
      <w:r>
        <w:t></w:t>
      </w:r>
      <w:r>
        <w:rPr>
          <w:rFonts w:hint="eastAsia"/>
        </w:rPr>
        <w:t>структурну</w:t>
      </w:r>
      <w:r>
        <w:t></w:t>
      </w:r>
      <w:r>
        <w:rPr>
          <w:rFonts w:hint="eastAsia"/>
        </w:rPr>
        <w:t>трансформацію</w:t>
      </w:r>
      <w:r>
        <w:t></w:t>
      </w:r>
      <w:r>
        <w:rPr>
          <w:rFonts w:hint="eastAsia"/>
        </w:rPr>
        <w:t>вже</w:t>
      </w:r>
    </w:p>
    <w:p w:rsidR="00FE7556" w:rsidRDefault="00FE7556" w:rsidP="00FE7556">
      <w:r>
        <w:rPr>
          <w:rFonts w:hint="eastAsia"/>
        </w:rPr>
        <w:t>існуючої</w:t>
      </w:r>
      <w:r>
        <w:t></w:t>
      </w:r>
      <w:r>
        <w:rPr>
          <w:rFonts w:hint="eastAsia"/>
        </w:rPr>
        <w:t>геопросторової</w:t>
      </w:r>
      <w:r>
        <w:t></w:t>
      </w:r>
      <w:r>
        <w:rPr>
          <w:rFonts w:hint="eastAsia"/>
        </w:rPr>
        <w:t>політичної</w:t>
      </w:r>
      <w:r>
        <w:t></w:t>
      </w:r>
      <w:r>
        <w:rPr>
          <w:rFonts w:hint="eastAsia"/>
        </w:rPr>
        <w:t>системи</w:t>
      </w:r>
      <w:r>
        <w:t></w:t>
      </w:r>
      <w:r>
        <w:t></w:t>
      </w:r>
      <w:r>
        <w:rPr>
          <w:rFonts w:hint="eastAsia"/>
        </w:rPr>
        <w:t>або</w:t>
      </w:r>
      <w:r>
        <w:t></w:t>
      </w:r>
      <w:r>
        <w:rPr>
          <w:rFonts w:hint="eastAsia"/>
        </w:rPr>
        <w:t>формування</w:t>
      </w:r>
      <w:r>
        <w:t></w:t>
      </w:r>
      <w:r>
        <w:rPr>
          <w:rFonts w:hint="eastAsia"/>
        </w:rPr>
        <w:t>нової</w:t>
      </w:r>
      <w:r>
        <w:t></w:t>
      </w:r>
      <w:r>
        <w:rPr>
          <w:rFonts w:hint="eastAsia"/>
        </w:rPr>
        <w:t>з</w:t>
      </w:r>
      <w:r>
        <w:t></w:t>
      </w:r>
      <w:r>
        <w:rPr>
          <w:rFonts w:hint="eastAsia"/>
        </w:rPr>
        <w:t>її</w:t>
      </w:r>
    </w:p>
    <w:p w:rsidR="00FE7556" w:rsidRDefault="00FE7556" w:rsidP="00FE7556">
      <w:r>
        <w:rPr>
          <w:rFonts w:hint="eastAsia"/>
        </w:rPr>
        <w:t>підсистемами</w:t>
      </w:r>
      <w:r>
        <w:t></w:t>
      </w:r>
      <w:r>
        <w:rPr>
          <w:rFonts w:hint="eastAsia"/>
        </w:rPr>
        <w:t>та</w:t>
      </w:r>
      <w:r>
        <w:t></w:t>
      </w:r>
      <w:r>
        <w:rPr>
          <w:rFonts w:hint="eastAsia"/>
        </w:rPr>
        <w:t>компонентами</w:t>
      </w:r>
      <w:r>
        <w:t></w:t>
      </w:r>
    </w:p>
    <w:p w:rsidR="00FE7556" w:rsidRDefault="00FE7556" w:rsidP="00FE7556">
      <w:r>
        <w:rPr>
          <w:rFonts w:hint="eastAsia"/>
        </w:rPr>
        <w:t>Дано</w:t>
      </w:r>
      <w:r>
        <w:t></w:t>
      </w:r>
      <w:r>
        <w:rPr>
          <w:rFonts w:hint="eastAsia"/>
        </w:rPr>
        <w:t>розуміння</w:t>
      </w:r>
      <w:r>
        <w:t></w:t>
      </w:r>
      <w:r>
        <w:rPr>
          <w:rFonts w:hint="eastAsia"/>
        </w:rPr>
        <w:t>геополітичної</w:t>
      </w:r>
      <w:r>
        <w:t></w:t>
      </w:r>
      <w:r>
        <w:rPr>
          <w:rFonts w:hint="eastAsia"/>
        </w:rPr>
        <w:t>ідеології</w:t>
      </w:r>
      <w:r>
        <w:t></w:t>
      </w:r>
      <w:r>
        <w:rPr>
          <w:rFonts w:hint="eastAsia"/>
        </w:rPr>
        <w:t>як</w:t>
      </w:r>
      <w:r>
        <w:t></w:t>
      </w:r>
      <w:r>
        <w:rPr>
          <w:rFonts w:hint="eastAsia"/>
        </w:rPr>
        <w:t>сукупності</w:t>
      </w:r>
      <w:r>
        <w:t></w:t>
      </w:r>
      <w:r>
        <w:rPr>
          <w:rFonts w:hint="eastAsia"/>
        </w:rPr>
        <w:t>уявлень</w:t>
      </w:r>
      <w:r>
        <w:t></w:t>
      </w:r>
    </w:p>
    <w:p w:rsidR="00FE7556" w:rsidRDefault="00FE7556" w:rsidP="00FE7556">
      <w:r>
        <w:rPr>
          <w:rFonts w:hint="eastAsia"/>
        </w:rPr>
        <w:t>поглядів</w:t>
      </w:r>
      <w:r>
        <w:t></w:t>
      </w:r>
      <w:r>
        <w:t></w:t>
      </w:r>
      <w:r>
        <w:rPr>
          <w:rFonts w:hint="eastAsia"/>
        </w:rPr>
        <w:t>норм</w:t>
      </w:r>
      <w:r>
        <w:t></w:t>
      </w:r>
      <w:r>
        <w:rPr>
          <w:rFonts w:hint="eastAsia"/>
        </w:rPr>
        <w:t>та</w:t>
      </w:r>
      <w:r>
        <w:t></w:t>
      </w:r>
      <w:r>
        <w:rPr>
          <w:rFonts w:hint="eastAsia"/>
        </w:rPr>
        <w:t>цінностей</w:t>
      </w:r>
      <w:r>
        <w:t></w:t>
      </w:r>
      <w:r>
        <w:t></w:t>
      </w:r>
      <w:r>
        <w:rPr>
          <w:rFonts w:hint="eastAsia"/>
        </w:rPr>
        <w:t>що</w:t>
      </w:r>
      <w:r>
        <w:t></w:t>
      </w:r>
      <w:r>
        <w:rPr>
          <w:rFonts w:hint="eastAsia"/>
        </w:rPr>
        <w:t>поширюються</w:t>
      </w:r>
      <w:r>
        <w:t></w:t>
      </w:r>
      <w:r>
        <w:rPr>
          <w:rFonts w:hint="eastAsia"/>
        </w:rPr>
        <w:t>в</w:t>
      </w:r>
      <w:r>
        <w:t></w:t>
      </w:r>
      <w:r>
        <w:rPr>
          <w:rFonts w:hint="eastAsia"/>
        </w:rPr>
        <w:t>суспільстві</w:t>
      </w:r>
      <w:r>
        <w:t></w:t>
      </w:r>
      <w:r>
        <w:rPr>
          <w:rFonts w:hint="eastAsia"/>
        </w:rPr>
        <w:t>для</w:t>
      </w:r>
    </w:p>
    <w:p w:rsidR="00FE7556" w:rsidRDefault="00FE7556" w:rsidP="00FE7556">
      <w:r>
        <w:rPr>
          <w:rFonts w:hint="eastAsia"/>
        </w:rPr>
        <w:t>обґрунтування</w:t>
      </w:r>
      <w:r>
        <w:t></w:t>
      </w:r>
      <w:r>
        <w:rPr>
          <w:rFonts w:hint="eastAsia"/>
        </w:rPr>
        <w:t>певних</w:t>
      </w:r>
      <w:r>
        <w:t></w:t>
      </w:r>
      <w:r>
        <w:rPr>
          <w:rFonts w:hint="eastAsia"/>
        </w:rPr>
        <w:t>напрямів</w:t>
      </w:r>
      <w:r>
        <w:t></w:t>
      </w:r>
      <w:r>
        <w:rPr>
          <w:rFonts w:hint="eastAsia"/>
        </w:rPr>
        <w:t>та</w:t>
      </w:r>
      <w:r>
        <w:t></w:t>
      </w:r>
      <w:r>
        <w:rPr>
          <w:rFonts w:hint="eastAsia"/>
        </w:rPr>
        <w:t>засобів</w:t>
      </w:r>
      <w:r>
        <w:t></w:t>
      </w:r>
      <w:r>
        <w:rPr>
          <w:rFonts w:hint="eastAsia"/>
        </w:rPr>
        <w:t>політичної</w:t>
      </w:r>
      <w:r>
        <w:t></w:t>
      </w:r>
      <w:r>
        <w:rPr>
          <w:rFonts w:hint="eastAsia"/>
        </w:rPr>
        <w:t>діяльності</w:t>
      </w:r>
      <w:r>
        <w:t></w:t>
      </w:r>
      <w:r>
        <w:rPr>
          <w:rFonts w:hint="eastAsia"/>
        </w:rPr>
        <w:t>в</w:t>
      </w:r>
    </w:p>
    <w:p w:rsidR="00FE7556" w:rsidRDefault="00FE7556" w:rsidP="00FE7556">
      <w:r>
        <w:rPr>
          <w:rFonts w:hint="eastAsia"/>
        </w:rPr>
        <w:t>геопросторі</w:t>
      </w:r>
      <w:r>
        <w:t></w:t>
      </w:r>
      <w:r>
        <w:t></w:t>
      </w:r>
      <w:r>
        <w:rPr>
          <w:rFonts w:hint="eastAsia"/>
        </w:rPr>
        <w:t>На</w:t>
      </w:r>
      <w:r>
        <w:t></w:t>
      </w:r>
      <w:r>
        <w:rPr>
          <w:rFonts w:hint="eastAsia"/>
        </w:rPr>
        <w:t>її</w:t>
      </w:r>
      <w:r>
        <w:t></w:t>
      </w:r>
      <w:r>
        <w:rPr>
          <w:rFonts w:hint="eastAsia"/>
        </w:rPr>
        <w:t>формування</w:t>
      </w:r>
      <w:r>
        <w:t></w:t>
      </w:r>
      <w:r>
        <w:rPr>
          <w:rFonts w:hint="eastAsia"/>
        </w:rPr>
        <w:t>впливає</w:t>
      </w:r>
      <w:r>
        <w:t></w:t>
      </w:r>
      <w:r>
        <w:rPr>
          <w:rFonts w:hint="eastAsia"/>
        </w:rPr>
        <w:t>передусім</w:t>
      </w:r>
      <w:r>
        <w:t></w:t>
      </w:r>
      <w:r>
        <w:rPr>
          <w:rFonts w:hint="eastAsia"/>
        </w:rPr>
        <w:t>найбільш</w:t>
      </w:r>
      <w:r>
        <w:t></w:t>
      </w:r>
      <w:r>
        <w:rPr>
          <w:rFonts w:hint="eastAsia"/>
        </w:rPr>
        <w:t>поширена</w:t>
      </w:r>
      <w:r>
        <w:t></w:t>
      </w:r>
      <w:r>
        <w:rPr>
          <w:rFonts w:hint="eastAsia"/>
        </w:rPr>
        <w:t>в</w:t>
      </w:r>
    </w:p>
    <w:p w:rsidR="00FE7556" w:rsidRDefault="00FE7556" w:rsidP="00FE7556">
      <w:r>
        <w:rPr>
          <w:rFonts w:hint="eastAsia"/>
        </w:rPr>
        <w:t>певному</w:t>
      </w:r>
      <w:r>
        <w:t></w:t>
      </w:r>
      <w:r>
        <w:rPr>
          <w:rFonts w:hint="eastAsia"/>
        </w:rPr>
        <w:t>суспільстві</w:t>
      </w:r>
      <w:r>
        <w:t></w:t>
      </w:r>
      <w:r>
        <w:rPr>
          <w:rFonts w:hint="eastAsia"/>
        </w:rPr>
        <w:t>базова</w:t>
      </w:r>
      <w:r>
        <w:t></w:t>
      </w:r>
      <w:r>
        <w:rPr>
          <w:rFonts w:hint="eastAsia"/>
        </w:rPr>
        <w:t>ідеологія</w:t>
      </w:r>
      <w:r>
        <w:t></w:t>
      </w:r>
      <w:r>
        <w:t></w:t>
      </w:r>
      <w:r>
        <w:rPr>
          <w:rFonts w:hint="eastAsia"/>
        </w:rPr>
        <w:t>чи</w:t>
      </w:r>
      <w:r>
        <w:t></w:t>
      </w:r>
      <w:r>
        <w:rPr>
          <w:rFonts w:hint="eastAsia"/>
        </w:rPr>
        <w:t>ідеології</w:t>
      </w:r>
      <w:r>
        <w:t></w:t>
      </w:r>
      <w:r>
        <w:t></w:t>
      </w:r>
      <w:r>
        <w:t></w:t>
      </w:r>
      <w:r>
        <w:rPr>
          <w:rFonts w:hint="eastAsia"/>
        </w:rPr>
        <w:t>Геополітична</w:t>
      </w:r>
      <w:r>
        <w:t></w:t>
      </w:r>
      <w:r>
        <w:rPr>
          <w:rFonts w:hint="eastAsia"/>
        </w:rPr>
        <w:t>ідеологія</w:t>
      </w:r>
    </w:p>
    <w:p w:rsidR="00FE7556" w:rsidRDefault="00FE7556" w:rsidP="00FE7556">
      <w:r>
        <w:rPr>
          <w:rFonts w:hint="eastAsia"/>
        </w:rPr>
        <w:t>слугує</w:t>
      </w:r>
      <w:r>
        <w:t></w:t>
      </w:r>
      <w:r>
        <w:rPr>
          <w:rFonts w:hint="eastAsia"/>
        </w:rPr>
        <w:t>для</w:t>
      </w:r>
      <w:r>
        <w:t></w:t>
      </w:r>
      <w:r>
        <w:rPr>
          <w:rFonts w:hint="eastAsia"/>
        </w:rPr>
        <w:t>обґрунтування</w:t>
      </w:r>
      <w:r>
        <w:t></w:t>
      </w:r>
      <w:r>
        <w:rPr>
          <w:rFonts w:hint="eastAsia"/>
        </w:rPr>
        <w:t>стратегічних</w:t>
      </w:r>
      <w:r>
        <w:t></w:t>
      </w:r>
      <w:r>
        <w:rPr>
          <w:rFonts w:hint="eastAsia"/>
        </w:rPr>
        <w:t>цілей</w:t>
      </w:r>
      <w:r>
        <w:t></w:t>
      </w:r>
      <w:r>
        <w:rPr>
          <w:rFonts w:hint="eastAsia"/>
        </w:rPr>
        <w:t>актора</w:t>
      </w:r>
      <w:r>
        <w:t></w:t>
      </w:r>
      <w:r>
        <w:t></w:t>
      </w:r>
      <w:r>
        <w:rPr>
          <w:rFonts w:hint="eastAsia"/>
        </w:rPr>
        <w:t>передусім</w:t>
      </w:r>
      <w:r>
        <w:t></w:t>
      </w:r>
      <w:r>
        <w:rPr>
          <w:rFonts w:hint="eastAsia"/>
        </w:rPr>
        <w:t>держави</w:t>
      </w:r>
      <w:r>
        <w:t></w:t>
      </w:r>
      <w:r>
        <w:t></w:t>
      </w:r>
    </w:p>
    <w:p w:rsidR="00FE7556" w:rsidRDefault="00FE7556" w:rsidP="00FE7556">
      <w:r>
        <w:rPr>
          <w:rFonts w:hint="eastAsia"/>
        </w:rPr>
        <w:t>вироблення</w:t>
      </w:r>
      <w:r>
        <w:t></w:t>
      </w:r>
      <w:r>
        <w:rPr>
          <w:rFonts w:hint="eastAsia"/>
        </w:rPr>
        <w:t>відповідної</w:t>
      </w:r>
      <w:r>
        <w:t></w:t>
      </w:r>
      <w:r>
        <w:rPr>
          <w:rFonts w:hint="eastAsia"/>
        </w:rPr>
        <w:t>геостратегії</w:t>
      </w:r>
      <w:r>
        <w:t></w:t>
      </w:r>
      <w:r>
        <w:t></w:t>
      </w:r>
      <w:r>
        <w:rPr>
          <w:rFonts w:hint="eastAsia"/>
        </w:rPr>
        <w:t>а</w:t>
      </w:r>
      <w:r>
        <w:t></w:t>
      </w:r>
      <w:r>
        <w:rPr>
          <w:rFonts w:hint="eastAsia"/>
        </w:rPr>
        <w:t>також</w:t>
      </w:r>
      <w:r>
        <w:t></w:t>
      </w:r>
      <w:r>
        <w:rPr>
          <w:rFonts w:hint="eastAsia"/>
        </w:rPr>
        <w:t>напрямів</w:t>
      </w:r>
      <w:r>
        <w:t></w:t>
      </w:r>
      <w:r>
        <w:rPr>
          <w:rFonts w:hint="eastAsia"/>
        </w:rPr>
        <w:t>та</w:t>
      </w:r>
      <w:r>
        <w:t></w:t>
      </w:r>
      <w:r>
        <w:rPr>
          <w:rFonts w:hint="eastAsia"/>
        </w:rPr>
        <w:t>засобів</w:t>
      </w:r>
      <w:r>
        <w:t></w:t>
      </w:r>
      <w:r>
        <w:rPr>
          <w:rFonts w:hint="eastAsia"/>
        </w:rPr>
        <w:t>практичної</w:t>
      </w:r>
    </w:p>
    <w:p w:rsidR="00FE7556" w:rsidRDefault="00FE7556" w:rsidP="00FE7556">
      <w:r>
        <w:rPr>
          <w:rFonts w:hint="eastAsia"/>
        </w:rPr>
        <w:t>геополітики</w:t>
      </w:r>
      <w:r>
        <w:t></w:t>
      </w:r>
    </w:p>
    <w:p w:rsidR="00FE7556" w:rsidRDefault="00FE7556" w:rsidP="00FE7556">
      <w:r>
        <w:rPr>
          <w:rFonts w:hint="eastAsia"/>
        </w:rPr>
        <w:t>Прикладна</w:t>
      </w:r>
      <w:r>
        <w:t></w:t>
      </w:r>
      <w:r>
        <w:rPr>
          <w:rFonts w:hint="eastAsia"/>
        </w:rPr>
        <w:t>геополітика</w:t>
      </w:r>
      <w:r>
        <w:t></w:t>
      </w:r>
      <w:r>
        <w:rPr>
          <w:rFonts w:hint="eastAsia"/>
        </w:rPr>
        <w:t>трактується</w:t>
      </w:r>
      <w:r>
        <w:t></w:t>
      </w:r>
      <w:r>
        <w:rPr>
          <w:rFonts w:hint="eastAsia"/>
        </w:rPr>
        <w:t>як</w:t>
      </w:r>
      <w:r>
        <w:t></w:t>
      </w:r>
      <w:r>
        <w:rPr>
          <w:rFonts w:hint="eastAsia"/>
        </w:rPr>
        <w:t>політична</w:t>
      </w:r>
      <w:r>
        <w:t></w:t>
      </w:r>
      <w:r>
        <w:rPr>
          <w:rFonts w:hint="eastAsia"/>
        </w:rPr>
        <w:t>діяльність</w:t>
      </w:r>
      <w:r>
        <w:t></w:t>
      </w:r>
      <w:r>
        <w:rPr>
          <w:rFonts w:hint="eastAsia"/>
        </w:rPr>
        <w:t>у</w:t>
      </w:r>
    </w:p>
    <w:p w:rsidR="00FE7556" w:rsidRDefault="00FE7556" w:rsidP="00FE7556">
      <w:r>
        <w:rPr>
          <w:rFonts w:hint="eastAsia"/>
        </w:rPr>
        <w:t>геопросторі</w:t>
      </w:r>
      <w:r>
        <w:t></w:t>
      </w:r>
      <w:r>
        <w:rPr>
          <w:rFonts w:hint="eastAsia"/>
        </w:rPr>
        <w:t>різноманітних</w:t>
      </w:r>
      <w:r>
        <w:t></w:t>
      </w:r>
      <w:r>
        <w:rPr>
          <w:rFonts w:hint="eastAsia"/>
        </w:rPr>
        <w:t>акторів</w:t>
      </w:r>
      <w:r>
        <w:t></w:t>
      </w:r>
      <w:r>
        <w:t></w:t>
      </w:r>
      <w:r>
        <w:rPr>
          <w:rFonts w:hint="eastAsia"/>
        </w:rPr>
        <w:t>передусім</w:t>
      </w:r>
      <w:r>
        <w:t></w:t>
      </w:r>
      <w:r>
        <w:rPr>
          <w:rFonts w:hint="eastAsia"/>
        </w:rPr>
        <w:t>держав</w:t>
      </w:r>
      <w:r>
        <w:t></w:t>
      </w:r>
      <w:r>
        <w:t></w:t>
      </w:r>
      <w:r>
        <w:t></w:t>
      </w:r>
      <w:r>
        <w:rPr>
          <w:rFonts w:hint="eastAsia"/>
        </w:rPr>
        <w:t>Геополітика</w:t>
      </w:r>
      <w:r>
        <w:t></w:t>
      </w:r>
      <w:r>
        <w:rPr>
          <w:rFonts w:hint="eastAsia"/>
        </w:rPr>
        <w:t>держави</w:t>
      </w:r>
    </w:p>
    <w:p w:rsidR="00FE7556" w:rsidRDefault="00FE7556" w:rsidP="00FE7556">
      <w:r>
        <w:rPr>
          <w:rFonts w:hint="eastAsia"/>
        </w:rPr>
        <w:t>передбачає</w:t>
      </w:r>
      <w:r>
        <w:t></w:t>
      </w:r>
      <w:r>
        <w:rPr>
          <w:rFonts w:hint="eastAsia"/>
        </w:rPr>
        <w:t>застосування</w:t>
      </w:r>
      <w:r>
        <w:t></w:t>
      </w:r>
      <w:r>
        <w:rPr>
          <w:rFonts w:hint="eastAsia"/>
        </w:rPr>
        <w:t>певних</w:t>
      </w:r>
      <w:r>
        <w:t></w:t>
      </w:r>
      <w:r>
        <w:rPr>
          <w:rFonts w:hint="eastAsia"/>
        </w:rPr>
        <w:t>технологій</w:t>
      </w:r>
      <w:r>
        <w:t></w:t>
      </w:r>
      <w:r>
        <w:rPr>
          <w:rFonts w:hint="eastAsia"/>
        </w:rPr>
        <w:t>встановлення</w:t>
      </w:r>
      <w:r>
        <w:t></w:t>
      </w:r>
      <w:r>
        <w:rPr>
          <w:rFonts w:hint="eastAsia"/>
        </w:rPr>
        <w:t>та</w:t>
      </w:r>
      <w:r>
        <w:t></w:t>
      </w:r>
      <w:r>
        <w:rPr>
          <w:rFonts w:hint="eastAsia"/>
        </w:rPr>
        <w:t>утримання</w:t>
      </w:r>
    </w:p>
    <w:p w:rsidR="00FE7556" w:rsidRDefault="00FE7556" w:rsidP="00FE7556">
      <w:r>
        <w:rPr>
          <w:rFonts w:hint="eastAsia"/>
        </w:rPr>
        <w:t>контролю</w:t>
      </w:r>
      <w:r>
        <w:t></w:t>
      </w:r>
      <w:r>
        <w:rPr>
          <w:rFonts w:hint="eastAsia"/>
        </w:rPr>
        <w:t>над</w:t>
      </w:r>
      <w:r>
        <w:t></w:t>
      </w:r>
      <w:r>
        <w:rPr>
          <w:rFonts w:hint="eastAsia"/>
        </w:rPr>
        <w:t>геопростором</w:t>
      </w:r>
      <w:r>
        <w:t></w:t>
      </w:r>
      <w:r>
        <w:t></w:t>
      </w:r>
      <w:r>
        <w:rPr>
          <w:rFonts w:hint="eastAsia"/>
        </w:rPr>
        <w:t>При</w:t>
      </w:r>
      <w:r>
        <w:t></w:t>
      </w:r>
      <w:r>
        <w:rPr>
          <w:rFonts w:hint="eastAsia"/>
        </w:rPr>
        <w:t>проведенні</w:t>
      </w:r>
      <w:r>
        <w:t></w:t>
      </w:r>
      <w:r>
        <w:t></w:t>
      </w:r>
      <w:r>
        <w:rPr>
          <w:rFonts w:hint="eastAsia"/>
        </w:rPr>
        <w:t>ефективної</w:t>
      </w:r>
      <w:r>
        <w:t></w:t>
      </w:r>
      <w:r>
        <w:t></w:t>
      </w:r>
      <w:r>
        <w:rPr>
          <w:rFonts w:hint="eastAsia"/>
        </w:rPr>
        <w:t>геополітики</w:t>
      </w:r>
      <w:r>
        <w:t></w:t>
      </w:r>
    </w:p>
    <w:p w:rsidR="00FE7556" w:rsidRDefault="00FE7556" w:rsidP="00FE7556">
      <w:r>
        <w:t></w:t>
      </w:r>
      <w:r>
        <w:t></w:t>
      </w:r>
      <w:r>
        <w:t></w:t>
      </w:r>
    </w:p>
    <w:p w:rsidR="00FE7556" w:rsidRDefault="00FE7556" w:rsidP="00FE7556">
      <w:r>
        <w:rPr>
          <w:rFonts w:hint="eastAsia"/>
        </w:rPr>
        <w:t>досягнення</w:t>
      </w:r>
      <w:r>
        <w:t></w:t>
      </w:r>
      <w:r>
        <w:rPr>
          <w:rFonts w:hint="eastAsia"/>
        </w:rPr>
        <w:t>поставлених</w:t>
      </w:r>
      <w:r>
        <w:t></w:t>
      </w:r>
      <w:r>
        <w:rPr>
          <w:rFonts w:hint="eastAsia"/>
        </w:rPr>
        <w:t>цілей</w:t>
      </w:r>
      <w:r>
        <w:t></w:t>
      </w:r>
      <w:r>
        <w:rPr>
          <w:rFonts w:hint="eastAsia"/>
        </w:rPr>
        <w:t>реалізується</w:t>
      </w:r>
      <w:r>
        <w:t></w:t>
      </w:r>
      <w:r>
        <w:rPr>
          <w:rFonts w:hint="eastAsia"/>
        </w:rPr>
        <w:t>шляхом</w:t>
      </w:r>
      <w:r>
        <w:t></w:t>
      </w:r>
      <w:r>
        <w:rPr>
          <w:rFonts w:hint="eastAsia"/>
        </w:rPr>
        <w:t>оптимального</w:t>
      </w:r>
      <w:r>
        <w:t></w:t>
      </w:r>
      <w:r>
        <w:rPr>
          <w:rFonts w:hint="eastAsia"/>
        </w:rPr>
        <w:t>втілення</w:t>
      </w:r>
    </w:p>
    <w:p w:rsidR="00FE7556" w:rsidRDefault="00FE7556" w:rsidP="00FE7556">
      <w:r>
        <w:rPr>
          <w:rFonts w:hint="eastAsia"/>
        </w:rPr>
        <w:t>таких</w:t>
      </w:r>
      <w:r>
        <w:t></w:t>
      </w:r>
      <w:r>
        <w:rPr>
          <w:rFonts w:hint="eastAsia"/>
        </w:rPr>
        <w:t>технологій</w:t>
      </w:r>
      <w:r>
        <w:t></w:t>
      </w:r>
      <w:r>
        <w:t></w:t>
      </w:r>
      <w:r>
        <w:rPr>
          <w:rFonts w:hint="eastAsia"/>
        </w:rPr>
        <w:t>що</w:t>
      </w:r>
      <w:r>
        <w:t></w:t>
      </w:r>
      <w:r>
        <w:rPr>
          <w:rFonts w:hint="eastAsia"/>
        </w:rPr>
        <w:t>раціонально</w:t>
      </w:r>
      <w:r>
        <w:t></w:t>
      </w:r>
      <w:r>
        <w:rPr>
          <w:rFonts w:hint="eastAsia"/>
        </w:rPr>
        <w:t>поєднують</w:t>
      </w:r>
      <w:r>
        <w:t></w:t>
      </w:r>
      <w:r>
        <w:t></w:t>
      </w:r>
      <w:r>
        <w:rPr>
          <w:rFonts w:hint="eastAsia"/>
        </w:rPr>
        <w:t>жорсткі</w:t>
      </w:r>
      <w:r>
        <w:t></w:t>
      </w:r>
      <w:r>
        <w:t></w:t>
      </w:r>
      <w:r>
        <w:rPr>
          <w:rFonts w:hint="eastAsia"/>
        </w:rPr>
        <w:t>та</w:t>
      </w:r>
      <w:r>
        <w:t></w:t>
      </w:r>
      <w:r>
        <w:t></w:t>
      </w:r>
      <w:r>
        <w:rPr>
          <w:rFonts w:hint="eastAsia"/>
        </w:rPr>
        <w:t>м’які</w:t>
      </w:r>
      <w:r>
        <w:t></w:t>
      </w:r>
      <w:r>
        <w:t></w:t>
      </w:r>
      <w:r>
        <w:rPr>
          <w:rFonts w:hint="eastAsia"/>
        </w:rPr>
        <w:t>силові</w:t>
      </w:r>
    </w:p>
    <w:p w:rsidR="00FE7556" w:rsidRDefault="00FE7556" w:rsidP="00FE7556">
      <w:r>
        <w:rPr>
          <w:rFonts w:hint="eastAsia"/>
        </w:rPr>
        <w:t>засоби</w:t>
      </w:r>
      <w:r>
        <w:t></w:t>
      </w:r>
    </w:p>
    <w:p w:rsidR="00FE7556" w:rsidRDefault="00FE7556" w:rsidP="00FE7556">
      <w:r>
        <w:rPr>
          <w:rFonts w:hint="eastAsia"/>
        </w:rPr>
        <w:t>Геостратегія</w:t>
      </w:r>
      <w:r>
        <w:t></w:t>
      </w:r>
      <w:r>
        <w:rPr>
          <w:rFonts w:hint="eastAsia"/>
        </w:rPr>
        <w:t>розробляється</w:t>
      </w:r>
      <w:r>
        <w:t></w:t>
      </w:r>
      <w:r>
        <w:rPr>
          <w:rFonts w:hint="eastAsia"/>
        </w:rPr>
        <w:t>та</w:t>
      </w:r>
      <w:r>
        <w:t></w:t>
      </w:r>
      <w:r>
        <w:rPr>
          <w:rFonts w:hint="eastAsia"/>
        </w:rPr>
        <w:t>реалізується</w:t>
      </w:r>
      <w:r>
        <w:t></w:t>
      </w:r>
      <w:r>
        <w:rPr>
          <w:rFonts w:hint="eastAsia"/>
        </w:rPr>
        <w:t>в</w:t>
      </w:r>
      <w:r>
        <w:t></w:t>
      </w:r>
      <w:r>
        <w:rPr>
          <w:rFonts w:hint="eastAsia"/>
        </w:rPr>
        <w:t>інтересах</w:t>
      </w:r>
      <w:r>
        <w:t></w:t>
      </w:r>
      <w:r>
        <w:rPr>
          <w:rFonts w:hint="eastAsia"/>
        </w:rPr>
        <w:t>владарюючого</w:t>
      </w:r>
      <w:r>
        <w:t></w:t>
      </w:r>
      <w:r>
        <w:rPr>
          <w:rFonts w:hint="eastAsia"/>
        </w:rPr>
        <w:t>в</w:t>
      </w:r>
    </w:p>
    <w:p w:rsidR="00FE7556" w:rsidRDefault="00FE7556" w:rsidP="00FE7556">
      <w:r>
        <w:rPr>
          <w:rFonts w:hint="eastAsia"/>
        </w:rPr>
        <w:t>державі</w:t>
      </w:r>
      <w:r>
        <w:t></w:t>
      </w:r>
      <w:r>
        <w:t></w:t>
      </w:r>
      <w:r>
        <w:rPr>
          <w:rFonts w:hint="eastAsia"/>
        </w:rPr>
        <w:t>центру</w:t>
      </w:r>
      <w:r>
        <w:t></w:t>
      </w:r>
      <w:r>
        <w:rPr>
          <w:rFonts w:hint="eastAsia"/>
        </w:rPr>
        <w:t>ухвалення</w:t>
      </w:r>
      <w:r>
        <w:t></w:t>
      </w:r>
      <w:r>
        <w:rPr>
          <w:rFonts w:hint="eastAsia"/>
        </w:rPr>
        <w:t>рішень</w:t>
      </w:r>
      <w:r>
        <w:t></w:t>
      </w:r>
      <w:r>
        <w:t></w:t>
      </w:r>
      <w:r>
        <w:t></w:t>
      </w:r>
      <w:r>
        <w:rPr>
          <w:rFonts w:hint="eastAsia"/>
        </w:rPr>
        <w:t>У</w:t>
      </w:r>
      <w:r>
        <w:t></w:t>
      </w:r>
      <w:r>
        <w:rPr>
          <w:rFonts w:hint="eastAsia"/>
        </w:rPr>
        <w:t>широкому</w:t>
      </w:r>
      <w:r>
        <w:t></w:t>
      </w:r>
      <w:r>
        <w:rPr>
          <w:rFonts w:hint="eastAsia"/>
        </w:rPr>
        <w:t>сенсі</w:t>
      </w:r>
      <w:r>
        <w:t></w:t>
      </w:r>
      <w:r>
        <w:rPr>
          <w:rFonts w:hint="eastAsia"/>
        </w:rPr>
        <w:t>геостратегія</w:t>
      </w:r>
    </w:p>
    <w:p w:rsidR="00FE7556" w:rsidRDefault="00FE7556" w:rsidP="00FE7556">
      <w:r>
        <w:rPr>
          <w:rFonts w:hint="eastAsia"/>
        </w:rPr>
        <w:t>трактується</w:t>
      </w:r>
      <w:r>
        <w:t></w:t>
      </w:r>
      <w:r>
        <w:rPr>
          <w:rFonts w:hint="eastAsia"/>
        </w:rPr>
        <w:t>як</w:t>
      </w:r>
      <w:r>
        <w:t></w:t>
      </w:r>
      <w:r>
        <w:rPr>
          <w:rFonts w:hint="eastAsia"/>
        </w:rPr>
        <w:t>сукупність</w:t>
      </w:r>
      <w:r>
        <w:t></w:t>
      </w:r>
      <w:r>
        <w:rPr>
          <w:rFonts w:hint="eastAsia"/>
        </w:rPr>
        <w:t>офіційно</w:t>
      </w:r>
      <w:r>
        <w:t></w:t>
      </w:r>
      <w:r>
        <w:rPr>
          <w:rFonts w:hint="eastAsia"/>
        </w:rPr>
        <w:t>не</w:t>
      </w:r>
      <w:r>
        <w:t></w:t>
      </w:r>
      <w:r>
        <w:rPr>
          <w:rFonts w:hint="eastAsia"/>
        </w:rPr>
        <w:t>декларованих</w:t>
      </w:r>
      <w:r>
        <w:t></w:t>
      </w:r>
      <w:r>
        <w:rPr>
          <w:rFonts w:hint="eastAsia"/>
        </w:rPr>
        <w:t>головних</w:t>
      </w:r>
      <w:r>
        <w:t></w:t>
      </w:r>
      <w:r>
        <w:rPr>
          <w:rFonts w:hint="eastAsia"/>
        </w:rPr>
        <w:t>цілей</w:t>
      </w:r>
      <w:r>
        <w:t></w:t>
      </w:r>
      <w:r>
        <w:t></w:t>
      </w:r>
      <w:r>
        <w:rPr>
          <w:rFonts w:hint="eastAsia"/>
        </w:rPr>
        <w:t>завдань</w:t>
      </w:r>
    </w:p>
    <w:p w:rsidR="00FE7556" w:rsidRDefault="00FE7556" w:rsidP="00FE7556">
      <w:r>
        <w:rPr>
          <w:rFonts w:hint="eastAsia"/>
        </w:rPr>
        <w:t>та</w:t>
      </w:r>
      <w:r>
        <w:t></w:t>
      </w:r>
      <w:r>
        <w:rPr>
          <w:rFonts w:hint="eastAsia"/>
        </w:rPr>
        <w:t>напрямів</w:t>
      </w:r>
      <w:r>
        <w:t></w:t>
      </w:r>
      <w:r>
        <w:rPr>
          <w:rFonts w:hint="eastAsia"/>
        </w:rPr>
        <w:t>зовнішньої</w:t>
      </w:r>
      <w:r>
        <w:t></w:t>
      </w:r>
      <w:r>
        <w:rPr>
          <w:rFonts w:hint="eastAsia"/>
        </w:rPr>
        <w:t>політики</w:t>
      </w:r>
      <w:r>
        <w:t></w:t>
      </w:r>
      <w:r>
        <w:rPr>
          <w:rFonts w:hint="eastAsia"/>
        </w:rPr>
        <w:t>держави</w:t>
      </w:r>
      <w:r>
        <w:t></w:t>
      </w:r>
      <w:r>
        <w:rPr>
          <w:rFonts w:hint="eastAsia"/>
        </w:rPr>
        <w:t>на</w:t>
      </w:r>
      <w:r>
        <w:t></w:t>
      </w:r>
      <w:r>
        <w:rPr>
          <w:rFonts w:hint="eastAsia"/>
        </w:rPr>
        <w:t>різних</w:t>
      </w:r>
      <w:r>
        <w:t></w:t>
      </w:r>
      <w:r>
        <w:rPr>
          <w:rFonts w:hint="eastAsia"/>
        </w:rPr>
        <w:t>ієрархічних</w:t>
      </w:r>
      <w:r>
        <w:t></w:t>
      </w:r>
      <w:r>
        <w:rPr>
          <w:rFonts w:hint="eastAsia"/>
        </w:rPr>
        <w:t>рівнях</w:t>
      </w:r>
    </w:p>
    <w:p w:rsidR="00FE7556" w:rsidRDefault="00FE7556" w:rsidP="00FE7556">
      <w:r>
        <w:rPr>
          <w:rFonts w:hint="eastAsia"/>
        </w:rPr>
        <w:t>геопросторової</w:t>
      </w:r>
      <w:r>
        <w:t></w:t>
      </w:r>
      <w:r>
        <w:rPr>
          <w:rFonts w:hint="eastAsia"/>
        </w:rPr>
        <w:t>організації</w:t>
      </w:r>
      <w:r>
        <w:t></w:t>
      </w:r>
      <w:r>
        <w:rPr>
          <w:rFonts w:hint="eastAsia"/>
        </w:rPr>
        <w:t>світу</w:t>
      </w:r>
      <w:r>
        <w:t></w:t>
      </w:r>
      <w:r>
        <w:t></w:t>
      </w:r>
      <w:r>
        <w:rPr>
          <w:rFonts w:hint="eastAsia"/>
        </w:rPr>
        <w:t>Під</w:t>
      </w:r>
      <w:r>
        <w:t></w:t>
      </w:r>
      <w:r>
        <w:rPr>
          <w:rFonts w:hint="eastAsia"/>
        </w:rPr>
        <w:t>геостратегією</w:t>
      </w:r>
      <w:r>
        <w:t></w:t>
      </w:r>
      <w:r>
        <w:rPr>
          <w:rFonts w:hint="eastAsia"/>
        </w:rPr>
        <w:t>у</w:t>
      </w:r>
      <w:r>
        <w:t></w:t>
      </w:r>
      <w:r>
        <w:rPr>
          <w:rFonts w:hint="eastAsia"/>
        </w:rPr>
        <w:t>вузькому</w:t>
      </w:r>
      <w:r>
        <w:t></w:t>
      </w:r>
      <w:r>
        <w:rPr>
          <w:rFonts w:hint="eastAsia"/>
        </w:rPr>
        <w:t>сенсі</w:t>
      </w:r>
    </w:p>
    <w:p w:rsidR="00FE7556" w:rsidRDefault="00FE7556" w:rsidP="00FE7556">
      <w:r>
        <w:rPr>
          <w:rFonts w:hint="eastAsia"/>
        </w:rPr>
        <w:t>розуміється</w:t>
      </w:r>
      <w:r>
        <w:t></w:t>
      </w:r>
      <w:r>
        <w:rPr>
          <w:rFonts w:hint="eastAsia"/>
        </w:rPr>
        <w:t>неформальна</w:t>
      </w:r>
      <w:r>
        <w:t></w:t>
      </w:r>
      <w:r>
        <w:rPr>
          <w:rFonts w:hint="eastAsia"/>
        </w:rPr>
        <w:t>зовнішньополітична</w:t>
      </w:r>
      <w:r>
        <w:t></w:t>
      </w:r>
      <w:r>
        <w:rPr>
          <w:rFonts w:hint="eastAsia"/>
        </w:rPr>
        <w:t>стратегія</w:t>
      </w:r>
      <w:r>
        <w:t></w:t>
      </w:r>
      <w:r>
        <w:rPr>
          <w:rFonts w:hint="eastAsia"/>
        </w:rPr>
        <w:t>держави</w:t>
      </w:r>
      <w:r>
        <w:t></w:t>
      </w:r>
      <w:r>
        <w:rPr>
          <w:rFonts w:hint="eastAsia"/>
        </w:rPr>
        <w:t>на</w:t>
      </w:r>
    </w:p>
    <w:p w:rsidR="00FE7556" w:rsidRDefault="00FE7556" w:rsidP="00FE7556">
      <w:r>
        <w:rPr>
          <w:rFonts w:hint="eastAsia"/>
        </w:rPr>
        <w:t>міжнародній</w:t>
      </w:r>
      <w:r>
        <w:t></w:t>
      </w:r>
      <w:r>
        <w:rPr>
          <w:rFonts w:hint="eastAsia"/>
        </w:rPr>
        <w:t>арені</w:t>
      </w:r>
      <w:r>
        <w:t></w:t>
      </w:r>
      <w:r>
        <w:t></w:t>
      </w:r>
      <w:r>
        <w:rPr>
          <w:rFonts w:hint="eastAsia"/>
        </w:rPr>
        <w:t>Вона</w:t>
      </w:r>
      <w:r>
        <w:t></w:t>
      </w:r>
      <w:r>
        <w:rPr>
          <w:rFonts w:hint="eastAsia"/>
        </w:rPr>
        <w:t>виконує</w:t>
      </w:r>
      <w:r>
        <w:t></w:t>
      </w:r>
      <w:r>
        <w:rPr>
          <w:rFonts w:hint="eastAsia"/>
        </w:rPr>
        <w:t>інтегративну</w:t>
      </w:r>
      <w:r>
        <w:t></w:t>
      </w:r>
      <w:r>
        <w:rPr>
          <w:rFonts w:hint="eastAsia"/>
        </w:rPr>
        <w:t>роль</w:t>
      </w:r>
      <w:r>
        <w:t></w:t>
      </w:r>
      <w:r>
        <w:rPr>
          <w:rFonts w:hint="eastAsia"/>
        </w:rPr>
        <w:t>щодо</w:t>
      </w:r>
      <w:r>
        <w:t></w:t>
      </w:r>
      <w:r>
        <w:rPr>
          <w:rFonts w:hint="eastAsia"/>
        </w:rPr>
        <w:t>решти</w:t>
      </w:r>
    </w:p>
    <w:p w:rsidR="00FE7556" w:rsidRDefault="00FE7556" w:rsidP="00FE7556">
      <w:r>
        <w:rPr>
          <w:rFonts w:hint="eastAsia"/>
        </w:rPr>
        <w:t>взаємопов’язаних</w:t>
      </w:r>
      <w:r>
        <w:t></w:t>
      </w:r>
      <w:r>
        <w:rPr>
          <w:rFonts w:hint="eastAsia"/>
        </w:rPr>
        <w:t>видів</w:t>
      </w:r>
      <w:r>
        <w:t></w:t>
      </w:r>
      <w:r>
        <w:rPr>
          <w:rFonts w:hint="eastAsia"/>
        </w:rPr>
        <w:t>стратегії</w:t>
      </w:r>
      <w:r>
        <w:t></w:t>
      </w:r>
      <w:r>
        <w:rPr>
          <w:rFonts w:hint="eastAsia"/>
        </w:rPr>
        <w:t>держави</w:t>
      </w:r>
      <w:r>
        <w:t></w:t>
      </w:r>
      <w:r>
        <w:t></w:t>
      </w:r>
      <w:r>
        <w:rPr>
          <w:rFonts w:hint="eastAsia"/>
        </w:rPr>
        <w:t>тобто</w:t>
      </w:r>
      <w:r>
        <w:t></w:t>
      </w:r>
      <w:r>
        <w:t></w:t>
      </w:r>
      <w:r>
        <w:rPr>
          <w:rFonts w:hint="eastAsia"/>
        </w:rPr>
        <w:t>як</w:t>
      </w:r>
      <w:r>
        <w:t></w:t>
      </w:r>
      <w:r>
        <w:rPr>
          <w:rFonts w:hint="eastAsia"/>
        </w:rPr>
        <w:t>правило</w:t>
      </w:r>
      <w:r>
        <w:t></w:t>
      </w:r>
      <w:r>
        <w:t></w:t>
      </w:r>
      <w:r>
        <w:rPr>
          <w:rFonts w:hint="eastAsia"/>
        </w:rPr>
        <w:t>носить</w:t>
      </w:r>
    </w:p>
    <w:p w:rsidR="00FE7556" w:rsidRDefault="00FE7556" w:rsidP="00FE7556">
      <w:r>
        <w:rPr>
          <w:rFonts w:hint="eastAsia"/>
        </w:rPr>
        <w:t>комплексний</w:t>
      </w:r>
      <w:r>
        <w:t></w:t>
      </w:r>
      <w:r>
        <w:rPr>
          <w:rFonts w:hint="eastAsia"/>
        </w:rPr>
        <w:t>характер</w:t>
      </w:r>
      <w:r>
        <w:t></w:t>
      </w:r>
      <w:r>
        <w:t></w:t>
      </w:r>
      <w:r>
        <w:rPr>
          <w:rFonts w:hint="eastAsia"/>
        </w:rPr>
        <w:t>Геостратегія</w:t>
      </w:r>
      <w:r>
        <w:t></w:t>
      </w:r>
      <w:r>
        <w:rPr>
          <w:rFonts w:hint="eastAsia"/>
        </w:rPr>
        <w:t>держави</w:t>
      </w:r>
      <w:r>
        <w:t></w:t>
      </w:r>
      <w:r>
        <w:rPr>
          <w:rFonts w:hint="eastAsia"/>
        </w:rPr>
        <w:t>визначає</w:t>
      </w:r>
      <w:r>
        <w:t></w:t>
      </w:r>
      <w:r>
        <w:rPr>
          <w:rFonts w:hint="eastAsia"/>
        </w:rPr>
        <w:t>певні</w:t>
      </w:r>
      <w:r>
        <w:t></w:t>
      </w:r>
      <w:r>
        <w:rPr>
          <w:rFonts w:hint="eastAsia"/>
        </w:rPr>
        <w:t>напрями</w:t>
      </w:r>
      <w:r>
        <w:t></w:t>
      </w:r>
    </w:p>
    <w:p w:rsidR="00FE7556" w:rsidRDefault="00FE7556" w:rsidP="00FE7556">
      <w:r>
        <w:rPr>
          <w:rFonts w:hint="eastAsia"/>
        </w:rPr>
        <w:t>технології</w:t>
      </w:r>
      <w:r>
        <w:t></w:t>
      </w:r>
      <w:r>
        <w:rPr>
          <w:rFonts w:hint="eastAsia"/>
        </w:rPr>
        <w:t>та</w:t>
      </w:r>
      <w:r>
        <w:t></w:t>
      </w:r>
      <w:r>
        <w:rPr>
          <w:rFonts w:hint="eastAsia"/>
        </w:rPr>
        <w:t>конкретні</w:t>
      </w:r>
      <w:r>
        <w:t></w:t>
      </w:r>
      <w:r>
        <w:rPr>
          <w:rFonts w:hint="eastAsia"/>
        </w:rPr>
        <w:t>засоби</w:t>
      </w:r>
      <w:r>
        <w:t></w:t>
      </w:r>
      <w:r>
        <w:rPr>
          <w:rFonts w:hint="eastAsia"/>
        </w:rPr>
        <w:t>геополітики</w:t>
      </w:r>
      <w:r>
        <w:t></w:t>
      </w:r>
      <w:r>
        <w:t></w:t>
      </w:r>
      <w:r>
        <w:rPr>
          <w:rFonts w:hint="eastAsia"/>
        </w:rPr>
        <w:t>які</w:t>
      </w:r>
      <w:r>
        <w:t></w:t>
      </w:r>
      <w:r>
        <w:rPr>
          <w:rFonts w:hint="eastAsia"/>
        </w:rPr>
        <w:t>застосовуються</w:t>
      </w:r>
      <w:r>
        <w:t></w:t>
      </w:r>
      <w:r>
        <w:rPr>
          <w:rFonts w:hint="eastAsia"/>
        </w:rPr>
        <w:t>щодо</w:t>
      </w:r>
      <w:r>
        <w:t></w:t>
      </w:r>
      <w:r>
        <w:rPr>
          <w:rFonts w:hint="eastAsia"/>
        </w:rPr>
        <w:t>тих</w:t>
      </w:r>
      <w:r>
        <w:t></w:t>
      </w:r>
      <w:r>
        <w:rPr>
          <w:rFonts w:hint="eastAsia"/>
        </w:rPr>
        <w:t>чи</w:t>
      </w:r>
    </w:p>
    <w:p w:rsidR="00FE7556" w:rsidRDefault="00FE7556" w:rsidP="00FE7556">
      <w:r>
        <w:rPr>
          <w:rFonts w:hint="eastAsia"/>
        </w:rPr>
        <w:t>інших</w:t>
      </w:r>
      <w:r>
        <w:t></w:t>
      </w:r>
      <w:r>
        <w:rPr>
          <w:rFonts w:hint="eastAsia"/>
        </w:rPr>
        <w:t>геопросторових</w:t>
      </w:r>
      <w:r>
        <w:t></w:t>
      </w:r>
      <w:r>
        <w:rPr>
          <w:rFonts w:hint="eastAsia"/>
        </w:rPr>
        <w:t>об’єктів</w:t>
      </w:r>
      <w:r>
        <w:t></w:t>
      </w:r>
      <w:r>
        <w:t></w:t>
      </w:r>
      <w:r>
        <w:t></w:t>
      </w:r>
      <w:r>
        <w:rPr>
          <w:rFonts w:hint="eastAsia"/>
        </w:rPr>
        <w:t>Комбінована</w:t>
      </w:r>
      <w:r>
        <w:t></w:t>
      </w:r>
      <w:r>
        <w:t></w:t>
      </w:r>
      <w:r>
        <w:rPr>
          <w:rFonts w:hint="eastAsia"/>
        </w:rPr>
        <w:t>геостратегія</w:t>
      </w:r>
      <w:r>
        <w:t></w:t>
      </w:r>
      <w:r>
        <w:rPr>
          <w:rFonts w:hint="eastAsia"/>
        </w:rPr>
        <w:t>спрямована</w:t>
      </w:r>
      <w:r>
        <w:t></w:t>
      </w:r>
      <w:r>
        <w:rPr>
          <w:rFonts w:hint="eastAsia"/>
        </w:rPr>
        <w:t>на</w:t>
      </w:r>
    </w:p>
    <w:p w:rsidR="00FE7556" w:rsidRDefault="00FE7556" w:rsidP="00FE7556">
      <w:r>
        <w:rPr>
          <w:rFonts w:hint="eastAsia"/>
        </w:rPr>
        <w:t>забезпечення</w:t>
      </w:r>
      <w:r>
        <w:t></w:t>
      </w:r>
      <w:r>
        <w:rPr>
          <w:rFonts w:hint="eastAsia"/>
        </w:rPr>
        <w:t>контролю</w:t>
      </w:r>
      <w:r>
        <w:t></w:t>
      </w:r>
      <w:r>
        <w:rPr>
          <w:rFonts w:hint="eastAsia"/>
        </w:rPr>
        <w:t>над</w:t>
      </w:r>
      <w:r>
        <w:t></w:t>
      </w:r>
      <w:r>
        <w:rPr>
          <w:rFonts w:hint="eastAsia"/>
        </w:rPr>
        <w:t>простором</w:t>
      </w:r>
      <w:r>
        <w:t></w:t>
      </w:r>
      <w:r>
        <w:t></w:t>
      </w:r>
      <w:r>
        <w:rPr>
          <w:rFonts w:hint="eastAsia"/>
        </w:rPr>
        <w:t>поєднує</w:t>
      </w:r>
      <w:r>
        <w:t></w:t>
      </w:r>
      <w:r>
        <w:rPr>
          <w:rFonts w:hint="eastAsia"/>
        </w:rPr>
        <w:t>цілі</w:t>
      </w:r>
      <w:r>
        <w:t></w:t>
      </w:r>
      <w:r>
        <w:rPr>
          <w:rFonts w:hint="eastAsia"/>
        </w:rPr>
        <w:t>співпраці</w:t>
      </w:r>
      <w:r>
        <w:t></w:t>
      </w:r>
      <w:r>
        <w:rPr>
          <w:rFonts w:hint="eastAsia"/>
        </w:rPr>
        <w:t>та</w:t>
      </w:r>
    </w:p>
    <w:p w:rsidR="00FE7556" w:rsidRDefault="00FE7556" w:rsidP="00FE7556">
      <w:r>
        <w:rPr>
          <w:rFonts w:hint="eastAsia"/>
        </w:rPr>
        <w:t>протиборства</w:t>
      </w:r>
      <w:r>
        <w:t></w:t>
      </w:r>
      <w:r>
        <w:rPr>
          <w:rFonts w:hint="eastAsia"/>
        </w:rPr>
        <w:t>з</w:t>
      </w:r>
      <w:r>
        <w:t></w:t>
      </w:r>
      <w:r>
        <w:rPr>
          <w:rFonts w:hint="eastAsia"/>
        </w:rPr>
        <w:t>іншими</w:t>
      </w:r>
      <w:r>
        <w:t></w:t>
      </w:r>
      <w:r>
        <w:rPr>
          <w:rFonts w:hint="eastAsia"/>
        </w:rPr>
        <w:t>акторами</w:t>
      </w:r>
      <w:r>
        <w:t></w:t>
      </w:r>
      <w:r>
        <w:t></w:t>
      </w:r>
      <w:r>
        <w:rPr>
          <w:rFonts w:hint="eastAsia"/>
        </w:rPr>
        <w:t>Визначено</w:t>
      </w:r>
      <w:r>
        <w:t></w:t>
      </w:r>
      <w:r>
        <w:rPr>
          <w:rFonts w:hint="eastAsia"/>
        </w:rPr>
        <w:t>головні</w:t>
      </w:r>
      <w:r>
        <w:t></w:t>
      </w:r>
      <w:r>
        <w:rPr>
          <w:rFonts w:hint="eastAsia"/>
        </w:rPr>
        <w:t>типи</w:t>
      </w:r>
    </w:p>
    <w:p w:rsidR="00FE7556" w:rsidRDefault="00FE7556" w:rsidP="00FE7556">
      <w:r>
        <w:t></w:t>
      </w:r>
      <w:r>
        <w:rPr>
          <w:rFonts w:hint="eastAsia"/>
        </w:rPr>
        <w:t>конфронтаційної</w:t>
      </w:r>
      <w:r>
        <w:t></w:t>
      </w:r>
      <w:r>
        <w:t></w:t>
      </w:r>
      <w:r>
        <w:rPr>
          <w:rFonts w:hint="eastAsia"/>
        </w:rPr>
        <w:t>геостратегії</w:t>
      </w:r>
      <w:r>
        <w:t></w:t>
      </w:r>
      <w:r>
        <w:t></w:t>
      </w:r>
      <w:r>
        <w:rPr>
          <w:rFonts w:hint="eastAsia"/>
        </w:rPr>
        <w:t>наступальна</w:t>
      </w:r>
      <w:r>
        <w:t></w:t>
      </w:r>
      <w:r>
        <w:t></w:t>
      </w:r>
      <w:r>
        <w:rPr>
          <w:rFonts w:hint="eastAsia"/>
        </w:rPr>
        <w:t>оборонна</w:t>
      </w:r>
      <w:r>
        <w:t></w:t>
      </w:r>
      <w:r>
        <w:t></w:t>
      </w:r>
      <w:r>
        <w:rPr>
          <w:rFonts w:hint="eastAsia"/>
        </w:rPr>
        <w:t>відступальна</w:t>
      </w:r>
      <w:r>
        <w:t></w:t>
      </w:r>
    </w:p>
    <w:p w:rsidR="00FE7556" w:rsidRDefault="00FE7556" w:rsidP="00FE7556">
      <w:r>
        <w:rPr>
          <w:rFonts w:hint="eastAsia"/>
        </w:rPr>
        <w:t>Маневрена</w:t>
      </w:r>
      <w:r>
        <w:t></w:t>
      </w:r>
      <w:r>
        <w:rPr>
          <w:rFonts w:hint="eastAsia"/>
        </w:rPr>
        <w:t>геостратегія</w:t>
      </w:r>
      <w:r>
        <w:t></w:t>
      </w:r>
      <w:r>
        <w:rPr>
          <w:rFonts w:hint="eastAsia"/>
        </w:rPr>
        <w:t>є</w:t>
      </w:r>
      <w:r>
        <w:t></w:t>
      </w:r>
      <w:r>
        <w:t></w:t>
      </w:r>
      <w:r>
        <w:rPr>
          <w:rFonts w:hint="eastAsia"/>
        </w:rPr>
        <w:t>гібридною</w:t>
      </w:r>
      <w:r>
        <w:t></w:t>
      </w:r>
      <w:r>
        <w:t></w:t>
      </w:r>
    </w:p>
    <w:p w:rsidR="00FE7556" w:rsidRDefault="00FE7556" w:rsidP="00FE7556">
      <w:r>
        <w:rPr>
          <w:rFonts w:hint="eastAsia"/>
        </w:rPr>
        <w:t>Геополітичний</w:t>
      </w:r>
      <w:r>
        <w:t></w:t>
      </w:r>
      <w:r>
        <w:rPr>
          <w:rFonts w:hint="eastAsia"/>
        </w:rPr>
        <w:t>порядок</w:t>
      </w:r>
      <w:r>
        <w:t></w:t>
      </w:r>
      <w:r>
        <w:rPr>
          <w:rFonts w:hint="eastAsia"/>
        </w:rPr>
        <w:t>визначається</w:t>
      </w:r>
      <w:r>
        <w:t></w:t>
      </w:r>
      <w:r>
        <w:rPr>
          <w:rFonts w:hint="eastAsia"/>
        </w:rPr>
        <w:t>як</w:t>
      </w:r>
      <w:r>
        <w:t></w:t>
      </w:r>
      <w:r>
        <w:rPr>
          <w:rFonts w:hint="eastAsia"/>
        </w:rPr>
        <w:t>співвідношення</w:t>
      </w:r>
      <w:r>
        <w:t></w:t>
      </w:r>
      <w:r>
        <w:rPr>
          <w:rFonts w:hint="eastAsia"/>
        </w:rPr>
        <w:t>сил</w:t>
      </w:r>
      <w:r>
        <w:t></w:t>
      </w:r>
      <w:r>
        <w:t></w:t>
      </w:r>
      <w:r>
        <w:rPr>
          <w:rFonts w:hint="eastAsia"/>
        </w:rPr>
        <w:t>розподіл</w:t>
      </w:r>
    </w:p>
    <w:p w:rsidR="00FE7556" w:rsidRDefault="00FE7556" w:rsidP="00FE7556">
      <w:r>
        <w:rPr>
          <w:rFonts w:hint="eastAsia"/>
        </w:rPr>
        <w:t>сфер</w:t>
      </w:r>
      <w:r>
        <w:t></w:t>
      </w:r>
      <w:r>
        <w:rPr>
          <w:rFonts w:hint="eastAsia"/>
        </w:rPr>
        <w:t>впливу</w:t>
      </w:r>
      <w:r>
        <w:t></w:t>
      </w:r>
      <w:r>
        <w:rPr>
          <w:rFonts w:hint="eastAsia"/>
        </w:rPr>
        <w:t>та</w:t>
      </w:r>
      <w:r>
        <w:t></w:t>
      </w:r>
      <w:r>
        <w:rPr>
          <w:rFonts w:hint="eastAsia"/>
        </w:rPr>
        <w:t>характер</w:t>
      </w:r>
      <w:r>
        <w:t></w:t>
      </w:r>
      <w:r>
        <w:rPr>
          <w:rFonts w:hint="eastAsia"/>
        </w:rPr>
        <w:t>взаємодії</w:t>
      </w:r>
      <w:r>
        <w:t></w:t>
      </w:r>
      <w:r>
        <w:rPr>
          <w:rFonts w:hint="eastAsia"/>
        </w:rPr>
        <w:t>геополітичних</w:t>
      </w:r>
      <w:r>
        <w:t></w:t>
      </w:r>
      <w:r>
        <w:rPr>
          <w:rFonts w:hint="eastAsia"/>
        </w:rPr>
        <w:t>акторів</w:t>
      </w:r>
      <w:r>
        <w:t></w:t>
      </w:r>
      <w:r>
        <w:rPr>
          <w:rFonts w:hint="eastAsia"/>
        </w:rPr>
        <w:t>у</w:t>
      </w:r>
      <w:r>
        <w:t></w:t>
      </w:r>
      <w:r>
        <w:rPr>
          <w:rFonts w:hint="eastAsia"/>
        </w:rPr>
        <w:t>межах</w:t>
      </w:r>
      <w:r>
        <w:t></w:t>
      </w:r>
      <w:r>
        <w:rPr>
          <w:rFonts w:hint="eastAsia"/>
        </w:rPr>
        <w:t>певного</w:t>
      </w:r>
    </w:p>
    <w:p w:rsidR="00FE7556" w:rsidRDefault="00FE7556" w:rsidP="00FE7556">
      <w:r>
        <w:rPr>
          <w:rFonts w:hint="eastAsia"/>
        </w:rPr>
        <w:t>геопростору</w:t>
      </w:r>
      <w:r>
        <w:t></w:t>
      </w:r>
      <w:r>
        <w:t></w:t>
      </w:r>
      <w:r>
        <w:rPr>
          <w:rFonts w:hint="eastAsia"/>
        </w:rPr>
        <w:t>Розглянуто</w:t>
      </w:r>
      <w:r>
        <w:t></w:t>
      </w:r>
      <w:r>
        <w:rPr>
          <w:rFonts w:hint="eastAsia"/>
        </w:rPr>
        <w:t>різні</w:t>
      </w:r>
      <w:r>
        <w:t></w:t>
      </w:r>
      <w:r>
        <w:rPr>
          <w:rFonts w:hint="eastAsia"/>
        </w:rPr>
        <w:t>типи</w:t>
      </w:r>
      <w:r>
        <w:t></w:t>
      </w:r>
      <w:r>
        <w:rPr>
          <w:rFonts w:hint="eastAsia"/>
        </w:rPr>
        <w:t>моделей</w:t>
      </w:r>
      <w:r>
        <w:t></w:t>
      </w:r>
      <w:r>
        <w:rPr>
          <w:rFonts w:hint="eastAsia"/>
        </w:rPr>
        <w:t>світового</w:t>
      </w:r>
      <w:r>
        <w:t></w:t>
      </w:r>
      <w:r>
        <w:rPr>
          <w:rFonts w:hint="eastAsia"/>
        </w:rPr>
        <w:t>порядку</w:t>
      </w:r>
      <w:r>
        <w:t></w:t>
      </w:r>
      <w:r>
        <w:t></w:t>
      </w:r>
      <w:r>
        <w:rPr>
          <w:rFonts w:hint="eastAsia"/>
        </w:rPr>
        <w:t>Нинішній</w:t>
      </w:r>
    </w:p>
    <w:p w:rsidR="00FE7556" w:rsidRDefault="00FE7556" w:rsidP="00FE7556">
      <w:r>
        <w:rPr>
          <w:rFonts w:hint="eastAsia"/>
        </w:rPr>
        <w:t>геополітичний</w:t>
      </w:r>
      <w:r>
        <w:t></w:t>
      </w:r>
      <w:r>
        <w:rPr>
          <w:rFonts w:hint="eastAsia"/>
        </w:rPr>
        <w:t>порядок</w:t>
      </w:r>
      <w:r>
        <w:t></w:t>
      </w:r>
      <w:r>
        <w:rPr>
          <w:rFonts w:hint="eastAsia"/>
        </w:rPr>
        <w:t>у</w:t>
      </w:r>
      <w:r>
        <w:t></w:t>
      </w:r>
      <w:r>
        <w:rPr>
          <w:rFonts w:hint="eastAsia"/>
        </w:rPr>
        <w:t>світі</w:t>
      </w:r>
      <w:r>
        <w:t></w:t>
      </w:r>
      <w:r>
        <w:rPr>
          <w:rFonts w:hint="eastAsia"/>
        </w:rPr>
        <w:t>носить</w:t>
      </w:r>
      <w:r>
        <w:t></w:t>
      </w:r>
      <w:r>
        <w:t></w:t>
      </w:r>
      <w:r>
        <w:rPr>
          <w:rFonts w:hint="eastAsia"/>
        </w:rPr>
        <w:t>гібридний</w:t>
      </w:r>
      <w:r>
        <w:t></w:t>
      </w:r>
      <w:r>
        <w:t></w:t>
      </w:r>
      <w:r>
        <w:rPr>
          <w:rFonts w:hint="eastAsia"/>
        </w:rPr>
        <w:t>характер</w:t>
      </w:r>
      <w:r>
        <w:t></w:t>
      </w:r>
      <w:r>
        <w:rPr>
          <w:rFonts w:hint="eastAsia"/>
        </w:rPr>
        <w:t>і</w:t>
      </w:r>
      <w:r>
        <w:t></w:t>
      </w:r>
      <w:r>
        <w:rPr>
          <w:rFonts w:hint="eastAsia"/>
        </w:rPr>
        <w:t>зазнає</w:t>
      </w:r>
    </w:p>
    <w:p w:rsidR="00FE7556" w:rsidRDefault="00FE7556" w:rsidP="00FE7556">
      <w:r>
        <w:rPr>
          <w:rFonts w:hint="eastAsia"/>
        </w:rPr>
        <w:t>подальших</w:t>
      </w:r>
      <w:r>
        <w:t></w:t>
      </w:r>
      <w:r>
        <w:rPr>
          <w:rFonts w:hint="eastAsia"/>
        </w:rPr>
        <w:t>трансформацій</w:t>
      </w:r>
      <w:r>
        <w:t></w:t>
      </w:r>
      <w:r>
        <w:t></w:t>
      </w:r>
      <w:r>
        <w:rPr>
          <w:rFonts w:hint="eastAsia"/>
        </w:rPr>
        <w:t>Провідні</w:t>
      </w:r>
      <w:r>
        <w:t></w:t>
      </w:r>
      <w:r>
        <w:rPr>
          <w:rFonts w:hint="eastAsia"/>
        </w:rPr>
        <w:t>ролі</w:t>
      </w:r>
      <w:r>
        <w:t></w:t>
      </w:r>
      <w:r>
        <w:rPr>
          <w:rFonts w:hint="eastAsia"/>
        </w:rPr>
        <w:t>акторів</w:t>
      </w:r>
      <w:r>
        <w:t></w:t>
      </w:r>
      <w:r>
        <w:rPr>
          <w:rFonts w:hint="eastAsia"/>
        </w:rPr>
        <w:t>на</w:t>
      </w:r>
      <w:r>
        <w:t></w:t>
      </w:r>
      <w:r>
        <w:rPr>
          <w:rFonts w:hint="eastAsia"/>
        </w:rPr>
        <w:t>міжнародній</w:t>
      </w:r>
      <w:r>
        <w:t></w:t>
      </w:r>
      <w:r>
        <w:rPr>
          <w:rFonts w:hint="eastAsia"/>
        </w:rPr>
        <w:t>арені</w:t>
      </w:r>
      <w:r>
        <w:t></w:t>
      </w:r>
    </w:p>
    <w:p w:rsidR="00FE7556" w:rsidRDefault="00FE7556" w:rsidP="00FE7556">
      <w:r>
        <w:rPr>
          <w:rFonts w:hint="eastAsia"/>
        </w:rPr>
        <w:t>лідерська</w:t>
      </w:r>
      <w:r>
        <w:t></w:t>
      </w:r>
      <w:r>
        <w:t></w:t>
      </w:r>
      <w:r>
        <w:rPr>
          <w:rFonts w:hint="eastAsia"/>
        </w:rPr>
        <w:t>гегемоністська</w:t>
      </w:r>
      <w:r>
        <w:t></w:t>
      </w:r>
      <w:r>
        <w:t></w:t>
      </w:r>
      <w:r>
        <w:rPr>
          <w:rFonts w:hint="eastAsia"/>
        </w:rPr>
        <w:t>імперська</w:t>
      </w:r>
      <w:r>
        <w:t></w:t>
      </w:r>
      <w:r>
        <w:t></w:t>
      </w:r>
      <w:r>
        <w:rPr>
          <w:rFonts w:hint="eastAsia"/>
        </w:rPr>
        <w:t>Неформальна</w:t>
      </w:r>
      <w:r>
        <w:t></w:t>
      </w:r>
      <w:r>
        <w:rPr>
          <w:rFonts w:hint="eastAsia"/>
        </w:rPr>
        <w:t>неоімперія</w:t>
      </w:r>
      <w:r>
        <w:t></w:t>
      </w:r>
      <w:r>
        <w:rPr>
          <w:rFonts w:hint="eastAsia"/>
        </w:rPr>
        <w:t>поєднує</w:t>
      </w:r>
      <w:r>
        <w:t></w:t>
      </w:r>
      <w:r>
        <w:rPr>
          <w:rFonts w:hint="eastAsia"/>
        </w:rPr>
        <w:t>на</w:t>
      </w:r>
    </w:p>
    <w:p w:rsidR="00FE7556" w:rsidRDefault="00FE7556" w:rsidP="00FE7556">
      <w:r>
        <w:rPr>
          <w:rFonts w:hint="eastAsia"/>
        </w:rPr>
        <w:t>міжнародній</w:t>
      </w:r>
      <w:r>
        <w:t></w:t>
      </w:r>
      <w:r>
        <w:rPr>
          <w:rFonts w:hint="eastAsia"/>
        </w:rPr>
        <w:t>арені</w:t>
      </w:r>
      <w:r>
        <w:t></w:t>
      </w:r>
      <w:r>
        <w:rPr>
          <w:rFonts w:hint="eastAsia"/>
        </w:rPr>
        <w:t>ролі</w:t>
      </w:r>
      <w:r>
        <w:t></w:t>
      </w:r>
      <w:r>
        <w:rPr>
          <w:rFonts w:hint="eastAsia"/>
        </w:rPr>
        <w:t>лідера</w:t>
      </w:r>
      <w:r>
        <w:t></w:t>
      </w:r>
      <w:r>
        <w:t></w:t>
      </w:r>
      <w:r>
        <w:rPr>
          <w:rFonts w:hint="eastAsia"/>
        </w:rPr>
        <w:t>гегемона</w:t>
      </w:r>
      <w:r>
        <w:t></w:t>
      </w:r>
      <w:r>
        <w:rPr>
          <w:rFonts w:hint="eastAsia"/>
        </w:rPr>
        <w:t>та</w:t>
      </w:r>
      <w:r>
        <w:t></w:t>
      </w:r>
      <w:r>
        <w:rPr>
          <w:rFonts w:hint="eastAsia"/>
        </w:rPr>
        <w:t>імперії</w:t>
      </w:r>
      <w:r>
        <w:t></w:t>
      </w:r>
      <w:r>
        <w:t></w:t>
      </w:r>
      <w:r>
        <w:rPr>
          <w:rFonts w:hint="eastAsia"/>
        </w:rPr>
        <w:t>Запропоновано</w:t>
      </w:r>
      <w:r>
        <w:t></w:t>
      </w:r>
      <w:r>
        <w:rPr>
          <w:rFonts w:hint="eastAsia"/>
        </w:rPr>
        <w:t>гіпотезу</w:t>
      </w:r>
    </w:p>
    <w:p w:rsidR="00FE7556" w:rsidRDefault="00FE7556" w:rsidP="00FE7556">
      <w:r>
        <w:rPr>
          <w:rFonts w:hint="eastAsia"/>
        </w:rPr>
        <w:t>щодо</w:t>
      </w:r>
      <w:r>
        <w:t></w:t>
      </w:r>
      <w:r>
        <w:rPr>
          <w:rFonts w:hint="eastAsia"/>
        </w:rPr>
        <w:t>можливого</w:t>
      </w:r>
      <w:r>
        <w:t></w:t>
      </w:r>
      <w:r>
        <w:rPr>
          <w:rFonts w:hint="eastAsia"/>
        </w:rPr>
        <w:t>формування</w:t>
      </w:r>
      <w:r>
        <w:t></w:t>
      </w:r>
      <w:r>
        <w:rPr>
          <w:rFonts w:hint="eastAsia"/>
        </w:rPr>
        <w:t>у</w:t>
      </w:r>
      <w:r>
        <w:t></w:t>
      </w:r>
      <w:r>
        <w:rPr>
          <w:rFonts w:hint="eastAsia"/>
        </w:rPr>
        <w:t>світі</w:t>
      </w:r>
      <w:r>
        <w:t></w:t>
      </w:r>
      <w:r>
        <w:rPr>
          <w:rFonts w:hint="eastAsia"/>
        </w:rPr>
        <w:t>неоімперського</w:t>
      </w:r>
      <w:r>
        <w:t></w:t>
      </w:r>
      <w:r>
        <w:rPr>
          <w:rFonts w:hint="eastAsia"/>
        </w:rPr>
        <w:t>олігополярного</w:t>
      </w:r>
    </w:p>
    <w:p w:rsidR="00FE7556" w:rsidRDefault="00FE7556" w:rsidP="00FE7556">
      <w:r>
        <w:rPr>
          <w:rFonts w:hint="eastAsia"/>
        </w:rPr>
        <w:t>геополітичного</w:t>
      </w:r>
      <w:r>
        <w:t></w:t>
      </w:r>
      <w:r>
        <w:rPr>
          <w:rFonts w:hint="eastAsia"/>
        </w:rPr>
        <w:t>порядку</w:t>
      </w:r>
      <w:r>
        <w:t></w:t>
      </w:r>
      <w:r>
        <w:t></w:t>
      </w:r>
      <w:r>
        <w:rPr>
          <w:rFonts w:hint="eastAsia"/>
        </w:rPr>
        <w:t>У</w:t>
      </w:r>
      <w:r>
        <w:t></w:t>
      </w:r>
      <w:r>
        <w:rPr>
          <w:rFonts w:hint="eastAsia"/>
        </w:rPr>
        <w:t>неоімперській</w:t>
      </w:r>
      <w:r>
        <w:t></w:t>
      </w:r>
      <w:r>
        <w:rPr>
          <w:rFonts w:hint="eastAsia"/>
        </w:rPr>
        <w:t>транснаціональній</w:t>
      </w:r>
      <w:r>
        <w:t></w:t>
      </w:r>
      <w:r>
        <w:rPr>
          <w:rFonts w:hint="eastAsia"/>
        </w:rPr>
        <w:t>геопросторовій</w:t>
      </w:r>
    </w:p>
    <w:p w:rsidR="00FE7556" w:rsidRDefault="00FE7556" w:rsidP="00FE7556">
      <w:r>
        <w:rPr>
          <w:rFonts w:hint="eastAsia"/>
        </w:rPr>
        <w:t>політичній</w:t>
      </w:r>
      <w:r>
        <w:t></w:t>
      </w:r>
      <w:r>
        <w:rPr>
          <w:rFonts w:hint="eastAsia"/>
        </w:rPr>
        <w:t>системі</w:t>
      </w:r>
      <w:r>
        <w:t></w:t>
      </w:r>
      <w:r>
        <w:t></w:t>
      </w:r>
      <w:r>
        <w:rPr>
          <w:rFonts w:hint="eastAsia"/>
        </w:rPr>
        <w:t>центр</w:t>
      </w:r>
      <w:r>
        <w:t></w:t>
      </w:r>
      <w:r>
        <w:t></w:t>
      </w:r>
      <w:r>
        <w:rPr>
          <w:rFonts w:hint="eastAsia"/>
        </w:rPr>
        <w:t>здійснює</w:t>
      </w:r>
      <w:r>
        <w:t></w:t>
      </w:r>
      <w:r>
        <w:rPr>
          <w:rFonts w:hint="eastAsia"/>
        </w:rPr>
        <w:t>переважно</w:t>
      </w:r>
      <w:r>
        <w:t></w:t>
      </w:r>
      <w:r>
        <w:rPr>
          <w:rFonts w:hint="eastAsia"/>
        </w:rPr>
        <w:t>неформальний</w:t>
      </w:r>
      <w:r>
        <w:t></w:t>
      </w:r>
      <w:r>
        <w:rPr>
          <w:rFonts w:hint="eastAsia"/>
        </w:rPr>
        <w:t>контроль</w:t>
      </w:r>
      <w:r>
        <w:t></w:t>
      </w:r>
      <w:r>
        <w:rPr>
          <w:rFonts w:hint="eastAsia"/>
        </w:rPr>
        <w:t>над</w:t>
      </w:r>
    </w:p>
    <w:p w:rsidR="00FE7556" w:rsidRDefault="00FE7556" w:rsidP="00FE7556">
      <w:r>
        <w:rPr>
          <w:rFonts w:hint="eastAsia"/>
        </w:rPr>
        <w:t>іншими</w:t>
      </w:r>
      <w:r>
        <w:t></w:t>
      </w:r>
      <w:r>
        <w:rPr>
          <w:rFonts w:hint="eastAsia"/>
        </w:rPr>
        <w:t>акторами</w:t>
      </w:r>
      <w:r>
        <w:t></w:t>
      </w:r>
      <w:r>
        <w:t></w:t>
      </w:r>
      <w:r>
        <w:rPr>
          <w:rFonts w:hint="eastAsia"/>
        </w:rPr>
        <w:t>забезпечуючи</w:t>
      </w:r>
      <w:r>
        <w:t></w:t>
      </w:r>
      <w:r>
        <w:rPr>
          <w:rFonts w:hint="eastAsia"/>
        </w:rPr>
        <w:t>геополітичний</w:t>
      </w:r>
      <w:r>
        <w:t></w:t>
      </w:r>
      <w:r>
        <w:rPr>
          <w:rFonts w:hint="eastAsia"/>
        </w:rPr>
        <w:t>порядок</w:t>
      </w:r>
      <w:r>
        <w:t></w:t>
      </w:r>
      <w:r>
        <w:rPr>
          <w:rFonts w:hint="eastAsia"/>
        </w:rPr>
        <w:t>у</w:t>
      </w:r>
      <w:r>
        <w:t></w:t>
      </w:r>
      <w:r>
        <w:rPr>
          <w:rFonts w:hint="eastAsia"/>
        </w:rPr>
        <w:t>межах</w:t>
      </w:r>
      <w:r>
        <w:t></w:t>
      </w:r>
      <w:r>
        <w:rPr>
          <w:rFonts w:hint="eastAsia"/>
        </w:rPr>
        <w:t>певного</w:t>
      </w:r>
      <w:r>
        <w:t></w:t>
      </w:r>
    </w:p>
    <w:p w:rsidR="00FE7556" w:rsidRDefault="00FE7556" w:rsidP="00FE7556">
      <w:r>
        <w:t></w:t>
      </w:r>
      <w:r>
        <w:t></w:t>
      </w:r>
      <w:r>
        <w:t></w:t>
      </w:r>
    </w:p>
    <w:p w:rsidR="00FE7556" w:rsidRDefault="00FE7556" w:rsidP="00FE7556">
      <w:r>
        <w:rPr>
          <w:rFonts w:hint="eastAsia"/>
        </w:rPr>
        <w:t>геопростору</w:t>
      </w:r>
      <w:r>
        <w:t></w:t>
      </w:r>
      <w:r>
        <w:t></w:t>
      </w:r>
      <w:r>
        <w:rPr>
          <w:rFonts w:hint="eastAsia"/>
        </w:rPr>
        <w:t>Геостратегія</w:t>
      </w:r>
      <w:r>
        <w:t></w:t>
      </w:r>
      <w:r>
        <w:rPr>
          <w:rFonts w:hint="eastAsia"/>
        </w:rPr>
        <w:t>неоімперії</w:t>
      </w:r>
      <w:r>
        <w:t></w:t>
      </w:r>
      <w:r>
        <w:rPr>
          <w:rFonts w:hint="eastAsia"/>
        </w:rPr>
        <w:t>носить</w:t>
      </w:r>
      <w:r>
        <w:t></w:t>
      </w:r>
      <w:r>
        <w:t></w:t>
      </w:r>
      <w:r>
        <w:rPr>
          <w:rFonts w:hint="eastAsia"/>
        </w:rPr>
        <w:t>гібридний</w:t>
      </w:r>
      <w:r>
        <w:t></w:t>
      </w:r>
      <w:r>
        <w:t></w:t>
      </w:r>
      <w:r>
        <w:rPr>
          <w:rFonts w:hint="eastAsia"/>
        </w:rPr>
        <w:t>характер</w:t>
      </w:r>
      <w:r>
        <w:t></w:t>
      </w:r>
    </w:p>
    <w:p w:rsidR="00FE7556" w:rsidRDefault="00FE7556" w:rsidP="00FE7556">
      <w:r>
        <w:rPr>
          <w:rFonts w:hint="eastAsia"/>
        </w:rPr>
        <w:t>поєднуючи</w:t>
      </w:r>
      <w:r>
        <w:t></w:t>
      </w:r>
      <w:r>
        <w:rPr>
          <w:rFonts w:hint="eastAsia"/>
        </w:rPr>
        <w:t>лідерські</w:t>
      </w:r>
      <w:r>
        <w:t></w:t>
      </w:r>
      <w:r>
        <w:t></w:t>
      </w:r>
      <w:r>
        <w:rPr>
          <w:rFonts w:hint="eastAsia"/>
        </w:rPr>
        <w:t>гегемоністські</w:t>
      </w:r>
      <w:r>
        <w:t></w:t>
      </w:r>
      <w:r>
        <w:rPr>
          <w:rFonts w:hint="eastAsia"/>
        </w:rPr>
        <w:t>й</w:t>
      </w:r>
      <w:r>
        <w:t></w:t>
      </w:r>
      <w:r>
        <w:rPr>
          <w:rFonts w:hint="eastAsia"/>
        </w:rPr>
        <w:t>імперські</w:t>
      </w:r>
      <w:r>
        <w:t></w:t>
      </w:r>
      <w:r>
        <w:rPr>
          <w:rFonts w:hint="eastAsia"/>
        </w:rPr>
        <w:t>цілі</w:t>
      </w:r>
      <w:r>
        <w:t></w:t>
      </w:r>
      <w:r>
        <w:rPr>
          <w:rFonts w:hint="eastAsia"/>
        </w:rPr>
        <w:t>та</w:t>
      </w:r>
      <w:r>
        <w:t></w:t>
      </w:r>
      <w:r>
        <w:rPr>
          <w:rFonts w:hint="eastAsia"/>
        </w:rPr>
        <w:t>завдання</w:t>
      </w:r>
      <w:r>
        <w:t></w:t>
      </w:r>
      <w:r>
        <w:t></w:t>
      </w:r>
      <w:r>
        <w:rPr>
          <w:rFonts w:hint="eastAsia"/>
        </w:rPr>
        <w:t>Вона</w:t>
      </w:r>
      <w:r>
        <w:t></w:t>
      </w:r>
      <w:r>
        <w:t></w:t>
      </w:r>
      <w:r>
        <w:rPr>
          <w:rFonts w:hint="eastAsia"/>
        </w:rPr>
        <w:t>як</w:t>
      </w:r>
    </w:p>
    <w:p w:rsidR="00FE7556" w:rsidRDefault="00FE7556" w:rsidP="00FE7556">
      <w:r>
        <w:rPr>
          <w:rFonts w:hint="eastAsia"/>
        </w:rPr>
        <w:t>правило</w:t>
      </w:r>
      <w:r>
        <w:t></w:t>
      </w:r>
      <w:r>
        <w:t></w:t>
      </w:r>
      <w:r>
        <w:rPr>
          <w:rFonts w:hint="eastAsia"/>
        </w:rPr>
        <w:t>є</w:t>
      </w:r>
      <w:r>
        <w:t></w:t>
      </w:r>
      <w:r>
        <w:t></w:t>
      </w:r>
      <w:r>
        <w:rPr>
          <w:rFonts w:hint="eastAsia"/>
        </w:rPr>
        <w:t>комбінованою</w:t>
      </w:r>
      <w:r>
        <w:t></w:t>
      </w:r>
      <w:r>
        <w:t></w:t>
      </w:r>
      <w:r>
        <w:rPr>
          <w:rFonts w:hint="eastAsia"/>
        </w:rPr>
        <w:t>та</w:t>
      </w:r>
      <w:r>
        <w:t></w:t>
      </w:r>
      <w:r>
        <w:rPr>
          <w:rFonts w:hint="eastAsia"/>
        </w:rPr>
        <w:t>комплексною</w:t>
      </w:r>
      <w:r>
        <w:t></w:t>
      </w:r>
      <w:r>
        <w:rPr>
          <w:rFonts w:hint="eastAsia"/>
        </w:rPr>
        <w:t>–</w:t>
      </w:r>
      <w:r>
        <w:t></w:t>
      </w:r>
      <w:r>
        <w:rPr>
          <w:rFonts w:hint="eastAsia"/>
        </w:rPr>
        <w:t>містить</w:t>
      </w:r>
      <w:r>
        <w:t></w:t>
      </w:r>
      <w:r>
        <w:rPr>
          <w:rFonts w:hint="eastAsia"/>
        </w:rPr>
        <w:t>взаємопов’язані</w:t>
      </w:r>
      <w:r>
        <w:t></w:t>
      </w:r>
      <w:r>
        <w:rPr>
          <w:rFonts w:hint="eastAsia"/>
        </w:rPr>
        <w:t>цілі</w:t>
      </w:r>
      <w:r>
        <w:t></w:t>
      </w:r>
      <w:r>
        <w:rPr>
          <w:rFonts w:hint="eastAsia"/>
        </w:rPr>
        <w:t>та</w:t>
      </w:r>
    </w:p>
    <w:p w:rsidR="00FE7556" w:rsidRDefault="00FE7556" w:rsidP="00FE7556">
      <w:r>
        <w:rPr>
          <w:rFonts w:hint="eastAsia"/>
        </w:rPr>
        <w:t>напрями</w:t>
      </w:r>
      <w:r>
        <w:t></w:t>
      </w:r>
      <w:r>
        <w:rPr>
          <w:rFonts w:hint="eastAsia"/>
        </w:rPr>
        <w:t>реалізації</w:t>
      </w:r>
      <w:r>
        <w:t></w:t>
      </w:r>
    </w:p>
    <w:p w:rsidR="00FE7556" w:rsidRDefault="00FE7556" w:rsidP="00FE7556">
      <w:r>
        <w:rPr>
          <w:rFonts w:hint="eastAsia"/>
        </w:rPr>
        <w:t>Міжнародний</w:t>
      </w:r>
      <w:r>
        <w:t></w:t>
      </w:r>
      <w:r>
        <w:rPr>
          <w:rFonts w:hint="eastAsia"/>
        </w:rPr>
        <w:t>геополітичний</w:t>
      </w:r>
      <w:r>
        <w:t></w:t>
      </w:r>
      <w:r>
        <w:rPr>
          <w:rFonts w:hint="eastAsia"/>
        </w:rPr>
        <w:t>регіоналізм</w:t>
      </w:r>
      <w:r>
        <w:t></w:t>
      </w:r>
      <w:r>
        <w:rPr>
          <w:rFonts w:hint="eastAsia"/>
        </w:rPr>
        <w:t>постає</w:t>
      </w:r>
      <w:r>
        <w:t></w:t>
      </w:r>
      <w:r>
        <w:rPr>
          <w:rFonts w:hint="eastAsia"/>
        </w:rPr>
        <w:t>як</w:t>
      </w:r>
      <w:r>
        <w:t></w:t>
      </w:r>
      <w:r>
        <w:rPr>
          <w:rFonts w:hint="eastAsia"/>
        </w:rPr>
        <w:t>сукупність</w:t>
      </w:r>
    </w:p>
    <w:p w:rsidR="00FE7556" w:rsidRDefault="00FE7556" w:rsidP="00FE7556">
      <w:r>
        <w:rPr>
          <w:rFonts w:hint="eastAsia"/>
        </w:rPr>
        <w:t>теоретичних</w:t>
      </w:r>
      <w:r>
        <w:t></w:t>
      </w:r>
      <w:r>
        <w:rPr>
          <w:rFonts w:hint="eastAsia"/>
        </w:rPr>
        <w:t>ідей</w:t>
      </w:r>
      <w:r>
        <w:t></w:t>
      </w:r>
      <w:r>
        <w:rPr>
          <w:rFonts w:hint="eastAsia"/>
        </w:rPr>
        <w:t>та</w:t>
      </w:r>
      <w:r>
        <w:t></w:t>
      </w:r>
      <w:r>
        <w:rPr>
          <w:rFonts w:hint="eastAsia"/>
        </w:rPr>
        <w:t>політичних</w:t>
      </w:r>
      <w:r>
        <w:t></w:t>
      </w:r>
      <w:r>
        <w:rPr>
          <w:rFonts w:hint="eastAsia"/>
        </w:rPr>
        <w:t>дій</w:t>
      </w:r>
      <w:r>
        <w:t></w:t>
      </w:r>
      <w:r>
        <w:t></w:t>
      </w:r>
      <w:r>
        <w:rPr>
          <w:rFonts w:hint="eastAsia"/>
        </w:rPr>
        <w:t>спрямованих</w:t>
      </w:r>
      <w:r>
        <w:t></w:t>
      </w:r>
      <w:r>
        <w:rPr>
          <w:rFonts w:hint="eastAsia"/>
        </w:rPr>
        <w:t>на</w:t>
      </w:r>
      <w:r>
        <w:t></w:t>
      </w:r>
      <w:r>
        <w:rPr>
          <w:rFonts w:hint="eastAsia"/>
        </w:rPr>
        <w:t>формування</w:t>
      </w:r>
      <w:r>
        <w:t></w:t>
      </w:r>
      <w:r>
        <w:rPr>
          <w:rFonts w:hint="eastAsia"/>
        </w:rPr>
        <w:t>відносно</w:t>
      </w:r>
    </w:p>
    <w:p w:rsidR="00FE7556" w:rsidRDefault="00FE7556" w:rsidP="00FE7556">
      <w:r>
        <w:rPr>
          <w:rFonts w:hint="eastAsia"/>
        </w:rPr>
        <w:t>цілісних</w:t>
      </w:r>
      <w:r>
        <w:t></w:t>
      </w:r>
      <w:r>
        <w:rPr>
          <w:rFonts w:hint="eastAsia"/>
        </w:rPr>
        <w:t>міжнародних</w:t>
      </w:r>
      <w:r>
        <w:t></w:t>
      </w:r>
      <w:r>
        <w:rPr>
          <w:rFonts w:hint="eastAsia"/>
        </w:rPr>
        <w:t>геопросторових</w:t>
      </w:r>
      <w:r>
        <w:t></w:t>
      </w:r>
      <w:r>
        <w:rPr>
          <w:rFonts w:hint="eastAsia"/>
        </w:rPr>
        <w:t>політичних</w:t>
      </w:r>
      <w:r>
        <w:t></w:t>
      </w:r>
      <w:r>
        <w:rPr>
          <w:rFonts w:hint="eastAsia"/>
        </w:rPr>
        <w:t>утворень</w:t>
      </w:r>
      <w:r>
        <w:t></w:t>
      </w:r>
      <w:r>
        <w:t></w:t>
      </w:r>
      <w:r>
        <w:rPr>
          <w:rFonts w:hint="eastAsia"/>
        </w:rPr>
        <w:t>регіонів</w:t>
      </w:r>
      <w:r>
        <w:t></w:t>
      </w:r>
      <w:r>
        <w:t></w:t>
      </w:r>
      <w:r>
        <w:t></w:t>
      </w:r>
      <w:r>
        <w:rPr>
          <w:rFonts w:hint="eastAsia"/>
        </w:rPr>
        <w:t>На</w:t>
      </w:r>
    </w:p>
    <w:p w:rsidR="00FE7556" w:rsidRDefault="00FE7556" w:rsidP="00FE7556">
      <w:r>
        <w:rPr>
          <w:rFonts w:hint="eastAsia"/>
        </w:rPr>
        <w:t>практиці</w:t>
      </w:r>
      <w:r>
        <w:t></w:t>
      </w:r>
      <w:r>
        <w:rPr>
          <w:rFonts w:hint="eastAsia"/>
        </w:rPr>
        <w:t>геополітичний</w:t>
      </w:r>
      <w:r>
        <w:t></w:t>
      </w:r>
      <w:r>
        <w:rPr>
          <w:rFonts w:hint="eastAsia"/>
        </w:rPr>
        <w:t>регіоналізм</w:t>
      </w:r>
      <w:r>
        <w:t></w:t>
      </w:r>
      <w:r>
        <w:rPr>
          <w:rFonts w:hint="eastAsia"/>
        </w:rPr>
        <w:t>проявляється</w:t>
      </w:r>
      <w:r>
        <w:t></w:t>
      </w:r>
      <w:r>
        <w:t></w:t>
      </w:r>
      <w:r>
        <w:rPr>
          <w:rFonts w:hint="eastAsia"/>
        </w:rPr>
        <w:t>зокрема</w:t>
      </w:r>
      <w:r>
        <w:t></w:t>
      </w:r>
      <w:r>
        <w:t></w:t>
      </w:r>
      <w:r>
        <w:rPr>
          <w:rFonts w:hint="eastAsia"/>
        </w:rPr>
        <w:t>у</w:t>
      </w:r>
      <w:r>
        <w:t></w:t>
      </w:r>
      <w:r>
        <w:rPr>
          <w:rFonts w:hint="eastAsia"/>
        </w:rPr>
        <w:t>реалізації</w:t>
      </w:r>
    </w:p>
    <w:p w:rsidR="00FE7556" w:rsidRDefault="00FE7556" w:rsidP="00FE7556">
      <w:r>
        <w:rPr>
          <w:rFonts w:hint="eastAsia"/>
        </w:rPr>
        <w:t>геополітичних</w:t>
      </w:r>
      <w:r>
        <w:t></w:t>
      </w:r>
      <w:r>
        <w:rPr>
          <w:rFonts w:hint="eastAsia"/>
        </w:rPr>
        <w:t>проектів</w:t>
      </w:r>
      <w:r>
        <w:t></w:t>
      </w:r>
    </w:p>
    <w:p w:rsidR="00FE7556" w:rsidRDefault="00FE7556" w:rsidP="00FE7556">
      <w:r>
        <w:t></w:t>
      </w:r>
      <w:r>
        <w:t></w:t>
      </w:r>
      <w:r>
        <w:t></w:t>
      </w:r>
      <w:r>
        <w:rPr>
          <w:rFonts w:hint="eastAsia"/>
        </w:rPr>
        <w:t>У</w:t>
      </w:r>
      <w:r>
        <w:t></w:t>
      </w:r>
      <w:r>
        <w:rPr>
          <w:rFonts w:hint="eastAsia"/>
        </w:rPr>
        <w:t>науковій</w:t>
      </w:r>
      <w:r>
        <w:t></w:t>
      </w:r>
      <w:r>
        <w:rPr>
          <w:rFonts w:hint="eastAsia"/>
        </w:rPr>
        <w:t>літературі</w:t>
      </w:r>
      <w:r>
        <w:t></w:t>
      </w:r>
      <w:r>
        <w:rPr>
          <w:rFonts w:hint="eastAsia"/>
        </w:rPr>
        <w:t>накопичено</w:t>
      </w:r>
      <w:r>
        <w:t></w:t>
      </w:r>
      <w:r>
        <w:rPr>
          <w:rFonts w:hint="eastAsia"/>
        </w:rPr>
        <w:t>великий</w:t>
      </w:r>
      <w:r>
        <w:t></w:t>
      </w:r>
      <w:r>
        <w:rPr>
          <w:rFonts w:hint="eastAsia"/>
        </w:rPr>
        <w:t>обсяг</w:t>
      </w:r>
      <w:r>
        <w:t></w:t>
      </w:r>
      <w:r>
        <w:rPr>
          <w:rFonts w:hint="eastAsia"/>
        </w:rPr>
        <w:t>дослідницьких</w:t>
      </w:r>
    </w:p>
    <w:p w:rsidR="00FE7556" w:rsidRDefault="00FE7556" w:rsidP="00FE7556">
      <w:r>
        <w:rPr>
          <w:rFonts w:hint="eastAsia"/>
        </w:rPr>
        <w:t>праць</w:t>
      </w:r>
      <w:r>
        <w:t></w:t>
      </w:r>
      <w:r>
        <w:t></w:t>
      </w:r>
      <w:r>
        <w:rPr>
          <w:rFonts w:hint="eastAsia"/>
        </w:rPr>
        <w:t>присвячених</w:t>
      </w:r>
      <w:r>
        <w:t></w:t>
      </w:r>
      <w:r>
        <w:rPr>
          <w:rFonts w:hint="eastAsia"/>
        </w:rPr>
        <w:t>різноманітним</w:t>
      </w:r>
      <w:r>
        <w:t></w:t>
      </w:r>
      <w:r>
        <w:rPr>
          <w:rFonts w:hint="eastAsia"/>
        </w:rPr>
        <w:t>аспектам</w:t>
      </w:r>
      <w:r>
        <w:t></w:t>
      </w:r>
      <w:r>
        <w:rPr>
          <w:rFonts w:hint="eastAsia"/>
        </w:rPr>
        <w:t>геостратегії</w:t>
      </w:r>
      <w:r>
        <w:t></w:t>
      </w:r>
      <w:r>
        <w:rPr>
          <w:rFonts w:hint="eastAsia"/>
        </w:rPr>
        <w:t>та</w:t>
      </w:r>
      <w:r>
        <w:t></w:t>
      </w:r>
      <w:r>
        <w:rPr>
          <w:rFonts w:hint="eastAsia"/>
        </w:rPr>
        <w:t>геополітики</w:t>
      </w:r>
      <w:r>
        <w:t></w:t>
      </w:r>
    </w:p>
    <w:p w:rsidR="00FE7556" w:rsidRDefault="00FE7556" w:rsidP="00FE7556">
      <w:r>
        <w:rPr>
          <w:rFonts w:hint="eastAsia"/>
        </w:rPr>
        <w:t>Водночас</w:t>
      </w:r>
      <w:r>
        <w:t></w:t>
      </w:r>
      <w:r>
        <w:rPr>
          <w:rFonts w:hint="eastAsia"/>
        </w:rPr>
        <w:t>багато</w:t>
      </w:r>
      <w:r>
        <w:t></w:t>
      </w:r>
      <w:r>
        <w:rPr>
          <w:rFonts w:hint="eastAsia"/>
        </w:rPr>
        <w:t>які</w:t>
      </w:r>
      <w:r>
        <w:t></w:t>
      </w:r>
      <w:r>
        <w:rPr>
          <w:rFonts w:hint="eastAsia"/>
        </w:rPr>
        <w:t>актуальні</w:t>
      </w:r>
      <w:r>
        <w:t></w:t>
      </w:r>
      <w:r>
        <w:rPr>
          <w:rFonts w:hint="eastAsia"/>
        </w:rPr>
        <w:t>теоретичні</w:t>
      </w:r>
      <w:r>
        <w:t></w:t>
      </w:r>
      <w:r>
        <w:rPr>
          <w:rFonts w:hint="eastAsia"/>
        </w:rPr>
        <w:t>та</w:t>
      </w:r>
      <w:r>
        <w:t></w:t>
      </w:r>
      <w:r>
        <w:rPr>
          <w:rFonts w:hint="eastAsia"/>
        </w:rPr>
        <w:t>прикладні</w:t>
      </w:r>
      <w:r>
        <w:t></w:t>
      </w:r>
      <w:r>
        <w:rPr>
          <w:rFonts w:hint="eastAsia"/>
        </w:rPr>
        <w:t>питання</w:t>
      </w:r>
      <w:r>
        <w:t></w:t>
      </w:r>
      <w:r>
        <w:rPr>
          <w:rFonts w:hint="eastAsia"/>
        </w:rPr>
        <w:t>залишаються</w:t>
      </w:r>
    </w:p>
    <w:p w:rsidR="00FE7556" w:rsidRDefault="00FE7556" w:rsidP="00FE7556">
      <w:r>
        <w:rPr>
          <w:rFonts w:hint="eastAsia"/>
        </w:rPr>
        <w:t>недостатньо</w:t>
      </w:r>
      <w:r>
        <w:t></w:t>
      </w:r>
      <w:r>
        <w:rPr>
          <w:rFonts w:hint="eastAsia"/>
        </w:rPr>
        <w:t>вивченими</w:t>
      </w:r>
      <w:r>
        <w:t></w:t>
      </w:r>
      <w:r>
        <w:rPr>
          <w:rFonts w:hint="eastAsia"/>
        </w:rPr>
        <w:t>та</w:t>
      </w:r>
      <w:r>
        <w:t></w:t>
      </w:r>
      <w:r>
        <w:rPr>
          <w:rFonts w:hint="eastAsia"/>
        </w:rPr>
        <w:t>дискусійними</w:t>
      </w:r>
      <w:r>
        <w:t></w:t>
      </w:r>
      <w:r>
        <w:t></w:t>
      </w:r>
      <w:r>
        <w:rPr>
          <w:rFonts w:hint="eastAsia"/>
        </w:rPr>
        <w:t>Геостратегії</w:t>
      </w:r>
      <w:r>
        <w:t></w:t>
      </w:r>
      <w:r>
        <w:rPr>
          <w:rFonts w:hint="eastAsia"/>
        </w:rPr>
        <w:t>та</w:t>
      </w:r>
      <w:r>
        <w:t></w:t>
      </w:r>
      <w:r>
        <w:rPr>
          <w:rFonts w:hint="eastAsia"/>
        </w:rPr>
        <w:t>геополітиці</w:t>
      </w:r>
      <w:r>
        <w:t></w:t>
      </w:r>
      <w:r>
        <w:rPr>
          <w:rFonts w:hint="eastAsia"/>
        </w:rPr>
        <w:t>РФ</w:t>
      </w:r>
      <w:r>
        <w:t></w:t>
      </w:r>
      <w:r>
        <w:rPr>
          <w:rFonts w:hint="eastAsia"/>
        </w:rPr>
        <w:t>у</w:t>
      </w:r>
    </w:p>
    <w:p w:rsidR="00FE7556" w:rsidRDefault="00FE7556" w:rsidP="00FE7556">
      <w:r>
        <w:rPr>
          <w:rFonts w:hint="eastAsia"/>
        </w:rPr>
        <w:t>світі</w:t>
      </w:r>
      <w:r>
        <w:t></w:t>
      </w:r>
      <w:r>
        <w:t></w:t>
      </w:r>
      <w:r>
        <w:rPr>
          <w:rFonts w:hint="eastAsia"/>
        </w:rPr>
        <w:t>в</w:t>
      </w:r>
      <w:r>
        <w:t></w:t>
      </w:r>
      <w:r>
        <w:rPr>
          <w:rFonts w:hint="eastAsia"/>
        </w:rPr>
        <w:t>Євразії</w:t>
      </w:r>
      <w:r>
        <w:t></w:t>
      </w:r>
      <w:r>
        <w:rPr>
          <w:rFonts w:hint="eastAsia"/>
        </w:rPr>
        <w:t>та</w:t>
      </w:r>
      <w:r>
        <w:t></w:t>
      </w:r>
      <w:r>
        <w:rPr>
          <w:rFonts w:hint="eastAsia"/>
        </w:rPr>
        <w:t>на</w:t>
      </w:r>
      <w:r>
        <w:t></w:t>
      </w:r>
      <w:r>
        <w:rPr>
          <w:rFonts w:hint="eastAsia"/>
        </w:rPr>
        <w:t>пострадянському</w:t>
      </w:r>
      <w:r>
        <w:t></w:t>
      </w:r>
      <w:r>
        <w:rPr>
          <w:rFonts w:hint="eastAsia"/>
        </w:rPr>
        <w:t>просторі</w:t>
      </w:r>
      <w:r>
        <w:t></w:t>
      </w:r>
      <w:r>
        <w:rPr>
          <w:rFonts w:hint="eastAsia"/>
        </w:rPr>
        <w:t>присвячено</w:t>
      </w:r>
      <w:r>
        <w:t></w:t>
      </w:r>
      <w:r>
        <w:rPr>
          <w:rFonts w:hint="eastAsia"/>
        </w:rPr>
        <w:t>досить</w:t>
      </w:r>
      <w:r>
        <w:t></w:t>
      </w:r>
      <w:r>
        <w:rPr>
          <w:rFonts w:hint="eastAsia"/>
        </w:rPr>
        <w:t>багато</w:t>
      </w:r>
    </w:p>
    <w:p w:rsidR="00FE7556" w:rsidRDefault="00FE7556" w:rsidP="00FE7556">
      <w:r>
        <w:rPr>
          <w:rFonts w:hint="eastAsia"/>
        </w:rPr>
        <w:t>досліджень</w:t>
      </w:r>
      <w:r>
        <w:t></w:t>
      </w:r>
      <w:r>
        <w:rPr>
          <w:rFonts w:hint="eastAsia"/>
        </w:rPr>
        <w:t>вчених</w:t>
      </w:r>
      <w:r>
        <w:t></w:t>
      </w:r>
      <w:r>
        <w:rPr>
          <w:rFonts w:hint="eastAsia"/>
        </w:rPr>
        <w:t>різних</w:t>
      </w:r>
      <w:r>
        <w:t></w:t>
      </w:r>
      <w:r>
        <w:rPr>
          <w:rFonts w:hint="eastAsia"/>
        </w:rPr>
        <w:t>країн</w:t>
      </w:r>
      <w:r>
        <w:t></w:t>
      </w:r>
      <w:r>
        <w:t></w:t>
      </w:r>
      <w:r>
        <w:rPr>
          <w:rFonts w:hint="eastAsia"/>
        </w:rPr>
        <w:t>зокрема</w:t>
      </w:r>
      <w:r>
        <w:t></w:t>
      </w:r>
      <w:r>
        <w:rPr>
          <w:rFonts w:hint="eastAsia"/>
        </w:rPr>
        <w:t>українських</w:t>
      </w:r>
      <w:r>
        <w:t></w:t>
      </w:r>
      <w:r>
        <w:t></w:t>
      </w:r>
      <w:r>
        <w:rPr>
          <w:rFonts w:hint="eastAsia"/>
        </w:rPr>
        <w:t>У</w:t>
      </w:r>
      <w:r>
        <w:t></w:t>
      </w:r>
      <w:r>
        <w:rPr>
          <w:rFonts w:hint="eastAsia"/>
        </w:rPr>
        <w:t>численних</w:t>
      </w:r>
      <w:r>
        <w:t></w:t>
      </w:r>
      <w:r>
        <w:rPr>
          <w:rFonts w:hint="eastAsia"/>
        </w:rPr>
        <w:t>наукових</w:t>
      </w:r>
    </w:p>
    <w:p w:rsidR="00FE7556" w:rsidRDefault="00FE7556" w:rsidP="00FE7556">
      <w:r>
        <w:rPr>
          <w:rFonts w:hint="eastAsia"/>
        </w:rPr>
        <w:t>працях</w:t>
      </w:r>
      <w:r>
        <w:t></w:t>
      </w:r>
      <w:r>
        <w:rPr>
          <w:rFonts w:hint="eastAsia"/>
        </w:rPr>
        <w:t>розглядаються</w:t>
      </w:r>
      <w:r>
        <w:t></w:t>
      </w:r>
      <w:r>
        <w:rPr>
          <w:rFonts w:hint="eastAsia"/>
        </w:rPr>
        <w:t>загальні</w:t>
      </w:r>
      <w:r>
        <w:t></w:t>
      </w:r>
      <w:r>
        <w:rPr>
          <w:rFonts w:hint="eastAsia"/>
        </w:rPr>
        <w:t>цілі</w:t>
      </w:r>
      <w:r>
        <w:t></w:t>
      </w:r>
      <w:r>
        <w:rPr>
          <w:rFonts w:hint="eastAsia"/>
        </w:rPr>
        <w:t>та</w:t>
      </w:r>
      <w:r>
        <w:t></w:t>
      </w:r>
      <w:r>
        <w:rPr>
          <w:rFonts w:hint="eastAsia"/>
        </w:rPr>
        <w:t>напрями</w:t>
      </w:r>
      <w:r>
        <w:t></w:t>
      </w:r>
      <w:r>
        <w:rPr>
          <w:rFonts w:hint="eastAsia"/>
        </w:rPr>
        <w:t>російської</w:t>
      </w:r>
      <w:r>
        <w:t></w:t>
      </w:r>
      <w:r>
        <w:rPr>
          <w:rFonts w:hint="eastAsia"/>
        </w:rPr>
        <w:t>геостратегії</w:t>
      </w:r>
      <w:r>
        <w:t></w:t>
      </w:r>
    </w:p>
    <w:p w:rsidR="00FE7556" w:rsidRDefault="00FE7556" w:rsidP="00FE7556">
      <w:r>
        <w:rPr>
          <w:rFonts w:hint="eastAsia"/>
        </w:rPr>
        <w:t>організація</w:t>
      </w:r>
      <w:r>
        <w:t></w:t>
      </w:r>
      <w:r>
        <w:rPr>
          <w:rFonts w:hint="eastAsia"/>
        </w:rPr>
        <w:t>Росією</w:t>
      </w:r>
      <w:r>
        <w:t></w:t>
      </w:r>
      <w:r>
        <w:rPr>
          <w:rFonts w:hint="eastAsia"/>
        </w:rPr>
        <w:t>інтеграційних</w:t>
      </w:r>
      <w:r>
        <w:t></w:t>
      </w:r>
      <w:r>
        <w:rPr>
          <w:rFonts w:hint="eastAsia"/>
        </w:rPr>
        <w:t>процесів</w:t>
      </w:r>
      <w:r>
        <w:t></w:t>
      </w:r>
      <w:r>
        <w:t></w:t>
      </w:r>
      <w:r>
        <w:rPr>
          <w:rFonts w:hint="eastAsia"/>
        </w:rPr>
        <w:t>особливості</w:t>
      </w:r>
      <w:r>
        <w:t></w:t>
      </w:r>
      <w:r>
        <w:rPr>
          <w:rFonts w:hint="eastAsia"/>
        </w:rPr>
        <w:t>її</w:t>
      </w:r>
      <w:r>
        <w:t></w:t>
      </w:r>
      <w:r>
        <w:rPr>
          <w:rFonts w:hint="eastAsia"/>
        </w:rPr>
        <w:t>геостратегії</w:t>
      </w:r>
      <w:r>
        <w:t></w:t>
      </w:r>
      <w:r>
        <w:rPr>
          <w:rFonts w:hint="eastAsia"/>
        </w:rPr>
        <w:t>щодо</w:t>
      </w:r>
    </w:p>
    <w:p w:rsidR="00FE7556" w:rsidRDefault="00FE7556" w:rsidP="00FE7556">
      <w:r>
        <w:rPr>
          <w:rFonts w:hint="eastAsia"/>
        </w:rPr>
        <w:t>окремих</w:t>
      </w:r>
      <w:r>
        <w:t></w:t>
      </w:r>
      <w:r>
        <w:rPr>
          <w:rFonts w:hint="eastAsia"/>
        </w:rPr>
        <w:t>нових</w:t>
      </w:r>
      <w:r>
        <w:t></w:t>
      </w:r>
      <w:r>
        <w:rPr>
          <w:rFonts w:hint="eastAsia"/>
        </w:rPr>
        <w:t>незалежних</w:t>
      </w:r>
      <w:r>
        <w:t></w:t>
      </w:r>
      <w:r>
        <w:rPr>
          <w:rFonts w:hint="eastAsia"/>
        </w:rPr>
        <w:t>країн</w:t>
      </w:r>
      <w:r>
        <w:t></w:t>
      </w:r>
      <w:r>
        <w:rPr>
          <w:rFonts w:hint="eastAsia"/>
        </w:rPr>
        <w:t>тощо</w:t>
      </w:r>
      <w:r>
        <w:t></w:t>
      </w:r>
      <w:r>
        <w:t></w:t>
      </w:r>
      <w:r>
        <w:rPr>
          <w:rFonts w:hint="eastAsia"/>
        </w:rPr>
        <w:t>Значною</w:t>
      </w:r>
      <w:r>
        <w:t></w:t>
      </w:r>
      <w:r>
        <w:rPr>
          <w:rFonts w:hint="eastAsia"/>
        </w:rPr>
        <w:t>проблемою</w:t>
      </w:r>
      <w:r>
        <w:t></w:t>
      </w:r>
      <w:r>
        <w:rPr>
          <w:rFonts w:hint="eastAsia"/>
        </w:rPr>
        <w:t>геополітичних</w:t>
      </w:r>
    </w:p>
    <w:p w:rsidR="00FE7556" w:rsidRDefault="00FE7556" w:rsidP="00FE7556">
      <w:r>
        <w:rPr>
          <w:rFonts w:hint="eastAsia"/>
        </w:rPr>
        <w:t>студій</w:t>
      </w:r>
      <w:r>
        <w:t></w:t>
      </w:r>
      <w:r>
        <w:rPr>
          <w:rFonts w:hint="eastAsia"/>
        </w:rPr>
        <w:t>взагалі</w:t>
      </w:r>
      <w:r>
        <w:t></w:t>
      </w:r>
      <w:r>
        <w:rPr>
          <w:rFonts w:hint="eastAsia"/>
        </w:rPr>
        <w:t>та</w:t>
      </w:r>
      <w:r>
        <w:t></w:t>
      </w:r>
      <w:r>
        <w:rPr>
          <w:rFonts w:hint="eastAsia"/>
        </w:rPr>
        <w:t>присвячених</w:t>
      </w:r>
      <w:r>
        <w:t></w:t>
      </w:r>
      <w:r>
        <w:rPr>
          <w:rFonts w:hint="eastAsia"/>
        </w:rPr>
        <w:t>РФ</w:t>
      </w:r>
      <w:r>
        <w:t></w:t>
      </w:r>
      <w:r>
        <w:rPr>
          <w:rFonts w:hint="eastAsia"/>
        </w:rPr>
        <w:t>зокрема</w:t>
      </w:r>
      <w:r>
        <w:t></w:t>
      </w:r>
      <w:r>
        <w:t></w:t>
      </w:r>
      <w:r>
        <w:rPr>
          <w:rFonts w:hint="eastAsia"/>
        </w:rPr>
        <w:t>постає</w:t>
      </w:r>
      <w:r>
        <w:t></w:t>
      </w:r>
      <w:r>
        <w:rPr>
          <w:rFonts w:hint="eastAsia"/>
        </w:rPr>
        <w:t>політична</w:t>
      </w:r>
      <w:r>
        <w:t></w:t>
      </w:r>
      <w:r>
        <w:rPr>
          <w:rFonts w:hint="eastAsia"/>
        </w:rPr>
        <w:t>заангажованість</w:t>
      </w:r>
    </w:p>
    <w:p w:rsidR="00FE7556" w:rsidRDefault="00FE7556" w:rsidP="00FE7556">
      <w:r>
        <w:rPr>
          <w:rFonts w:hint="eastAsia"/>
        </w:rPr>
        <w:t>цілої</w:t>
      </w:r>
      <w:r>
        <w:t></w:t>
      </w:r>
      <w:r>
        <w:rPr>
          <w:rFonts w:hint="eastAsia"/>
        </w:rPr>
        <w:t>низки</w:t>
      </w:r>
      <w:r>
        <w:t></w:t>
      </w:r>
      <w:r>
        <w:rPr>
          <w:rFonts w:hint="eastAsia"/>
        </w:rPr>
        <w:t>авторів</w:t>
      </w:r>
      <w:r>
        <w:t></w:t>
      </w:r>
      <w:r>
        <w:t></w:t>
      </w:r>
      <w:r>
        <w:rPr>
          <w:rFonts w:hint="eastAsia"/>
        </w:rPr>
        <w:t>Необхідні</w:t>
      </w:r>
      <w:r>
        <w:t></w:t>
      </w:r>
      <w:r>
        <w:rPr>
          <w:rFonts w:hint="eastAsia"/>
        </w:rPr>
        <w:t>подальші</w:t>
      </w:r>
      <w:r>
        <w:t></w:t>
      </w:r>
      <w:r>
        <w:rPr>
          <w:rFonts w:hint="eastAsia"/>
        </w:rPr>
        <w:t>міждисциплінарні</w:t>
      </w:r>
      <w:r>
        <w:t></w:t>
      </w:r>
      <w:r>
        <w:rPr>
          <w:rFonts w:hint="eastAsia"/>
        </w:rPr>
        <w:t>аналітичні</w:t>
      </w:r>
      <w:r>
        <w:t></w:t>
      </w:r>
    </w:p>
    <w:p w:rsidR="00FE7556" w:rsidRDefault="00FE7556" w:rsidP="00FE7556">
      <w:r>
        <w:rPr>
          <w:rFonts w:hint="eastAsia"/>
        </w:rPr>
        <w:t>синтезуючі</w:t>
      </w:r>
      <w:r>
        <w:t></w:t>
      </w:r>
      <w:r>
        <w:rPr>
          <w:rFonts w:hint="eastAsia"/>
        </w:rPr>
        <w:t>та</w:t>
      </w:r>
      <w:r>
        <w:t></w:t>
      </w:r>
      <w:r>
        <w:rPr>
          <w:rFonts w:hint="eastAsia"/>
        </w:rPr>
        <w:t>прогностичні</w:t>
      </w:r>
      <w:r>
        <w:t></w:t>
      </w:r>
      <w:r>
        <w:rPr>
          <w:rFonts w:hint="eastAsia"/>
        </w:rPr>
        <w:t>дослідження</w:t>
      </w:r>
      <w:r>
        <w:t></w:t>
      </w:r>
      <w:r>
        <w:rPr>
          <w:rFonts w:hint="eastAsia"/>
        </w:rPr>
        <w:t>геостратегії</w:t>
      </w:r>
      <w:r>
        <w:t></w:t>
      </w:r>
      <w:r>
        <w:rPr>
          <w:rFonts w:hint="eastAsia"/>
        </w:rPr>
        <w:t>та</w:t>
      </w:r>
      <w:r>
        <w:t></w:t>
      </w:r>
      <w:r>
        <w:rPr>
          <w:rFonts w:hint="eastAsia"/>
        </w:rPr>
        <w:t>геополітики</w:t>
      </w:r>
      <w:r>
        <w:t></w:t>
      </w:r>
      <w:r>
        <w:rPr>
          <w:rFonts w:hint="eastAsia"/>
        </w:rPr>
        <w:t>Росії</w:t>
      </w:r>
      <w:r>
        <w:t></w:t>
      </w:r>
      <w:r>
        <w:rPr>
          <w:rFonts w:hint="eastAsia"/>
        </w:rPr>
        <w:t>на</w:t>
      </w:r>
    </w:p>
    <w:p w:rsidR="00FE7556" w:rsidRDefault="00FE7556" w:rsidP="00FE7556">
      <w:r>
        <w:rPr>
          <w:rFonts w:hint="eastAsia"/>
        </w:rPr>
        <w:t>пострадянському</w:t>
      </w:r>
      <w:r>
        <w:t></w:t>
      </w:r>
      <w:r>
        <w:rPr>
          <w:rFonts w:hint="eastAsia"/>
        </w:rPr>
        <w:t>просторі</w:t>
      </w:r>
      <w:r>
        <w:t></w:t>
      </w:r>
    </w:p>
    <w:p w:rsidR="00FE7556" w:rsidRDefault="00FE7556" w:rsidP="00FE7556">
      <w:r>
        <w:t></w:t>
      </w:r>
      <w:r>
        <w:t></w:t>
      </w:r>
      <w:r>
        <w:t></w:t>
      </w:r>
      <w:r>
        <w:rPr>
          <w:rFonts w:hint="eastAsia"/>
        </w:rPr>
        <w:t>На</w:t>
      </w:r>
      <w:r>
        <w:t></w:t>
      </w:r>
      <w:r>
        <w:rPr>
          <w:rFonts w:hint="eastAsia"/>
        </w:rPr>
        <w:t>початку</w:t>
      </w:r>
      <w:r>
        <w:t></w:t>
      </w:r>
      <w:r>
        <w:rPr>
          <w:rFonts w:hint="eastAsia"/>
        </w:rPr>
        <w:t>ХХІ</w:t>
      </w:r>
      <w:r>
        <w:t></w:t>
      </w:r>
      <w:r>
        <w:rPr>
          <w:rFonts w:hint="eastAsia"/>
        </w:rPr>
        <w:t>ст</w:t>
      </w:r>
      <w:r>
        <w:t></w:t>
      </w:r>
      <w:r>
        <w:t></w:t>
      </w:r>
      <w:r>
        <w:rPr>
          <w:rFonts w:hint="eastAsia"/>
        </w:rPr>
        <w:t>при</w:t>
      </w:r>
      <w:r>
        <w:t></w:t>
      </w:r>
      <w:r>
        <w:rPr>
          <w:rFonts w:hint="eastAsia"/>
        </w:rPr>
        <w:t>владі</w:t>
      </w:r>
      <w:r>
        <w:t></w:t>
      </w:r>
      <w:r>
        <w:rPr>
          <w:rFonts w:hint="eastAsia"/>
        </w:rPr>
        <w:t>в</w:t>
      </w:r>
      <w:r>
        <w:t></w:t>
      </w:r>
      <w:r>
        <w:rPr>
          <w:rFonts w:hint="eastAsia"/>
        </w:rPr>
        <w:t>РФ</w:t>
      </w:r>
      <w:r>
        <w:t></w:t>
      </w:r>
      <w:r>
        <w:rPr>
          <w:rFonts w:hint="eastAsia"/>
        </w:rPr>
        <w:t>утвердився</w:t>
      </w:r>
      <w:r>
        <w:t></w:t>
      </w:r>
      <w:r>
        <w:rPr>
          <w:rFonts w:hint="eastAsia"/>
        </w:rPr>
        <w:t>нинішній</w:t>
      </w:r>
      <w:r>
        <w:t></w:t>
      </w:r>
      <w:r>
        <w:rPr>
          <w:rFonts w:hint="eastAsia"/>
        </w:rPr>
        <w:t>політичний</w:t>
      </w:r>
    </w:p>
    <w:p w:rsidR="00FE7556" w:rsidRDefault="00FE7556" w:rsidP="00FE7556">
      <w:r>
        <w:rPr>
          <w:rFonts w:hint="eastAsia"/>
        </w:rPr>
        <w:t>режим</w:t>
      </w:r>
      <w:r>
        <w:t></w:t>
      </w:r>
      <w:r>
        <w:t></w:t>
      </w:r>
      <w:r>
        <w:rPr>
          <w:rFonts w:hint="eastAsia"/>
        </w:rPr>
        <w:t>суверенної</w:t>
      </w:r>
      <w:r>
        <w:t></w:t>
      </w:r>
      <w:r>
        <w:t></w:t>
      </w:r>
      <w:r>
        <w:rPr>
          <w:rFonts w:hint="eastAsia"/>
        </w:rPr>
        <w:t>демократії</w:t>
      </w:r>
      <w:r>
        <w:t></w:t>
      </w:r>
      <w:r>
        <w:rPr>
          <w:rFonts w:hint="eastAsia"/>
        </w:rPr>
        <w:t>на</w:t>
      </w:r>
      <w:r>
        <w:t></w:t>
      </w:r>
      <w:r>
        <w:rPr>
          <w:rFonts w:hint="eastAsia"/>
        </w:rPr>
        <w:t>чолі</w:t>
      </w:r>
      <w:r>
        <w:t></w:t>
      </w:r>
      <w:r>
        <w:rPr>
          <w:rFonts w:hint="eastAsia"/>
        </w:rPr>
        <w:t>з</w:t>
      </w:r>
      <w:r>
        <w:t></w:t>
      </w:r>
      <w:r>
        <w:rPr>
          <w:rFonts w:hint="eastAsia"/>
        </w:rPr>
        <w:t>головним</w:t>
      </w:r>
      <w:r>
        <w:t></w:t>
      </w:r>
      <w:r>
        <w:rPr>
          <w:rFonts w:hint="eastAsia"/>
        </w:rPr>
        <w:t>формальним</w:t>
      </w:r>
      <w:r>
        <w:t></w:t>
      </w:r>
      <w:r>
        <w:t></w:t>
      </w:r>
      <w:r>
        <w:rPr>
          <w:rFonts w:hint="eastAsia"/>
        </w:rPr>
        <w:t>центром</w:t>
      </w:r>
    </w:p>
    <w:p w:rsidR="00FE7556" w:rsidRDefault="00FE7556" w:rsidP="00FE7556">
      <w:r>
        <w:rPr>
          <w:rFonts w:hint="eastAsia"/>
        </w:rPr>
        <w:t>ухвалення</w:t>
      </w:r>
      <w:r>
        <w:t></w:t>
      </w:r>
      <w:r>
        <w:rPr>
          <w:rFonts w:hint="eastAsia"/>
        </w:rPr>
        <w:t>рішень</w:t>
      </w:r>
      <w:r>
        <w:t></w:t>
      </w:r>
      <w:r>
        <w:t></w:t>
      </w:r>
      <w:r>
        <w:t></w:t>
      </w:r>
      <w:r>
        <w:rPr>
          <w:rFonts w:hint="eastAsia"/>
        </w:rPr>
        <w:t>Автократична</w:t>
      </w:r>
      <w:r>
        <w:t></w:t>
      </w:r>
      <w:r>
        <w:rPr>
          <w:rFonts w:hint="eastAsia"/>
        </w:rPr>
        <w:t>система</w:t>
      </w:r>
      <w:r>
        <w:t></w:t>
      </w:r>
      <w:r>
        <w:rPr>
          <w:rFonts w:hint="eastAsia"/>
        </w:rPr>
        <w:t>державного</w:t>
      </w:r>
      <w:r>
        <w:t></w:t>
      </w:r>
      <w:r>
        <w:rPr>
          <w:rFonts w:hint="eastAsia"/>
        </w:rPr>
        <w:t>управління</w:t>
      </w:r>
      <w:r>
        <w:t></w:t>
      </w:r>
      <w:r>
        <w:rPr>
          <w:rFonts w:hint="eastAsia"/>
        </w:rPr>
        <w:t>надала</w:t>
      </w:r>
    </w:p>
    <w:p w:rsidR="00FE7556" w:rsidRDefault="00FE7556" w:rsidP="00FE7556">
      <w:r>
        <w:rPr>
          <w:rFonts w:hint="eastAsia"/>
        </w:rPr>
        <w:t>йому</w:t>
      </w:r>
      <w:r>
        <w:t></w:t>
      </w:r>
      <w:r>
        <w:rPr>
          <w:rFonts w:hint="eastAsia"/>
        </w:rPr>
        <w:t>змогу</w:t>
      </w:r>
      <w:r>
        <w:t></w:t>
      </w:r>
      <w:r>
        <w:rPr>
          <w:rFonts w:hint="eastAsia"/>
        </w:rPr>
        <w:t>зосередити</w:t>
      </w:r>
      <w:r>
        <w:t></w:t>
      </w:r>
      <w:r>
        <w:rPr>
          <w:rFonts w:hint="eastAsia"/>
        </w:rPr>
        <w:t>під</w:t>
      </w:r>
      <w:r>
        <w:t></w:t>
      </w:r>
      <w:r>
        <w:rPr>
          <w:rFonts w:hint="eastAsia"/>
        </w:rPr>
        <w:t>своїм</w:t>
      </w:r>
      <w:r>
        <w:t></w:t>
      </w:r>
      <w:r>
        <w:rPr>
          <w:rFonts w:hint="eastAsia"/>
        </w:rPr>
        <w:t>контролем</w:t>
      </w:r>
      <w:r>
        <w:t></w:t>
      </w:r>
      <w:r>
        <w:rPr>
          <w:rFonts w:hint="eastAsia"/>
        </w:rPr>
        <w:t>основні</w:t>
      </w:r>
      <w:r>
        <w:t></w:t>
      </w:r>
      <w:r>
        <w:rPr>
          <w:rFonts w:hint="eastAsia"/>
        </w:rPr>
        <w:t>сфери</w:t>
      </w:r>
      <w:r>
        <w:t></w:t>
      </w:r>
      <w:r>
        <w:rPr>
          <w:rFonts w:hint="eastAsia"/>
        </w:rPr>
        <w:t>суспільного</w:t>
      </w:r>
      <w:r>
        <w:t></w:t>
      </w:r>
      <w:r>
        <w:rPr>
          <w:rFonts w:hint="eastAsia"/>
        </w:rPr>
        <w:t>життя</w:t>
      </w:r>
    </w:p>
    <w:p w:rsidR="00FE7556" w:rsidRDefault="00FE7556" w:rsidP="00FE7556">
      <w:r>
        <w:rPr>
          <w:rFonts w:hint="eastAsia"/>
        </w:rPr>
        <w:t>в</w:t>
      </w:r>
      <w:r>
        <w:t></w:t>
      </w:r>
      <w:r>
        <w:rPr>
          <w:rFonts w:hint="eastAsia"/>
        </w:rPr>
        <w:t>країні</w:t>
      </w:r>
      <w:r>
        <w:t></w:t>
      </w:r>
      <w:r>
        <w:t></w:t>
      </w:r>
      <w:r>
        <w:rPr>
          <w:rFonts w:hint="eastAsia"/>
        </w:rPr>
        <w:t>Потреба</w:t>
      </w:r>
      <w:r>
        <w:t></w:t>
      </w:r>
      <w:r>
        <w:rPr>
          <w:rFonts w:hint="eastAsia"/>
        </w:rPr>
        <w:t>в</w:t>
      </w:r>
      <w:r>
        <w:t></w:t>
      </w:r>
      <w:r>
        <w:rPr>
          <w:rFonts w:hint="eastAsia"/>
        </w:rPr>
        <w:t>надійному</w:t>
      </w:r>
      <w:r>
        <w:t></w:t>
      </w:r>
      <w:r>
        <w:rPr>
          <w:rFonts w:hint="eastAsia"/>
        </w:rPr>
        <w:t>утриманні</w:t>
      </w:r>
      <w:r>
        <w:t></w:t>
      </w:r>
      <w:r>
        <w:rPr>
          <w:rFonts w:hint="eastAsia"/>
        </w:rPr>
        <w:t>влади</w:t>
      </w:r>
      <w:r>
        <w:t></w:t>
      </w:r>
      <w:r>
        <w:rPr>
          <w:rFonts w:hint="eastAsia"/>
        </w:rPr>
        <w:t>всередині</w:t>
      </w:r>
      <w:r>
        <w:t></w:t>
      </w:r>
      <w:r>
        <w:rPr>
          <w:rFonts w:hint="eastAsia"/>
        </w:rPr>
        <w:t>держави</w:t>
      </w:r>
      <w:r>
        <w:t></w:t>
      </w:r>
      <w:r>
        <w:rPr>
          <w:rFonts w:hint="eastAsia"/>
        </w:rPr>
        <w:t>впливає</w:t>
      </w:r>
      <w:r>
        <w:t></w:t>
      </w:r>
      <w:r>
        <w:rPr>
          <w:rFonts w:hint="eastAsia"/>
        </w:rPr>
        <w:t>на</w:t>
      </w:r>
    </w:p>
    <w:p w:rsidR="00FE7556" w:rsidRDefault="00FE7556" w:rsidP="00FE7556">
      <w:r>
        <w:rPr>
          <w:rFonts w:hint="eastAsia"/>
        </w:rPr>
        <w:t>зовнішньополітичну</w:t>
      </w:r>
      <w:r>
        <w:t></w:t>
      </w:r>
      <w:r>
        <w:rPr>
          <w:rFonts w:hint="eastAsia"/>
        </w:rPr>
        <w:t>стратегію</w:t>
      </w:r>
      <w:r>
        <w:t></w:t>
      </w:r>
      <w:r>
        <w:rPr>
          <w:rFonts w:hint="eastAsia"/>
        </w:rPr>
        <w:t>російського</w:t>
      </w:r>
      <w:r>
        <w:t></w:t>
      </w:r>
      <w:r>
        <w:rPr>
          <w:rFonts w:hint="eastAsia"/>
        </w:rPr>
        <w:t>керівництва</w:t>
      </w:r>
      <w:r>
        <w:t></w:t>
      </w:r>
      <w:r>
        <w:t></w:t>
      </w:r>
      <w:r>
        <w:rPr>
          <w:rFonts w:hint="eastAsia"/>
        </w:rPr>
        <w:t>Сучасна</w:t>
      </w:r>
      <w:r>
        <w:t></w:t>
      </w:r>
      <w:r>
        <w:rPr>
          <w:rFonts w:hint="eastAsia"/>
        </w:rPr>
        <w:t>РФ</w:t>
      </w:r>
      <w:r>
        <w:t></w:t>
      </w:r>
      <w:r>
        <w:rPr>
          <w:rFonts w:hint="eastAsia"/>
        </w:rPr>
        <w:t>володіє</w:t>
      </w:r>
      <w:r>
        <w:t></w:t>
      </w:r>
    </w:p>
    <w:p w:rsidR="00FE7556" w:rsidRDefault="00FE7556" w:rsidP="00FE7556">
      <w:r>
        <w:t></w:t>
      </w:r>
      <w:r>
        <w:t></w:t>
      </w:r>
      <w:r>
        <w:t></w:t>
      </w:r>
    </w:p>
    <w:p w:rsidR="00FE7556" w:rsidRDefault="00FE7556" w:rsidP="00FE7556">
      <w:r>
        <w:rPr>
          <w:rFonts w:hint="eastAsia"/>
        </w:rPr>
        <w:t>потужним</w:t>
      </w:r>
      <w:r>
        <w:t></w:t>
      </w:r>
      <w:r>
        <w:rPr>
          <w:rFonts w:hint="eastAsia"/>
        </w:rPr>
        <w:t>інтегральним</w:t>
      </w:r>
      <w:r>
        <w:t></w:t>
      </w:r>
      <w:r>
        <w:rPr>
          <w:rFonts w:hint="eastAsia"/>
        </w:rPr>
        <w:t>потенціалом</w:t>
      </w:r>
      <w:r>
        <w:t></w:t>
      </w:r>
      <w:r>
        <w:rPr>
          <w:rFonts w:hint="eastAsia"/>
        </w:rPr>
        <w:t>для</w:t>
      </w:r>
      <w:r>
        <w:t></w:t>
      </w:r>
      <w:r>
        <w:rPr>
          <w:rFonts w:hint="eastAsia"/>
        </w:rPr>
        <w:t>реалізації</w:t>
      </w:r>
      <w:r>
        <w:t></w:t>
      </w:r>
      <w:r>
        <w:rPr>
          <w:rFonts w:hint="eastAsia"/>
        </w:rPr>
        <w:t>цілей</w:t>
      </w:r>
      <w:r>
        <w:t></w:t>
      </w:r>
      <w:r>
        <w:rPr>
          <w:rFonts w:hint="eastAsia"/>
        </w:rPr>
        <w:t>та</w:t>
      </w:r>
      <w:r>
        <w:t></w:t>
      </w:r>
      <w:r>
        <w:rPr>
          <w:rFonts w:hint="eastAsia"/>
        </w:rPr>
        <w:t>завдань</w:t>
      </w:r>
      <w:r>
        <w:t></w:t>
      </w:r>
      <w:r>
        <w:rPr>
          <w:rFonts w:hint="eastAsia"/>
        </w:rPr>
        <w:t>своєї</w:t>
      </w:r>
    </w:p>
    <w:p w:rsidR="00FE7556" w:rsidRDefault="00FE7556" w:rsidP="00FE7556">
      <w:r>
        <w:rPr>
          <w:rFonts w:hint="eastAsia"/>
        </w:rPr>
        <w:t>геостратегії</w:t>
      </w:r>
      <w:r>
        <w:t></w:t>
      </w:r>
    </w:p>
    <w:p w:rsidR="00FE7556" w:rsidRDefault="00FE7556" w:rsidP="00FE7556">
      <w:r>
        <w:rPr>
          <w:rFonts w:hint="eastAsia"/>
        </w:rPr>
        <w:t>У</w:t>
      </w:r>
      <w:r>
        <w:t></w:t>
      </w:r>
      <w:r>
        <w:rPr>
          <w:rFonts w:hint="eastAsia"/>
        </w:rPr>
        <w:t>Росії</w:t>
      </w:r>
      <w:r>
        <w:t></w:t>
      </w:r>
      <w:r>
        <w:rPr>
          <w:rFonts w:hint="eastAsia"/>
        </w:rPr>
        <w:t>цілеспрямовано</w:t>
      </w:r>
      <w:r>
        <w:t></w:t>
      </w:r>
      <w:r>
        <w:rPr>
          <w:rFonts w:hint="eastAsia"/>
        </w:rPr>
        <w:t>реконструюються</w:t>
      </w:r>
      <w:r>
        <w:t></w:t>
      </w:r>
      <w:r>
        <w:rPr>
          <w:rFonts w:hint="eastAsia"/>
        </w:rPr>
        <w:t>старі</w:t>
      </w:r>
      <w:r>
        <w:t></w:t>
      </w:r>
      <w:r>
        <w:rPr>
          <w:rFonts w:hint="eastAsia"/>
        </w:rPr>
        <w:t>та</w:t>
      </w:r>
      <w:r>
        <w:t></w:t>
      </w:r>
      <w:r>
        <w:rPr>
          <w:rFonts w:hint="eastAsia"/>
        </w:rPr>
        <w:t>створюються</w:t>
      </w:r>
      <w:r>
        <w:t></w:t>
      </w:r>
      <w:r>
        <w:rPr>
          <w:rFonts w:hint="eastAsia"/>
        </w:rPr>
        <w:t>нові</w:t>
      </w:r>
    </w:p>
    <w:p w:rsidR="00FE7556" w:rsidRDefault="00FE7556" w:rsidP="00FE7556">
      <w:r>
        <w:rPr>
          <w:rFonts w:hint="eastAsia"/>
        </w:rPr>
        <w:t>імперські</w:t>
      </w:r>
      <w:r>
        <w:t></w:t>
      </w:r>
      <w:r>
        <w:rPr>
          <w:rFonts w:hint="eastAsia"/>
        </w:rPr>
        <w:t>геополітичні</w:t>
      </w:r>
      <w:r>
        <w:t></w:t>
      </w:r>
      <w:r>
        <w:rPr>
          <w:rFonts w:hint="eastAsia"/>
        </w:rPr>
        <w:t>міфи</w:t>
      </w:r>
      <w:r>
        <w:t></w:t>
      </w:r>
      <w:r>
        <w:rPr>
          <w:rFonts w:hint="eastAsia"/>
        </w:rPr>
        <w:t>та</w:t>
      </w:r>
      <w:r>
        <w:t></w:t>
      </w:r>
      <w:r>
        <w:rPr>
          <w:rFonts w:hint="eastAsia"/>
        </w:rPr>
        <w:t>образи</w:t>
      </w:r>
      <w:r>
        <w:t></w:t>
      </w:r>
      <w:r>
        <w:t></w:t>
      </w:r>
      <w:r>
        <w:rPr>
          <w:rFonts w:hint="eastAsia"/>
        </w:rPr>
        <w:t>що</w:t>
      </w:r>
      <w:r>
        <w:t></w:t>
      </w:r>
      <w:r>
        <w:rPr>
          <w:rFonts w:hint="eastAsia"/>
        </w:rPr>
        <w:t>слугують</w:t>
      </w:r>
      <w:r>
        <w:t></w:t>
      </w:r>
      <w:r>
        <w:rPr>
          <w:rFonts w:hint="eastAsia"/>
        </w:rPr>
        <w:t>для</w:t>
      </w:r>
      <w:r>
        <w:t></w:t>
      </w:r>
      <w:r>
        <w:rPr>
          <w:rFonts w:hint="eastAsia"/>
        </w:rPr>
        <w:t>подальшої</w:t>
      </w:r>
      <w:r>
        <w:t></w:t>
      </w:r>
      <w:r>
        <w:rPr>
          <w:rFonts w:hint="eastAsia"/>
        </w:rPr>
        <w:t>розробки</w:t>
      </w:r>
    </w:p>
    <w:p w:rsidR="00FE7556" w:rsidRDefault="00FE7556" w:rsidP="00FE7556">
      <w:r>
        <w:rPr>
          <w:rFonts w:hint="eastAsia"/>
        </w:rPr>
        <w:t>геополітичних</w:t>
      </w:r>
      <w:r>
        <w:t></w:t>
      </w:r>
      <w:r>
        <w:rPr>
          <w:rFonts w:hint="eastAsia"/>
        </w:rPr>
        <w:t>моделей</w:t>
      </w:r>
      <w:r>
        <w:t></w:t>
      </w:r>
      <w:r>
        <w:rPr>
          <w:rFonts w:hint="eastAsia"/>
        </w:rPr>
        <w:t>та</w:t>
      </w:r>
      <w:r>
        <w:t></w:t>
      </w:r>
      <w:r>
        <w:rPr>
          <w:rFonts w:hint="eastAsia"/>
        </w:rPr>
        <w:t>відповідних</w:t>
      </w:r>
      <w:r>
        <w:t></w:t>
      </w:r>
      <w:r>
        <w:rPr>
          <w:rFonts w:hint="eastAsia"/>
        </w:rPr>
        <w:t>проектів</w:t>
      </w:r>
      <w:r>
        <w:t></w:t>
      </w:r>
      <w:r>
        <w:t></w:t>
      </w:r>
      <w:r>
        <w:rPr>
          <w:rFonts w:hint="eastAsia"/>
        </w:rPr>
        <w:t>Російська</w:t>
      </w:r>
      <w:r>
        <w:t></w:t>
      </w:r>
      <w:r>
        <w:rPr>
          <w:rFonts w:hint="eastAsia"/>
        </w:rPr>
        <w:t>ідеологія</w:t>
      </w:r>
      <w:r>
        <w:t></w:t>
      </w:r>
      <w:r>
        <w:rPr>
          <w:rFonts w:hint="eastAsia"/>
        </w:rPr>
        <w:t>є</w:t>
      </w:r>
    </w:p>
    <w:p w:rsidR="00FE7556" w:rsidRDefault="00FE7556" w:rsidP="00FE7556">
      <w:r>
        <w:rPr>
          <w:rFonts w:hint="eastAsia"/>
        </w:rPr>
        <w:t>еклектичною</w:t>
      </w:r>
      <w:r>
        <w:t></w:t>
      </w:r>
      <w:r>
        <w:rPr>
          <w:rFonts w:hint="eastAsia"/>
        </w:rPr>
        <w:t>і</w:t>
      </w:r>
      <w:r>
        <w:t></w:t>
      </w:r>
      <w:r>
        <w:rPr>
          <w:rFonts w:hint="eastAsia"/>
        </w:rPr>
        <w:t>містить</w:t>
      </w:r>
      <w:r>
        <w:t></w:t>
      </w:r>
      <w:r>
        <w:rPr>
          <w:rFonts w:hint="eastAsia"/>
        </w:rPr>
        <w:t>такі</w:t>
      </w:r>
      <w:r>
        <w:t></w:t>
      </w:r>
      <w:r>
        <w:rPr>
          <w:rFonts w:hint="eastAsia"/>
        </w:rPr>
        <w:t>головні</w:t>
      </w:r>
      <w:r>
        <w:t></w:t>
      </w:r>
      <w:r>
        <w:rPr>
          <w:rFonts w:hint="eastAsia"/>
        </w:rPr>
        <w:t>компоненти</w:t>
      </w:r>
      <w:r>
        <w:t></w:t>
      </w:r>
      <w:r>
        <w:t></w:t>
      </w:r>
      <w:r>
        <w:t></w:t>
      </w:r>
      <w:r>
        <w:rPr>
          <w:rFonts w:hint="eastAsia"/>
        </w:rPr>
        <w:t>суверенний</w:t>
      </w:r>
      <w:r>
        <w:t></w:t>
      </w:r>
      <w:r>
        <w:rPr>
          <w:rFonts w:hint="eastAsia"/>
        </w:rPr>
        <w:t>демократизм</w:t>
      </w:r>
      <w:r>
        <w:t></w:t>
      </w:r>
      <w:r>
        <w:t></w:t>
      </w:r>
    </w:p>
    <w:p w:rsidR="00FE7556" w:rsidRDefault="00FE7556" w:rsidP="00FE7556">
      <w:r>
        <w:rPr>
          <w:rFonts w:hint="eastAsia"/>
        </w:rPr>
        <w:t>неоімперське</w:t>
      </w:r>
      <w:r>
        <w:t></w:t>
      </w:r>
      <w:r>
        <w:rPr>
          <w:rFonts w:hint="eastAsia"/>
        </w:rPr>
        <w:t>державництво</w:t>
      </w:r>
      <w:r>
        <w:t></w:t>
      </w:r>
      <w:r>
        <w:t></w:t>
      </w:r>
      <w:r>
        <w:rPr>
          <w:rFonts w:hint="eastAsia"/>
        </w:rPr>
        <w:t>неоєвразійство</w:t>
      </w:r>
      <w:r>
        <w:t></w:t>
      </w:r>
      <w:r>
        <w:rPr>
          <w:rFonts w:hint="eastAsia"/>
        </w:rPr>
        <w:t>та</w:t>
      </w:r>
      <w:r>
        <w:t></w:t>
      </w:r>
      <w:r>
        <w:rPr>
          <w:rFonts w:hint="eastAsia"/>
        </w:rPr>
        <w:t>неоімперський</w:t>
      </w:r>
      <w:r>
        <w:t></w:t>
      </w:r>
      <w:r>
        <w:rPr>
          <w:rFonts w:hint="eastAsia"/>
        </w:rPr>
        <w:t>націоналізм</w:t>
      </w:r>
      <w:r>
        <w:t></w:t>
      </w:r>
    </w:p>
    <w:p w:rsidR="00FE7556" w:rsidRDefault="00FE7556" w:rsidP="00FE7556">
      <w:r>
        <w:rPr>
          <w:rFonts w:hint="eastAsia"/>
        </w:rPr>
        <w:t>Геополітичну</w:t>
      </w:r>
      <w:r>
        <w:t></w:t>
      </w:r>
      <w:r>
        <w:rPr>
          <w:rFonts w:hint="eastAsia"/>
        </w:rPr>
        <w:t>ідеологію</w:t>
      </w:r>
      <w:r>
        <w:t></w:t>
      </w:r>
      <w:r>
        <w:rPr>
          <w:rFonts w:hint="eastAsia"/>
        </w:rPr>
        <w:t>сучасної</w:t>
      </w:r>
      <w:r>
        <w:t></w:t>
      </w:r>
      <w:r>
        <w:rPr>
          <w:rFonts w:hint="eastAsia"/>
        </w:rPr>
        <w:t>РФ</w:t>
      </w:r>
      <w:r>
        <w:t></w:t>
      </w:r>
      <w:r>
        <w:rPr>
          <w:rFonts w:hint="eastAsia"/>
        </w:rPr>
        <w:t>доцільно</w:t>
      </w:r>
      <w:r>
        <w:t></w:t>
      </w:r>
      <w:r>
        <w:rPr>
          <w:rFonts w:hint="eastAsia"/>
        </w:rPr>
        <w:t>кваліфікувати</w:t>
      </w:r>
      <w:r>
        <w:t></w:t>
      </w:r>
      <w:r>
        <w:rPr>
          <w:rFonts w:hint="eastAsia"/>
        </w:rPr>
        <w:t>як</w:t>
      </w:r>
    </w:p>
    <w:p w:rsidR="00FE7556" w:rsidRDefault="00FE7556" w:rsidP="00FE7556">
      <w:r>
        <w:rPr>
          <w:rFonts w:hint="eastAsia"/>
        </w:rPr>
        <w:t>неоімперську</w:t>
      </w:r>
      <w:r>
        <w:t></w:t>
      </w:r>
    </w:p>
    <w:p w:rsidR="00FE7556" w:rsidRDefault="00FE7556" w:rsidP="00FE7556">
      <w:r>
        <w:rPr>
          <w:rFonts w:hint="eastAsia"/>
        </w:rPr>
        <w:t>Внутрішня</w:t>
      </w:r>
      <w:r>
        <w:t></w:t>
      </w:r>
      <w:r>
        <w:rPr>
          <w:rFonts w:hint="eastAsia"/>
        </w:rPr>
        <w:t>геополітика</w:t>
      </w:r>
      <w:r>
        <w:t></w:t>
      </w:r>
      <w:r>
        <w:rPr>
          <w:rFonts w:hint="eastAsia"/>
        </w:rPr>
        <w:t>РФ</w:t>
      </w:r>
      <w:r>
        <w:t></w:t>
      </w:r>
      <w:r>
        <w:rPr>
          <w:rFonts w:hint="eastAsia"/>
        </w:rPr>
        <w:t>у</w:t>
      </w:r>
      <w:r>
        <w:t></w:t>
      </w:r>
      <w:r>
        <w:rPr>
          <w:rFonts w:hint="eastAsia"/>
        </w:rPr>
        <w:t>регіональному</w:t>
      </w:r>
      <w:r>
        <w:t></w:t>
      </w:r>
      <w:r>
        <w:rPr>
          <w:rFonts w:hint="eastAsia"/>
        </w:rPr>
        <w:t>та</w:t>
      </w:r>
      <w:r>
        <w:t></w:t>
      </w:r>
      <w:r>
        <w:rPr>
          <w:rFonts w:hint="eastAsia"/>
        </w:rPr>
        <w:t>етнічному</w:t>
      </w:r>
      <w:r>
        <w:t></w:t>
      </w:r>
      <w:r>
        <w:rPr>
          <w:rFonts w:hint="eastAsia"/>
        </w:rPr>
        <w:t>вимірах</w:t>
      </w:r>
    </w:p>
    <w:p w:rsidR="00FE7556" w:rsidRDefault="00FE7556" w:rsidP="00FE7556">
      <w:r>
        <w:rPr>
          <w:rFonts w:hint="eastAsia"/>
        </w:rPr>
        <w:t>носить</w:t>
      </w:r>
      <w:r>
        <w:t></w:t>
      </w:r>
      <w:r>
        <w:rPr>
          <w:rFonts w:hint="eastAsia"/>
        </w:rPr>
        <w:t>неоімперський</w:t>
      </w:r>
      <w:r>
        <w:t></w:t>
      </w:r>
      <w:r>
        <w:rPr>
          <w:rFonts w:hint="eastAsia"/>
        </w:rPr>
        <w:t>характер</w:t>
      </w:r>
      <w:r>
        <w:t></w:t>
      </w:r>
      <w:r>
        <w:t></w:t>
      </w:r>
      <w:r>
        <w:rPr>
          <w:rFonts w:hint="eastAsia"/>
        </w:rPr>
        <w:t>Основні</w:t>
      </w:r>
      <w:r>
        <w:t></w:t>
      </w:r>
      <w:r>
        <w:rPr>
          <w:rFonts w:hint="eastAsia"/>
        </w:rPr>
        <w:t>напрями</w:t>
      </w:r>
      <w:r>
        <w:t></w:t>
      </w:r>
      <w:r>
        <w:rPr>
          <w:rFonts w:hint="eastAsia"/>
        </w:rPr>
        <w:t>геостратегії</w:t>
      </w:r>
      <w:r>
        <w:t></w:t>
      </w:r>
      <w:r>
        <w:rPr>
          <w:rFonts w:hint="eastAsia"/>
        </w:rPr>
        <w:t>та</w:t>
      </w:r>
      <w:r>
        <w:t></w:t>
      </w:r>
      <w:r>
        <w:rPr>
          <w:rFonts w:hint="eastAsia"/>
        </w:rPr>
        <w:t>засоби</w:t>
      </w:r>
    </w:p>
    <w:p w:rsidR="00FE7556" w:rsidRDefault="00FE7556" w:rsidP="00FE7556">
      <w:r>
        <w:rPr>
          <w:rFonts w:hint="eastAsia"/>
        </w:rPr>
        <w:t>геополітики</w:t>
      </w:r>
      <w:r>
        <w:t></w:t>
      </w:r>
      <w:r>
        <w:rPr>
          <w:rFonts w:hint="eastAsia"/>
        </w:rPr>
        <w:t>Росії</w:t>
      </w:r>
      <w:r>
        <w:t></w:t>
      </w:r>
      <w:r>
        <w:rPr>
          <w:rFonts w:hint="eastAsia"/>
        </w:rPr>
        <w:t>на</w:t>
      </w:r>
      <w:r>
        <w:t></w:t>
      </w:r>
      <w:r>
        <w:rPr>
          <w:rFonts w:hint="eastAsia"/>
        </w:rPr>
        <w:t>міжнародній</w:t>
      </w:r>
      <w:r>
        <w:t></w:t>
      </w:r>
      <w:r>
        <w:rPr>
          <w:rFonts w:hint="eastAsia"/>
        </w:rPr>
        <w:t>арені</w:t>
      </w:r>
      <w:r>
        <w:t></w:t>
      </w:r>
      <w:r>
        <w:rPr>
          <w:rFonts w:hint="eastAsia"/>
        </w:rPr>
        <w:t>великою</w:t>
      </w:r>
      <w:r>
        <w:t></w:t>
      </w:r>
      <w:r>
        <w:rPr>
          <w:rFonts w:hint="eastAsia"/>
        </w:rPr>
        <w:t>мірою</w:t>
      </w:r>
      <w:r>
        <w:t></w:t>
      </w:r>
      <w:r>
        <w:rPr>
          <w:rFonts w:hint="eastAsia"/>
        </w:rPr>
        <w:t>пов’язані</w:t>
      </w:r>
      <w:r>
        <w:t></w:t>
      </w:r>
      <w:r>
        <w:rPr>
          <w:rFonts w:hint="eastAsia"/>
        </w:rPr>
        <w:t>з</w:t>
      </w:r>
      <w:r>
        <w:t></w:t>
      </w:r>
      <w:r>
        <w:rPr>
          <w:rFonts w:hint="eastAsia"/>
        </w:rPr>
        <w:t>її</w:t>
      </w:r>
    </w:p>
    <w:p w:rsidR="00FE7556" w:rsidRDefault="00FE7556" w:rsidP="00FE7556">
      <w:r>
        <w:rPr>
          <w:rFonts w:hint="eastAsia"/>
        </w:rPr>
        <w:t>внутрішньою</w:t>
      </w:r>
      <w:r>
        <w:t></w:t>
      </w:r>
      <w:r>
        <w:rPr>
          <w:rFonts w:hint="eastAsia"/>
        </w:rPr>
        <w:t>геополітикою</w:t>
      </w:r>
      <w:r>
        <w:t></w:t>
      </w:r>
    </w:p>
    <w:p w:rsidR="00FE7556" w:rsidRDefault="00FE7556" w:rsidP="00FE7556">
      <w:r>
        <w:rPr>
          <w:rFonts w:hint="eastAsia"/>
        </w:rPr>
        <w:t>Активізація</w:t>
      </w:r>
      <w:r>
        <w:t></w:t>
      </w:r>
      <w:r>
        <w:rPr>
          <w:rFonts w:hint="eastAsia"/>
        </w:rPr>
        <w:t>неоімперської</w:t>
      </w:r>
      <w:r>
        <w:t></w:t>
      </w:r>
      <w:r>
        <w:rPr>
          <w:rFonts w:hint="eastAsia"/>
        </w:rPr>
        <w:t>геостратегії</w:t>
      </w:r>
      <w:r>
        <w:t></w:t>
      </w:r>
      <w:r>
        <w:rPr>
          <w:rFonts w:hint="eastAsia"/>
        </w:rPr>
        <w:t>РФ</w:t>
      </w:r>
      <w:r>
        <w:t></w:t>
      </w:r>
      <w:r>
        <w:rPr>
          <w:rFonts w:hint="eastAsia"/>
        </w:rPr>
        <w:t>в</w:t>
      </w:r>
      <w:r>
        <w:t></w:t>
      </w:r>
      <w:r>
        <w:rPr>
          <w:rFonts w:hint="eastAsia"/>
        </w:rPr>
        <w:t>другому</w:t>
      </w:r>
      <w:r>
        <w:t></w:t>
      </w:r>
      <w:r>
        <w:rPr>
          <w:rFonts w:hint="eastAsia"/>
        </w:rPr>
        <w:t>десятилітті</w:t>
      </w:r>
    </w:p>
    <w:p w:rsidR="00FE7556" w:rsidRDefault="00FE7556" w:rsidP="00FE7556">
      <w:r>
        <w:rPr>
          <w:rFonts w:hint="eastAsia"/>
        </w:rPr>
        <w:t>ХХІ</w:t>
      </w:r>
      <w:r>
        <w:t></w:t>
      </w:r>
      <w:r>
        <w:rPr>
          <w:rFonts w:hint="eastAsia"/>
        </w:rPr>
        <w:t>ст</w:t>
      </w:r>
      <w:r>
        <w:t></w:t>
      </w:r>
      <w:r>
        <w:t></w:t>
      </w:r>
      <w:r>
        <w:rPr>
          <w:rFonts w:hint="eastAsia"/>
        </w:rPr>
        <w:t>була</w:t>
      </w:r>
      <w:r>
        <w:t></w:t>
      </w:r>
      <w:r>
        <w:rPr>
          <w:rFonts w:hint="eastAsia"/>
        </w:rPr>
        <w:t>значною</w:t>
      </w:r>
      <w:r>
        <w:t></w:t>
      </w:r>
      <w:r>
        <w:rPr>
          <w:rFonts w:hint="eastAsia"/>
        </w:rPr>
        <w:t>мірою</w:t>
      </w:r>
      <w:r>
        <w:t></w:t>
      </w:r>
      <w:r>
        <w:rPr>
          <w:rFonts w:hint="eastAsia"/>
        </w:rPr>
        <w:t>зумовлена</w:t>
      </w:r>
      <w:r>
        <w:t></w:t>
      </w:r>
      <w:r>
        <w:rPr>
          <w:rFonts w:hint="eastAsia"/>
        </w:rPr>
        <w:t>її</w:t>
      </w:r>
      <w:r>
        <w:t></w:t>
      </w:r>
      <w:r>
        <w:rPr>
          <w:rFonts w:hint="eastAsia"/>
        </w:rPr>
        <w:t>внутрішньополітичною</w:t>
      </w:r>
      <w:r>
        <w:t></w:t>
      </w:r>
      <w:r>
        <w:rPr>
          <w:rFonts w:hint="eastAsia"/>
        </w:rPr>
        <w:t>та</w:t>
      </w:r>
    </w:p>
    <w:p w:rsidR="00FE7556" w:rsidRDefault="00FE7556" w:rsidP="00FE7556">
      <w:r>
        <w:rPr>
          <w:rFonts w:hint="eastAsia"/>
        </w:rPr>
        <w:t>економічною</w:t>
      </w:r>
      <w:r>
        <w:t></w:t>
      </w:r>
      <w:r>
        <w:rPr>
          <w:rFonts w:hint="eastAsia"/>
        </w:rPr>
        <w:t>ситуацією</w:t>
      </w:r>
      <w:r>
        <w:t></w:t>
      </w:r>
      <w:r>
        <w:t></w:t>
      </w:r>
      <w:r>
        <w:rPr>
          <w:rFonts w:hint="eastAsia"/>
        </w:rPr>
        <w:t>Окремі</w:t>
      </w:r>
      <w:r>
        <w:t></w:t>
      </w:r>
      <w:r>
        <w:rPr>
          <w:rFonts w:hint="eastAsia"/>
        </w:rPr>
        <w:t>успіхи</w:t>
      </w:r>
      <w:r>
        <w:t></w:t>
      </w:r>
      <w:r>
        <w:rPr>
          <w:rFonts w:hint="eastAsia"/>
        </w:rPr>
        <w:t>зовнішньої</w:t>
      </w:r>
      <w:r>
        <w:t></w:t>
      </w:r>
      <w:r>
        <w:rPr>
          <w:rFonts w:hint="eastAsia"/>
        </w:rPr>
        <w:t>геополітики</w:t>
      </w:r>
      <w:r>
        <w:t></w:t>
      </w:r>
      <w:r>
        <w:rPr>
          <w:rFonts w:hint="eastAsia"/>
        </w:rPr>
        <w:t>сприяли</w:t>
      </w:r>
    </w:p>
    <w:p w:rsidR="00FE7556" w:rsidRDefault="00FE7556" w:rsidP="00FE7556">
      <w:r>
        <w:rPr>
          <w:rFonts w:hint="eastAsia"/>
        </w:rPr>
        <w:t>консолідації</w:t>
      </w:r>
      <w:r>
        <w:t></w:t>
      </w:r>
      <w:r>
        <w:rPr>
          <w:rFonts w:hint="eastAsia"/>
        </w:rPr>
        <w:t>російського</w:t>
      </w:r>
      <w:r>
        <w:t></w:t>
      </w:r>
      <w:r>
        <w:rPr>
          <w:rFonts w:hint="eastAsia"/>
        </w:rPr>
        <w:t>суспільства</w:t>
      </w:r>
      <w:r>
        <w:t></w:t>
      </w:r>
      <w:r>
        <w:t></w:t>
      </w:r>
      <w:r>
        <w:rPr>
          <w:rFonts w:hint="eastAsia"/>
        </w:rPr>
        <w:t>тимчасовому</w:t>
      </w:r>
      <w:r>
        <w:t></w:t>
      </w:r>
      <w:r>
        <w:rPr>
          <w:rFonts w:hint="eastAsia"/>
        </w:rPr>
        <w:t>підвищенню</w:t>
      </w:r>
      <w:r>
        <w:t></w:t>
      </w:r>
      <w:r>
        <w:rPr>
          <w:rFonts w:hint="eastAsia"/>
        </w:rPr>
        <w:t>рівня</w:t>
      </w:r>
    </w:p>
    <w:p w:rsidR="00FE7556" w:rsidRDefault="00FE7556" w:rsidP="00FE7556">
      <w:r>
        <w:rPr>
          <w:rFonts w:hint="eastAsia"/>
        </w:rPr>
        <w:t>суспільної</w:t>
      </w:r>
      <w:r>
        <w:t></w:t>
      </w:r>
      <w:r>
        <w:rPr>
          <w:rFonts w:hint="eastAsia"/>
        </w:rPr>
        <w:t>підтримки</w:t>
      </w:r>
      <w:r>
        <w:t></w:t>
      </w:r>
      <w:r>
        <w:rPr>
          <w:rFonts w:hint="eastAsia"/>
        </w:rPr>
        <w:t>дій</w:t>
      </w:r>
      <w:r>
        <w:t></w:t>
      </w:r>
      <w:r>
        <w:rPr>
          <w:rFonts w:hint="eastAsia"/>
        </w:rPr>
        <w:t>влади</w:t>
      </w:r>
      <w:r>
        <w:t></w:t>
      </w:r>
    </w:p>
    <w:p w:rsidR="00FE7556" w:rsidRDefault="00FE7556" w:rsidP="00FE7556">
      <w:r>
        <w:t></w:t>
      </w:r>
      <w:r>
        <w:t></w:t>
      </w:r>
      <w:r>
        <w:t></w:t>
      </w:r>
      <w:r>
        <w:rPr>
          <w:rFonts w:hint="eastAsia"/>
        </w:rPr>
        <w:t>Геостратегія</w:t>
      </w:r>
      <w:r>
        <w:t></w:t>
      </w:r>
      <w:r>
        <w:rPr>
          <w:rFonts w:hint="eastAsia"/>
        </w:rPr>
        <w:t>РФ</w:t>
      </w:r>
      <w:r>
        <w:t></w:t>
      </w:r>
      <w:r>
        <w:rPr>
          <w:rFonts w:hint="eastAsia"/>
        </w:rPr>
        <w:t>на</w:t>
      </w:r>
      <w:r>
        <w:t></w:t>
      </w:r>
      <w:r>
        <w:rPr>
          <w:rFonts w:hint="eastAsia"/>
        </w:rPr>
        <w:t>глобальному</w:t>
      </w:r>
      <w:r>
        <w:t></w:t>
      </w:r>
      <w:r>
        <w:rPr>
          <w:rFonts w:hint="eastAsia"/>
        </w:rPr>
        <w:t>рівні</w:t>
      </w:r>
      <w:r>
        <w:t></w:t>
      </w:r>
      <w:r>
        <w:rPr>
          <w:rFonts w:hint="eastAsia"/>
        </w:rPr>
        <w:t>спрямована</w:t>
      </w:r>
      <w:r>
        <w:t></w:t>
      </w:r>
      <w:r>
        <w:rPr>
          <w:rFonts w:hint="eastAsia"/>
        </w:rPr>
        <w:t>на</w:t>
      </w:r>
      <w:r>
        <w:t></w:t>
      </w:r>
      <w:r>
        <w:rPr>
          <w:rFonts w:hint="eastAsia"/>
        </w:rPr>
        <w:t>здобуття</w:t>
      </w:r>
    </w:p>
    <w:p w:rsidR="00FE7556" w:rsidRDefault="00FE7556" w:rsidP="00FE7556">
      <w:r>
        <w:rPr>
          <w:rFonts w:hint="eastAsia"/>
        </w:rPr>
        <w:t>неформального</w:t>
      </w:r>
      <w:r>
        <w:t></w:t>
      </w:r>
      <w:r>
        <w:rPr>
          <w:rFonts w:hint="eastAsia"/>
        </w:rPr>
        <w:t>статусу</w:t>
      </w:r>
      <w:r>
        <w:t></w:t>
      </w:r>
      <w:r>
        <w:rPr>
          <w:rFonts w:hint="eastAsia"/>
        </w:rPr>
        <w:t>одного</w:t>
      </w:r>
      <w:r>
        <w:t></w:t>
      </w:r>
      <w:r>
        <w:rPr>
          <w:rFonts w:hint="eastAsia"/>
        </w:rPr>
        <w:t>з</w:t>
      </w:r>
      <w:r>
        <w:t></w:t>
      </w:r>
      <w:r>
        <w:rPr>
          <w:rFonts w:hint="eastAsia"/>
        </w:rPr>
        <w:t>полюсів</w:t>
      </w:r>
      <w:r>
        <w:t></w:t>
      </w:r>
      <w:r>
        <w:rPr>
          <w:rFonts w:hint="eastAsia"/>
        </w:rPr>
        <w:t>трансформованого</w:t>
      </w:r>
      <w:r>
        <w:t></w:t>
      </w:r>
      <w:r>
        <w:rPr>
          <w:rFonts w:hint="eastAsia"/>
        </w:rPr>
        <w:t>геополітичного</w:t>
      </w:r>
    </w:p>
    <w:p w:rsidR="00FE7556" w:rsidRDefault="00FE7556" w:rsidP="00FE7556">
      <w:r>
        <w:rPr>
          <w:rFonts w:hint="eastAsia"/>
        </w:rPr>
        <w:t>порядку</w:t>
      </w:r>
      <w:r>
        <w:t></w:t>
      </w:r>
      <w:r>
        <w:rPr>
          <w:rFonts w:hint="eastAsia"/>
        </w:rPr>
        <w:t>у</w:t>
      </w:r>
      <w:r>
        <w:t></w:t>
      </w:r>
      <w:r>
        <w:rPr>
          <w:rFonts w:hint="eastAsia"/>
        </w:rPr>
        <w:t>світі</w:t>
      </w:r>
      <w:r>
        <w:t></w:t>
      </w:r>
      <w:r>
        <w:t></w:t>
      </w:r>
      <w:r>
        <w:t></w:t>
      </w:r>
      <w:r>
        <w:rPr>
          <w:rFonts w:hint="eastAsia"/>
        </w:rPr>
        <w:t>Колективний</w:t>
      </w:r>
      <w:r>
        <w:t></w:t>
      </w:r>
      <w:r>
        <w:t></w:t>
      </w:r>
      <w:r>
        <w:rPr>
          <w:rFonts w:hint="eastAsia"/>
        </w:rPr>
        <w:t>Захід</w:t>
      </w:r>
      <w:r>
        <w:t></w:t>
      </w:r>
      <w:r>
        <w:rPr>
          <w:rFonts w:hint="eastAsia"/>
        </w:rPr>
        <w:t>зберігає</w:t>
      </w:r>
      <w:r>
        <w:t></w:t>
      </w:r>
      <w:r>
        <w:rPr>
          <w:rFonts w:hint="eastAsia"/>
        </w:rPr>
        <w:t>найбільший</w:t>
      </w:r>
      <w:r>
        <w:t></w:t>
      </w:r>
      <w:r>
        <w:rPr>
          <w:rFonts w:hint="eastAsia"/>
        </w:rPr>
        <w:t>вплив</w:t>
      </w:r>
      <w:r>
        <w:t></w:t>
      </w:r>
      <w:r>
        <w:rPr>
          <w:rFonts w:hint="eastAsia"/>
        </w:rPr>
        <w:t>на</w:t>
      </w:r>
      <w:r>
        <w:t></w:t>
      </w:r>
      <w:r>
        <w:rPr>
          <w:rFonts w:hint="eastAsia"/>
        </w:rPr>
        <w:t>глобальні</w:t>
      </w:r>
    </w:p>
    <w:p w:rsidR="00FE7556" w:rsidRDefault="00FE7556" w:rsidP="00FE7556">
      <w:r>
        <w:rPr>
          <w:rFonts w:hint="eastAsia"/>
        </w:rPr>
        <w:t>геополітичні</w:t>
      </w:r>
      <w:r>
        <w:t></w:t>
      </w:r>
      <w:r>
        <w:rPr>
          <w:rFonts w:hint="eastAsia"/>
        </w:rPr>
        <w:t>процеси</w:t>
      </w:r>
      <w:r>
        <w:t></w:t>
      </w:r>
      <w:r>
        <w:t></w:t>
      </w:r>
      <w:r>
        <w:rPr>
          <w:rFonts w:hint="eastAsia"/>
        </w:rPr>
        <w:t>його</w:t>
      </w:r>
      <w:r>
        <w:t></w:t>
      </w:r>
      <w:r>
        <w:rPr>
          <w:rFonts w:hint="eastAsia"/>
        </w:rPr>
        <w:t>роль</w:t>
      </w:r>
      <w:r>
        <w:t></w:t>
      </w:r>
      <w:r>
        <w:rPr>
          <w:rFonts w:hint="eastAsia"/>
        </w:rPr>
        <w:t>у</w:t>
      </w:r>
      <w:r>
        <w:t></w:t>
      </w:r>
      <w:r>
        <w:rPr>
          <w:rFonts w:hint="eastAsia"/>
        </w:rPr>
        <w:t>сучасному</w:t>
      </w:r>
      <w:r>
        <w:t></w:t>
      </w:r>
      <w:r>
        <w:rPr>
          <w:rFonts w:hint="eastAsia"/>
        </w:rPr>
        <w:t>світі</w:t>
      </w:r>
      <w:r>
        <w:t></w:t>
      </w:r>
      <w:r>
        <w:rPr>
          <w:rFonts w:hint="eastAsia"/>
        </w:rPr>
        <w:t>найбільш</w:t>
      </w:r>
      <w:r>
        <w:t></w:t>
      </w:r>
      <w:r>
        <w:rPr>
          <w:rFonts w:hint="eastAsia"/>
        </w:rPr>
        <w:t>адекватно</w:t>
      </w:r>
    </w:p>
    <w:p w:rsidR="00FE7556" w:rsidRDefault="00FE7556" w:rsidP="00FE7556">
      <w:r>
        <w:rPr>
          <w:rFonts w:hint="eastAsia"/>
        </w:rPr>
        <w:t>виражається</w:t>
      </w:r>
      <w:r>
        <w:t></w:t>
      </w:r>
      <w:r>
        <w:rPr>
          <w:rFonts w:hint="eastAsia"/>
        </w:rPr>
        <w:t>формулою</w:t>
      </w:r>
      <w:r>
        <w:t></w:t>
      </w:r>
      <w:r>
        <w:t></w:t>
      </w:r>
      <w:r>
        <w:t></w:t>
      </w:r>
      <w:r>
        <w:rPr>
          <w:rFonts w:hint="eastAsia"/>
        </w:rPr>
        <w:t>Спільне</w:t>
      </w:r>
      <w:r>
        <w:t></w:t>
      </w:r>
      <w:r>
        <w:rPr>
          <w:rFonts w:hint="eastAsia"/>
        </w:rPr>
        <w:t>глобальне</w:t>
      </w:r>
      <w:r>
        <w:t></w:t>
      </w:r>
      <w:r>
        <w:rPr>
          <w:rFonts w:hint="eastAsia"/>
        </w:rPr>
        <w:t>лідерство</w:t>
      </w:r>
      <w:r>
        <w:t></w:t>
      </w:r>
      <w:r>
        <w:t></w:t>
      </w:r>
      <w:r>
        <w:rPr>
          <w:rFonts w:hint="eastAsia"/>
        </w:rPr>
        <w:t>трансрегіональна</w:t>
      </w:r>
    </w:p>
    <w:p w:rsidR="00FE7556" w:rsidRDefault="00FE7556" w:rsidP="00FE7556">
      <w:r>
        <w:rPr>
          <w:rFonts w:hint="eastAsia"/>
        </w:rPr>
        <w:t>гегемонія</w:t>
      </w:r>
      <w:r>
        <w:t></w:t>
      </w:r>
      <w:r>
        <w:t></w:t>
      </w:r>
      <w:r>
        <w:rPr>
          <w:rFonts w:hint="eastAsia"/>
        </w:rPr>
        <w:t>локальне</w:t>
      </w:r>
      <w:r>
        <w:t></w:t>
      </w:r>
      <w:r>
        <w:rPr>
          <w:rFonts w:hint="eastAsia"/>
        </w:rPr>
        <w:t>імперське</w:t>
      </w:r>
      <w:r>
        <w:t></w:t>
      </w:r>
      <w:r>
        <w:rPr>
          <w:rFonts w:hint="eastAsia"/>
        </w:rPr>
        <w:t>управління</w:t>
      </w:r>
      <w:r>
        <w:t></w:t>
      </w:r>
      <w:r>
        <w:t></w:t>
      </w:r>
      <w:r>
        <w:t></w:t>
      </w:r>
      <w:r>
        <w:rPr>
          <w:rFonts w:hint="eastAsia"/>
        </w:rPr>
        <w:t>Геополітичне</w:t>
      </w:r>
      <w:r>
        <w:t></w:t>
      </w:r>
      <w:r>
        <w:rPr>
          <w:rFonts w:hint="eastAsia"/>
        </w:rPr>
        <w:t>протиборство</w:t>
      </w:r>
      <w:r>
        <w:t></w:t>
      </w:r>
      <w:r>
        <w:rPr>
          <w:rFonts w:hint="eastAsia"/>
        </w:rPr>
        <w:t>між</w:t>
      </w:r>
    </w:p>
    <w:p w:rsidR="00FE7556" w:rsidRDefault="00FE7556" w:rsidP="00FE7556">
      <w:r>
        <w:t></w:t>
      </w:r>
      <w:r>
        <w:rPr>
          <w:rFonts w:hint="eastAsia"/>
        </w:rPr>
        <w:t>колективним</w:t>
      </w:r>
      <w:r>
        <w:t></w:t>
      </w:r>
      <w:r>
        <w:t></w:t>
      </w:r>
      <w:r>
        <w:rPr>
          <w:rFonts w:hint="eastAsia"/>
        </w:rPr>
        <w:t>Заходом</w:t>
      </w:r>
      <w:r>
        <w:t></w:t>
      </w:r>
      <w:r>
        <w:rPr>
          <w:rFonts w:hint="eastAsia"/>
        </w:rPr>
        <w:t>та</w:t>
      </w:r>
      <w:r>
        <w:t></w:t>
      </w:r>
      <w:r>
        <w:rPr>
          <w:rFonts w:hint="eastAsia"/>
        </w:rPr>
        <w:t>Росією</w:t>
      </w:r>
      <w:r>
        <w:t></w:t>
      </w:r>
      <w:r>
        <w:rPr>
          <w:rFonts w:hint="eastAsia"/>
        </w:rPr>
        <w:t>є</w:t>
      </w:r>
      <w:r>
        <w:t></w:t>
      </w:r>
      <w:r>
        <w:rPr>
          <w:rFonts w:hint="eastAsia"/>
        </w:rPr>
        <w:t>однією</w:t>
      </w:r>
      <w:r>
        <w:t></w:t>
      </w:r>
      <w:r>
        <w:rPr>
          <w:rFonts w:hint="eastAsia"/>
        </w:rPr>
        <w:t>із</w:t>
      </w:r>
      <w:r>
        <w:t></w:t>
      </w:r>
      <w:r>
        <w:rPr>
          <w:rFonts w:hint="eastAsia"/>
        </w:rPr>
        <w:t>суттєвих</w:t>
      </w:r>
      <w:r>
        <w:t></w:t>
      </w:r>
      <w:r>
        <w:rPr>
          <w:rFonts w:hint="eastAsia"/>
        </w:rPr>
        <w:t>характеристик</w:t>
      </w:r>
    </w:p>
    <w:p w:rsidR="00FE7556" w:rsidRDefault="00FE7556" w:rsidP="00FE7556">
      <w:r>
        <w:rPr>
          <w:rFonts w:hint="eastAsia"/>
        </w:rPr>
        <w:t>сучасного</w:t>
      </w:r>
      <w:r>
        <w:t></w:t>
      </w:r>
      <w:r>
        <w:rPr>
          <w:rFonts w:hint="eastAsia"/>
        </w:rPr>
        <w:t>світового</w:t>
      </w:r>
      <w:r>
        <w:t></w:t>
      </w:r>
      <w:r>
        <w:rPr>
          <w:rFonts w:hint="eastAsia"/>
        </w:rPr>
        <w:t>порядку</w:t>
      </w:r>
      <w:r>
        <w:t></w:t>
      </w:r>
    </w:p>
    <w:p w:rsidR="00FE7556" w:rsidRDefault="00FE7556" w:rsidP="00FE7556">
      <w:r>
        <w:rPr>
          <w:rFonts w:hint="eastAsia"/>
        </w:rPr>
        <w:t>Геостратегія</w:t>
      </w:r>
      <w:r>
        <w:t></w:t>
      </w:r>
      <w:r>
        <w:rPr>
          <w:rFonts w:hint="eastAsia"/>
        </w:rPr>
        <w:t>Росії</w:t>
      </w:r>
      <w:r>
        <w:t></w:t>
      </w:r>
      <w:r>
        <w:rPr>
          <w:rFonts w:hint="eastAsia"/>
        </w:rPr>
        <w:t>на</w:t>
      </w:r>
      <w:r>
        <w:t></w:t>
      </w:r>
      <w:r>
        <w:rPr>
          <w:rFonts w:hint="eastAsia"/>
        </w:rPr>
        <w:t>Євразійському</w:t>
      </w:r>
      <w:r>
        <w:t></w:t>
      </w:r>
      <w:r>
        <w:rPr>
          <w:rFonts w:hint="eastAsia"/>
        </w:rPr>
        <w:t>континенті</w:t>
      </w:r>
      <w:r>
        <w:t></w:t>
      </w:r>
      <w:r>
        <w:rPr>
          <w:rFonts w:hint="eastAsia"/>
        </w:rPr>
        <w:t>характеризується</w:t>
      </w:r>
      <w:r>
        <w:t></w:t>
      </w:r>
      <w:r>
        <w:rPr>
          <w:rFonts w:hint="eastAsia"/>
        </w:rPr>
        <w:t>як</w:t>
      </w:r>
    </w:p>
    <w:p w:rsidR="00FE7556" w:rsidRDefault="00FE7556" w:rsidP="00FE7556">
      <w:r>
        <w:rPr>
          <w:rFonts w:hint="eastAsia"/>
        </w:rPr>
        <w:t>багатовекторна</w:t>
      </w:r>
      <w:r>
        <w:t></w:t>
      </w:r>
      <w:r>
        <w:rPr>
          <w:rFonts w:hint="eastAsia"/>
        </w:rPr>
        <w:t>та</w:t>
      </w:r>
      <w:r>
        <w:t></w:t>
      </w:r>
      <w:r>
        <w:t></w:t>
      </w:r>
      <w:r>
        <w:rPr>
          <w:rFonts w:hint="eastAsia"/>
        </w:rPr>
        <w:t>комбінована</w:t>
      </w:r>
      <w:r>
        <w:t></w:t>
      </w:r>
      <w:r>
        <w:t></w:t>
      </w:r>
      <w:r>
        <w:t></w:t>
      </w:r>
      <w:r>
        <w:rPr>
          <w:rFonts w:hint="eastAsia"/>
        </w:rPr>
        <w:t>В</w:t>
      </w:r>
      <w:r>
        <w:t></w:t>
      </w:r>
      <w:r>
        <w:rPr>
          <w:rFonts w:hint="eastAsia"/>
        </w:rPr>
        <w:t>Європі</w:t>
      </w:r>
      <w:r>
        <w:t></w:t>
      </w:r>
      <w:r>
        <w:rPr>
          <w:rFonts w:hint="eastAsia"/>
        </w:rPr>
        <w:t>нині</w:t>
      </w:r>
      <w:r>
        <w:t></w:t>
      </w:r>
      <w:r>
        <w:rPr>
          <w:rFonts w:hint="eastAsia"/>
        </w:rPr>
        <w:t>спостерігається</w:t>
      </w:r>
    </w:p>
    <w:p w:rsidR="00FE7556" w:rsidRDefault="00FE7556" w:rsidP="00FE7556">
      <w:r>
        <w:rPr>
          <w:rFonts w:hint="eastAsia"/>
        </w:rPr>
        <w:t>геополітична</w:t>
      </w:r>
      <w:r>
        <w:t></w:t>
      </w:r>
      <w:r>
        <w:rPr>
          <w:rFonts w:hint="eastAsia"/>
        </w:rPr>
        <w:t>конфронтація</w:t>
      </w:r>
      <w:r>
        <w:t></w:t>
      </w:r>
      <w:r>
        <w:rPr>
          <w:rFonts w:hint="eastAsia"/>
        </w:rPr>
        <w:t>низької</w:t>
      </w:r>
      <w:r>
        <w:t></w:t>
      </w:r>
      <w:r>
        <w:rPr>
          <w:rFonts w:hint="eastAsia"/>
        </w:rPr>
        <w:t>інтенсивності</w:t>
      </w:r>
      <w:r>
        <w:t></w:t>
      </w:r>
      <w:r>
        <w:rPr>
          <w:rFonts w:hint="eastAsia"/>
        </w:rPr>
        <w:t>між</w:t>
      </w:r>
      <w:r>
        <w:t></w:t>
      </w:r>
      <w:r>
        <w:t></w:t>
      </w:r>
      <w:r>
        <w:rPr>
          <w:rFonts w:hint="eastAsia"/>
        </w:rPr>
        <w:t>колективним</w:t>
      </w:r>
      <w:r>
        <w:t></w:t>
      </w:r>
      <w:r>
        <w:t></w:t>
      </w:r>
    </w:p>
    <w:p w:rsidR="00FE7556" w:rsidRDefault="00FE7556" w:rsidP="00FE7556">
      <w:r>
        <w:t></w:t>
      </w:r>
      <w:r>
        <w:t></w:t>
      </w:r>
      <w:r>
        <w:t></w:t>
      </w:r>
    </w:p>
    <w:p w:rsidR="00FE7556" w:rsidRDefault="00FE7556" w:rsidP="00FE7556">
      <w:r>
        <w:rPr>
          <w:rFonts w:hint="eastAsia"/>
        </w:rPr>
        <w:t>Заходом</w:t>
      </w:r>
      <w:r>
        <w:t></w:t>
      </w:r>
      <w:r>
        <w:rPr>
          <w:rFonts w:hint="eastAsia"/>
        </w:rPr>
        <w:t>та</w:t>
      </w:r>
      <w:r>
        <w:t></w:t>
      </w:r>
      <w:r>
        <w:rPr>
          <w:rFonts w:hint="eastAsia"/>
        </w:rPr>
        <w:t>РФ</w:t>
      </w:r>
      <w:r>
        <w:t></w:t>
      </w:r>
      <w:r>
        <w:t></w:t>
      </w:r>
      <w:r>
        <w:rPr>
          <w:rFonts w:hint="eastAsia"/>
        </w:rPr>
        <w:t>У</w:t>
      </w:r>
      <w:r>
        <w:t></w:t>
      </w:r>
      <w:r>
        <w:rPr>
          <w:rFonts w:hint="eastAsia"/>
        </w:rPr>
        <w:t>своєму</w:t>
      </w:r>
      <w:r>
        <w:t></w:t>
      </w:r>
      <w:r>
        <w:rPr>
          <w:rFonts w:hint="eastAsia"/>
        </w:rPr>
        <w:t>протистоянні</w:t>
      </w:r>
      <w:r>
        <w:t></w:t>
      </w:r>
      <w:r>
        <w:rPr>
          <w:rFonts w:hint="eastAsia"/>
        </w:rPr>
        <w:t>із</w:t>
      </w:r>
      <w:r>
        <w:t></w:t>
      </w:r>
      <w:r>
        <w:rPr>
          <w:rFonts w:hint="eastAsia"/>
        </w:rPr>
        <w:t>Заходом</w:t>
      </w:r>
      <w:r>
        <w:t></w:t>
      </w:r>
      <w:r>
        <w:rPr>
          <w:rFonts w:hint="eastAsia"/>
        </w:rPr>
        <w:t>російська</w:t>
      </w:r>
      <w:r>
        <w:t></w:t>
      </w:r>
      <w:r>
        <w:rPr>
          <w:rFonts w:hint="eastAsia"/>
        </w:rPr>
        <w:t>влада</w:t>
      </w:r>
      <w:r>
        <w:t></w:t>
      </w:r>
      <w:r>
        <w:rPr>
          <w:rFonts w:hint="eastAsia"/>
        </w:rPr>
        <w:t>реалізовує</w:t>
      </w:r>
    </w:p>
    <w:p w:rsidR="00FE7556" w:rsidRDefault="00FE7556" w:rsidP="00FE7556">
      <w:r>
        <w:rPr>
          <w:rFonts w:hint="eastAsia"/>
        </w:rPr>
        <w:t>переважно</w:t>
      </w:r>
      <w:r>
        <w:t></w:t>
      </w:r>
      <w:r>
        <w:rPr>
          <w:rFonts w:hint="eastAsia"/>
        </w:rPr>
        <w:t>геостратегію</w:t>
      </w:r>
      <w:r>
        <w:t></w:t>
      </w:r>
      <w:r>
        <w:t></w:t>
      </w:r>
      <w:r>
        <w:rPr>
          <w:rFonts w:hint="eastAsia"/>
        </w:rPr>
        <w:t>активної</w:t>
      </w:r>
      <w:r>
        <w:t></w:t>
      </w:r>
      <w:r>
        <w:rPr>
          <w:rFonts w:hint="eastAsia"/>
        </w:rPr>
        <w:t>оборони</w:t>
      </w:r>
      <w:r>
        <w:t></w:t>
      </w:r>
      <w:r>
        <w:t></w:t>
      </w:r>
      <w:r>
        <w:t></w:t>
      </w:r>
      <w:r>
        <w:rPr>
          <w:rFonts w:hint="eastAsia"/>
        </w:rPr>
        <w:t>На</w:t>
      </w:r>
      <w:r>
        <w:t></w:t>
      </w:r>
      <w:r>
        <w:rPr>
          <w:rFonts w:hint="eastAsia"/>
        </w:rPr>
        <w:t>сучасному</w:t>
      </w:r>
      <w:r>
        <w:t></w:t>
      </w:r>
      <w:r>
        <w:rPr>
          <w:rFonts w:hint="eastAsia"/>
        </w:rPr>
        <w:t>етапі</w:t>
      </w:r>
      <w:r>
        <w:t></w:t>
      </w:r>
      <w:r>
        <w:rPr>
          <w:rFonts w:hint="eastAsia"/>
        </w:rPr>
        <w:t>реалізація</w:t>
      </w:r>
    </w:p>
    <w:p w:rsidR="00FE7556" w:rsidRDefault="00FE7556" w:rsidP="00FE7556">
      <w:r>
        <w:rPr>
          <w:rFonts w:hint="eastAsia"/>
        </w:rPr>
        <w:t>європейського</w:t>
      </w:r>
      <w:r>
        <w:t></w:t>
      </w:r>
      <w:r>
        <w:rPr>
          <w:rFonts w:hint="eastAsia"/>
        </w:rPr>
        <w:t>вектора</w:t>
      </w:r>
      <w:r>
        <w:t></w:t>
      </w:r>
      <w:r>
        <w:rPr>
          <w:rFonts w:hint="eastAsia"/>
        </w:rPr>
        <w:t>геостратегії</w:t>
      </w:r>
      <w:r>
        <w:t></w:t>
      </w:r>
      <w:r>
        <w:rPr>
          <w:rFonts w:hint="eastAsia"/>
        </w:rPr>
        <w:t>Росії</w:t>
      </w:r>
      <w:r>
        <w:t></w:t>
      </w:r>
      <w:r>
        <w:rPr>
          <w:rFonts w:hint="eastAsia"/>
        </w:rPr>
        <w:t>передбачає</w:t>
      </w:r>
      <w:r>
        <w:t></w:t>
      </w:r>
      <w:r>
        <w:rPr>
          <w:rFonts w:hint="eastAsia"/>
        </w:rPr>
        <w:t>здійснення</w:t>
      </w:r>
      <w:r>
        <w:t></w:t>
      </w:r>
      <w:r>
        <w:rPr>
          <w:rFonts w:hint="eastAsia"/>
        </w:rPr>
        <w:t>співпраці</w:t>
      </w:r>
      <w:r>
        <w:t></w:t>
      </w:r>
      <w:r>
        <w:rPr>
          <w:rFonts w:hint="eastAsia"/>
        </w:rPr>
        <w:t>з</w:t>
      </w:r>
    </w:p>
    <w:p w:rsidR="00FE7556" w:rsidRDefault="00FE7556" w:rsidP="00FE7556">
      <w:r>
        <w:rPr>
          <w:rFonts w:hint="eastAsia"/>
        </w:rPr>
        <w:t>окремими</w:t>
      </w:r>
      <w:r>
        <w:t></w:t>
      </w:r>
      <w:r>
        <w:rPr>
          <w:rFonts w:hint="eastAsia"/>
        </w:rPr>
        <w:t>державами</w:t>
      </w:r>
      <w:r>
        <w:t></w:t>
      </w:r>
      <w:r>
        <w:rPr>
          <w:rFonts w:hint="eastAsia"/>
        </w:rPr>
        <w:t>субконтиненту</w:t>
      </w:r>
      <w:r>
        <w:t></w:t>
      </w:r>
      <w:r>
        <w:t></w:t>
      </w:r>
      <w:r>
        <w:rPr>
          <w:rFonts w:hint="eastAsia"/>
        </w:rPr>
        <w:t>досягнення</w:t>
      </w:r>
      <w:r>
        <w:t></w:t>
      </w:r>
      <w:r>
        <w:rPr>
          <w:rFonts w:hint="eastAsia"/>
        </w:rPr>
        <w:t>з</w:t>
      </w:r>
      <w:r>
        <w:t></w:t>
      </w:r>
      <w:r>
        <w:rPr>
          <w:rFonts w:hint="eastAsia"/>
        </w:rPr>
        <w:t>ними</w:t>
      </w:r>
      <w:r>
        <w:t></w:t>
      </w:r>
      <w:r>
        <w:rPr>
          <w:rFonts w:hint="eastAsia"/>
        </w:rPr>
        <w:t>двосторонніх</w:t>
      </w:r>
    </w:p>
    <w:p w:rsidR="00FE7556" w:rsidRDefault="00FE7556" w:rsidP="00FE7556">
      <w:r>
        <w:rPr>
          <w:rFonts w:hint="eastAsia"/>
        </w:rPr>
        <w:t>геополітичних</w:t>
      </w:r>
      <w:r>
        <w:t></w:t>
      </w:r>
      <w:r>
        <w:rPr>
          <w:rFonts w:hint="eastAsia"/>
        </w:rPr>
        <w:t>компромісів</w:t>
      </w:r>
      <w:r>
        <w:t></w:t>
      </w:r>
      <w:r>
        <w:t></w:t>
      </w:r>
      <w:r>
        <w:rPr>
          <w:rFonts w:hint="eastAsia"/>
        </w:rPr>
        <w:t>Геостратегія</w:t>
      </w:r>
      <w:r>
        <w:t></w:t>
      </w:r>
      <w:r>
        <w:rPr>
          <w:rFonts w:hint="eastAsia"/>
        </w:rPr>
        <w:t>Росії</w:t>
      </w:r>
      <w:r>
        <w:t></w:t>
      </w:r>
      <w:r>
        <w:rPr>
          <w:rFonts w:hint="eastAsia"/>
        </w:rPr>
        <w:t>в</w:t>
      </w:r>
      <w:r>
        <w:t></w:t>
      </w:r>
      <w:r>
        <w:rPr>
          <w:rFonts w:hint="eastAsia"/>
        </w:rPr>
        <w:t>Арктиці</w:t>
      </w:r>
      <w:r>
        <w:t></w:t>
      </w:r>
      <w:r>
        <w:rPr>
          <w:rFonts w:hint="eastAsia"/>
        </w:rPr>
        <w:t>спрямована</w:t>
      </w:r>
      <w:r>
        <w:t></w:t>
      </w:r>
      <w:r>
        <w:rPr>
          <w:rFonts w:hint="eastAsia"/>
        </w:rPr>
        <w:t>на</w:t>
      </w:r>
    </w:p>
    <w:p w:rsidR="00FE7556" w:rsidRDefault="00FE7556" w:rsidP="00FE7556">
      <w:r>
        <w:rPr>
          <w:rFonts w:hint="eastAsia"/>
        </w:rPr>
        <w:t>розширення</w:t>
      </w:r>
      <w:r>
        <w:t></w:t>
      </w:r>
      <w:r>
        <w:rPr>
          <w:rFonts w:hint="eastAsia"/>
        </w:rPr>
        <w:t>підконтрольного</w:t>
      </w:r>
      <w:r>
        <w:t></w:t>
      </w:r>
      <w:r>
        <w:rPr>
          <w:rFonts w:hint="eastAsia"/>
        </w:rPr>
        <w:t>їй</w:t>
      </w:r>
      <w:r>
        <w:t></w:t>
      </w:r>
      <w:r>
        <w:rPr>
          <w:rFonts w:hint="eastAsia"/>
        </w:rPr>
        <w:t>геопростору</w:t>
      </w:r>
      <w:r>
        <w:t></w:t>
      </w:r>
      <w:r>
        <w:t></w:t>
      </w:r>
      <w:r>
        <w:rPr>
          <w:rFonts w:hint="eastAsia"/>
        </w:rPr>
        <w:t>зміцнення</w:t>
      </w:r>
      <w:r>
        <w:t></w:t>
      </w:r>
      <w:r>
        <w:rPr>
          <w:rFonts w:hint="eastAsia"/>
        </w:rPr>
        <w:t>своїх</w:t>
      </w:r>
      <w:r>
        <w:t></w:t>
      </w:r>
      <w:r>
        <w:rPr>
          <w:rFonts w:hint="eastAsia"/>
        </w:rPr>
        <w:t>військовополітичних</w:t>
      </w:r>
      <w:r>
        <w:t></w:t>
      </w:r>
      <w:r>
        <w:rPr>
          <w:rFonts w:hint="eastAsia"/>
        </w:rPr>
        <w:t>позицій</w:t>
      </w:r>
      <w:r>
        <w:t></w:t>
      </w:r>
      <w:r>
        <w:t></w:t>
      </w:r>
      <w:r>
        <w:rPr>
          <w:rFonts w:hint="eastAsia"/>
        </w:rPr>
        <w:t>забезпечення</w:t>
      </w:r>
      <w:r>
        <w:t></w:t>
      </w:r>
      <w:r>
        <w:rPr>
          <w:rFonts w:hint="eastAsia"/>
        </w:rPr>
        <w:t>комунікаційного</w:t>
      </w:r>
      <w:r>
        <w:t></w:t>
      </w:r>
      <w:r>
        <w:rPr>
          <w:rFonts w:hint="eastAsia"/>
        </w:rPr>
        <w:t>контролю</w:t>
      </w:r>
      <w:r>
        <w:t></w:t>
      </w:r>
      <w:r>
        <w:t></w:t>
      </w:r>
      <w:r>
        <w:rPr>
          <w:rFonts w:hint="eastAsia"/>
        </w:rPr>
        <w:t>а</w:t>
      </w:r>
      <w:r>
        <w:t></w:t>
      </w:r>
      <w:r>
        <w:rPr>
          <w:rFonts w:hint="eastAsia"/>
        </w:rPr>
        <w:t>також</w:t>
      </w:r>
    </w:p>
    <w:p w:rsidR="00FE7556" w:rsidRDefault="00FE7556" w:rsidP="00FE7556">
      <w:r>
        <w:rPr>
          <w:rFonts w:hint="eastAsia"/>
        </w:rPr>
        <w:t>реалізацію</w:t>
      </w:r>
      <w:r>
        <w:t></w:t>
      </w:r>
      <w:r>
        <w:rPr>
          <w:rFonts w:hint="eastAsia"/>
        </w:rPr>
        <w:t>геоекономічних</w:t>
      </w:r>
      <w:r>
        <w:t></w:t>
      </w:r>
      <w:r>
        <w:rPr>
          <w:rFonts w:hint="eastAsia"/>
        </w:rPr>
        <w:t>проектів</w:t>
      </w:r>
      <w:r>
        <w:t></w:t>
      </w:r>
      <w:r>
        <w:t></w:t>
      </w:r>
      <w:r>
        <w:rPr>
          <w:rFonts w:hint="eastAsia"/>
        </w:rPr>
        <w:t>Азійсько</w:t>
      </w:r>
      <w:r>
        <w:t></w:t>
      </w:r>
      <w:r>
        <w:rPr>
          <w:rFonts w:hint="eastAsia"/>
        </w:rPr>
        <w:t>тихоокеанський</w:t>
      </w:r>
      <w:r>
        <w:t></w:t>
      </w:r>
      <w:r>
        <w:rPr>
          <w:rFonts w:hint="eastAsia"/>
        </w:rPr>
        <w:t>вектор</w:t>
      </w:r>
    </w:p>
    <w:p w:rsidR="00FE7556" w:rsidRDefault="00FE7556" w:rsidP="00FE7556">
      <w:r>
        <w:rPr>
          <w:rFonts w:hint="eastAsia"/>
        </w:rPr>
        <w:t>геостратегії</w:t>
      </w:r>
      <w:r>
        <w:t></w:t>
      </w:r>
      <w:r>
        <w:rPr>
          <w:rFonts w:hint="eastAsia"/>
        </w:rPr>
        <w:t>РФ</w:t>
      </w:r>
      <w:r>
        <w:t></w:t>
      </w:r>
      <w:r>
        <w:rPr>
          <w:rFonts w:hint="eastAsia"/>
        </w:rPr>
        <w:t>характеризується</w:t>
      </w:r>
      <w:r>
        <w:t></w:t>
      </w:r>
      <w:r>
        <w:rPr>
          <w:rFonts w:hint="eastAsia"/>
        </w:rPr>
        <w:t>як</w:t>
      </w:r>
      <w:r>
        <w:t></w:t>
      </w:r>
      <w:r>
        <w:rPr>
          <w:rFonts w:hint="eastAsia"/>
        </w:rPr>
        <w:t>перспективний</w:t>
      </w:r>
      <w:r>
        <w:t></w:t>
      </w:r>
      <w:r>
        <w:t></w:t>
      </w:r>
      <w:r>
        <w:rPr>
          <w:rFonts w:hint="eastAsia"/>
        </w:rPr>
        <w:t>але</w:t>
      </w:r>
      <w:r>
        <w:t></w:t>
      </w:r>
      <w:r>
        <w:rPr>
          <w:rFonts w:hint="eastAsia"/>
        </w:rPr>
        <w:t>він</w:t>
      </w:r>
      <w:r>
        <w:t></w:t>
      </w:r>
      <w:r>
        <w:rPr>
          <w:rFonts w:hint="eastAsia"/>
        </w:rPr>
        <w:t>недостатньо</w:t>
      </w:r>
    </w:p>
    <w:p w:rsidR="00FE7556" w:rsidRDefault="00FE7556" w:rsidP="00FE7556">
      <w:r>
        <w:rPr>
          <w:rFonts w:hint="eastAsia"/>
        </w:rPr>
        <w:t>забезпечений</w:t>
      </w:r>
      <w:r>
        <w:t></w:t>
      </w:r>
      <w:r>
        <w:rPr>
          <w:rFonts w:hint="eastAsia"/>
        </w:rPr>
        <w:t>потрібними</w:t>
      </w:r>
      <w:r>
        <w:t></w:t>
      </w:r>
      <w:r>
        <w:rPr>
          <w:rFonts w:hint="eastAsia"/>
        </w:rPr>
        <w:t>ресурсами</w:t>
      </w:r>
      <w:r>
        <w:t></w:t>
      </w:r>
      <w:r>
        <w:t></w:t>
      </w:r>
      <w:r>
        <w:rPr>
          <w:rFonts w:hint="eastAsia"/>
        </w:rPr>
        <w:t>На</w:t>
      </w:r>
      <w:r>
        <w:t></w:t>
      </w:r>
      <w:r>
        <w:rPr>
          <w:rFonts w:hint="eastAsia"/>
        </w:rPr>
        <w:t>континентальному</w:t>
      </w:r>
      <w:r>
        <w:t></w:t>
      </w:r>
      <w:r>
        <w:rPr>
          <w:rFonts w:hint="eastAsia"/>
        </w:rPr>
        <w:t>рівні</w:t>
      </w:r>
      <w:r>
        <w:t></w:t>
      </w:r>
      <w:r>
        <w:rPr>
          <w:rFonts w:hint="eastAsia"/>
        </w:rPr>
        <w:t>провідна</w:t>
      </w:r>
    </w:p>
    <w:p w:rsidR="00FE7556" w:rsidRDefault="00FE7556" w:rsidP="00FE7556">
      <w:r>
        <w:rPr>
          <w:rFonts w:hint="eastAsia"/>
        </w:rPr>
        <w:t>лінія</w:t>
      </w:r>
      <w:r>
        <w:t></w:t>
      </w:r>
      <w:r>
        <w:rPr>
          <w:rFonts w:hint="eastAsia"/>
        </w:rPr>
        <w:t>геостратегії</w:t>
      </w:r>
      <w:r>
        <w:t></w:t>
      </w:r>
      <w:r>
        <w:rPr>
          <w:rFonts w:hint="eastAsia"/>
        </w:rPr>
        <w:t>Росії</w:t>
      </w:r>
      <w:r>
        <w:t></w:t>
      </w:r>
      <w:r>
        <w:rPr>
          <w:rFonts w:hint="eastAsia"/>
        </w:rPr>
        <w:t>націлена</w:t>
      </w:r>
      <w:r>
        <w:t></w:t>
      </w:r>
      <w:r>
        <w:rPr>
          <w:rFonts w:hint="eastAsia"/>
        </w:rPr>
        <w:t>на</w:t>
      </w:r>
      <w:r>
        <w:t></w:t>
      </w:r>
      <w:r>
        <w:rPr>
          <w:rFonts w:hint="eastAsia"/>
        </w:rPr>
        <w:t>реалізацію</w:t>
      </w:r>
      <w:r>
        <w:t></w:t>
      </w:r>
      <w:r>
        <w:rPr>
          <w:rFonts w:hint="eastAsia"/>
        </w:rPr>
        <w:t>трансрегіонального</w:t>
      </w:r>
      <w:r>
        <w:t></w:t>
      </w:r>
      <w:r>
        <w:rPr>
          <w:rFonts w:hint="eastAsia"/>
        </w:rPr>
        <w:t>проекту</w:t>
      </w:r>
    </w:p>
    <w:p w:rsidR="00FE7556" w:rsidRDefault="00FE7556" w:rsidP="00FE7556">
      <w:r>
        <w:t></w:t>
      </w:r>
      <w:r>
        <w:rPr>
          <w:rFonts w:hint="eastAsia"/>
        </w:rPr>
        <w:t>Великої</w:t>
      </w:r>
      <w:r>
        <w:t></w:t>
      </w:r>
      <w:r>
        <w:rPr>
          <w:rFonts w:hint="eastAsia"/>
        </w:rPr>
        <w:t>Євразії</w:t>
      </w:r>
      <w:r>
        <w:t></w:t>
      </w:r>
      <w:r>
        <w:t></w:t>
      </w:r>
      <w:r>
        <w:t></w:t>
      </w:r>
      <w:r>
        <w:rPr>
          <w:rFonts w:hint="eastAsia"/>
        </w:rPr>
        <w:t>Російська</w:t>
      </w:r>
      <w:r>
        <w:t></w:t>
      </w:r>
      <w:r>
        <w:rPr>
          <w:rFonts w:hint="eastAsia"/>
        </w:rPr>
        <w:t>геостратегія</w:t>
      </w:r>
      <w:r>
        <w:t></w:t>
      </w:r>
      <w:r>
        <w:rPr>
          <w:rFonts w:hint="eastAsia"/>
        </w:rPr>
        <w:t>в</w:t>
      </w:r>
      <w:r>
        <w:t></w:t>
      </w:r>
      <w:r>
        <w:rPr>
          <w:rFonts w:hint="eastAsia"/>
        </w:rPr>
        <w:t>Євразії</w:t>
      </w:r>
      <w:r>
        <w:t></w:t>
      </w:r>
      <w:r>
        <w:rPr>
          <w:rFonts w:hint="eastAsia"/>
        </w:rPr>
        <w:t>передбачає</w:t>
      </w:r>
      <w:r>
        <w:t></w:t>
      </w:r>
      <w:r>
        <w:rPr>
          <w:rFonts w:hint="eastAsia"/>
        </w:rPr>
        <w:t>активізацію</w:t>
      </w:r>
    </w:p>
    <w:p w:rsidR="00FE7556" w:rsidRDefault="00FE7556" w:rsidP="00FE7556">
      <w:r>
        <w:rPr>
          <w:rFonts w:hint="eastAsia"/>
        </w:rPr>
        <w:t>співпраці</w:t>
      </w:r>
      <w:r>
        <w:t></w:t>
      </w:r>
      <w:r>
        <w:rPr>
          <w:rFonts w:hint="eastAsia"/>
        </w:rPr>
        <w:t>з</w:t>
      </w:r>
      <w:r>
        <w:t></w:t>
      </w:r>
      <w:r>
        <w:rPr>
          <w:rFonts w:hint="eastAsia"/>
        </w:rPr>
        <w:t>азійськими</w:t>
      </w:r>
      <w:r>
        <w:t></w:t>
      </w:r>
      <w:r>
        <w:rPr>
          <w:rFonts w:hint="eastAsia"/>
        </w:rPr>
        <w:t>державами</w:t>
      </w:r>
      <w:r>
        <w:t></w:t>
      </w:r>
      <w:r>
        <w:t></w:t>
      </w:r>
      <w:r>
        <w:rPr>
          <w:rFonts w:hint="eastAsia"/>
        </w:rPr>
        <w:t>здобуття</w:t>
      </w:r>
      <w:r>
        <w:t></w:t>
      </w:r>
      <w:r>
        <w:rPr>
          <w:rFonts w:hint="eastAsia"/>
        </w:rPr>
        <w:t>економічних</w:t>
      </w:r>
      <w:r>
        <w:t></w:t>
      </w:r>
      <w:r>
        <w:rPr>
          <w:rFonts w:hint="eastAsia"/>
        </w:rPr>
        <w:t>вигод</w:t>
      </w:r>
      <w:r>
        <w:t></w:t>
      </w:r>
      <w:r>
        <w:t></w:t>
      </w:r>
      <w:r>
        <w:rPr>
          <w:rFonts w:hint="eastAsia"/>
        </w:rPr>
        <w:t>посилення</w:t>
      </w:r>
    </w:p>
    <w:p w:rsidR="00FE7556" w:rsidRDefault="00FE7556" w:rsidP="00FE7556">
      <w:r>
        <w:rPr>
          <w:rFonts w:hint="eastAsia"/>
        </w:rPr>
        <w:t>свого</w:t>
      </w:r>
      <w:r>
        <w:t></w:t>
      </w:r>
      <w:r>
        <w:rPr>
          <w:rFonts w:hint="eastAsia"/>
        </w:rPr>
        <w:t>геополітичного</w:t>
      </w:r>
      <w:r>
        <w:t></w:t>
      </w:r>
      <w:r>
        <w:rPr>
          <w:rFonts w:hint="eastAsia"/>
        </w:rPr>
        <w:t>впливу</w:t>
      </w:r>
      <w:r>
        <w:t></w:t>
      </w:r>
      <w:r>
        <w:t></w:t>
      </w:r>
      <w:r>
        <w:rPr>
          <w:rFonts w:hint="eastAsia"/>
        </w:rPr>
        <w:t>обмеження</w:t>
      </w:r>
      <w:r>
        <w:t></w:t>
      </w:r>
      <w:r>
        <w:rPr>
          <w:rFonts w:hint="eastAsia"/>
        </w:rPr>
        <w:t>ролі</w:t>
      </w:r>
      <w:r>
        <w:t></w:t>
      </w:r>
      <w:r>
        <w:rPr>
          <w:rFonts w:hint="eastAsia"/>
        </w:rPr>
        <w:t>Заходу</w:t>
      </w:r>
      <w:r>
        <w:t></w:t>
      </w:r>
      <w:r>
        <w:t></w:t>
      </w:r>
      <w:r>
        <w:rPr>
          <w:rFonts w:hint="eastAsia"/>
        </w:rPr>
        <w:t>а</w:t>
      </w:r>
      <w:r>
        <w:t></w:t>
      </w:r>
      <w:r>
        <w:rPr>
          <w:rFonts w:hint="eastAsia"/>
        </w:rPr>
        <w:t>також</w:t>
      </w:r>
      <w:r>
        <w:t></w:t>
      </w:r>
      <w:r>
        <w:rPr>
          <w:rFonts w:hint="eastAsia"/>
        </w:rPr>
        <w:t>забезпечення</w:t>
      </w:r>
    </w:p>
    <w:p w:rsidR="00FE7556" w:rsidRDefault="00FE7556" w:rsidP="00FE7556">
      <w:r>
        <w:rPr>
          <w:rFonts w:hint="eastAsia"/>
        </w:rPr>
        <w:t>на</w:t>
      </w:r>
      <w:r>
        <w:t></w:t>
      </w:r>
      <w:r>
        <w:rPr>
          <w:rFonts w:hint="eastAsia"/>
        </w:rPr>
        <w:t>континенті</w:t>
      </w:r>
      <w:r>
        <w:t></w:t>
      </w:r>
      <w:r>
        <w:rPr>
          <w:rFonts w:hint="eastAsia"/>
        </w:rPr>
        <w:t>геополітичного</w:t>
      </w:r>
      <w:r>
        <w:t></w:t>
      </w:r>
      <w:r>
        <w:rPr>
          <w:rFonts w:hint="eastAsia"/>
        </w:rPr>
        <w:t>балансу</w:t>
      </w:r>
      <w:r>
        <w:t></w:t>
      </w:r>
      <w:r>
        <w:rPr>
          <w:rFonts w:hint="eastAsia"/>
        </w:rPr>
        <w:t>сил</w:t>
      </w:r>
      <w:r>
        <w:t></w:t>
      </w:r>
      <w:r>
        <w:rPr>
          <w:rFonts w:hint="eastAsia"/>
        </w:rPr>
        <w:t>з</w:t>
      </w:r>
      <w:r>
        <w:t></w:t>
      </w:r>
      <w:r>
        <w:rPr>
          <w:rFonts w:hint="eastAsia"/>
        </w:rPr>
        <w:t>Китаєм</w:t>
      </w:r>
      <w:r>
        <w:t></w:t>
      </w:r>
    </w:p>
    <w:p w:rsidR="00FE7556" w:rsidRDefault="00FE7556" w:rsidP="00FE7556">
      <w:r>
        <w:t></w:t>
      </w:r>
      <w:r>
        <w:t></w:t>
      </w:r>
      <w:r>
        <w:t></w:t>
      </w:r>
      <w:r>
        <w:rPr>
          <w:rFonts w:hint="eastAsia"/>
        </w:rPr>
        <w:t>Пострадянський</w:t>
      </w:r>
      <w:r>
        <w:t></w:t>
      </w:r>
      <w:r>
        <w:rPr>
          <w:rFonts w:hint="eastAsia"/>
        </w:rPr>
        <w:t>простір</w:t>
      </w:r>
      <w:r>
        <w:t></w:t>
      </w:r>
      <w:r>
        <w:rPr>
          <w:rFonts w:hint="eastAsia"/>
        </w:rPr>
        <w:t>не</w:t>
      </w:r>
      <w:r>
        <w:t></w:t>
      </w:r>
      <w:r>
        <w:rPr>
          <w:rFonts w:hint="eastAsia"/>
        </w:rPr>
        <w:t>має</w:t>
      </w:r>
      <w:r>
        <w:t></w:t>
      </w:r>
      <w:r>
        <w:rPr>
          <w:rFonts w:hint="eastAsia"/>
        </w:rPr>
        <w:t>цілісної</w:t>
      </w:r>
      <w:r>
        <w:t></w:t>
      </w:r>
      <w:r>
        <w:rPr>
          <w:rFonts w:hint="eastAsia"/>
        </w:rPr>
        <w:t>геополітичної</w:t>
      </w:r>
      <w:r>
        <w:t></w:t>
      </w:r>
      <w:r>
        <w:rPr>
          <w:rFonts w:hint="eastAsia"/>
        </w:rPr>
        <w:t>структури</w:t>
      </w:r>
      <w:r>
        <w:t></w:t>
      </w:r>
    </w:p>
    <w:p w:rsidR="00FE7556" w:rsidRDefault="00FE7556" w:rsidP="00FE7556">
      <w:r>
        <w:rPr>
          <w:rFonts w:hint="eastAsia"/>
        </w:rPr>
        <w:t>триває</w:t>
      </w:r>
      <w:r>
        <w:t></w:t>
      </w:r>
      <w:r>
        <w:rPr>
          <w:rFonts w:hint="eastAsia"/>
        </w:rPr>
        <w:t>його</w:t>
      </w:r>
      <w:r>
        <w:t></w:t>
      </w:r>
      <w:r>
        <w:rPr>
          <w:rFonts w:hint="eastAsia"/>
        </w:rPr>
        <w:t>геополітична</w:t>
      </w:r>
      <w:r>
        <w:t></w:t>
      </w:r>
      <w:r>
        <w:rPr>
          <w:rFonts w:hint="eastAsia"/>
        </w:rPr>
        <w:t>та</w:t>
      </w:r>
      <w:r>
        <w:t></w:t>
      </w:r>
      <w:r>
        <w:rPr>
          <w:rFonts w:hint="eastAsia"/>
        </w:rPr>
        <w:t>геоекономічна</w:t>
      </w:r>
      <w:r>
        <w:t></w:t>
      </w:r>
      <w:r>
        <w:rPr>
          <w:rFonts w:hint="eastAsia"/>
        </w:rPr>
        <w:t>дивергенція</w:t>
      </w:r>
      <w:r>
        <w:t></w:t>
      </w:r>
      <w:r>
        <w:t></w:t>
      </w:r>
      <w:r>
        <w:rPr>
          <w:rFonts w:hint="eastAsia"/>
        </w:rPr>
        <w:t>Політичні</w:t>
      </w:r>
      <w:r>
        <w:t></w:t>
      </w:r>
      <w:r>
        <w:rPr>
          <w:rFonts w:hint="eastAsia"/>
        </w:rPr>
        <w:t>та</w:t>
      </w:r>
    </w:p>
    <w:p w:rsidR="00FE7556" w:rsidRDefault="00FE7556" w:rsidP="00FE7556">
      <w:r>
        <w:rPr>
          <w:rFonts w:hint="eastAsia"/>
        </w:rPr>
        <w:t>економічні</w:t>
      </w:r>
      <w:r>
        <w:t></w:t>
      </w:r>
      <w:r>
        <w:rPr>
          <w:rFonts w:hint="eastAsia"/>
        </w:rPr>
        <w:t>інтереси</w:t>
      </w:r>
      <w:r>
        <w:t></w:t>
      </w:r>
      <w:r>
        <w:rPr>
          <w:rFonts w:hint="eastAsia"/>
        </w:rPr>
        <w:t>правлячої</w:t>
      </w:r>
      <w:r>
        <w:t></w:t>
      </w:r>
      <w:r>
        <w:rPr>
          <w:rFonts w:hint="eastAsia"/>
        </w:rPr>
        <w:t>еліти</w:t>
      </w:r>
      <w:r>
        <w:t></w:t>
      </w:r>
      <w:r>
        <w:rPr>
          <w:rFonts w:hint="eastAsia"/>
        </w:rPr>
        <w:t>та</w:t>
      </w:r>
      <w:r>
        <w:t></w:t>
      </w:r>
      <w:r>
        <w:rPr>
          <w:rFonts w:hint="eastAsia"/>
        </w:rPr>
        <w:t>головного</w:t>
      </w:r>
      <w:r>
        <w:t></w:t>
      </w:r>
      <w:r>
        <w:rPr>
          <w:rFonts w:hint="eastAsia"/>
        </w:rPr>
        <w:t>російського</w:t>
      </w:r>
      <w:r>
        <w:t></w:t>
      </w:r>
      <w:r>
        <w:t></w:t>
      </w:r>
      <w:r>
        <w:rPr>
          <w:rFonts w:hint="eastAsia"/>
        </w:rPr>
        <w:t>центру</w:t>
      </w:r>
    </w:p>
    <w:p w:rsidR="00FE7556" w:rsidRDefault="00FE7556" w:rsidP="00FE7556">
      <w:r>
        <w:rPr>
          <w:rFonts w:hint="eastAsia"/>
        </w:rPr>
        <w:t>ухвалення</w:t>
      </w:r>
      <w:r>
        <w:t></w:t>
      </w:r>
      <w:r>
        <w:rPr>
          <w:rFonts w:hint="eastAsia"/>
        </w:rPr>
        <w:t>рішень</w:t>
      </w:r>
      <w:r>
        <w:t></w:t>
      </w:r>
      <w:r>
        <w:t></w:t>
      </w:r>
      <w:r>
        <w:rPr>
          <w:rFonts w:hint="eastAsia"/>
        </w:rPr>
        <w:t>зумовлюють</w:t>
      </w:r>
      <w:r>
        <w:t></w:t>
      </w:r>
      <w:r>
        <w:rPr>
          <w:rFonts w:hint="eastAsia"/>
        </w:rPr>
        <w:t>формування</w:t>
      </w:r>
      <w:r>
        <w:t></w:t>
      </w:r>
      <w:r>
        <w:rPr>
          <w:rFonts w:hint="eastAsia"/>
        </w:rPr>
        <w:t>основних</w:t>
      </w:r>
      <w:r>
        <w:t></w:t>
      </w:r>
      <w:r>
        <w:rPr>
          <w:rFonts w:hint="eastAsia"/>
        </w:rPr>
        <w:t>ідейних</w:t>
      </w:r>
      <w:r>
        <w:t></w:t>
      </w:r>
      <w:r>
        <w:rPr>
          <w:rFonts w:hint="eastAsia"/>
        </w:rPr>
        <w:t>та</w:t>
      </w:r>
    </w:p>
    <w:p w:rsidR="00FE7556" w:rsidRDefault="00FE7556" w:rsidP="00FE7556">
      <w:r>
        <w:rPr>
          <w:rFonts w:hint="eastAsia"/>
        </w:rPr>
        <w:t>концептуальних</w:t>
      </w:r>
      <w:r>
        <w:t></w:t>
      </w:r>
      <w:r>
        <w:rPr>
          <w:rFonts w:hint="eastAsia"/>
        </w:rPr>
        <w:t>засад</w:t>
      </w:r>
      <w:r>
        <w:t></w:t>
      </w:r>
      <w:r>
        <w:rPr>
          <w:rFonts w:hint="eastAsia"/>
        </w:rPr>
        <w:t>неоімперської</w:t>
      </w:r>
      <w:r>
        <w:t></w:t>
      </w:r>
      <w:r>
        <w:rPr>
          <w:rFonts w:hint="eastAsia"/>
        </w:rPr>
        <w:t>геостратегії</w:t>
      </w:r>
      <w:r>
        <w:t></w:t>
      </w:r>
      <w:r>
        <w:rPr>
          <w:rFonts w:hint="eastAsia"/>
        </w:rPr>
        <w:t>РФ</w:t>
      </w:r>
      <w:r>
        <w:t></w:t>
      </w:r>
      <w:r>
        <w:rPr>
          <w:rFonts w:hint="eastAsia"/>
        </w:rPr>
        <w:t>на</w:t>
      </w:r>
      <w:r>
        <w:t></w:t>
      </w:r>
      <w:r>
        <w:rPr>
          <w:rFonts w:hint="eastAsia"/>
        </w:rPr>
        <w:t>пострадянському</w:t>
      </w:r>
    </w:p>
    <w:p w:rsidR="00FE7556" w:rsidRDefault="00FE7556" w:rsidP="00FE7556">
      <w:r>
        <w:rPr>
          <w:rFonts w:hint="eastAsia"/>
        </w:rPr>
        <w:t>просторі</w:t>
      </w:r>
      <w:r>
        <w:t></w:t>
      </w:r>
      <w:r>
        <w:t></w:t>
      </w:r>
      <w:r>
        <w:rPr>
          <w:rFonts w:hint="eastAsia"/>
        </w:rPr>
        <w:t>Російський</w:t>
      </w:r>
      <w:r>
        <w:t></w:t>
      </w:r>
      <w:r>
        <w:rPr>
          <w:rFonts w:hint="eastAsia"/>
        </w:rPr>
        <w:t>геополітичний</w:t>
      </w:r>
      <w:r>
        <w:t></w:t>
      </w:r>
      <w:r>
        <w:rPr>
          <w:rFonts w:hint="eastAsia"/>
        </w:rPr>
        <w:t>регіоналізм</w:t>
      </w:r>
      <w:r>
        <w:t></w:t>
      </w:r>
      <w:r>
        <w:rPr>
          <w:rFonts w:hint="eastAsia"/>
        </w:rPr>
        <w:t>на</w:t>
      </w:r>
      <w:r>
        <w:t></w:t>
      </w:r>
      <w:r>
        <w:rPr>
          <w:rFonts w:hint="eastAsia"/>
        </w:rPr>
        <w:t>пострадянському</w:t>
      </w:r>
    </w:p>
    <w:p w:rsidR="00FE7556" w:rsidRDefault="00FE7556" w:rsidP="00FE7556">
      <w:r>
        <w:rPr>
          <w:rFonts w:hint="eastAsia"/>
        </w:rPr>
        <w:t>просторі</w:t>
      </w:r>
      <w:r>
        <w:t></w:t>
      </w:r>
      <w:r>
        <w:rPr>
          <w:rFonts w:hint="eastAsia"/>
        </w:rPr>
        <w:t>неофіційно</w:t>
      </w:r>
      <w:r>
        <w:t></w:t>
      </w:r>
      <w:r>
        <w:rPr>
          <w:rFonts w:hint="eastAsia"/>
        </w:rPr>
        <w:t>націлений</w:t>
      </w:r>
      <w:r>
        <w:t></w:t>
      </w:r>
      <w:r>
        <w:rPr>
          <w:rFonts w:hint="eastAsia"/>
        </w:rPr>
        <w:t>на</w:t>
      </w:r>
      <w:r>
        <w:t></w:t>
      </w:r>
      <w:r>
        <w:rPr>
          <w:rFonts w:hint="eastAsia"/>
        </w:rPr>
        <w:t>створення</w:t>
      </w:r>
      <w:r>
        <w:t></w:t>
      </w:r>
      <w:r>
        <w:rPr>
          <w:rFonts w:hint="eastAsia"/>
        </w:rPr>
        <w:t>геопросторової</w:t>
      </w:r>
      <w:r>
        <w:t></w:t>
      </w:r>
      <w:r>
        <w:rPr>
          <w:rFonts w:hint="eastAsia"/>
        </w:rPr>
        <w:t>політичної</w:t>
      </w:r>
    </w:p>
    <w:p w:rsidR="00FE7556" w:rsidRPr="00FE7556" w:rsidRDefault="00FE7556" w:rsidP="00FE7556">
      <w:r>
        <w:rPr>
          <w:rFonts w:hint="eastAsia"/>
        </w:rPr>
        <w:t>системи</w:t>
      </w:r>
      <w:r>
        <w:t></w:t>
      </w:r>
      <w:r>
        <w:t></w:t>
      </w:r>
      <w:r>
        <w:rPr>
          <w:rFonts w:hint="eastAsia"/>
        </w:rPr>
        <w:t>котра</w:t>
      </w:r>
      <w:r>
        <w:t></w:t>
      </w:r>
      <w:r>
        <w:rPr>
          <w:rFonts w:hint="eastAsia"/>
        </w:rPr>
        <w:t>може</w:t>
      </w:r>
      <w:r>
        <w:t></w:t>
      </w:r>
      <w:r>
        <w:rPr>
          <w:rFonts w:hint="eastAsia"/>
        </w:rPr>
        <w:t>бути</w:t>
      </w:r>
      <w:r>
        <w:t></w:t>
      </w:r>
      <w:r>
        <w:rPr>
          <w:rFonts w:hint="eastAsia"/>
        </w:rPr>
        <w:t>кваліфікована</w:t>
      </w:r>
      <w:r>
        <w:t></w:t>
      </w:r>
      <w:r>
        <w:rPr>
          <w:rFonts w:hint="eastAsia"/>
        </w:rPr>
        <w:t>як</w:t>
      </w:r>
      <w:r>
        <w:t></w:t>
      </w:r>
      <w:r>
        <w:rPr>
          <w:rFonts w:hint="eastAsia"/>
        </w:rPr>
        <w:t>неформальна</w:t>
      </w:r>
      <w:r>
        <w:t></w:t>
      </w:r>
      <w:r>
        <w:rPr>
          <w:rFonts w:hint="eastAsia"/>
        </w:rPr>
        <w:t>неоімперська</w:t>
      </w:r>
      <w:r>
        <w:t></w:t>
      </w:r>
    </w:p>
    <w:sectPr w:rsidR="00FE7556" w:rsidRPr="00FE7556"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1C3D" w:rsidRDefault="00761C3D">
      <w:pPr>
        <w:spacing w:after="0" w:line="240" w:lineRule="auto"/>
      </w:pPr>
      <w:r>
        <w:separator/>
      </w:r>
    </w:p>
  </w:endnote>
  <w:endnote w:type="continuationSeparator" w:id="0">
    <w:p w:rsidR="00761C3D" w:rsidRDefault="00761C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C3D" w:rsidRDefault="00761C3D">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761C3D" w:rsidRDefault="00761C3D">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C3D" w:rsidRDefault="00761C3D">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761C3D" w:rsidRDefault="00761C3D">
                <w:pPr>
                  <w:spacing w:line="240" w:lineRule="auto"/>
                </w:pPr>
                <w:fldSimple w:instr=" PAGE \* MERGEFORMAT ">
                  <w:r w:rsidR="00FE7556" w:rsidRPr="00FE7556">
                    <w:rPr>
                      <w:rStyle w:val="afffff9"/>
                      <w:noProof/>
                    </w:rPr>
                    <w:t>10</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1C3D" w:rsidRDefault="00761C3D"/>
    <w:p w:rsidR="00761C3D" w:rsidRDefault="00761C3D"/>
    <w:p w:rsidR="00761C3D" w:rsidRDefault="00761C3D"/>
    <w:p w:rsidR="00761C3D" w:rsidRDefault="00761C3D"/>
    <w:p w:rsidR="00761C3D" w:rsidRDefault="00761C3D"/>
    <w:p w:rsidR="00761C3D" w:rsidRDefault="00761C3D"/>
    <w:p w:rsidR="00761C3D" w:rsidRDefault="00761C3D">
      <w:pPr>
        <w:rPr>
          <w:sz w:val="2"/>
          <w:szCs w:val="2"/>
        </w:rPr>
      </w:pPr>
      <w:r w:rsidRPr="00DE44B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761C3D" w:rsidRDefault="00761C3D">
                  <w:pPr>
                    <w:spacing w:line="240" w:lineRule="auto"/>
                  </w:pPr>
                  <w:fldSimple w:instr=" PAGE \* MERGEFORMAT ">
                    <w:r w:rsidRPr="004F4EC5">
                      <w:rPr>
                        <w:rStyle w:val="afffff9"/>
                        <w:b w:val="0"/>
                        <w:bCs w:val="0"/>
                        <w:noProof/>
                      </w:rPr>
                      <w:t>15</w:t>
                    </w:r>
                  </w:fldSimple>
                </w:p>
              </w:txbxContent>
            </v:textbox>
            <w10:wrap anchorx="page" anchory="page"/>
          </v:shape>
        </w:pict>
      </w:r>
    </w:p>
    <w:p w:rsidR="00761C3D" w:rsidRDefault="00761C3D"/>
    <w:p w:rsidR="00761C3D" w:rsidRDefault="00761C3D"/>
    <w:p w:rsidR="00761C3D" w:rsidRDefault="00761C3D">
      <w:pPr>
        <w:rPr>
          <w:sz w:val="2"/>
          <w:szCs w:val="2"/>
        </w:rPr>
      </w:pPr>
      <w:r w:rsidRPr="00DE44B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761C3D" w:rsidRDefault="00761C3D"/>
                <w:p w:rsidR="00761C3D" w:rsidRDefault="00761C3D">
                  <w:pPr>
                    <w:pStyle w:val="1ffffff7"/>
                    <w:spacing w:line="240" w:lineRule="auto"/>
                  </w:pPr>
                  <w:fldSimple w:instr=" PAGE \* MERGEFORMAT ">
                    <w:r w:rsidRPr="004F4EC5">
                      <w:rPr>
                        <w:rStyle w:val="3b"/>
                        <w:noProof/>
                      </w:rPr>
                      <w:t>15</w:t>
                    </w:r>
                  </w:fldSimple>
                </w:p>
              </w:txbxContent>
            </v:textbox>
            <w10:wrap anchorx="page" anchory="page"/>
          </v:shape>
        </w:pict>
      </w:r>
    </w:p>
    <w:p w:rsidR="00761C3D" w:rsidRDefault="00761C3D"/>
    <w:p w:rsidR="00761C3D" w:rsidRDefault="00761C3D">
      <w:pPr>
        <w:rPr>
          <w:sz w:val="2"/>
          <w:szCs w:val="2"/>
        </w:rPr>
      </w:pPr>
    </w:p>
    <w:p w:rsidR="00761C3D" w:rsidRDefault="00761C3D"/>
    <w:p w:rsidR="00761C3D" w:rsidRDefault="00761C3D">
      <w:pPr>
        <w:spacing w:after="0" w:line="240" w:lineRule="auto"/>
      </w:pPr>
    </w:p>
  </w:footnote>
  <w:footnote w:type="continuationSeparator" w:id="0">
    <w:p w:rsidR="00761C3D" w:rsidRDefault="00761C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C3D" w:rsidRDefault="00761C3D"/>
  <w:p w:rsidR="00761C3D" w:rsidRDefault="00761C3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C3D" w:rsidRPr="005856C0" w:rsidRDefault="00761C3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639DEFA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501F978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nothing"/>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4"/>
    <w:multiLevelType w:val="hybridMultilevel"/>
    <w:tmpl w:val="ED7676E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5"/>
    <w:multiLevelType w:val="hybridMultilevel"/>
    <w:tmpl w:val="64FC9DA2"/>
    <w:lvl w:ilvl="0" w:tplc="FFFFFFFF">
      <w:start w:val="5888"/>
      <w:numFmt w:val="decimal"/>
      <w:lvlText w:val=""/>
      <w:lvlJc w:val="left"/>
    </w:lvl>
    <w:lvl w:ilvl="1" w:tplc="FFFFFFFF">
      <w:start w:val="5888"/>
      <w:numFmt w:val="decimal"/>
      <w:lvlText w:val=""/>
      <w:lvlJc w:val="left"/>
    </w:lvl>
    <w:lvl w:ilvl="2" w:tplc="FFFFFFFF">
      <w:start w:val="5888"/>
      <w:numFmt w:val="decimal"/>
      <w:lvlText w:val="栀 ĀᜀĀᜀ"/>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9">
    <w:nsid w:val="00000006"/>
    <w:multiLevelType w:val="hybridMultilevel"/>
    <w:tmpl w:val="1C4A08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space"/>
      <w:lvlText w:val=""/>
      <w:lvlJc w:val="left"/>
    </w:lvl>
    <w:lvl w:ilvl="8" w:tplc="FFFFFFFF">
      <w:numFmt w:val="decimal"/>
      <w:suff w:val="space"/>
      <w:lvlText w:val=""/>
      <w:lvlJc w:val="left"/>
    </w:lvl>
  </w:abstractNum>
  <w:abstractNum w:abstractNumId="10">
    <w:nsid w:val="00000007"/>
    <w:multiLevelType w:val="hybridMultilevel"/>
    <w:tmpl w:val="FED6EFE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11">
    <w:nsid w:val="00000008"/>
    <w:multiLevelType w:val="hybridMultilevel"/>
    <w:tmpl w:val="803AA2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00000009"/>
    <w:multiLevelType w:val="hybridMultilevel"/>
    <w:tmpl w:val="C9F097C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lvlText w:null="1"/>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A614DA4"/>
    <w:multiLevelType w:val="hybridMultilevel"/>
    <w:tmpl w:val="3A1A8144"/>
    <w:lvl w:ilvl="0" w:tplc="2B1E997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4EB29A7"/>
    <w:multiLevelType w:val="hybridMultilevel"/>
    <w:tmpl w:val="C95A05DE"/>
    <w:lvl w:ilvl="0" w:tplc="8B78F99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163E0A55"/>
    <w:multiLevelType w:val="hybridMultilevel"/>
    <w:tmpl w:val="EE7830CA"/>
    <w:lvl w:ilvl="0" w:tplc="0419000F">
      <w:start w:val="1"/>
      <w:numFmt w:val="decimal"/>
      <w:lvlText w:val="%1."/>
      <w:lvlJc w:val="left"/>
      <w:pPr>
        <w:tabs>
          <w:tab w:val="num" w:pos="1080"/>
        </w:tabs>
        <w:ind w:left="1080" w:hanging="360"/>
      </w:p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1A961A5A"/>
    <w:multiLevelType w:val="hybridMultilevel"/>
    <w:tmpl w:val="A85A0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3">
    <w:nsid w:val="2B7B4BE2"/>
    <w:multiLevelType w:val="hybridMultilevel"/>
    <w:tmpl w:val="CB1A5C26"/>
    <w:lvl w:ilvl="0" w:tplc="09A092E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4">
    <w:nsid w:val="2F7A2246"/>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307D6BA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33CB3795"/>
    <w:multiLevelType w:val="hybridMultilevel"/>
    <w:tmpl w:val="5E2E6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22535FE"/>
    <w:multiLevelType w:val="hybridMultilevel"/>
    <w:tmpl w:val="43709D38"/>
    <w:lvl w:ilvl="0" w:tplc="014E6AE4">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5051EC"/>
    <w:multiLevelType w:val="hybridMultilevel"/>
    <w:tmpl w:val="497A363C"/>
    <w:lvl w:ilvl="0" w:tplc="0A5E35B2">
      <w:start w:val="1"/>
      <w:numFmt w:val="decimal"/>
      <w:lvlText w:val="%1"/>
      <w:lvlJc w:val="left"/>
      <w:pPr>
        <w:ind w:left="2655" w:hanging="360"/>
      </w:pPr>
      <w:rPr>
        <w:rFonts w:hint="default"/>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00">
    <w:nsid w:val="4B6827D3"/>
    <w:multiLevelType w:val="hybridMultilevel"/>
    <w:tmpl w:val="353CC2B6"/>
    <w:lvl w:ilvl="0" w:tplc="0E5E7C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BC20554"/>
    <w:multiLevelType w:val="hybridMultilevel"/>
    <w:tmpl w:val="A49A3982"/>
    <w:lvl w:ilvl="0" w:tplc="AAF029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2">
    <w:nsid w:val="4C3B37C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4D9E61EF"/>
    <w:multiLevelType w:val="hybridMultilevel"/>
    <w:tmpl w:val="2012AE88"/>
    <w:lvl w:ilvl="0" w:tplc="2728A1C8">
      <w:numFmt w:val="bullet"/>
      <w:lvlText w:val="-"/>
      <w:lvlJc w:val="left"/>
      <w:pPr>
        <w:tabs>
          <w:tab w:val="num" w:pos="1110"/>
        </w:tabs>
        <w:ind w:left="1110" w:hanging="360"/>
      </w:pPr>
      <w:rPr>
        <w:rFonts w:ascii="Times New Roman" w:eastAsia="Times New Roman" w:hAnsi="Times New Roman" w:hint="default"/>
      </w:r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cs="Times New Roman" w:hint="default"/>
      </w:rPr>
    </w:lvl>
    <w:lvl w:ilvl="3" w:tplc="04190001">
      <w:start w:val="1"/>
      <w:numFmt w:val="bullet"/>
      <w:lvlText w:val=""/>
      <w:lvlJc w:val="left"/>
      <w:pPr>
        <w:tabs>
          <w:tab w:val="num" w:pos="3270"/>
        </w:tabs>
        <w:ind w:left="3270" w:hanging="360"/>
      </w:pPr>
      <w:rPr>
        <w:rFonts w:ascii="Symbol" w:hAnsi="Symbol" w:cs="Times New Roman"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cs="Times New Roman" w:hint="default"/>
      </w:rPr>
    </w:lvl>
    <w:lvl w:ilvl="6" w:tplc="04190001">
      <w:start w:val="1"/>
      <w:numFmt w:val="bullet"/>
      <w:lvlText w:val=""/>
      <w:lvlJc w:val="left"/>
      <w:pPr>
        <w:tabs>
          <w:tab w:val="num" w:pos="5430"/>
        </w:tabs>
        <w:ind w:left="5430" w:hanging="360"/>
      </w:pPr>
      <w:rPr>
        <w:rFonts w:ascii="Symbol" w:hAnsi="Symbol" w:cs="Times New Roman"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cs="Times New Roman" w:hint="default"/>
      </w:rPr>
    </w:lvl>
  </w:abstractNum>
  <w:abstractNum w:abstractNumId="104">
    <w:nsid w:val="51545D33"/>
    <w:multiLevelType w:val="hybridMultilevel"/>
    <w:tmpl w:val="F90604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nsid w:val="6767390D"/>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9DF533F"/>
    <w:multiLevelType w:val="hybridMultilevel"/>
    <w:tmpl w:val="1D8865DE"/>
    <w:lvl w:ilvl="0" w:tplc="9008F9D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08B472B"/>
    <w:multiLevelType w:val="hybridMultilevel"/>
    <w:tmpl w:val="F5AC8C56"/>
    <w:lvl w:ilvl="0" w:tplc="AEBA99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9">
    <w:nsid w:val="71BD27F7"/>
    <w:multiLevelType w:val="hybridMultilevel"/>
    <w:tmpl w:val="EE7830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0">
    <w:nsid w:val="7550555A"/>
    <w:multiLevelType w:val="hybridMultilevel"/>
    <w:tmpl w:val="DDC2E49E"/>
    <w:lvl w:ilvl="0" w:tplc="BD120D3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5B334C4"/>
    <w:multiLevelType w:val="hybridMultilevel"/>
    <w:tmpl w:val="E124D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C6756CB"/>
    <w:multiLevelType w:val="hybridMultilevel"/>
    <w:tmpl w:val="C8C27734"/>
    <w:lvl w:ilvl="0" w:tplc="4B82386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97"/>
  </w:num>
  <w:num w:numId="15">
    <w:abstractNumId w:val="101"/>
  </w:num>
  <w:num w:numId="16">
    <w:abstractNumId w:val="83"/>
  </w:num>
  <w:num w:numId="17">
    <w:abstractNumId w:val="89"/>
  </w:num>
  <w:num w:numId="18">
    <w:abstractNumId w:val="93"/>
  </w:num>
  <w:num w:numId="19">
    <w:abstractNumId w:val="103"/>
  </w:num>
  <w:num w:numId="20">
    <w:abstractNumId w:val="110"/>
  </w:num>
  <w:num w:numId="21">
    <w:abstractNumId w:val="94"/>
  </w:num>
  <w:num w:numId="22">
    <w:abstractNumId w:val="105"/>
  </w:num>
  <w:num w:numId="23">
    <w:abstractNumId w:val="109"/>
  </w:num>
  <w:num w:numId="24">
    <w:abstractNumId w:val="90"/>
  </w:num>
  <w:num w:numId="25">
    <w:abstractNumId w:val="112"/>
  </w:num>
  <w:num w:numId="26">
    <w:abstractNumId w:val="108"/>
  </w:num>
  <w:num w:numId="27">
    <w:abstractNumId w:val="96"/>
  </w:num>
  <w:num w:numId="28">
    <w:abstractNumId w:val="111"/>
  </w:num>
  <w:num w:numId="29">
    <w:abstractNumId w:val="106"/>
  </w:num>
  <w:num w:numId="30">
    <w:abstractNumId w:val="100"/>
  </w:num>
  <w:num w:numId="31">
    <w:abstractNumId w:val="91"/>
  </w:num>
  <w:num w:numId="32">
    <w:abstractNumId w:val="95"/>
  </w:num>
  <w:num w:numId="33">
    <w:abstractNumId w:val="102"/>
  </w:num>
  <w:num w:numId="34">
    <w:abstractNumId w:val="104"/>
  </w:num>
  <w:num w:numId="35">
    <w:abstractNumId w:val="9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4AF"/>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BCF"/>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5C"/>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A3A"/>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26C"/>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2F6"/>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A9"/>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32105D-D4FC-465D-8690-320D2D04B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451</TotalTime>
  <Pages>10</Pages>
  <Words>1672</Words>
  <Characters>9532</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11182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73</cp:revision>
  <cp:lastPrinted>2009-02-06T05:36:00Z</cp:lastPrinted>
  <dcterms:created xsi:type="dcterms:W3CDTF">2021-09-23T11:47:00Z</dcterms:created>
  <dcterms:modified xsi:type="dcterms:W3CDTF">2021-09-24T10:24:00Z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