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9EF95" w14:textId="08A2DDC4" w:rsidR="00910D2C" w:rsidRDefault="0018007C" w:rsidP="0018007C">
      <w:r w:rsidRPr="0018007C">
        <w:rPr>
          <w:rFonts w:hint="eastAsia"/>
        </w:rPr>
        <w:t>Токарева</w:t>
      </w:r>
      <w:r w:rsidRPr="0018007C">
        <w:t xml:space="preserve"> </w:t>
      </w:r>
      <w:r w:rsidRPr="0018007C">
        <w:rPr>
          <w:rFonts w:hint="eastAsia"/>
        </w:rPr>
        <w:t>Галина</w:t>
      </w:r>
      <w:r w:rsidRPr="0018007C">
        <w:t xml:space="preserve"> </w:t>
      </w:r>
      <w:r w:rsidRPr="0018007C">
        <w:rPr>
          <w:rFonts w:hint="eastAsia"/>
        </w:rPr>
        <w:t>МихайловнаПсихологические</w:t>
      </w:r>
      <w:r w:rsidRPr="0018007C">
        <w:t xml:space="preserve"> </w:t>
      </w:r>
      <w:r w:rsidRPr="0018007C">
        <w:rPr>
          <w:rFonts w:hint="eastAsia"/>
        </w:rPr>
        <w:t>предикторы</w:t>
      </w:r>
      <w:r w:rsidRPr="0018007C">
        <w:t xml:space="preserve"> </w:t>
      </w:r>
      <w:r w:rsidRPr="0018007C">
        <w:rPr>
          <w:rFonts w:hint="eastAsia"/>
        </w:rPr>
        <w:t>криминализации</w:t>
      </w:r>
      <w:r w:rsidRPr="0018007C">
        <w:t xml:space="preserve"> </w:t>
      </w:r>
      <w:r w:rsidRPr="0018007C">
        <w:rPr>
          <w:rFonts w:hint="eastAsia"/>
        </w:rPr>
        <w:t>лиц</w:t>
      </w:r>
      <w:r w:rsidRPr="0018007C">
        <w:t xml:space="preserve"> </w:t>
      </w:r>
      <w:r w:rsidRPr="0018007C">
        <w:rPr>
          <w:rFonts w:hint="eastAsia"/>
        </w:rPr>
        <w:t>с</w:t>
      </w:r>
      <w:r w:rsidRPr="0018007C">
        <w:t xml:space="preserve"> </w:t>
      </w:r>
      <w:r w:rsidRPr="0018007C">
        <w:rPr>
          <w:rFonts w:hint="eastAsia"/>
        </w:rPr>
        <w:t>психическими</w:t>
      </w:r>
      <w:r w:rsidRPr="0018007C">
        <w:t xml:space="preserve"> </w:t>
      </w:r>
      <w:r w:rsidRPr="0018007C">
        <w:rPr>
          <w:rFonts w:hint="eastAsia"/>
        </w:rPr>
        <w:t>расстройствами</w:t>
      </w:r>
    </w:p>
    <w:p w14:paraId="2CFB2914" w14:textId="77777777" w:rsidR="0018007C" w:rsidRDefault="0018007C" w:rsidP="0018007C">
      <w:r>
        <w:rPr>
          <w:rFonts w:hint="eastAsia"/>
        </w:rPr>
        <w:t>ОГЛАВЛЕНИЕ</w:t>
      </w:r>
      <w:r>
        <w:t xml:space="preserve"> </w:t>
      </w:r>
      <w:r>
        <w:rPr>
          <w:rFonts w:hint="eastAsia"/>
        </w:rPr>
        <w:t>ДИССЕРТАЦИИ</w:t>
      </w:r>
    </w:p>
    <w:p w14:paraId="3A63A65A" w14:textId="77777777" w:rsidR="0018007C" w:rsidRDefault="0018007C" w:rsidP="0018007C">
      <w:r>
        <w:rPr>
          <w:rFonts w:hint="eastAsia"/>
        </w:rPr>
        <w:t>кандидат</w:t>
      </w:r>
      <w:r>
        <w:t xml:space="preserve"> </w:t>
      </w:r>
      <w:r>
        <w:rPr>
          <w:rFonts w:hint="eastAsia"/>
        </w:rPr>
        <w:t>наук</w:t>
      </w:r>
      <w:r>
        <w:t xml:space="preserve"> </w:t>
      </w:r>
      <w:r>
        <w:rPr>
          <w:rFonts w:hint="eastAsia"/>
        </w:rPr>
        <w:t>Токарева</w:t>
      </w:r>
      <w:r>
        <w:t xml:space="preserve"> </w:t>
      </w:r>
      <w:r>
        <w:rPr>
          <w:rFonts w:hint="eastAsia"/>
        </w:rPr>
        <w:t>Галина</w:t>
      </w:r>
      <w:r>
        <w:t xml:space="preserve"> </w:t>
      </w:r>
      <w:r>
        <w:rPr>
          <w:rFonts w:hint="eastAsia"/>
        </w:rPr>
        <w:t>Михайловна</w:t>
      </w:r>
    </w:p>
    <w:p w14:paraId="1BF1AC7B" w14:textId="77777777" w:rsidR="0018007C" w:rsidRDefault="0018007C" w:rsidP="0018007C">
      <w:r>
        <w:rPr>
          <w:rFonts w:hint="eastAsia"/>
        </w:rPr>
        <w:t>Введение</w:t>
      </w:r>
    </w:p>
    <w:p w14:paraId="21729FBC" w14:textId="77777777" w:rsidR="0018007C" w:rsidRDefault="0018007C" w:rsidP="0018007C"/>
    <w:p w14:paraId="4566B9DA" w14:textId="77777777" w:rsidR="0018007C" w:rsidRDefault="0018007C" w:rsidP="0018007C">
      <w:r>
        <w:rPr>
          <w:rFonts w:hint="eastAsia"/>
        </w:rPr>
        <w:t>Глава</w:t>
      </w:r>
      <w:r>
        <w:t xml:space="preserve"> 1. </w:t>
      </w:r>
      <w:r>
        <w:rPr>
          <w:rFonts w:hint="eastAsia"/>
        </w:rPr>
        <w:t>Теоретичекие</w:t>
      </w:r>
      <w:r>
        <w:t xml:space="preserve"> </w:t>
      </w:r>
      <w:r>
        <w:rPr>
          <w:rFonts w:hint="eastAsia"/>
        </w:rPr>
        <w:t>основы</w:t>
      </w:r>
      <w:r>
        <w:t xml:space="preserve"> </w:t>
      </w:r>
      <w:r>
        <w:rPr>
          <w:rFonts w:hint="eastAsia"/>
        </w:rPr>
        <w:t>профилактики</w:t>
      </w:r>
      <w:r>
        <w:t xml:space="preserve"> </w:t>
      </w:r>
      <w:r>
        <w:rPr>
          <w:rFonts w:hint="eastAsia"/>
        </w:rPr>
        <w:t>общественно</w:t>
      </w:r>
      <w:r>
        <w:t xml:space="preserve"> </w:t>
      </w:r>
      <w:r>
        <w:rPr>
          <w:rFonts w:hint="eastAsia"/>
        </w:rPr>
        <w:t>опасных</w:t>
      </w:r>
      <w:r>
        <w:t xml:space="preserve"> </w:t>
      </w:r>
      <w:r>
        <w:rPr>
          <w:rFonts w:hint="eastAsia"/>
        </w:rPr>
        <w:t>деяний</w:t>
      </w:r>
      <w:r>
        <w:t xml:space="preserve">, </w:t>
      </w:r>
      <w:r>
        <w:rPr>
          <w:rFonts w:hint="eastAsia"/>
        </w:rPr>
        <w:t>совершаемых</w:t>
      </w:r>
      <w:r>
        <w:t xml:space="preserve"> </w:t>
      </w:r>
      <w:r>
        <w:rPr>
          <w:rFonts w:hint="eastAsia"/>
        </w:rPr>
        <w:t>лицами</w:t>
      </w:r>
      <w:r>
        <w:t xml:space="preserve"> </w:t>
      </w:r>
      <w:r>
        <w:rPr>
          <w:rFonts w:hint="eastAsia"/>
        </w:rPr>
        <w:t>с</w:t>
      </w:r>
      <w:r>
        <w:t xml:space="preserve"> </w:t>
      </w:r>
      <w:r>
        <w:rPr>
          <w:rFonts w:hint="eastAsia"/>
        </w:rPr>
        <w:t>психическими</w:t>
      </w:r>
      <w:r>
        <w:t xml:space="preserve"> </w:t>
      </w:r>
      <w:r>
        <w:rPr>
          <w:rFonts w:hint="eastAsia"/>
        </w:rPr>
        <w:t>расстройствами</w:t>
      </w:r>
    </w:p>
    <w:p w14:paraId="10F4AFC6" w14:textId="77777777" w:rsidR="0018007C" w:rsidRDefault="0018007C" w:rsidP="0018007C"/>
    <w:p w14:paraId="1607EEA9" w14:textId="77777777" w:rsidR="0018007C" w:rsidRDefault="0018007C" w:rsidP="0018007C">
      <w:r>
        <w:t xml:space="preserve">1.1. </w:t>
      </w:r>
      <w:r>
        <w:rPr>
          <w:rFonts w:hint="eastAsia"/>
        </w:rPr>
        <w:t>Криминализация</w:t>
      </w:r>
      <w:r>
        <w:t xml:space="preserve"> </w:t>
      </w:r>
      <w:r>
        <w:rPr>
          <w:rFonts w:hint="eastAsia"/>
        </w:rPr>
        <w:t>как</w:t>
      </w:r>
      <w:r>
        <w:t xml:space="preserve"> </w:t>
      </w:r>
      <w:r>
        <w:rPr>
          <w:rFonts w:hint="eastAsia"/>
        </w:rPr>
        <w:t>проявление</w:t>
      </w:r>
      <w:r>
        <w:t xml:space="preserve"> </w:t>
      </w:r>
      <w:r>
        <w:rPr>
          <w:rFonts w:hint="eastAsia"/>
        </w:rPr>
        <w:t>социальной</w:t>
      </w:r>
      <w:r>
        <w:t xml:space="preserve"> </w:t>
      </w:r>
      <w:r>
        <w:rPr>
          <w:rFonts w:hint="eastAsia"/>
        </w:rPr>
        <w:t>и</w:t>
      </w:r>
      <w:r>
        <w:t xml:space="preserve"> </w:t>
      </w:r>
      <w:r>
        <w:rPr>
          <w:rFonts w:hint="eastAsia"/>
        </w:rPr>
        <w:t>психологической</w:t>
      </w:r>
      <w:r>
        <w:t xml:space="preserve"> </w:t>
      </w:r>
      <w:r>
        <w:rPr>
          <w:rFonts w:hint="eastAsia"/>
        </w:rPr>
        <w:t>дезадаптации</w:t>
      </w:r>
      <w:r>
        <w:t xml:space="preserve"> </w:t>
      </w:r>
      <w:r>
        <w:rPr>
          <w:rFonts w:hint="eastAsia"/>
        </w:rPr>
        <w:t>лиц</w:t>
      </w:r>
      <w:r>
        <w:t xml:space="preserve"> </w:t>
      </w:r>
      <w:r>
        <w:rPr>
          <w:rFonts w:hint="eastAsia"/>
        </w:rPr>
        <w:t>с</w:t>
      </w:r>
      <w:r>
        <w:t xml:space="preserve"> </w:t>
      </w:r>
      <w:r>
        <w:rPr>
          <w:rFonts w:hint="eastAsia"/>
        </w:rPr>
        <w:t>психическими</w:t>
      </w:r>
      <w:r>
        <w:t xml:space="preserve"> </w:t>
      </w:r>
      <w:r>
        <w:rPr>
          <w:rFonts w:hint="eastAsia"/>
        </w:rPr>
        <w:t>расстройствами</w:t>
      </w:r>
    </w:p>
    <w:p w14:paraId="495B97EB" w14:textId="77777777" w:rsidR="0018007C" w:rsidRDefault="0018007C" w:rsidP="0018007C"/>
    <w:p w14:paraId="59DFF9FF" w14:textId="77777777" w:rsidR="0018007C" w:rsidRDefault="0018007C" w:rsidP="0018007C">
      <w:r>
        <w:t xml:space="preserve">1.2. </w:t>
      </w:r>
      <w:r>
        <w:rPr>
          <w:rFonts w:hint="eastAsia"/>
        </w:rPr>
        <w:t>Клинические</w:t>
      </w:r>
      <w:r>
        <w:t xml:space="preserve">, </w:t>
      </w:r>
      <w:r>
        <w:rPr>
          <w:rFonts w:hint="eastAsia"/>
        </w:rPr>
        <w:t>социальные</w:t>
      </w:r>
      <w:r>
        <w:t xml:space="preserve"> </w:t>
      </w:r>
      <w:r>
        <w:rPr>
          <w:rFonts w:hint="eastAsia"/>
        </w:rPr>
        <w:t>и</w:t>
      </w:r>
      <w:r>
        <w:t xml:space="preserve"> </w:t>
      </w:r>
      <w:r>
        <w:rPr>
          <w:rFonts w:hint="eastAsia"/>
        </w:rPr>
        <w:t>психологические</w:t>
      </w:r>
      <w:r>
        <w:t xml:space="preserve"> </w:t>
      </w:r>
      <w:r>
        <w:rPr>
          <w:rFonts w:hint="eastAsia"/>
        </w:rPr>
        <w:t>факторы</w:t>
      </w:r>
      <w:r>
        <w:t xml:space="preserve"> </w:t>
      </w:r>
      <w:r>
        <w:rPr>
          <w:rFonts w:hint="eastAsia"/>
        </w:rPr>
        <w:t>риска</w:t>
      </w:r>
      <w:r>
        <w:t xml:space="preserve"> </w:t>
      </w:r>
      <w:r>
        <w:rPr>
          <w:rFonts w:hint="eastAsia"/>
        </w:rPr>
        <w:t>криминализации</w:t>
      </w:r>
      <w:r>
        <w:t xml:space="preserve"> </w:t>
      </w:r>
      <w:r>
        <w:rPr>
          <w:rFonts w:hint="eastAsia"/>
        </w:rPr>
        <w:t>лиц</w:t>
      </w:r>
      <w:r>
        <w:t xml:space="preserve"> </w:t>
      </w:r>
      <w:r>
        <w:rPr>
          <w:rFonts w:hint="eastAsia"/>
        </w:rPr>
        <w:t>с</w:t>
      </w:r>
      <w:r>
        <w:t xml:space="preserve"> </w:t>
      </w:r>
      <w:r>
        <w:rPr>
          <w:rFonts w:hint="eastAsia"/>
        </w:rPr>
        <w:t>психическими</w:t>
      </w:r>
      <w:r>
        <w:t xml:space="preserve"> </w:t>
      </w:r>
      <w:r>
        <w:rPr>
          <w:rFonts w:hint="eastAsia"/>
        </w:rPr>
        <w:t>расстройствами</w:t>
      </w:r>
    </w:p>
    <w:p w14:paraId="00868D7F" w14:textId="77777777" w:rsidR="0018007C" w:rsidRDefault="0018007C" w:rsidP="0018007C"/>
    <w:p w14:paraId="44EEFD28" w14:textId="77777777" w:rsidR="0018007C" w:rsidRDefault="0018007C" w:rsidP="0018007C">
      <w:r>
        <w:t xml:space="preserve">1.3. </w:t>
      </w:r>
      <w:r>
        <w:rPr>
          <w:rFonts w:hint="eastAsia"/>
        </w:rPr>
        <w:t>Клинические</w:t>
      </w:r>
      <w:r>
        <w:t xml:space="preserve">, </w:t>
      </w:r>
      <w:r>
        <w:rPr>
          <w:rFonts w:hint="eastAsia"/>
        </w:rPr>
        <w:t>социальные</w:t>
      </w:r>
      <w:r>
        <w:t xml:space="preserve"> </w:t>
      </w:r>
      <w:r>
        <w:rPr>
          <w:rFonts w:hint="eastAsia"/>
        </w:rPr>
        <w:t>и</w:t>
      </w:r>
      <w:r>
        <w:t xml:space="preserve"> </w:t>
      </w:r>
      <w:r>
        <w:rPr>
          <w:rFonts w:hint="eastAsia"/>
        </w:rPr>
        <w:t>психологические</w:t>
      </w:r>
      <w:r>
        <w:t xml:space="preserve"> </w:t>
      </w:r>
      <w:r>
        <w:rPr>
          <w:rFonts w:hint="eastAsia"/>
        </w:rPr>
        <w:t>факторы</w:t>
      </w:r>
      <w:r>
        <w:t xml:space="preserve">, </w:t>
      </w:r>
      <w:r>
        <w:rPr>
          <w:rFonts w:hint="eastAsia"/>
        </w:rPr>
        <w:t>сдерживающие</w:t>
      </w:r>
      <w:r>
        <w:t xml:space="preserve"> </w:t>
      </w:r>
      <w:r>
        <w:rPr>
          <w:rFonts w:hint="eastAsia"/>
        </w:rPr>
        <w:t>риск</w:t>
      </w:r>
      <w:r>
        <w:t xml:space="preserve"> </w:t>
      </w:r>
      <w:r>
        <w:rPr>
          <w:rFonts w:hint="eastAsia"/>
        </w:rPr>
        <w:t>криминализации</w:t>
      </w:r>
      <w:r>
        <w:t xml:space="preserve"> </w:t>
      </w:r>
      <w:r>
        <w:rPr>
          <w:rFonts w:hint="eastAsia"/>
        </w:rPr>
        <w:t>лиц</w:t>
      </w:r>
      <w:r>
        <w:t xml:space="preserve"> </w:t>
      </w:r>
      <w:r>
        <w:rPr>
          <w:rFonts w:hint="eastAsia"/>
        </w:rPr>
        <w:t>с</w:t>
      </w:r>
      <w:r>
        <w:t xml:space="preserve"> </w:t>
      </w:r>
      <w:r>
        <w:rPr>
          <w:rFonts w:hint="eastAsia"/>
        </w:rPr>
        <w:t>психическими</w:t>
      </w:r>
      <w:r>
        <w:t xml:space="preserve"> </w:t>
      </w:r>
      <w:r>
        <w:rPr>
          <w:rFonts w:hint="eastAsia"/>
        </w:rPr>
        <w:t>расстройствами</w:t>
      </w:r>
    </w:p>
    <w:p w14:paraId="1F72ADF8" w14:textId="77777777" w:rsidR="0018007C" w:rsidRDefault="0018007C" w:rsidP="0018007C"/>
    <w:p w14:paraId="0D88B825" w14:textId="77777777" w:rsidR="0018007C" w:rsidRDefault="0018007C" w:rsidP="0018007C">
      <w:r>
        <w:t xml:space="preserve">1.4. </w:t>
      </w:r>
      <w:r>
        <w:rPr>
          <w:rFonts w:hint="eastAsia"/>
        </w:rPr>
        <w:t>Современные</w:t>
      </w:r>
      <w:r>
        <w:t xml:space="preserve"> </w:t>
      </w:r>
      <w:r>
        <w:rPr>
          <w:rFonts w:hint="eastAsia"/>
        </w:rPr>
        <w:t>научно</w:t>
      </w:r>
      <w:r>
        <w:t>-</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профилактике</w:t>
      </w:r>
      <w:r>
        <w:t xml:space="preserve"> </w:t>
      </w:r>
      <w:r>
        <w:rPr>
          <w:rFonts w:hint="eastAsia"/>
        </w:rPr>
        <w:t>общественно</w:t>
      </w:r>
      <w:r>
        <w:t xml:space="preserve"> </w:t>
      </w:r>
      <w:r>
        <w:rPr>
          <w:rFonts w:hint="eastAsia"/>
        </w:rPr>
        <w:t>опасных</w:t>
      </w:r>
      <w:r>
        <w:t xml:space="preserve"> </w:t>
      </w:r>
      <w:r>
        <w:rPr>
          <w:rFonts w:hint="eastAsia"/>
        </w:rPr>
        <w:t>действий</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практике</w:t>
      </w:r>
    </w:p>
    <w:p w14:paraId="510D2DFF" w14:textId="77777777" w:rsidR="0018007C" w:rsidRDefault="0018007C" w:rsidP="0018007C"/>
    <w:p w14:paraId="01AA5F37" w14:textId="77777777" w:rsidR="0018007C" w:rsidRDefault="0018007C" w:rsidP="0018007C">
      <w:r>
        <w:t xml:space="preserve">1.5. </w:t>
      </w:r>
      <w:r>
        <w:rPr>
          <w:rFonts w:hint="eastAsia"/>
        </w:rPr>
        <w:t>Меры</w:t>
      </w:r>
      <w:r>
        <w:t xml:space="preserve"> </w:t>
      </w:r>
      <w:r>
        <w:rPr>
          <w:rFonts w:hint="eastAsia"/>
        </w:rPr>
        <w:t>профилактики</w:t>
      </w:r>
      <w:r>
        <w:t xml:space="preserve"> </w:t>
      </w:r>
      <w:r>
        <w:rPr>
          <w:rFonts w:hint="eastAsia"/>
        </w:rPr>
        <w:t>общественно</w:t>
      </w:r>
      <w:r>
        <w:t xml:space="preserve"> </w:t>
      </w:r>
      <w:r>
        <w:rPr>
          <w:rFonts w:hint="eastAsia"/>
        </w:rPr>
        <w:t>опасных</w:t>
      </w:r>
      <w:r>
        <w:t xml:space="preserve"> </w:t>
      </w:r>
      <w:r>
        <w:rPr>
          <w:rFonts w:hint="eastAsia"/>
        </w:rPr>
        <w:t>деяний</w:t>
      </w:r>
      <w:r>
        <w:t xml:space="preserve"> </w:t>
      </w:r>
      <w:r>
        <w:rPr>
          <w:rFonts w:hint="eastAsia"/>
        </w:rPr>
        <w:t>лиц</w:t>
      </w:r>
      <w:r>
        <w:t xml:space="preserve"> </w:t>
      </w:r>
      <w:r>
        <w:rPr>
          <w:rFonts w:hint="eastAsia"/>
        </w:rPr>
        <w:t>с</w:t>
      </w:r>
      <w:r>
        <w:t xml:space="preserve"> </w:t>
      </w:r>
      <w:r>
        <w:rPr>
          <w:rFonts w:hint="eastAsia"/>
        </w:rPr>
        <w:t>психическими</w:t>
      </w:r>
    </w:p>
    <w:p w14:paraId="001370B7" w14:textId="77777777" w:rsidR="0018007C" w:rsidRDefault="0018007C" w:rsidP="0018007C"/>
    <w:p w14:paraId="04D7C4A6" w14:textId="77777777" w:rsidR="0018007C" w:rsidRDefault="0018007C" w:rsidP="0018007C">
      <w:r>
        <w:rPr>
          <w:rFonts w:hint="eastAsia"/>
        </w:rPr>
        <w:t>расстройствами</w:t>
      </w:r>
    </w:p>
    <w:p w14:paraId="649FC633" w14:textId="77777777" w:rsidR="0018007C" w:rsidRDefault="0018007C" w:rsidP="0018007C"/>
    <w:p w14:paraId="608380B5" w14:textId="77777777" w:rsidR="0018007C" w:rsidRDefault="0018007C" w:rsidP="0018007C">
      <w:r>
        <w:rPr>
          <w:rFonts w:hint="eastAsia"/>
        </w:rPr>
        <w:t>Выводы</w:t>
      </w:r>
      <w:r>
        <w:t xml:space="preserve"> </w:t>
      </w:r>
      <w:r>
        <w:rPr>
          <w:rFonts w:hint="eastAsia"/>
        </w:rPr>
        <w:t>по</w:t>
      </w:r>
      <w:r>
        <w:t xml:space="preserve"> </w:t>
      </w:r>
      <w:r>
        <w:rPr>
          <w:rFonts w:hint="eastAsia"/>
        </w:rPr>
        <w:t>главе</w:t>
      </w:r>
    </w:p>
    <w:p w14:paraId="2FED90BF" w14:textId="77777777" w:rsidR="0018007C" w:rsidRDefault="0018007C" w:rsidP="0018007C"/>
    <w:p w14:paraId="47D6C5EE" w14:textId="77777777" w:rsidR="0018007C" w:rsidRDefault="0018007C" w:rsidP="0018007C">
      <w:r>
        <w:rPr>
          <w:rFonts w:hint="eastAsia"/>
        </w:rPr>
        <w:t>Глава</w:t>
      </w:r>
      <w:r>
        <w:t xml:space="preserve"> 2. </w:t>
      </w:r>
      <w:r>
        <w:rPr>
          <w:rFonts w:hint="eastAsia"/>
        </w:rPr>
        <w:t>Программа</w:t>
      </w:r>
      <w:r>
        <w:t xml:space="preserve"> </w:t>
      </w:r>
      <w:r>
        <w:rPr>
          <w:rFonts w:hint="eastAsia"/>
        </w:rPr>
        <w:t>и</w:t>
      </w:r>
      <w:r>
        <w:t xml:space="preserve"> </w:t>
      </w:r>
      <w:r>
        <w:rPr>
          <w:rFonts w:hint="eastAsia"/>
        </w:rPr>
        <w:t>методы</w:t>
      </w:r>
      <w:r>
        <w:t xml:space="preserve"> </w:t>
      </w:r>
      <w:r>
        <w:rPr>
          <w:rFonts w:hint="eastAsia"/>
        </w:rPr>
        <w:t>эмпирического</w:t>
      </w:r>
      <w:r>
        <w:t xml:space="preserve"> </w:t>
      </w:r>
      <w:r>
        <w:rPr>
          <w:rFonts w:hint="eastAsia"/>
        </w:rPr>
        <w:t>исследования</w:t>
      </w:r>
    </w:p>
    <w:p w14:paraId="15740D6F" w14:textId="77777777" w:rsidR="0018007C" w:rsidRDefault="0018007C" w:rsidP="0018007C"/>
    <w:p w14:paraId="20342A3A" w14:textId="77777777" w:rsidR="0018007C" w:rsidRDefault="0018007C" w:rsidP="0018007C">
      <w:r>
        <w:t xml:space="preserve">2.1. </w:t>
      </w:r>
      <w:r>
        <w:rPr>
          <w:rFonts w:hint="eastAsia"/>
        </w:rPr>
        <w:t>Общая</w:t>
      </w:r>
      <w:r>
        <w:t xml:space="preserve"> </w:t>
      </w:r>
      <w:r>
        <w:rPr>
          <w:rFonts w:hint="eastAsia"/>
        </w:rPr>
        <w:t>характеристика</w:t>
      </w:r>
      <w:r>
        <w:t xml:space="preserve"> </w:t>
      </w:r>
      <w:r>
        <w:rPr>
          <w:rFonts w:hint="eastAsia"/>
        </w:rPr>
        <w:t>исследования</w:t>
      </w:r>
      <w:r>
        <w:t xml:space="preserve">, </w:t>
      </w:r>
      <w:r>
        <w:rPr>
          <w:rFonts w:hint="eastAsia"/>
        </w:rPr>
        <w:t>его</w:t>
      </w:r>
      <w:r>
        <w:t xml:space="preserve"> </w:t>
      </w:r>
      <w:r>
        <w:rPr>
          <w:rFonts w:hint="eastAsia"/>
        </w:rPr>
        <w:t>основные</w:t>
      </w:r>
      <w:r>
        <w:t xml:space="preserve"> </w:t>
      </w:r>
      <w:r>
        <w:rPr>
          <w:rFonts w:hint="eastAsia"/>
        </w:rPr>
        <w:t>этапы</w:t>
      </w:r>
    </w:p>
    <w:p w14:paraId="0C44B0D1" w14:textId="77777777" w:rsidR="0018007C" w:rsidRDefault="0018007C" w:rsidP="0018007C"/>
    <w:p w14:paraId="423FE8D0" w14:textId="77777777" w:rsidR="0018007C" w:rsidRDefault="0018007C" w:rsidP="0018007C">
      <w:r>
        <w:t xml:space="preserve">2.2. </w:t>
      </w:r>
      <w:r>
        <w:rPr>
          <w:rFonts w:hint="eastAsia"/>
        </w:rPr>
        <w:t>Методики</w:t>
      </w:r>
      <w:r>
        <w:t xml:space="preserve"> </w:t>
      </w:r>
      <w:r>
        <w:rPr>
          <w:rFonts w:hint="eastAsia"/>
        </w:rPr>
        <w:t>исследования</w:t>
      </w:r>
      <w:r>
        <w:t xml:space="preserve"> </w:t>
      </w:r>
      <w:r>
        <w:rPr>
          <w:rFonts w:hint="eastAsia"/>
        </w:rPr>
        <w:t>и</w:t>
      </w:r>
      <w:r>
        <w:t xml:space="preserve">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p>
    <w:p w14:paraId="28D357D1" w14:textId="77777777" w:rsidR="0018007C" w:rsidRDefault="0018007C" w:rsidP="0018007C"/>
    <w:p w14:paraId="4EDCC81D" w14:textId="77777777" w:rsidR="0018007C" w:rsidRDefault="0018007C" w:rsidP="0018007C">
      <w:r>
        <w:rPr>
          <w:rFonts w:hint="eastAsia"/>
        </w:rPr>
        <w:t>Выводы</w:t>
      </w:r>
      <w:r>
        <w:t xml:space="preserve"> </w:t>
      </w:r>
      <w:r>
        <w:rPr>
          <w:rFonts w:hint="eastAsia"/>
        </w:rPr>
        <w:t>по</w:t>
      </w:r>
      <w:r>
        <w:t xml:space="preserve"> </w:t>
      </w:r>
      <w:r>
        <w:rPr>
          <w:rFonts w:hint="eastAsia"/>
        </w:rPr>
        <w:t>главе</w:t>
      </w:r>
    </w:p>
    <w:p w14:paraId="06F5DC8D" w14:textId="77777777" w:rsidR="0018007C" w:rsidRDefault="0018007C" w:rsidP="0018007C"/>
    <w:p w14:paraId="211AC2CC" w14:textId="77777777" w:rsidR="0018007C" w:rsidRDefault="0018007C" w:rsidP="0018007C">
      <w:r>
        <w:rPr>
          <w:rFonts w:hint="eastAsia"/>
        </w:rPr>
        <w:t>Глава</w:t>
      </w:r>
      <w:r>
        <w:t xml:space="preserve"> 3. </w:t>
      </w:r>
      <w:r>
        <w:rPr>
          <w:rFonts w:hint="eastAsia"/>
        </w:rPr>
        <w:t>Психологические</w:t>
      </w:r>
      <w:r>
        <w:t xml:space="preserve"> </w:t>
      </w:r>
      <w:r>
        <w:rPr>
          <w:rFonts w:hint="eastAsia"/>
        </w:rPr>
        <w:t>предикторы</w:t>
      </w:r>
      <w:r>
        <w:t xml:space="preserve"> </w:t>
      </w:r>
      <w:r>
        <w:rPr>
          <w:rFonts w:hint="eastAsia"/>
        </w:rPr>
        <w:t>общественной</w:t>
      </w:r>
      <w:r>
        <w:t xml:space="preserve"> </w:t>
      </w:r>
      <w:r>
        <w:rPr>
          <w:rFonts w:hint="eastAsia"/>
        </w:rPr>
        <w:t>опасности</w:t>
      </w:r>
      <w:r>
        <w:t xml:space="preserve"> </w:t>
      </w:r>
      <w:r>
        <w:rPr>
          <w:rFonts w:hint="eastAsia"/>
        </w:rPr>
        <w:t>лиц</w:t>
      </w:r>
      <w:r>
        <w:t xml:space="preserve"> </w:t>
      </w:r>
      <w:r>
        <w:rPr>
          <w:rFonts w:hint="eastAsia"/>
        </w:rPr>
        <w:t>с</w:t>
      </w:r>
      <w:r>
        <w:t xml:space="preserve"> </w:t>
      </w:r>
      <w:r>
        <w:rPr>
          <w:rFonts w:hint="eastAsia"/>
        </w:rPr>
        <w:t>психическими</w:t>
      </w:r>
      <w:r>
        <w:t xml:space="preserve"> </w:t>
      </w:r>
      <w:r>
        <w:rPr>
          <w:rFonts w:hint="eastAsia"/>
        </w:rPr>
        <w:t>расстройствами</w:t>
      </w:r>
    </w:p>
    <w:p w14:paraId="1AAFE115" w14:textId="77777777" w:rsidR="0018007C" w:rsidRDefault="0018007C" w:rsidP="0018007C"/>
    <w:p w14:paraId="685A955A" w14:textId="77777777" w:rsidR="0018007C" w:rsidRDefault="0018007C" w:rsidP="0018007C">
      <w:r>
        <w:t xml:space="preserve">3.1. </w:t>
      </w:r>
      <w:r>
        <w:rPr>
          <w:rFonts w:hint="eastAsia"/>
        </w:rPr>
        <w:t>Клинико</w:t>
      </w:r>
      <w:r>
        <w:t>-</w:t>
      </w:r>
      <w:r>
        <w:rPr>
          <w:rFonts w:hint="eastAsia"/>
        </w:rPr>
        <w:t>социальные</w:t>
      </w:r>
      <w:r>
        <w:t xml:space="preserve"> </w:t>
      </w:r>
      <w:r>
        <w:rPr>
          <w:rFonts w:hint="eastAsia"/>
        </w:rPr>
        <w:t>и</w:t>
      </w:r>
      <w:r>
        <w:t xml:space="preserve"> </w:t>
      </w:r>
      <w:r>
        <w:rPr>
          <w:rFonts w:hint="eastAsia"/>
        </w:rPr>
        <w:t>психологические</w:t>
      </w:r>
      <w:r>
        <w:t xml:space="preserve"> </w:t>
      </w:r>
      <w:r>
        <w:rPr>
          <w:rFonts w:hint="eastAsia"/>
        </w:rPr>
        <w:t>факторы</w:t>
      </w:r>
      <w:r>
        <w:t xml:space="preserve"> </w:t>
      </w:r>
      <w:r>
        <w:rPr>
          <w:rFonts w:hint="eastAsia"/>
        </w:rPr>
        <w:t>риска</w:t>
      </w:r>
      <w:r>
        <w:t xml:space="preserve"> </w:t>
      </w:r>
      <w:r>
        <w:rPr>
          <w:rFonts w:hint="eastAsia"/>
        </w:rPr>
        <w:t>совершения</w:t>
      </w:r>
      <w:r>
        <w:t xml:space="preserve"> </w:t>
      </w:r>
      <w:r>
        <w:rPr>
          <w:rFonts w:hint="eastAsia"/>
        </w:rPr>
        <w:t>общественно</w:t>
      </w:r>
      <w:r>
        <w:t xml:space="preserve"> </w:t>
      </w:r>
      <w:r>
        <w:rPr>
          <w:rFonts w:hint="eastAsia"/>
        </w:rPr>
        <w:t>опасных</w:t>
      </w:r>
      <w:r>
        <w:t xml:space="preserve"> </w:t>
      </w:r>
      <w:r>
        <w:rPr>
          <w:rFonts w:hint="eastAsia"/>
        </w:rPr>
        <w:t>деяний</w:t>
      </w:r>
    </w:p>
    <w:p w14:paraId="76209CC5" w14:textId="77777777" w:rsidR="0018007C" w:rsidRDefault="0018007C" w:rsidP="0018007C"/>
    <w:p w14:paraId="5C2B342A" w14:textId="77777777" w:rsidR="0018007C" w:rsidRDefault="0018007C" w:rsidP="0018007C">
      <w:r>
        <w:t xml:space="preserve">3.2. </w:t>
      </w:r>
      <w:r>
        <w:rPr>
          <w:rFonts w:hint="eastAsia"/>
        </w:rPr>
        <w:t>Клинико</w:t>
      </w:r>
      <w:r>
        <w:t>-</w:t>
      </w:r>
      <w:r>
        <w:rPr>
          <w:rFonts w:hint="eastAsia"/>
        </w:rPr>
        <w:t>социальные</w:t>
      </w:r>
      <w:r>
        <w:t xml:space="preserve"> </w:t>
      </w:r>
      <w:r>
        <w:rPr>
          <w:rFonts w:hint="eastAsia"/>
        </w:rPr>
        <w:t>и</w:t>
      </w:r>
      <w:r>
        <w:t xml:space="preserve"> </w:t>
      </w:r>
      <w:r>
        <w:rPr>
          <w:rFonts w:hint="eastAsia"/>
        </w:rPr>
        <w:t>психологические</w:t>
      </w:r>
      <w:r>
        <w:t xml:space="preserve"> </w:t>
      </w:r>
      <w:r>
        <w:rPr>
          <w:rFonts w:hint="eastAsia"/>
        </w:rPr>
        <w:t>характеристики</w:t>
      </w:r>
      <w:r>
        <w:t xml:space="preserve"> </w:t>
      </w:r>
      <w:r>
        <w:rPr>
          <w:rFonts w:hint="eastAsia"/>
        </w:rPr>
        <w:t>пациентов</w:t>
      </w:r>
      <w:r>
        <w:t xml:space="preserve"> </w:t>
      </w:r>
      <w:r>
        <w:rPr>
          <w:rFonts w:hint="eastAsia"/>
        </w:rPr>
        <w:t>с</w:t>
      </w:r>
      <w:r>
        <w:t xml:space="preserve"> </w:t>
      </w:r>
      <w:r>
        <w:rPr>
          <w:rFonts w:hint="eastAsia"/>
        </w:rPr>
        <w:t>криминальным</w:t>
      </w:r>
      <w:r>
        <w:t xml:space="preserve"> </w:t>
      </w:r>
      <w:r>
        <w:rPr>
          <w:rFonts w:hint="eastAsia"/>
        </w:rPr>
        <w:t>анамнезом</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нозологической</w:t>
      </w:r>
      <w:r>
        <w:t xml:space="preserve"> </w:t>
      </w:r>
      <w:r>
        <w:rPr>
          <w:rFonts w:hint="eastAsia"/>
        </w:rPr>
        <w:t>принадлежности</w:t>
      </w:r>
    </w:p>
    <w:p w14:paraId="007D202E" w14:textId="77777777" w:rsidR="0018007C" w:rsidRDefault="0018007C" w:rsidP="0018007C"/>
    <w:p w14:paraId="5B482DEC" w14:textId="77777777" w:rsidR="0018007C" w:rsidRDefault="0018007C" w:rsidP="0018007C">
      <w:r>
        <w:t xml:space="preserve">3.3. </w:t>
      </w:r>
      <w:r>
        <w:rPr>
          <w:rFonts w:hint="eastAsia"/>
        </w:rPr>
        <w:t>Клинико</w:t>
      </w:r>
      <w:r>
        <w:t>-</w:t>
      </w:r>
      <w:r>
        <w:rPr>
          <w:rFonts w:hint="eastAsia"/>
        </w:rPr>
        <w:t>социальные</w:t>
      </w:r>
      <w:r>
        <w:t xml:space="preserve"> </w:t>
      </w:r>
      <w:r>
        <w:rPr>
          <w:rFonts w:hint="eastAsia"/>
        </w:rPr>
        <w:t>и</w:t>
      </w:r>
      <w:r>
        <w:t xml:space="preserve"> </w:t>
      </w:r>
      <w:r>
        <w:rPr>
          <w:rFonts w:hint="eastAsia"/>
        </w:rPr>
        <w:t>психологические</w:t>
      </w:r>
      <w:r>
        <w:t xml:space="preserve"> </w:t>
      </w:r>
      <w:r>
        <w:rPr>
          <w:rFonts w:hint="eastAsia"/>
        </w:rPr>
        <w:t>характеристики</w:t>
      </w:r>
      <w:r>
        <w:t xml:space="preserve"> </w:t>
      </w:r>
      <w:r>
        <w:rPr>
          <w:rFonts w:hint="eastAsia"/>
        </w:rPr>
        <w:t>лиц</w:t>
      </w:r>
      <w:r>
        <w:t xml:space="preserve"> </w:t>
      </w:r>
      <w:r>
        <w:rPr>
          <w:rFonts w:hint="eastAsia"/>
        </w:rPr>
        <w:t>с</w:t>
      </w:r>
      <w:r>
        <w:t xml:space="preserve"> </w:t>
      </w:r>
      <w:r>
        <w:rPr>
          <w:rFonts w:hint="eastAsia"/>
        </w:rPr>
        <w:t>психическими</w:t>
      </w:r>
      <w:r>
        <w:t xml:space="preserve"> </w:t>
      </w:r>
      <w:r>
        <w:rPr>
          <w:rFonts w:hint="eastAsia"/>
        </w:rPr>
        <w:t>расстройствами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уровня</w:t>
      </w:r>
      <w:r>
        <w:t xml:space="preserve"> </w:t>
      </w:r>
      <w:r>
        <w:rPr>
          <w:rFonts w:hint="eastAsia"/>
        </w:rPr>
        <w:t>криминализации</w:t>
      </w:r>
      <w:r>
        <w:t xml:space="preserve"> </w:t>
      </w:r>
      <w:r>
        <w:rPr>
          <w:rFonts w:hint="eastAsia"/>
        </w:rPr>
        <w:t>и</w:t>
      </w:r>
      <w:r>
        <w:t xml:space="preserve"> </w:t>
      </w:r>
      <w:r>
        <w:rPr>
          <w:rFonts w:hint="eastAsia"/>
        </w:rPr>
        <w:t>общественной</w:t>
      </w:r>
      <w:r>
        <w:t xml:space="preserve"> </w:t>
      </w:r>
      <w:r>
        <w:rPr>
          <w:rFonts w:hint="eastAsia"/>
        </w:rPr>
        <w:t>опасности</w:t>
      </w:r>
    </w:p>
    <w:p w14:paraId="7B168CD3" w14:textId="77777777" w:rsidR="0018007C" w:rsidRDefault="0018007C" w:rsidP="0018007C"/>
    <w:p w14:paraId="2B257B02" w14:textId="77777777" w:rsidR="0018007C" w:rsidRDefault="0018007C" w:rsidP="0018007C">
      <w:r>
        <w:t xml:space="preserve">3.4. </w:t>
      </w:r>
      <w:r>
        <w:rPr>
          <w:rFonts w:hint="eastAsia"/>
        </w:rPr>
        <w:t>Защитные</w:t>
      </w:r>
      <w:r>
        <w:t xml:space="preserve"> </w:t>
      </w:r>
      <w:r>
        <w:rPr>
          <w:rFonts w:hint="eastAsia"/>
        </w:rPr>
        <w:t>факторы</w:t>
      </w:r>
      <w:r>
        <w:t xml:space="preserve"> </w:t>
      </w:r>
      <w:r>
        <w:rPr>
          <w:rFonts w:hint="eastAsia"/>
        </w:rPr>
        <w:t>у</w:t>
      </w:r>
      <w:r>
        <w:t xml:space="preserve"> </w:t>
      </w:r>
      <w:r>
        <w:rPr>
          <w:rFonts w:hint="eastAsia"/>
        </w:rPr>
        <w:t>пациентов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и</w:t>
      </w:r>
      <w:r>
        <w:t xml:space="preserve"> </w:t>
      </w:r>
      <w:r>
        <w:rPr>
          <w:rFonts w:hint="eastAsia"/>
        </w:rPr>
        <w:t>кратности</w:t>
      </w:r>
      <w:r>
        <w:t xml:space="preserve"> </w:t>
      </w:r>
      <w:r>
        <w:rPr>
          <w:rFonts w:hint="eastAsia"/>
        </w:rPr>
        <w:t>общественно</w:t>
      </w:r>
      <w:r>
        <w:t xml:space="preserve"> </w:t>
      </w:r>
      <w:r>
        <w:rPr>
          <w:rFonts w:hint="eastAsia"/>
        </w:rPr>
        <w:t>опасных</w:t>
      </w:r>
      <w:r>
        <w:t xml:space="preserve"> </w:t>
      </w:r>
      <w:r>
        <w:rPr>
          <w:rFonts w:hint="eastAsia"/>
        </w:rPr>
        <w:t>действий</w:t>
      </w:r>
      <w:r>
        <w:t xml:space="preserve">, </w:t>
      </w:r>
      <w:r>
        <w:rPr>
          <w:rFonts w:hint="eastAsia"/>
        </w:rPr>
        <w:t>нозологической</w:t>
      </w:r>
      <w:r>
        <w:t xml:space="preserve"> </w:t>
      </w:r>
      <w:r>
        <w:rPr>
          <w:rFonts w:hint="eastAsia"/>
        </w:rPr>
        <w:t>принадлежности</w:t>
      </w:r>
      <w:r>
        <w:t xml:space="preserve">, </w:t>
      </w:r>
      <w:r>
        <w:rPr>
          <w:rFonts w:hint="eastAsia"/>
        </w:rPr>
        <w:t>интервала</w:t>
      </w:r>
      <w:r>
        <w:t xml:space="preserve"> </w:t>
      </w:r>
      <w:r>
        <w:rPr>
          <w:rFonts w:hint="eastAsia"/>
        </w:rPr>
        <w:t>рецидивности</w:t>
      </w:r>
      <w:r>
        <w:t xml:space="preserve"> </w:t>
      </w:r>
      <w:r>
        <w:rPr>
          <w:rFonts w:hint="eastAsia"/>
        </w:rPr>
        <w:t>и</w:t>
      </w:r>
      <w:r>
        <w:t xml:space="preserve"> </w:t>
      </w:r>
      <w:r>
        <w:rPr>
          <w:rFonts w:hint="eastAsia"/>
        </w:rPr>
        <w:t>степени</w:t>
      </w:r>
      <w:r>
        <w:t xml:space="preserve"> </w:t>
      </w:r>
      <w:r>
        <w:rPr>
          <w:rFonts w:hint="eastAsia"/>
        </w:rPr>
        <w:t>общественной</w:t>
      </w:r>
      <w:r>
        <w:t xml:space="preserve"> </w:t>
      </w:r>
      <w:r>
        <w:rPr>
          <w:rFonts w:hint="eastAsia"/>
        </w:rPr>
        <w:t>опасности</w:t>
      </w:r>
    </w:p>
    <w:p w14:paraId="57ECB50C" w14:textId="77777777" w:rsidR="0018007C" w:rsidRDefault="0018007C" w:rsidP="0018007C"/>
    <w:p w14:paraId="2EEA657A" w14:textId="77777777" w:rsidR="0018007C" w:rsidRDefault="0018007C" w:rsidP="0018007C">
      <w:r>
        <w:t xml:space="preserve">3.5. </w:t>
      </w:r>
      <w:r>
        <w:rPr>
          <w:rFonts w:hint="eastAsia"/>
        </w:rPr>
        <w:t>Рекомендации</w:t>
      </w:r>
      <w:r>
        <w:t xml:space="preserve"> </w:t>
      </w:r>
      <w:r>
        <w:rPr>
          <w:rFonts w:hint="eastAsia"/>
        </w:rPr>
        <w:t>по</w:t>
      </w:r>
      <w:r>
        <w:t xml:space="preserve"> </w:t>
      </w:r>
      <w:r>
        <w:rPr>
          <w:rFonts w:hint="eastAsia"/>
        </w:rPr>
        <w:t>учету</w:t>
      </w:r>
      <w:r>
        <w:t xml:space="preserve"> </w:t>
      </w:r>
      <w:r>
        <w:rPr>
          <w:rFonts w:hint="eastAsia"/>
        </w:rPr>
        <w:t>факторов</w:t>
      </w:r>
      <w:r>
        <w:t xml:space="preserve"> </w:t>
      </w:r>
      <w:r>
        <w:rPr>
          <w:rFonts w:hint="eastAsia"/>
        </w:rPr>
        <w:t>риска</w:t>
      </w:r>
      <w:r>
        <w:t xml:space="preserve"> </w:t>
      </w:r>
      <w:r>
        <w:rPr>
          <w:rFonts w:hint="eastAsia"/>
        </w:rPr>
        <w:t>дезадаптации</w:t>
      </w:r>
      <w:r>
        <w:t xml:space="preserve"> </w:t>
      </w:r>
      <w:r>
        <w:rPr>
          <w:rFonts w:hint="eastAsia"/>
        </w:rPr>
        <w:t>и</w:t>
      </w:r>
      <w:r>
        <w:t xml:space="preserve"> </w:t>
      </w:r>
      <w:r>
        <w:rPr>
          <w:rFonts w:hint="eastAsia"/>
        </w:rPr>
        <w:t>защитных</w:t>
      </w:r>
      <w:r>
        <w:t xml:space="preserve"> </w:t>
      </w:r>
      <w:r>
        <w:rPr>
          <w:rFonts w:hint="eastAsia"/>
        </w:rPr>
        <w:t>факторов</w:t>
      </w:r>
    </w:p>
    <w:p w14:paraId="7143C42C" w14:textId="77777777" w:rsidR="0018007C" w:rsidRDefault="0018007C" w:rsidP="0018007C"/>
    <w:p w14:paraId="4FC9B76E" w14:textId="77777777" w:rsidR="0018007C" w:rsidRDefault="0018007C" w:rsidP="0018007C">
      <w:r>
        <w:rPr>
          <w:rFonts w:hint="eastAsia"/>
        </w:rPr>
        <w:t>при</w:t>
      </w:r>
      <w:r>
        <w:t xml:space="preserve"> </w:t>
      </w:r>
      <w:r>
        <w:rPr>
          <w:rFonts w:hint="eastAsia"/>
        </w:rPr>
        <w:t>осуществлении</w:t>
      </w:r>
      <w:r>
        <w:t xml:space="preserve"> </w:t>
      </w:r>
      <w:r>
        <w:rPr>
          <w:rFonts w:hint="eastAsia"/>
        </w:rPr>
        <w:t>судебно</w:t>
      </w:r>
      <w:r>
        <w:t>-</w:t>
      </w:r>
      <w:r>
        <w:rPr>
          <w:rFonts w:hint="eastAsia"/>
        </w:rPr>
        <w:t>психиатрической</w:t>
      </w:r>
      <w:r>
        <w:t xml:space="preserve"> </w:t>
      </w:r>
      <w:r>
        <w:rPr>
          <w:rFonts w:hint="eastAsia"/>
        </w:rPr>
        <w:t>профилактики</w:t>
      </w:r>
    </w:p>
    <w:p w14:paraId="088EE316" w14:textId="77777777" w:rsidR="0018007C" w:rsidRDefault="0018007C" w:rsidP="0018007C"/>
    <w:p w14:paraId="6CAA7A96" w14:textId="77777777" w:rsidR="0018007C" w:rsidRDefault="0018007C" w:rsidP="0018007C">
      <w:r>
        <w:rPr>
          <w:rFonts w:hint="eastAsia"/>
        </w:rPr>
        <w:t>Выводы</w:t>
      </w:r>
      <w:r>
        <w:t xml:space="preserve"> </w:t>
      </w:r>
      <w:r>
        <w:rPr>
          <w:rFonts w:hint="eastAsia"/>
        </w:rPr>
        <w:t>по</w:t>
      </w:r>
      <w:r>
        <w:t xml:space="preserve"> </w:t>
      </w:r>
      <w:r>
        <w:rPr>
          <w:rFonts w:hint="eastAsia"/>
        </w:rPr>
        <w:t>главе</w:t>
      </w:r>
    </w:p>
    <w:p w14:paraId="632DC427" w14:textId="77777777" w:rsidR="0018007C" w:rsidRDefault="0018007C" w:rsidP="0018007C"/>
    <w:p w14:paraId="6DCAE927" w14:textId="77777777" w:rsidR="0018007C" w:rsidRDefault="0018007C" w:rsidP="0018007C">
      <w:r>
        <w:rPr>
          <w:rFonts w:hint="eastAsia"/>
        </w:rPr>
        <w:t>Заключение</w:t>
      </w:r>
    </w:p>
    <w:p w14:paraId="1C5F66F8" w14:textId="77777777" w:rsidR="0018007C" w:rsidRDefault="0018007C" w:rsidP="0018007C"/>
    <w:p w14:paraId="12FDFDDB" w14:textId="77777777" w:rsidR="0018007C" w:rsidRDefault="0018007C" w:rsidP="0018007C">
      <w:r>
        <w:rPr>
          <w:rFonts w:hint="eastAsia"/>
        </w:rPr>
        <w:t>Выводы</w:t>
      </w:r>
    </w:p>
    <w:p w14:paraId="35007228" w14:textId="77777777" w:rsidR="0018007C" w:rsidRDefault="0018007C" w:rsidP="0018007C"/>
    <w:p w14:paraId="6D2839D3" w14:textId="77777777" w:rsidR="0018007C" w:rsidRDefault="0018007C" w:rsidP="0018007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B3F56ED" w14:textId="77777777" w:rsidR="0018007C" w:rsidRDefault="0018007C" w:rsidP="0018007C"/>
    <w:p w14:paraId="07F6A4EF" w14:textId="77777777" w:rsidR="0018007C" w:rsidRDefault="0018007C" w:rsidP="0018007C">
      <w:r>
        <w:rPr>
          <w:rFonts w:hint="eastAsia"/>
        </w:rPr>
        <w:t>Список</w:t>
      </w:r>
      <w:r>
        <w:t xml:space="preserve"> </w:t>
      </w:r>
      <w:r>
        <w:rPr>
          <w:rFonts w:hint="eastAsia"/>
        </w:rPr>
        <w:t>литературы</w:t>
      </w:r>
    </w:p>
    <w:p w14:paraId="1C220858" w14:textId="77777777" w:rsidR="0018007C" w:rsidRDefault="0018007C" w:rsidP="0018007C"/>
    <w:p w14:paraId="60A6CF30" w14:textId="77777777" w:rsidR="0018007C" w:rsidRDefault="0018007C" w:rsidP="0018007C">
      <w:r>
        <w:rPr>
          <w:rFonts w:hint="eastAsia"/>
        </w:rPr>
        <w:t>Список</w:t>
      </w:r>
      <w:r>
        <w:t xml:space="preserve"> </w:t>
      </w:r>
      <w:r>
        <w:rPr>
          <w:rFonts w:hint="eastAsia"/>
        </w:rPr>
        <w:t>иллюстративных</w:t>
      </w:r>
      <w:r>
        <w:t xml:space="preserve"> </w:t>
      </w:r>
      <w:r>
        <w:rPr>
          <w:rFonts w:hint="eastAsia"/>
        </w:rPr>
        <w:t>материалов</w:t>
      </w:r>
    </w:p>
    <w:p w14:paraId="7A675F9E" w14:textId="77777777" w:rsidR="0018007C" w:rsidRDefault="0018007C" w:rsidP="0018007C"/>
    <w:p w14:paraId="6ACC21EA" w14:textId="77777777" w:rsidR="0018007C" w:rsidRDefault="0018007C" w:rsidP="0018007C">
      <w:r>
        <w:rPr>
          <w:rFonts w:hint="eastAsia"/>
        </w:rPr>
        <w:t>Приложение</w:t>
      </w:r>
      <w:r>
        <w:t xml:space="preserve"> </w:t>
      </w:r>
      <w:r>
        <w:rPr>
          <w:rFonts w:hint="eastAsia"/>
        </w:rPr>
        <w:t>А</w:t>
      </w:r>
      <w:r>
        <w:t xml:space="preserve"> </w:t>
      </w:r>
      <w:r>
        <w:rPr>
          <w:rFonts w:hint="eastAsia"/>
        </w:rPr>
        <w:t>Индивидуальная</w:t>
      </w:r>
      <w:r>
        <w:t xml:space="preserve"> </w:t>
      </w:r>
      <w:r>
        <w:rPr>
          <w:rFonts w:hint="eastAsia"/>
        </w:rPr>
        <w:t>карта</w:t>
      </w:r>
      <w:r>
        <w:t xml:space="preserve"> </w:t>
      </w:r>
      <w:r>
        <w:rPr>
          <w:rFonts w:hint="eastAsia"/>
        </w:rPr>
        <w:t>обследования</w:t>
      </w:r>
    </w:p>
    <w:p w14:paraId="343DEF0A" w14:textId="77777777" w:rsidR="0018007C" w:rsidRDefault="0018007C" w:rsidP="0018007C"/>
    <w:p w14:paraId="4708352A" w14:textId="77777777" w:rsidR="0018007C" w:rsidRDefault="0018007C" w:rsidP="0018007C">
      <w:r>
        <w:rPr>
          <w:rFonts w:hint="eastAsia"/>
        </w:rPr>
        <w:t>Приложение</w:t>
      </w:r>
      <w:r>
        <w:t xml:space="preserve"> </w:t>
      </w:r>
      <w:r>
        <w:rPr>
          <w:rFonts w:hint="eastAsia"/>
        </w:rPr>
        <w:t>Б</w:t>
      </w:r>
      <w:r>
        <w:t xml:space="preserve"> </w:t>
      </w:r>
      <w:r>
        <w:rPr>
          <w:rFonts w:hint="eastAsia"/>
        </w:rPr>
        <w:t>Методика</w:t>
      </w:r>
      <w:r>
        <w:t xml:space="preserve"> </w:t>
      </w:r>
      <w:r>
        <w:rPr>
          <w:rFonts w:hint="eastAsia"/>
        </w:rPr>
        <w:t>изучения</w:t>
      </w:r>
      <w:r>
        <w:t xml:space="preserve"> </w:t>
      </w:r>
      <w:r>
        <w:rPr>
          <w:rFonts w:hint="eastAsia"/>
        </w:rPr>
        <w:t>самоконтроля</w:t>
      </w:r>
    </w:p>
    <w:p w14:paraId="20EC60A1" w14:textId="77777777" w:rsidR="0018007C" w:rsidRDefault="0018007C" w:rsidP="0018007C"/>
    <w:p w14:paraId="2743C832" w14:textId="77777777" w:rsidR="0018007C" w:rsidRDefault="0018007C" w:rsidP="0018007C">
      <w:r>
        <w:rPr>
          <w:rFonts w:hint="eastAsia"/>
        </w:rPr>
        <w:t>Приложение</w:t>
      </w:r>
      <w:r>
        <w:t xml:space="preserve"> </w:t>
      </w:r>
      <w:r>
        <w:rPr>
          <w:rFonts w:hint="eastAsia"/>
        </w:rPr>
        <w:t>В</w:t>
      </w:r>
      <w:r>
        <w:t xml:space="preserve"> </w:t>
      </w:r>
      <w:r>
        <w:rPr>
          <w:rFonts w:hint="eastAsia"/>
        </w:rPr>
        <w:t>Опросник</w:t>
      </w:r>
      <w:r>
        <w:t xml:space="preserve"> </w:t>
      </w:r>
      <w:r>
        <w:rPr>
          <w:rFonts w:hint="eastAsia"/>
        </w:rPr>
        <w:t>«</w:t>
      </w:r>
      <w:r>
        <w:rPr>
          <w:rFonts w:hint="eastAsia"/>
        </w:rPr>
        <w:t>Стиль</w:t>
      </w:r>
      <w:r>
        <w:t xml:space="preserve"> </w:t>
      </w:r>
      <w:r>
        <w:rPr>
          <w:rFonts w:hint="eastAsia"/>
        </w:rPr>
        <w:t>саморегуляции</w:t>
      </w:r>
      <w:r>
        <w:t xml:space="preserve"> </w:t>
      </w:r>
      <w:r>
        <w:rPr>
          <w:rFonts w:hint="eastAsia"/>
        </w:rPr>
        <w:t>поведения</w:t>
      </w:r>
      <w:r>
        <w:rPr>
          <w:rFonts w:hint="eastAsia"/>
        </w:rPr>
        <w:t>»</w:t>
      </w:r>
    </w:p>
    <w:p w14:paraId="6E63F97B" w14:textId="77777777" w:rsidR="0018007C" w:rsidRDefault="0018007C" w:rsidP="0018007C"/>
    <w:p w14:paraId="0C66E34A" w14:textId="77777777" w:rsidR="0018007C" w:rsidRDefault="0018007C" w:rsidP="0018007C">
      <w:r>
        <w:rPr>
          <w:rFonts w:hint="eastAsia"/>
        </w:rPr>
        <w:t>Приложение</w:t>
      </w:r>
      <w:r>
        <w:t xml:space="preserve"> </w:t>
      </w:r>
      <w:r>
        <w:rPr>
          <w:rFonts w:hint="eastAsia"/>
        </w:rPr>
        <w:t>Г</w:t>
      </w:r>
      <w:r>
        <w:t xml:space="preserve"> </w:t>
      </w:r>
      <w:r>
        <w:rPr>
          <w:rFonts w:hint="eastAsia"/>
        </w:rPr>
        <w:t>Опросник</w:t>
      </w:r>
      <w:r>
        <w:t xml:space="preserve"> </w:t>
      </w:r>
      <w:r>
        <w:rPr>
          <w:rFonts w:hint="eastAsia"/>
        </w:rPr>
        <w:t>А</w:t>
      </w:r>
      <w:r>
        <w:t>.</w:t>
      </w:r>
      <w:r>
        <w:rPr>
          <w:rFonts w:hint="eastAsia"/>
        </w:rPr>
        <w:t>Басса</w:t>
      </w:r>
      <w:r>
        <w:t xml:space="preserve"> </w:t>
      </w:r>
      <w:r>
        <w:rPr>
          <w:rFonts w:hint="eastAsia"/>
        </w:rPr>
        <w:t>и</w:t>
      </w:r>
      <w:r>
        <w:t xml:space="preserve"> </w:t>
      </w:r>
      <w:r>
        <w:rPr>
          <w:rFonts w:hint="eastAsia"/>
        </w:rPr>
        <w:t>М</w:t>
      </w:r>
      <w:r>
        <w:t>.</w:t>
      </w:r>
      <w:r>
        <w:rPr>
          <w:rFonts w:hint="eastAsia"/>
        </w:rPr>
        <w:t>Пери</w:t>
      </w:r>
      <w:r>
        <w:t>-</w:t>
      </w:r>
      <w:r>
        <w:rPr>
          <w:rFonts w:hint="eastAsia"/>
        </w:rPr>
        <w:t>БРЛр</w:t>
      </w:r>
    </w:p>
    <w:p w14:paraId="622A4E3F" w14:textId="77777777" w:rsidR="0018007C" w:rsidRDefault="0018007C" w:rsidP="0018007C"/>
    <w:p w14:paraId="0C08A1DA" w14:textId="77777777" w:rsidR="0018007C" w:rsidRDefault="0018007C" w:rsidP="0018007C">
      <w:r>
        <w:rPr>
          <w:rFonts w:hint="eastAsia"/>
        </w:rPr>
        <w:t>Приложение</w:t>
      </w:r>
      <w:r>
        <w:t xml:space="preserve"> </w:t>
      </w:r>
      <w:r>
        <w:rPr>
          <w:rFonts w:hint="eastAsia"/>
        </w:rPr>
        <w:t>Д</w:t>
      </w:r>
      <w:r>
        <w:t xml:space="preserve"> </w:t>
      </w:r>
      <w:r>
        <w:rPr>
          <w:rFonts w:hint="eastAsia"/>
        </w:rPr>
        <w:t>Методика</w:t>
      </w:r>
      <w:r>
        <w:t xml:space="preserve"> </w:t>
      </w:r>
      <w:r>
        <w:rPr>
          <w:rFonts w:hint="eastAsia"/>
        </w:rPr>
        <w:t>«</w:t>
      </w:r>
      <w:r>
        <w:rPr>
          <w:rFonts w:hint="eastAsia"/>
        </w:rPr>
        <w:t>Индикатор</w:t>
      </w:r>
      <w:r>
        <w:t xml:space="preserve"> </w:t>
      </w:r>
      <w:r>
        <w:rPr>
          <w:rFonts w:hint="eastAsia"/>
        </w:rPr>
        <w:t>копинг</w:t>
      </w:r>
      <w:r>
        <w:t>-</w:t>
      </w:r>
      <w:r>
        <w:rPr>
          <w:rFonts w:hint="eastAsia"/>
        </w:rPr>
        <w:t>стратегий</w:t>
      </w:r>
      <w:r>
        <w:rPr>
          <w:rFonts w:hint="eastAsia"/>
        </w:rPr>
        <w:t>»</w:t>
      </w:r>
    </w:p>
    <w:p w14:paraId="4235EF4D" w14:textId="77777777" w:rsidR="0018007C" w:rsidRDefault="0018007C" w:rsidP="0018007C"/>
    <w:p w14:paraId="2A2A4546" w14:textId="77777777" w:rsidR="0018007C" w:rsidRDefault="0018007C" w:rsidP="0018007C">
      <w:r>
        <w:rPr>
          <w:rFonts w:hint="eastAsia"/>
        </w:rPr>
        <w:t>Приложение</w:t>
      </w:r>
      <w:r>
        <w:t xml:space="preserve"> </w:t>
      </w:r>
      <w:r>
        <w:rPr>
          <w:rFonts w:hint="eastAsia"/>
        </w:rPr>
        <w:t>Е</w:t>
      </w:r>
      <w:r>
        <w:t xml:space="preserve"> </w:t>
      </w:r>
      <w:r>
        <w:rPr>
          <w:rFonts w:hint="eastAsia"/>
        </w:rPr>
        <w:t>Методика</w:t>
      </w:r>
      <w:r>
        <w:t xml:space="preserve"> </w:t>
      </w:r>
      <w:r>
        <w:rPr>
          <w:rFonts w:hint="eastAsia"/>
        </w:rPr>
        <w:t>«</w:t>
      </w:r>
      <w:r>
        <w:rPr>
          <w:rFonts w:hint="eastAsia"/>
        </w:rPr>
        <w:t>Личностный</w:t>
      </w:r>
      <w:r>
        <w:t xml:space="preserve"> </w:t>
      </w:r>
      <w:r>
        <w:rPr>
          <w:rFonts w:hint="eastAsia"/>
        </w:rPr>
        <w:t>Опросник</w:t>
      </w:r>
      <w:r>
        <w:t xml:space="preserve"> </w:t>
      </w:r>
      <w:r>
        <w:rPr>
          <w:rFonts w:hint="eastAsia"/>
        </w:rPr>
        <w:t>Бехтеревского</w:t>
      </w:r>
      <w:r>
        <w:t xml:space="preserve"> </w:t>
      </w:r>
      <w:r>
        <w:rPr>
          <w:rFonts w:hint="eastAsia"/>
        </w:rPr>
        <w:t>института</w:t>
      </w:r>
      <w:r>
        <w:rPr>
          <w:rFonts w:hint="eastAsia"/>
        </w:rPr>
        <w:t>»</w:t>
      </w:r>
    </w:p>
    <w:p w14:paraId="32B06247" w14:textId="77777777" w:rsidR="0018007C" w:rsidRDefault="0018007C" w:rsidP="0018007C"/>
    <w:p w14:paraId="33B6FB16" w14:textId="77777777" w:rsidR="0018007C" w:rsidRDefault="0018007C" w:rsidP="0018007C">
      <w:r>
        <w:t>(</w:t>
      </w:r>
      <w:r>
        <w:rPr>
          <w:rFonts w:hint="eastAsia"/>
        </w:rPr>
        <w:t>ЛОБИ</w:t>
      </w:r>
      <w:r>
        <w:t>)</w:t>
      </w:r>
    </w:p>
    <w:p w14:paraId="0DCB44CD" w14:textId="77777777" w:rsidR="0018007C" w:rsidRDefault="0018007C" w:rsidP="0018007C"/>
    <w:p w14:paraId="4A1B1CBA" w14:textId="77777777" w:rsidR="0018007C" w:rsidRDefault="0018007C" w:rsidP="0018007C">
      <w:r>
        <w:rPr>
          <w:rFonts w:hint="eastAsia"/>
        </w:rPr>
        <w:t>Приложение</w:t>
      </w:r>
      <w:r>
        <w:t xml:space="preserve"> </w:t>
      </w:r>
      <w:r>
        <w:rPr>
          <w:rFonts w:hint="eastAsia"/>
        </w:rPr>
        <w:t>Ж</w:t>
      </w:r>
      <w:r>
        <w:t xml:space="preserve"> </w:t>
      </w:r>
      <w:r>
        <w:rPr>
          <w:rFonts w:hint="eastAsia"/>
        </w:rPr>
        <w:t>Методика</w:t>
      </w:r>
      <w:r>
        <w:t>-</w:t>
      </w:r>
      <w:r>
        <w:rPr>
          <w:rFonts w:hint="eastAsia"/>
        </w:rPr>
        <w:t>самоотчет</w:t>
      </w:r>
      <w:r>
        <w:t xml:space="preserve"> </w:t>
      </w:r>
      <w:r>
        <w:rPr>
          <w:rFonts w:hint="eastAsia"/>
        </w:rPr>
        <w:t>«</w:t>
      </w:r>
      <w:r>
        <w:rPr>
          <w:rFonts w:hint="eastAsia"/>
        </w:rPr>
        <w:t>Самооценка</w:t>
      </w:r>
      <w:r>
        <w:t xml:space="preserve"> </w:t>
      </w:r>
      <w:r>
        <w:rPr>
          <w:rFonts w:hint="eastAsia"/>
        </w:rPr>
        <w:t>имеющихся</w:t>
      </w:r>
      <w:r>
        <w:t xml:space="preserve"> </w:t>
      </w:r>
      <w:r>
        <w:rPr>
          <w:rFonts w:hint="eastAsia"/>
        </w:rPr>
        <w:t>проблем</w:t>
      </w:r>
      <w:r>
        <w:rPr>
          <w:rFonts w:hint="eastAsia"/>
        </w:rPr>
        <w:t>»</w:t>
      </w:r>
    </w:p>
    <w:p w14:paraId="0D29E483" w14:textId="77777777" w:rsidR="0018007C" w:rsidRDefault="0018007C" w:rsidP="0018007C"/>
    <w:p w14:paraId="1B30405F" w14:textId="77777777" w:rsidR="0018007C" w:rsidRDefault="0018007C" w:rsidP="0018007C">
      <w:r>
        <w:rPr>
          <w:rFonts w:hint="eastAsia"/>
        </w:rPr>
        <w:t>Приложение</w:t>
      </w:r>
      <w:r>
        <w:t xml:space="preserve"> </w:t>
      </w:r>
      <w:r>
        <w:rPr>
          <w:rFonts w:hint="eastAsia"/>
        </w:rPr>
        <w:t>И</w:t>
      </w:r>
      <w:r>
        <w:t xml:space="preserve"> </w:t>
      </w:r>
      <w:r>
        <w:rPr>
          <w:rFonts w:hint="eastAsia"/>
        </w:rPr>
        <w:t>Методика</w:t>
      </w:r>
      <w:r>
        <w:t xml:space="preserve"> </w:t>
      </w:r>
      <w:r>
        <w:rPr>
          <w:rFonts w:hint="eastAsia"/>
        </w:rPr>
        <w:t>«</w:t>
      </w:r>
      <w:r>
        <w:rPr>
          <w:rFonts w:hint="eastAsia"/>
        </w:rPr>
        <w:t>Протективные</w:t>
      </w:r>
      <w:r>
        <w:t xml:space="preserve"> </w:t>
      </w:r>
      <w:r>
        <w:rPr>
          <w:rFonts w:hint="eastAsia"/>
        </w:rPr>
        <w:t>факторы</w:t>
      </w:r>
      <w:r>
        <w:rPr>
          <w:rFonts w:hint="eastAsia"/>
        </w:rPr>
        <w:t>»</w:t>
      </w:r>
    </w:p>
    <w:p w14:paraId="25223AA1" w14:textId="77777777" w:rsidR="0018007C" w:rsidRDefault="0018007C" w:rsidP="0018007C"/>
    <w:p w14:paraId="2D2FFC38" w14:textId="77777777" w:rsidR="0018007C" w:rsidRDefault="0018007C" w:rsidP="0018007C">
      <w:r>
        <w:rPr>
          <w:rFonts w:hint="eastAsia"/>
        </w:rPr>
        <w:t>Приложение</w:t>
      </w:r>
      <w:r>
        <w:t xml:space="preserve"> </w:t>
      </w:r>
      <w:r>
        <w:rPr>
          <w:rFonts w:hint="eastAsia"/>
        </w:rPr>
        <w:t>К</w:t>
      </w:r>
      <w:r>
        <w:t xml:space="preserve"> </w:t>
      </w:r>
      <w:r>
        <w:rPr>
          <w:rFonts w:hint="eastAsia"/>
        </w:rPr>
        <w:t>Однофакторный</w:t>
      </w:r>
      <w:r>
        <w:t xml:space="preserve"> </w:t>
      </w:r>
      <w:r>
        <w:rPr>
          <w:rFonts w:hint="eastAsia"/>
        </w:rPr>
        <w:t>дисперсионный</w:t>
      </w:r>
      <w:r>
        <w:t xml:space="preserve"> </w:t>
      </w:r>
      <w:r>
        <w:rPr>
          <w:rFonts w:hint="eastAsia"/>
        </w:rPr>
        <w:t>анализ</w:t>
      </w:r>
      <w:r>
        <w:t xml:space="preserve"> </w:t>
      </w:r>
      <w:r>
        <w:rPr>
          <w:rFonts w:hint="eastAsia"/>
        </w:rPr>
        <w:t>психологических</w:t>
      </w:r>
      <w:r>
        <w:t xml:space="preserve"> </w:t>
      </w:r>
      <w:r>
        <w:rPr>
          <w:rFonts w:hint="eastAsia"/>
        </w:rPr>
        <w:t>особенностей</w:t>
      </w:r>
      <w:r>
        <w:t xml:space="preserve"> </w:t>
      </w:r>
      <w:r>
        <w:rPr>
          <w:rFonts w:hint="eastAsia"/>
        </w:rPr>
        <w:t>пациентов</w:t>
      </w:r>
      <w:r>
        <w:t xml:space="preserve">, </w:t>
      </w:r>
      <w:r>
        <w:rPr>
          <w:rFonts w:hint="eastAsia"/>
        </w:rPr>
        <w:t>совершавших</w:t>
      </w:r>
      <w:r>
        <w:t xml:space="preserve"> </w:t>
      </w:r>
      <w:r>
        <w:rPr>
          <w:rFonts w:hint="eastAsia"/>
        </w:rPr>
        <w:t>ООД</w:t>
      </w:r>
      <w:r>
        <w:t xml:space="preserve">, </w:t>
      </w:r>
      <w:r>
        <w:rPr>
          <w:rFonts w:hint="eastAsia"/>
        </w:rPr>
        <w:t>по</w:t>
      </w:r>
      <w:r>
        <w:t xml:space="preserve"> </w:t>
      </w:r>
      <w:r>
        <w:rPr>
          <w:rFonts w:hint="eastAsia"/>
        </w:rPr>
        <w:t>переменной</w:t>
      </w:r>
      <w:r>
        <w:t xml:space="preserve"> </w:t>
      </w:r>
      <w:r>
        <w:rPr>
          <w:rFonts w:hint="eastAsia"/>
        </w:rPr>
        <w:t>«</w:t>
      </w:r>
      <w:r>
        <w:rPr>
          <w:rFonts w:hint="eastAsia"/>
        </w:rPr>
        <w:t>кратность</w:t>
      </w:r>
      <w:r>
        <w:t xml:space="preserve"> </w:t>
      </w:r>
      <w:r>
        <w:rPr>
          <w:rFonts w:hint="eastAsia"/>
        </w:rPr>
        <w:t>ООД</w:t>
      </w:r>
      <w:r>
        <w:rPr>
          <w:rFonts w:hint="eastAsia"/>
        </w:rPr>
        <w:t>»</w:t>
      </w:r>
      <w:r>
        <w:t xml:space="preserve"> 180 </w:t>
      </w:r>
      <w:r>
        <w:rPr>
          <w:rFonts w:hint="eastAsia"/>
        </w:rPr>
        <w:t>Приложение</w:t>
      </w:r>
      <w:r>
        <w:t xml:space="preserve"> </w:t>
      </w:r>
      <w:r>
        <w:rPr>
          <w:rFonts w:hint="eastAsia"/>
        </w:rPr>
        <w:t>Л</w:t>
      </w:r>
      <w:r>
        <w:t xml:space="preserve"> </w:t>
      </w:r>
      <w:r>
        <w:rPr>
          <w:rFonts w:hint="eastAsia"/>
        </w:rPr>
        <w:t>Нормированные</w:t>
      </w:r>
      <w:r>
        <w:t xml:space="preserve"> </w:t>
      </w:r>
      <w:r>
        <w:rPr>
          <w:rFonts w:hint="eastAsia"/>
        </w:rPr>
        <w:t>коэффициенты</w:t>
      </w:r>
      <w:r>
        <w:t xml:space="preserve"> </w:t>
      </w:r>
      <w:r>
        <w:rPr>
          <w:rFonts w:hint="eastAsia"/>
        </w:rPr>
        <w:t>канонической</w:t>
      </w:r>
      <w:r>
        <w:t xml:space="preserve"> </w:t>
      </w:r>
      <w:r>
        <w:rPr>
          <w:rFonts w:hint="eastAsia"/>
        </w:rPr>
        <w:t>дискриминантной</w:t>
      </w:r>
    </w:p>
    <w:p w14:paraId="24EBBFFF" w14:textId="77777777" w:rsidR="0018007C" w:rsidRDefault="0018007C" w:rsidP="0018007C"/>
    <w:p w14:paraId="03315057" w14:textId="77777777" w:rsidR="0018007C" w:rsidRDefault="0018007C" w:rsidP="0018007C">
      <w:r>
        <w:rPr>
          <w:rFonts w:hint="eastAsia"/>
        </w:rPr>
        <w:t>функции</w:t>
      </w:r>
      <w:r>
        <w:t xml:space="preserve"> </w:t>
      </w:r>
      <w:r>
        <w:rPr>
          <w:rFonts w:hint="eastAsia"/>
        </w:rPr>
        <w:t>по</w:t>
      </w:r>
      <w:r>
        <w:t xml:space="preserve"> </w:t>
      </w:r>
      <w:r>
        <w:rPr>
          <w:rFonts w:hint="eastAsia"/>
        </w:rPr>
        <w:t>переменной</w:t>
      </w:r>
      <w:r>
        <w:t xml:space="preserve"> </w:t>
      </w:r>
      <w:r>
        <w:rPr>
          <w:rFonts w:hint="eastAsia"/>
        </w:rPr>
        <w:t>«</w:t>
      </w:r>
      <w:r>
        <w:rPr>
          <w:rFonts w:hint="eastAsia"/>
        </w:rPr>
        <w:t>группа</w:t>
      </w:r>
      <w:r>
        <w:t xml:space="preserve"> </w:t>
      </w:r>
      <w:r>
        <w:rPr>
          <w:rFonts w:hint="eastAsia"/>
        </w:rPr>
        <w:t>АДН</w:t>
      </w:r>
      <w:r>
        <w:rPr>
          <w:rFonts w:hint="eastAsia"/>
        </w:rPr>
        <w:t>»</w:t>
      </w:r>
    </w:p>
    <w:p w14:paraId="15E3BDA6" w14:textId="77777777" w:rsidR="0018007C" w:rsidRDefault="0018007C" w:rsidP="0018007C"/>
    <w:p w14:paraId="5CEF4AF1" w14:textId="77777777" w:rsidR="0018007C" w:rsidRDefault="0018007C" w:rsidP="0018007C">
      <w:r>
        <w:rPr>
          <w:rFonts w:hint="eastAsia"/>
        </w:rPr>
        <w:t>Приложение</w:t>
      </w:r>
      <w:r>
        <w:t xml:space="preserve"> </w:t>
      </w:r>
      <w:r>
        <w:rPr>
          <w:rFonts w:hint="eastAsia"/>
        </w:rPr>
        <w:t>М</w:t>
      </w:r>
      <w:r>
        <w:t xml:space="preserve"> </w:t>
      </w:r>
      <w:r>
        <w:rPr>
          <w:rFonts w:hint="eastAsia"/>
        </w:rPr>
        <w:t>Нормированные</w:t>
      </w:r>
      <w:r>
        <w:t xml:space="preserve"> </w:t>
      </w:r>
      <w:r>
        <w:rPr>
          <w:rFonts w:hint="eastAsia"/>
        </w:rPr>
        <w:t>коэффициенты</w:t>
      </w:r>
      <w:r>
        <w:t xml:space="preserve"> </w:t>
      </w:r>
      <w:r>
        <w:rPr>
          <w:rFonts w:hint="eastAsia"/>
        </w:rPr>
        <w:t>канонической</w:t>
      </w:r>
      <w:r>
        <w:t xml:space="preserve"> </w:t>
      </w:r>
      <w:r>
        <w:rPr>
          <w:rFonts w:hint="eastAsia"/>
        </w:rPr>
        <w:t>дискриминантной</w:t>
      </w:r>
    </w:p>
    <w:p w14:paraId="631AF4E3" w14:textId="77777777" w:rsidR="0018007C" w:rsidRDefault="0018007C" w:rsidP="0018007C"/>
    <w:p w14:paraId="1C31938A" w14:textId="77777777" w:rsidR="0018007C" w:rsidRDefault="0018007C" w:rsidP="0018007C">
      <w:r>
        <w:rPr>
          <w:rFonts w:hint="eastAsia"/>
        </w:rPr>
        <w:t>функции</w:t>
      </w:r>
      <w:r>
        <w:t xml:space="preserve"> </w:t>
      </w:r>
      <w:r>
        <w:rPr>
          <w:rFonts w:hint="eastAsia"/>
        </w:rPr>
        <w:t>по</w:t>
      </w:r>
      <w:r>
        <w:t xml:space="preserve"> </w:t>
      </w:r>
      <w:r>
        <w:rPr>
          <w:rFonts w:hint="eastAsia"/>
        </w:rPr>
        <w:t>переменной</w:t>
      </w:r>
      <w:r>
        <w:t xml:space="preserve"> </w:t>
      </w:r>
      <w:r>
        <w:rPr>
          <w:rFonts w:hint="eastAsia"/>
        </w:rPr>
        <w:t>«</w:t>
      </w:r>
      <w:r>
        <w:rPr>
          <w:rFonts w:hint="eastAsia"/>
        </w:rPr>
        <w:t>группа</w:t>
      </w:r>
      <w:r>
        <w:t xml:space="preserve"> </w:t>
      </w:r>
      <w:r>
        <w:rPr>
          <w:rFonts w:hint="eastAsia"/>
        </w:rPr>
        <w:t>АПНЛ</w:t>
      </w:r>
      <w:r>
        <w:rPr>
          <w:rFonts w:hint="eastAsia"/>
        </w:rPr>
        <w:t>»</w:t>
      </w:r>
    </w:p>
    <w:p w14:paraId="34F5DE44" w14:textId="77777777" w:rsidR="0018007C" w:rsidRDefault="0018007C" w:rsidP="0018007C"/>
    <w:p w14:paraId="575C94F8" w14:textId="77777777" w:rsidR="0018007C" w:rsidRDefault="0018007C" w:rsidP="0018007C">
      <w:r>
        <w:rPr>
          <w:rFonts w:hint="eastAsia"/>
        </w:rPr>
        <w:t>Приложение</w:t>
      </w:r>
      <w:r>
        <w:t xml:space="preserve"> </w:t>
      </w:r>
      <w:r>
        <w:rPr>
          <w:rFonts w:hint="eastAsia"/>
        </w:rPr>
        <w:t>Н</w:t>
      </w:r>
      <w:r>
        <w:t xml:space="preserve"> </w:t>
      </w:r>
      <w:r>
        <w:rPr>
          <w:rFonts w:hint="eastAsia"/>
        </w:rPr>
        <w:t>Нормированные</w:t>
      </w:r>
      <w:r>
        <w:t xml:space="preserve"> </w:t>
      </w:r>
      <w:r>
        <w:rPr>
          <w:rFonts w:hint="eastAsia"/>
        </w:rPr>
        <w:t>коэффициенты</w:t>
      </w:r>
      <w:r>
        <w:t xml:space="preserve"> </w:t>
      </w:r>
      <w:r>
        <w:rPr>
          <w:rFonts w:hint="eastAsia"/>
        </w:rPr>
        <w:t>канонической</w:t>
      </w:r>
      <w:r>
        <w:t xml:space="preserve"> </w:t>
      </w:r>
      <w:r>
        <w:rPr>
          <w:rFonts w:hint="eastAsia"/>
        </w:rPr>
        <w:t>дискриминантной</w:t>
      </w:r>
    </w:p>
    <w:p w14:paraId="15CBC5C3" w14:textId="77777777" w:rsidR="0018007C" w:rsidRDefault="0018007C" w:rsidP="0018007C"/>
    <w:p w14:paraId="456E913F" w14:textId="77777777" w:rsidR="0018007C" w:rsidRDefault="0018007C" w:rsidP="0018007C">
      <w:r>
        <w:rPr>
          <w:rFonts w:hint="eastAsia"/>
        </w:rPr>
        <w:t>функции</w:t>
      </w:r>
      <w:r>
        <w:t xml:space="preserve"> </w:t>
      </w:r>
      <w:r>
        <w:rPr>
          <w:rFonts w:hint="eastAsia"/>
        </w:rPr>
        <w:t>по</w:t>
      </w:r>
      <w:r>
        <w:t xml:space="preserve"> </w:t>
      </w:r>
      <w:r>
        <w:rPr>
          <w:rFonts w:hint="eastAsia"/>
        </w:rPr>
        <w:t>переменной</w:t>
      </w:r>
      <w:r>
        <w:t xml:space="preserve"> </w:t>
      </w:r>
      <w:r>
        <w:rPr>
          <w:rFonts w:hint="eastAsia"/>
        </w:rPr>
        <w:t>«</w:t>
      </w:r>
      <w:r>
        <w:rPr>
          <w:rFonts w:hint="eastAsia"/>
        </w:rPr>
        <w:t>группа</w:t>
      </w:r>
      <w:r>
        <w:t xml:space="preserve"> </w:t>
      </w:r>
      <w:r>
        <w:rPr>
          <w:rFonts w:hint="eastAsia"/>
        </w:rPr>
        <w:t>ПЛ</w:t>
      </w:r>
      <w:r>
        <w:rPr>
          <w:rFonts w:hint="eastAsia"/>
        </w:rPr>
        <w:t>»</w:t>
      </w:r>
    </w:p>
    <w:p w14:paraId="3DC6FBB3" w14:textId="77777777" w:rsidR="0018007C" w:rsidRDefault="0018007C" w:rsidP="0018007C"/>
    <w:p w14:paraId="15B2C564" w14:textId="77777777" w:rsidR="0018007C" w:rsidRDefault="0018007C" w:rsidP="0018007C">
      <w:r>
        <w:rPr>
          <w:rFonts w:hint="eastAsia"/>
        </w:rPr>
        <w:t>Приложение</w:t>
      </w:r>
      <w:r>
        <w:t xml:space="preserve"> </w:t>
      </w:r>
      <w:r>
        <w:rPr>
          <w:rFonts w:hint="eastAsia"/>
        </w:rPr>
        <w:t>О</w:t>
      </w:r>
      <w:r>
        <w:t xml:space="preserve"> </w:t>
      </w:r>
      <w:r>
        <w:rPr>
          <w:rFonts w:hint="eastAsia"/>
        </w:rPr>
        <w:t>Однофакторный</w:t>
      </w:r>
      <w:r>
        <w:t xml:space="preserve"> </w:t>
      </w:r>
      <w:r>
        <w:rPr>
          <w:rFonts w:hint="eastAsia"/>
        </w:rPr>
        <w:t>дисперсионный</w:t>
      </w:r>
      <w:r>
        <w:t xml:space="preserve"> </w:t>
      </w:r>
      <w:r>
        <w:rPr>
          <w:rFonts w:hint="eastAsia"/>
        </w:rPr>
        <w:t>анализ</w:t>
      </w:r>
      <w:r>
        <w:t xml:space="preserve"> </w:t>
      </w:r>
      <w:r>
        <w:rPr>
          <w:rFonts w:hint="eastAsia"/>
        </w:rPr>
        <w:t>психологических</w:t>
      </w:r>
      <w:r>
        <w:t xml:space="preserve"> </w:t>
      </w:r>
      <w:r>
        <w:rPr>
          <w:rFonts w:hint="eastAsia"/>
        </w:rPr>
        <w:t>особенностей</w:t>
      </w:r>
      <w:r>
        <w:t xml:space="preserve"> </w:t>
      </w:r>
      <w:r>
        <w:rPr>
          <w:rFonts w:hint="eastAsia"/>
        </w:rPr>
        <w:t>пациентов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степени</w:t>
      </w:r>
      <w:r>
        <w:t xml:space="preserve"> </w:t>
      </w:r>
      <w:r>
        <w:rPr>
          <w:rFonts w:hint="eastAsia"/>
        </w:rPr>
        <w:t>общественной</w:t>
      </w:r>
      <w:r>
        <w:t xml:space="preserve"> </w:t>
      </w:r>
      <w:r>
        <w:rPr>
          <w:rFonts w:hint="eastAsia"/>
        </w:rPr>
        <w:t>опасности</w:t>
      </w:r>
    </w:p>
    <w:p w14:paraId="064B4C1F" w14:textId="77777777" w:rsidR="0018007C" w:rsidRDefault="0018007C" w:rsidP="0018007C"/>
    <w:p w14:paraId="11B3FCFC" w14:textId="77777777" w:rsidR="0018007C" w:rsidRDefault="0018007C" w:rsidP="0018007C">
      <w:r>
        <w:rPr>
          <w:rFonts w:hint="eastAsia"/>
        </w:rPr>
        <w:t>Приложение</w:t>
      </w:r>
      <w:r>
        <w:t xml:space="preserve"> </w:t>
      </w:r>
      <w:r>
        <w:rPr>
          <w:rFonts w:hint="eastAsia"/>
        </w:rPr>
        <w:t>П</w:t>
      </w:r>
      <w:r>
        <w:t xml:space="preserve"> </w:t>
      </w:r>
      <w:r>
        <w:rPr>
          <w:rFonts w:hint="eastAsia"/>
        </w:rPr>
        <w:t>Множественный</w:t>
      </w:r>
      <w:r>
        <w:t xml:space="preserve"> </w:t>
      </w:r>
      <w:r>
        <w:rPr>
          <w:rFonts w:hint="eastAsia"/>
        </w:rPr>
        <w:t>регрессионный</w:t>
      </w:r>
      <w:r>
        <w:t xml:space="preserve"> </w:t>
      </w:r>
      <w:r>
        <w:rPr>
          <w:rFonts w:hint="eastAsia"/>
        </w:rPr>
        <w:t>анализ</w:t>
      </w:r>
      <w:r>
        <w:t xml:space="preserve"> </w:t>
      </w:r>
      <w:r>
        <w:rPr>
          <w:rFonts w:hint="eastAsia"/>
        </w:rPr>
        <w:t>психологических</w:t>
      </w:r>
    </w:p>
    <w:p w14:paraId="40FCFA1B" w14:textId="77777777" w:rsidR="0018007C" w:rsidRDefault="0018007C" w:rsidP="0018007C"/>
    <w:p w14:paraId="4413BE3E" w14:textId="77777777" w:rsidR="0018007C" w:rsidRDefault="0018007C" w:rsidP="0018007C">
      <w:r>
        <w:rPr>
          <w:rFonts w:hint="eastAsia"/>
        </w:rPr>
        <w:t>особенностей</w:t>
      </w:r>
      <w:r>
        <w:t xml:space="preserve"> </w:t>
      </w:r>
      <w:r>
        <w:rPr>
          <w:rFonts w:hint="eastAsia"/>
        </w:rPr>
        <w:t>пациентов</w:t>
      </w:r>
      <w:r>
        <w:t xml:space="preserve"> </w:t>
      </w:r>
      <w:r>
        <w:rPr>
          <w:rFonts w:hint="eastAsia"/>
        </w:rPr>
        <w:t>по</w:t>
      </w:r>
      <w:r>
        <w:t xml:space="preserve"> </w:t>
      </w:r>
      <w:r>
        <w:rPr>
          <w:rFonts w:hint="eastAsia"/>
        </w:rPr>
        <w:t>степени</w:t>
      </w:r>
      <w:r>
        <w:t xml:space="preserve"> </w:t>
      </w:r>
      <w:r>
        <w:rPr>
          <w:rFonts w:hint="eastAsia"/>
        </w:rPr>
        <w:t>общественной</w:t>
      </w:r>
      <w:r>
        <w:t xml:space="preserve"> </w:t>
      </w:r>
      <w:r>
        <w:rPr>
          <w:rFonts w:hint="eastAsia"/>
        </w:rPr>
        <w:t>опасности</w:t>
      </w:r>
    </w:p>
    <w:p w14:paraId="44762199" w14:textId="77777777" w:rsidR="0018007C" w:rsidRDefault="0018007C" w:rsidP="0018007C"/>
    <w:p w14:paraId="02F3B298" w14:textId="77777777" w:rsidR="0018007C" w:rsidRDefault="0018007C" w:rsidP="0018007C">
      <w:r>
        <w:rPr>
          <w:rFonts w:hint="eastAsia"/>
        </w:rPr>
        <w:t>Приложение</w:t>
      </w:r>
      <w:r>
        <w:t xml:space="preserve"> </w:t>
      </w:r>
      <w:r>
        <w:rPr>
          <w:rFonts w:hint="eastAsia"/>
        </w:rPr>
        <w:t>Р</w:t>
      </w:r>
      <w:r>
        <w:t xml:space="preserve"> </w:t>
      </w:r>
      <w:r>
        <w:rPr>
          <w:rFonts w:hint="eastAsia"/>
        </w:rPr>
        <w:t>Модель</w:t>
      </w:r>
      <w:r>
        <w:t>-</w:t>
      </w:r>
      <w:r>
        <w:rPr>
          <w:rFonts w:hint="eastAsia"/>
        </w:rPr>
        <w:t>классификация</w:t>
      </w:r>
      <w:r>
        <w:t xml:space="preserve"> </w:t>
      </w:r>
      <w:r>
        <w:rPr>
          <w:rFonts w:hint="eastAsia"/>
        </w:rPr>
        <w:t>защитных</w:t>
      </w:r>
      <w:r>
        <w:t xml:space="preserve"> </w:t>
      </w:r>
      <w:r>
        <w:rPr>
          <w:rFonts w:hint="eastAsia"/>
        </w:rPr>
        <w:t>факторов</w:t>
      </w:r>
      <w:r>
        <w:t xml:space="preserve"> </w:t>
      </w:r>
      <w:r>
        <w:rPr>
          <w:rFonts w:hint="eastAsia"/>
        </w:rPr>
        <w:t>у</w:t>
      </w:r>
      <w:r>
        <w:t xml:space="preserve"> </w:t>
      </w:r>
      <w:r>
        <w:rPr>
          <w:rFonts w:hint="eastAsia"/>
        </w:rPr>
        <w:t>пациентов</w:t>
      </w:r>
      <w:r>
        <w:t>,</w:t>
      </w:r>
    </w:p>
    <w:p w14:paraId="5A1713AF" w14:textId="77777777" w:rsidR="0018007C" w:rsidRDefault="0018007C" w:rsidP="0018007C"/>
    <w:p w14:paraId="425B0FB2" w14:textId="77777777" w:rsidR="0018007C" w:rsidRDefault="0018007C" w:rsidP="0018007C">
      <w:r>
        <w:rPr>
          <w:rFonts w:hint="eastAsia"/>
        </w:rPr>
        <w:t>совершивших</w:t>
      </w:r>
      <w:r>
        <w:t xml:space="preserve"> </w:t>
      </w:r>
      <w:r>
        <w:rPr>
          <w:rFonts w:hint="eastAsia"/>
        </w:rPr>
        <w:t>ООД</w:t>
      </w:r>
      <w:r>
        <w:t xml:space="preserve">, </w:t>
      </w:r>
      <w:r>
        <w:rPr>
          <w:rFonts w:hint="eastAsia"/>
        </w:rPr>
        <w:t>и</w:t>
      </w:r>
      <w:r>
        <w:t xml:space="preserve"> ROC-</w:t>
      </w:r>
      <w:r>
        <w:rPr>
          <w:rFonts w:hint="eastAsia"/>
        </w:rPr>
        <w:t>кривая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нозологии</w:t>
      </w:r>
    </w:p>
    <w:p w14:paraId="3A75F874" w14:textId="77777777" w:rsidR="0018007C" w:rsidRDefault="0018007C" w:rsidP="0018007C"/>
    <w:p w14:paraId="5AC95D58" w14:textId="77777777" w:rsidR="0018007C" w:rsidRDefault="0018007C" w:rsidP="0018007C">
      <w:r>
        <w:rPr>
          <w:rFonts w:hint="eastAsia"/>
        </w:rPr>
        <w:lastRenderedPageBreak/>
        <w:t>Приложение</w:t>
      </w:r>
      <w:r>
        <w:t xml:space="preserve"> </w:t>
      </w:r>
      <w:r>
        <w:rPr>
          <w:rFonts w:hint="eastAsia"/>
        </w:rPr>
        <w:t>С</w:t>
      </w:r>
      <w:r>
        <w:t xml:space="preserve"> </w:t>
      </w:r>
      <w:r>
        <w:rPr>
          <w:rFonts w:hint="eastAsia"/>
        </w:rPr>
        <w:t>Значимые</w:t>
      </w:r>
      <w:r>
        <w:t xml:space="preserve"> </w:t>
      </w:r>
      <w:r>
        <w:rPr>
          <w:rFonts w:hint="eastAsia"/>
        </w:rPr>
        <w:t>различия</w:t>
      </w:r>
      <w:r>
        <w:t xml:space="preserve"> </w:t>
      </w:r>
      <w:r>
        <w:rPr>
          <w:rFonts w:hint="eastAsia"/>
        </w:rPr>
        <w:t>распределения</w:t>
      </w:r>
      <w:r>
        <w:t xml:space="preserve"> </w:t>
      </w:r>
      <w:r>
        <w:rPr>
          <w:rFonts w:hint="eastAsia"/>
        </w:rPr>
        <w:t>защитных</w:t>
      </w:r>
      <w:r>
        <w:t xml:space="preserve"> </w:t>
      </w:r>
      <w:r>
        <w:rPr>
          <w:rFonts w:hint="eastAsia"/>
        </w:rPr>
        <w:t>факторов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степени</w:t>
      </w:r>
      <w:r>
        <w:t xml:space="preserve"> </w:t>
      </w:r>
      <w:r>
        <w:rPr>
          <w:rFonts w:hint="eastAsia"/>
        </w:rPr>
        <w:t>общественной</w:t>
      </w:r>
      <w:r>
        <w:t xml:space="preserve"> </w:t>
      </w:r>
      <w:r>
        <w:rPr>
          <w:rFonts w:hint="eastAsia"/>
        </w:rPr>
        <w:t>опасности</w:t>
      </w:r>
      <w:r>
        <w:t xml:space="preserve"> (</w:t>
      </w:r>
      <w:r>
        <w:rPr>
          <w:rFonts w:hint="eastAsia"/>
        </w:rPr>
        <w:t>критерий</w:t>
      </w:r>
      <w:r>
        <w:t xml:space="preserve"> </w:t>
      </w:r>
      <w:r>
        <w:rPr>
          <w:rFonts w:hint="eastAsia"/>
        </w:rPr>
        <w:t>Краскела</w:t>
      </w:r>
      <w:r>
        <w:t>-</w:t>
      </w:r>
      <w:r>
        <w:rPr>
          <w:rFonts w:hint="eastAsia"/>
        </w:rPr>
        <w:t>Уоллиса</w:t>
      </w:r>
      <w:r>
        <w:t xml:space="preserve">)188 </w:t>
      </w:r>
      <w:r>
        <w:rPr>
          <w:rFonts w:hint="eastAsia"/>
        </w:rPr>
        <w:t>Приложение</w:t>
      </w:r>
      <w:r>
        <w:t xml:space="preserve"> </w:t>
      </w:r>
      <w:r>
        <w:rPr>
          <w:rFonts w:hint="eastAsia"/>
        </w:rPr>
        <w:t>Т</w:t>
      </w:r>
      <w:r>
        <w:t xml:space="preserve"> </w:t>
      </w:r>
      <w:r>
        <w:rPr>
          <w:rFonts w:hint="eastAsia"/>
        </w:rPr>
        <w:t>Модели</w:t>
      </w:r>
      <w:r>
        <w:t>-</w:t>
      </w:r>
      <w:r>
        <w:rPr>
          <w:rFonts w:hint="eastAsia"/>
        </w:rPr>
        <w:t>классификации</w:t>
      </w:r>
      <w:r>
        <w:t xml:space="preserve"> </w:t>
      </w:r>
      <w:r>
        <w:rPr>
          <w:rFonts w:hint="eastAsia"/>
        </w:rPr>
        <w:t>защитных</w:t>
      </w:r>
      <w:r>
        <w:t xml:space="preserve"> </w:t>
      </w:r>
      <w:r>
        <w:rPr>
          <w:rFonts w:hint="eastAsia"/>
        </w:rPr>
        <w:t>факторов</w:t>
      </w:r>
      <w:r>
        <w:t xml:space="preserve"> </w:t>
      </w:r>
      <w:r>
        <w:rPr>
          <w:rFonts w:hint="eastAsia"/>
        </w:rPr>
        <w:t>в</w:t>
      </w:r>
      <w:r>
        <w:t xml:space="preserve"> </w:t>
      </w:r>
      <w:r>
        <w:rPr>
          <w:rFonts w:hint="eastAsia"/>
        </w:rPr>
        <w:t>группах</w:t>
      </w:r>
      <w:r>
        <w:t xml:space="preserve"> </w:t>
      </w:r>
      <w:r>
        <w:rPr>
          <w:rFonts w:hint="eastAsia"/>
        </w:rPr>
        <w:t>лиц</w:t>
      </w:r>
      <w:r>
        <w:t xml:space="preserve"> </w:t>
      </w:r>
      <w:r>
        <w:rPr>
          <w:rFonts w:hint="eastAsia"/>
        </w:rPr>
        <w:t>с</w:t>
      </w:r>
    </w:p>
    <w:p w14:paraId="7A0EE5B0" w14:textId="77777777" w:rsidR="0018007C" w:rsidRDefault="0018007C" w:rsidP="0018007C"/>
    <w:p w14:paraId="288E8048" w14:textId="77777777" w:rsidR="0018007C" w:rsidRDefault="0018007C" w:rsidP="0018007C">
      <w:r>
        <w:rPr>
          <w:rFonts w:hint="eastAsia"/>
        </w:rPr>
        <w:t>различной</w:t>
      </w:r>
      <w:r>
        <w:t xml:space="preserve"> </w:t>
      </w:r>
      <w:r>
        <w:rPr>
          <w:rFonts w:hint="eastAsia"/>
        </w:rPr>
        <w:t>степенью</w:t>
      </w:r>
      <w:r>
        <w:t xml:space="preserve"> </w:t>
      </w:r>
      <w:r>
        <w:rPr>
          <w:rFonts w:hint="eastAsia"/>
        </w:rPr>
        <w:t>общественной</w:t>
      </w:r>
      <w:r>
        <w:t xml:space="preserve"> </w:t>
      </w:r>
      <w:r>
        <w:rPr>
          <w:rFonts w:hint="eastAsia"/>
        </w:rPr>
        <w:t>опасности</w:t>
      </w:r>
    </w:p>
    <w:p w14:paraId="7DDC20FF" w14:textId="77777777" w:rsidR="0018007C" w:rsidRDefault="0018007C" w:rsidP="0018007C"/>
    <w:p w14:paraId="1E46C95A" w14:textId="00EAC47C" w:rsidR="0018007C" w:rsidRPr="0018007C" w:rsidRDefault="0018007C" w:rsidP="0018007C">
      <w:r>
        <w:rPr>
          <w:rFonts w:hint="eastAsia"/>
        </w:rPr>
        <w:t>Приложение</w:t>
      </w:r>
      <w:r>
        <w:t xml:space="preserve"> </w:t>
      </w:r>
      <w:r>
        <w:rPr>
          <w:rFonts w:hint="eastAsia"/>
        </w:rPr>
        <w:t>У</w:t>
      </w:r>
      <w:r>
        <w:t xml:space="preserve"> ROC-</w:t>
      </w:r>
      <w:r>
        <w:rPr>
          <w:rFonts w:hint="eastAsia"/>
        </w:rPr>
        <w:t>кривые</w:t>
      </w:r>
      <w:r>
        <w:t xml:space="preserve">, </w:t>
      </w:r>
      <w:r>
        <w:rPr>
          <w:rFonts w:hint="eastAsia"/>
        </w:rPr>
        <w:t>отображающие</w:t>
      </w:r>
      <w:r>
        <w:t xml:space="preserve"> </w:t>
      </w:r>
      <w:r>
        <w:rPr>
          <w:rFonts w:hint="eastAsia"/>
        </w:rPr>
        <w:t>качество</w:t>
      </w:r>
      <w:r>
        <w:t xml:space="preserve"> </w:t>
      </w:r>
      <w:r>
        <w:rPr>
          <w:rFonts w:hint="eastAsia"/>
        </w:rPr>
        <w:t>построенных</w:t>
      </w:r>
      <w:r>
        <w:t xml:space="preserve"> </w:t>
      </w:r>
      <w:r>
        <w:rPr>
          <w:rFonts w:hint="eastAsia"/>
        </w:rPr>
        <w:t>деревьев</w:t>
      </w:r>
      <w:r>
        <w:t xml:space="preserve"> </w:t>
      </w:r>
      <w:r>
        <w:rPr>
          <w:rFonts w:hint="eastAsia"/>
        </w:rPr>
        <w:t>решений</w:t>
      </w:r>
      <w:r>
        <w:t xml:space="preserve"> </w:t>
      </w:r>
      <w:r>
        <w:rPr>
          <w:rFonts w:hint="eastAsia"/>
        </w:rPr>
        <w:t>для</w:t>
      </w:r>
      <w:r>
        <w:t xml:space="preserve"> </w:t>
      </w:r>
      <w:r>
        <w:rPr>
          <w:rFonts w:hint="eastAsia"/>
        </w:rPr>
        <w:t>лиц</w:t>
      </w:r>
      <w:r>
        <w:t xml:space="preserve"> </w:t>
      </w:r>
      <w:r>
        <w:rPr>
          <w:rFonts w:hint="eastAsia"/>
        </w:rPr>
        <w:t>с</w:t>
      </w:r>
      <w:r>
        <w:t xml:space="preserve"> </w:t>
      </w:r>
      <w:r>
        <w:rPr>
          <w:rFonts w:hint="eastAsia"/>
        </w:rPr>
        <w:t>различной</w:t>
      </w:r>
      <w:r>
        <w:t xml:space="preserve"> </w:t>
      </w:r>
      <w:r>
        <w:rPr>
          <w:rFonts w:hint="eastAsia"/>
        </w:rPr>
        <w:t>степенью</w:t>
      </w:r>
      <w:r>
        <w:t xml:space="preserve"> </w:t>
      </w:r>
      <w:r>
        <w:rPr>
          <w:rFonts w:hint="eastAsia"/>
        </w:rPr>
        <w:t>общественной</w:t>
      </w:r>
      <w:r>
        <w:t xml:space="preserve"> </w:t>
      </w:r>
      <w:r>
        <w:rPr>
          <w:rFonts w:hint="eastAsia"/>
        </w:rPr>
        <w:t>опасности</w:t>
      </w:r>
    </w:p>
    <w:sectPr w:rsidR="0018007C" w:rsidRPr="0018007C" w:rsidSect="00C24E7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F844" w14:textId="77777777" w:rsidR="00C24E78" w:rsidRDefault="00C24E78">
      <w:pPr>
        <w:spacing w:after="0" w:line="240" w:lineRule="auto"/>
      </w:pPr>
      <w:r>
        <w:separator/>
      </w:r>
    </w:p>
  </w:endnote>
  <w:endnote w:type="continuationSeparator" w:id="0">
    <w:p w14:paraId="3A12AA42" w14:textId="77777777" w:rsidR="00C24E78" w:rsidRDefault="00C2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9684" w14:textId="77777777" w:rsidR="00C24E78" w:rsidRDefault="00C24E78"/>
    <w:p w14:paraId="6A0D48B1" w14:textId="77777777" w:rsidR="00C24E78" w:rsidRDefault="00C24E78"/>
    <w:p w14:paraId="1AAA9DDF" w14:textId="77777777" w:rsidR="00C24E78" w:rsidRDefault="00C24E78"/>
    <w:p w14:paraId="1E77393F" w14:textId="77777777" w:rsidR="00C24E78" w:rsidRDefault="00C24E78"/>
    <w:p w14:paraId="5EDBF96E" w14:textId="77777777" w:rsidR="00C24E78" w:rsidRDefault="00C24E78"/>
    <w:p w14:paraId="37FCDF1B" w14:textId="77777777" w:rsidR="00C24E78" w:rsidRDefault="00C24E78"/>
    <w:p w14:paraId="7B07E918" w14:textId="77777777" w:rsidR="00C24E78" w:rsidRDefault="00C24E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99CA84" wp14:editId="36FB08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78CF0" w14:textId="77777777" w:rsidR="00C24E78" w:rsidRDefault="00C24E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99CA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478CF0" w14:textId="77777777" w:rsidR="00C24E78" w:rsidRDefault="00C24E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863933" w14:textId="77777777" w:rsidR="00C24E78" w:rsidRDefault="00C24E78"/>
    <w:p w14:paraId="2D4D408E" w14:textId="77777777" w:rsidR="00C24E78" w:rsidRDefault="00C24E78"/>
    <w:p w14:paraId="07B25823" w14:textId="77777777" w:rsidR="00C24E78" w:rsidRDefault="00C24E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8B0BE2" wp14:editId="0C53B3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7CF02" w14:textId="77777777" w:rsidR="00C24E78" w:rsidRDefault="00C24E78"/>
                          <w:p w14:paraId="02DD767E" w14:textId="77777777" w:rsidR="00C24E78" w:rsidRDefault="00C24E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8B0B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47CF02" w14:textId="77777777" w:rsidR="00C24E78" w:rsidRDefault="00C24E78"/>
                    <w:p w14:paraId="02DD767E" w14:textId="77777777" w:rsidR="00C24E78" w:rsidRDefault="00C24E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EBF44E" w14:textId="77777777" w:rsidR="00C24E78" w:rsidRDefault="00C24E78"/>
    <w:p w14:paraId="7A083A03" w14:textId="77777777" w:rsidR="00C24E78" w:rsidRDefault="00C24E78">
      <w:pPr>
        <w:rPr>
          <w:sz w:val="2"/>
          <w:szCs w:val="2"/>
        </w:rPr>
      </w:pPr>
    </w:p>
    <w:p w14:paraId="28A67196" w14:textId="77777777" w:rsidR="00C24E78" w:rsidRDefault="00C24E78"/>
    <w:p w14:paraId="146061EF" w14:textId="77777777" w:rsidR="00C24E78" w:rsidRDefault="00C24E78">
      <w:pPr>
        <w:spacing w:after="0" w:line="240" w:lineRule="auto"/>
      </w:pPr>
    </w:p>
  </w:footnote>
  <w:footnote w:type="continuationSeparator" w:id="0">
    <w:p w14:paraId="1E209AC9" w14:textId="77777777" w:rsidR="00C24E78" w:rsidRDefault="00C24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E78"/>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34965</TotalTime>
  <Pages>5</Pages>
  <Words>547</Words>
  <Characters>3121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4647</cp:revision>
  <cp:lastPrinted>2009-02-06T05:36:00Z</cp:lastPrinted>
  <dcterms:created xsi:type="dcterms:W3CDTF">2024-01-07T13:43:00Z</dcterms:created>
  <dcterms:modified xsi:type="dcterms:W3CDTF">2024-03-05T10:31:00Z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