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BF" w:rsidRPr="001130BF" w:rsidRDefault="001130BF" w:rsidP="001130B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130BF">
        <w:rPr>
          <w:rFonts w:ascii="Arial" w:hAnsi="Arial" w:cs="Arial"/>
          <w:b/>
          <w:bCs/>
          <w:color w:val="000000"/>
          <w:kern w:val="0"/>
          <w:sz w:val="28"/>
          <w:szCs w:val="28"/>
          <w:lang w:eastAsia="ru-RU"/>
        </w:rPr>
        <w:t>Ткачук Рома Романівна</w:t>
      </w:r>
      <w:r w:rsidRPr="001130BF">
        <w:rPr>
          <w:rFonts w:ascii="Arial" w:hAnsi="Arial" w:cs="Arial"/>
          <w:color w:val="000000"/>
          <w:kern w:val="0"/>
          <w:sz w:val="28"/>
          <w:szCs w:val="28"/>
          <w:lang w:eastAsia="ru-RU"/>
        </w:rPr>
        <w:t xml:space="preserve">, лікар акушер-гінеколог Київського міського центру репродуктивної та перинатальної медицини, тема дисертації: «Перебіг вагітності та пологів у жінок з вегетативною дисфункцією, профілактика акушерських та перинатальних ускладнень» (222 Медицина). Спеціалізована вчена рада ДФ 26.613.005 у Національній медичній академії післядипломної освіти імені П. Л. Шупика </w:t>
      </w:r>
    </w:p>
    <w:p w:rsidR="00E44837" w:rsidRPr="001130BF" w:rsidRDefault="00E44837" w:rsidP="001130BF"/>
    <w:sectPr w:rsidR="00E44837" w:rsidRPr="001130B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1130BF" w:rsidRPr="001130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AE0C2-22E8-4A5A-8A5B-6DFDE225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2021-12-14T15:27:00Z</dcterms:created>
  <dcterms:modified xsi:type="dcterms:W3CDTF">2021-12-14T15:52:00Z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