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57" w:rsidRDefault="00A97D57" w:rsidP="00A97D5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Косіченко Ірина Ігорівна</w:t>
      </w:r>
      <w:r>
        <w:rPr>
          <w:rFonts w:ascii="Arial" w:hAnsi="Arial" w:cs="Arial"/>
          <w:kern w:val="0"/>
          <w:sz w:val="28"/>
          <w:szCs w:val="28"/>
          <w:lang w:eastAsia="ru-RU"/>
        </w:rPr>
        <w:t>, аспірантка Державного вищого навчального</w:t>
      </w:r>
    </w:p>
    <w:p w:rsidR="00A97D57" w:rsidRDefault="00A97D57" w:rsidP="00A97D5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закладу «Київський національний економічний університет імені</w:t>
      </w:r>
    </w:p>
    <w:p w:rsidR="00A97D57" w:rsidRDefault="00A97D57" w:rsidP="00A97D5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Вадима Гетьмана», тема дисертації: «Трансфункціоналізація</w:t>
      </w:r>
    </w:p>
    <w:p w:rsidR="00A97D57" w:rsidRDefault="00A97D57" w:rsidP="00A97D5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консалтингової діяльності у глобальних координатах», (292 Міжнародні</w:t>
      </w:r>
    </w:p>
    <w:p w:rsidR="00A97D57" w:rsidRDefault="00A97D57" w:rsidP="00A97D5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економічні відносини). Спеціалізована вчена рада ДФ 26.006.047</w:t>
      </w:r>
    </w:p>
    <w:p w:rsidR="00A97D57" w:rsidRDefault="00A97D57" w:rsidP="00A97D5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Державному вищому навчальному закладі «Київський національний</w:t>
      </w:r>
    </w:p>
    <w:p w:rsidR="008625C9" w:rsidRPr="00A97D57" w:rsidRDefault="00A97D57" w:rsidP="00A97D57">
      <w:r>
        <w:rPr>
          <w:rFonts w:ascii="Arial" w:hAnsi="Arial" w:cs="Arial"/>
          <w:kern w:val="0"/>
          <w:sz w:val="28"/>
          <w:szCs w:val="28"/>
          <w:lang w:eastAsia="ru-RU"/>
        </w:rPr>
        <w:t>економічний університет імені Вадима Гетьмана»</w:t>
      </w:r>
    </w:p>
    <w:sectPr w:rsidR="008625C9" w:rsidRPr="00A97D5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A97D57" w:rsidRPr="00A97D5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BC7C5-6785-4A7D-A431-2C253154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2022-01-28T18:02:00Z</dcterms:created>
  <dcterms:modified xsi:type="dcterms:W3CDTF">2022-01-29T18:07:00Z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