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CBD9E" w14:textId="125384E7" w:rsidR="001C3F74" w:rsidRDefault="009A6766" w:rsidP="009A6766">
      <w:pPr>
        <w:rPr>
          <w:rFonts w:ascii="Times New Roman" w:eastAsia="Arial Unicode MS" w:hAnsi="Times New Roman" w:cs="Times New Roman"/>
          <w:b/>
          <w:bCs/>
          <w:color w:val="000000"/>
          <w:kern w:val="0"/>
          <w:sz w:val="28"/>
          <w:szCs w:val="28"/>
          <w:lang w:eastAsia="ru-RU" w:bidi="uk-UA"/>
        </w:rPr>
      </w:pPr>
      <w:r w:rsidRPr="009A6766">
        <w:rPr>
          <w:rFonts w:ascii="Times New Roman" w:eastAsia="Arial Unicode MS" w:hAnsi="Times New Roman" w:cs="Times New Roman" w:hint="eastAsia"/>
          <w:b/>
          <w:bCs/>
          <w:color w:val="000000"/>
          <w:kern w:val="0"/>
          <w:sz w:val="28"/>
          <w:szCs w:val="28"/>
          <w:lang w:eastAsia="ru-RU" w:bidi="uk-UA"/>
        </w:rPr>
        <w:t>Бурумбаева</w:t>
      </w:r>
      <w:r w:rsidRPr="009A6766">
        <w:rPr>
          <w:rFonts w:ascii="Times New Roman" w:eastAsia="Arial Unicode MS" w:hAnsi="Times New Roman" w:cs="Times New Roman"/>
          <w:b/>
          <w:bCs/>
          <w:color w:val="000000"/>
          <w:kern w:val="0"/>
          <w:sz w:val="28"/>
          <w:szCs w:val="28"/>
          <w:lang w:eastAsia="ru-RU" w:bidi="uk-UA"/>
        </w:rPr>
        <w:t xml:space="preserve"> </w:t>
      </w:r>
      <w:r w:rsidRPr="009A6766">
        <w:rPr>
          <w:rFonts w:ascii="Times New Roman" w:eastAsia="Arial Unicode MS" w:hAnsi="Times New Roman" w:cs="Times New Roman" w:hint="eastAsia"/>
          <w:b/>
          <w:bCs/>
          <w:color w:val="000000"/>
          <w:kern w:val="0"/>
          <w:sz w:val="28"/>
          <w:szCs w:val="28"/>
          <w:lang w:eastAsia="ru-RU" w:bidi="uk-UA"/>
        </w:rPr>
        <w:t>Галия</w:t>
      </w:r>
      <w:r w:rsidRPr="009A6766">
        <w:rPr>
          <w:rFonts w:ascii="Times New Roman" w:eastAsia="Arial Unicode MS" w:hAnsi="Times New Roman" w:cs="Times New Roman"/>
          <w:b/>
          <w:bCs/>
          <w:color w:val="000000"/>
          <w:kern w:val="0"/>
          <w:sz w:val="28"/>
          <w:szCs w:val="28"/>
          <w:lang w:eastAsia="ru-RU" w:bidi="uk-UA"/>
        </w:rPr>
        <w:t xml:space="preserve"> </w:t>
      </w:r>
      <w:r w:rsidRPr="009A6766">
        <w:rPr>
          <w:rFonts w:ascii="Times New Roman" w:eastAsia="Arial Unicode MS" w:hAnsi="Times New Roman" w:cs="Times New Roman" w:hint="eastAsia"/>
          <w:b/>
          <w:bCs/>
          <w:color w:val="000000"/>
          <w:kern w:val="0"/>
          <w:sz w:val="28"/>
          <w:szCs w:val="28"/>
          <w:lang w:eastAsia="ru-RU" w:bidi="uk-UA"/>
        </w:rPr>
        <w:t>Рашидовна</w:t>
      </w:r>
      <w:r>
        <w:rPr>
          <w:rFonts w:ascii="Times New Roman" w:eastAsia="Arial Unicode MS" w:hAnsi="Times New Roman" w:cs="Times New Roman" w:hint="eastAsia"/>
          <w:b/>
          <w:bCs/>
          <w:color w:val="000000"/>
          <w:kern w:val="0"/>
          <w:sz w:val="28"/>
          <w:szCs w:val="28"/>
          <w:lang w:eastAsia="ru-RU" w:bidi="uk-UA"/>
        </w:rPr>
        <w:t xml:space="preserve"> </w:t>
      </w:r>
      <w:r w:rsidRPr="009A6766">
        <w:rPr>
          <w:rFonts w:ascii="Times New Roman" w:eastAsia="Arial Unicode MS" w:hAnsi="Times New Roman" w:cs="Times New Roman" w:hint="eastAsia"/>
          <w:b/>
          <w:bCs/>
          <w:color w:val="000000"/>
          <w:kern w:val="0"/>
          <w:sz w:val="28"/>
          <w:szCs w:val="28"/>
          <w:lang w:eastAsia="ru-RU" w:bidi="uk-UA"/>
        </w:rPr>
        <w:t>Моделирование</w:t>
      </w:r>
      <w:r w:rsidRPr="009A6766">
        <w:rPr>
          <w:rFonts w:ascii="Times New Roman" w:eastAsia="Arial Unicode MS" w:hAnsi="Times New Roman" w:cs="Times New Roman"/>
          <w:b/>
          <w:bCs/>
          <w:color w:val="000000"/>
          <w:kern w:val="0"/>
          <w:sz w:val="28"/>
          <w:szCs w:val="28"/>
          <w:lang w:eastAsia="ru-RU" w:bidi="uk-UA"/>
        </w:rPr>
        <w:t xml:space="preserve"> </w:t>
      </w:r>
      <w:r w:rsidRPr="009A6766">
        <w:rPr>
          <w:rFonts w:ascii="Times New Roman" w:eastAsia="Arial Unicode MS" w:hAnsi="Times New Roman" w:cs="Times New Roman" w:hint="eastAsia"/>
          <w:b/>
          <w:bCs/>
          <w:color w:val="000000"/>
          <w:kern w:val="0"/>
          <w:sz w:val="28"/>
          <w:szCs w:val="28"/>
          <w:lang w:eastAsia="ru-RU" w:bidi="uk-UA"/>
        </w:rPr>
        <w:t>процесса</w:t>
      </w:r>
      <w:r w:rsidRPr="009A6766">
        <w:rPr>
          <w:rFonts w:ascii="Times New Roman" w:eastAsia="Arial Unicode MS" w:hAnsi="Times New Roman" w:cs="Times New Roman"/>
          <w:b/>
          <w:bCs/>
          <w:color w:val="000000"/>
          <w:kern w:val="0"/>
          <w:sz w:val="28"/>
          <w:szCs w:val="28"/>
          <w:lang w:eastAsia="ru-RU" w:bidi="uk-UA"/>
        </w:rPr>
        <w:t xml:space="preserve"> </w:t>
      </w:r>
      <w:r w:rsidRPr="009A6766">
        <w:rPr>
          <w:rFonts w:ascii="Times New Roman" w:eastAsia="Arial Unicode MS" w:hAnsi="Times New Roman" w:cs="Times New Roman" w:hint="eastAsia"/>
          <w:b/>
          <w:bCs/>
          <w:color w:val="000000"/>
          <w:kern w:val="0"/>
          <w:sz w:val="28"/>
          <w:szCs w:val="28"/>
          <w:lang w:eastAsia="ru-RU" w:bidi="uk-UA"/>
        </w:rPr>
        <w:t>каталитического</w:t>
      </w:r>
      <w:r w:rsidRPr="009A6766">
        <w:rPr>
          <w:rFonts w:ascii="Times New Roman" w:eastAsia="Arial Unicode MS" w:hAnsi="Times New Roman" w:cs="Times New Roman"/>
          <w:b/>
          <w:bCs/>
          <w:color w:val="000000"/>
          <w:kern w:val="0"/>
          <w:sz w:val="28"/>
          <w:szCs w:val="28"/>
          <w:lang w:eastAsia="ru-RU" w:bidi="uk-UA"/>
        </w:rPr>
        <w:t xml:space="preserve"> </w:t>
      </w:r>
      <w:r w:rsidRPr="009A6766">
        <w:rPr>
          <w:rFonts w:ascii="Times New Roman" w:eastAsia="Arial Unicode MS" w:hAnsi="Times New Roman" w:cs="Times New Roman" w:hint="eastAsia"/>
          <w:b/>
          <w:bCs/>
          <w:color w:val="000000"/>
          <w:kern w:val="0"/>
          <w:sz w:val="28"/>
          <w:szCs w:val="28"/>
          <w:lang w:eastAsia="ru-RU" w:bidi="uk-UA"/>
        </w:rPr>
        <w:t>крекинга</w:t>
      </w:r>
      <w:r w:rsidRPr="009A6766">
        <w:rPr>
          <w:rFonts w:ascii="Times New Roman" w:eastAsia="Arial Unicode MS" w:hAnsi="Times New Roman" w:cs="Times New Roman"/>
          <w:b/>
          <w:bCs/>
          <w:color w:val="000000"/>
          <w:kern w:val="0"/>
          <w:sz w:val="28"/>
          <w:szCs w:val="28"/>
          <w:lang w:eastAsia="ru-RU" w:bidi="uk-UA"/>
        </w:rPr>
        <w:t xml:space="preserve"> </w:t>
      </w:r>
      <w:r w:rsidRPr="009A6766">
        <w:rPr>
          <w:rFonts w:ascii="Times New Roman" w:eastAsia="Arial Unicode MS" w:hAnsi="Times New Roman" w:cs="Times New Roman" w:hint="eastAsia"/>
          <w:b/>
          <w:bCs/>
          <w:color w:val="000000"/>
          <w:kern w:val="0"/>
          <w:sz w:val="28"/>
          <w:szCs w:val="28"/>
          <w:lang w:eastAsia="ru-RU" w:bidi="uk-UA"/>
        </w:rPr>
        <w:t>вакуумного</w:t>
      </w:r>
      <w:r w:rsidRPr="009A6766">
        <w:rPr>
          <w:rFonts w:ascii="Times New Roman" w:eastAsia="Arial Unicode MS" w:hAnsi="Times New Roman" w:cs="Times New Roman"/>
          <w:b/>
          <w:bCs/>
          <w:color w:val="000000"/>
          <w:kern w:val="0"/>
          <w:sz w:val="28"/>
          <w:szCs w:val="28"/>
          <w:lang w:eastAsia="ru-RU" w:bidi="uk-UA"/>
        </w:rPr>
        <w:t xml:space="preserve"> </w:t>
      </w:r>
      <w:r w:rsidRPr="009A6766">
        <w:rPr>
          <w:rFonts w:ascii="Times New Roman" w:eastAsia="Arial Unicode MS" w:hAnsi="Times New Roman" w:cs="Times New Roman" w:hint="eastAsia"/>
          <w:b/>
          <w:bCs/>
          <w:color w:val="000000"/>
          <w:kern w:val="0"/>
          <w:sz w:val="28"/>
          <w:szCs w:val="28"/>
          <w:lang w:eastAsia="ru-RU" w:bidi="uk-UA"/>
        </w:rPr>
        <w:t>дистиллята</w:t>
      </w:r>
      <w:r w:rsidRPr="009A6766">
        <w:rPr>
          <w:rFonts w:ascii="Times New Roman" w:eastAsia="Arial Unicode MS" w:hAnsi="Times New Roman" w:cs="Times New Roman"/>
          <w:b/>
          <w:bCs/>
          <w:color w:val="000000"/>
          <w:kern w:val="0"/>
          <w:sz w:val="28"/>
          <w:szCs w:val="28"/>
          <w:lang w:eastAsia="ru-RU" w:bidi="uk-UA"/>
        </w:rPr>
        <w:t xml:space="preserve"> </w:t>
      </w:r>
      <w:r w:rsidRPr="009A6766">
        <w:rPr>
          <w:rFonts w:ascii="Times New Roman" w:eastAsia="Arial Unicode MS" w:hAnsi="Times New Roman" w:cs="Times New Roman" w:hint="eastAsia"/>
          <w:b/>
          <w:bCs/>
          <w:color w:val="000000"/>
          <w:kern w:val="0"/>
          <w:sz w:val="28"/>
          <w:szCs w:val="28"/>
          <w:lang w:eastAsia="ru-RU" w:bidi="uk-UA"/>
        </w:rPr>
        <w:t>из</w:t>
      </w:r>
      <w:r w:rsidRPr="009A6766">
        <w:rPr>
          <w:rFonts w:ascii="Times New Roman" w:eastAsia="Arial Unicode MS" w:hAnsi="Times New Roman" w:cs="Times New Roman"/>
          <w:b/>
          <w:bCs/>
          <w:color w:val="000000"/>
          <w:kern w:val="0"/>
          <w:sz w:val="28"/>
          <w:szCs w:val="28"/>
          <w:lang w:eastAsia="ru-RU" w:bidi="uk-UA"/>
        </w:rPr>
        <w:t xml:space="preserve"> </w:t>
      </w:r>
      <w:r w:rsidRPr="009A6766">
        <w:rPr>
          <w:rFonts w:ascii="Times New Roman" w:eastAsia="Arial Unicode MS" w:hAnsi="Times New Roman" w:cs="Times New Roman" w:hint="eastAsia"/>
          <w:b/>
          <w:bCs/>
          <w:color w:val="000000"/>
          <w:kern w:val="0"/>
          <w:sz w:val="28"/>
          <w:szCs w:val="28"/>
          <w:lang w:eastAsia="ru-RU" w:bidi="uk-UA"/>
        </w:rPr>
        <w:t>смеси</w:t>
      </w:r>
      <w:r w:rsidRPr="009A6766">
        <w:rPr>
          <w:rFonts w:ascii="Times New Roman" w:eastAsia="Arial Unicode MS" w:hAnsi="Times New Roman" w:cs="Times New Roman"/>
          <w:b/>
          <w:bCs/>
          <w:color w:val="000000"/>
          <w:kern w:val="0"/>
          <w:sz w:val="28"/>
          <w:szCs w:val="28"/>
          <w:lang w:eastAsia="ru-RU" w:bidi="uk-UA"/>
        </w:rPr>
        <w:t xml:space="preserve"> </w:t>
      </w:r>
      <w:r w:rsidRPr="009A6766">
        <w:rPr>
          <w:rFonts w:ascii="Times New Roman" w:eastAsia="Arial Unicode MS" w:hAnsi="Times New Roman" w:cs="Times New Roman" w:hint="eastAsia"/>
          <w:b/>
          <w:bCs/>
          <w:color w:val="000000"/>
          <w:kern w:val="0"/>
          <w:sz w:val="28"/>
          <w:szCs w:val="28"/>
          <w:lang w:eastAsia="ru-RU" w:bidi="uk-UA"/>
        </w:rPr>
        <w:t>парафинистой</w:t>
      </w:r>
      <w:r w:rsidRPr="009A6766">
        <w:rPr>
          <w:rFonts w:ascii="Times New Roman" w:eastAsia="Arial Unicode MS" w:hAnsi="Times New Roman" w:cs="Times New Roman"/>
          <w:b/>
          <w:bCs/>
          <w:color w:val="000000"/>
          <w:kern w:val="0"/>
          <w:sz w:val="28"/>
          <w:szCs w:val="28"/>
          <w:lang w:eastAsia="ru-RU" w:bidi="uk-UA"/>
        </w:rPr>
        <w:t xml:space="preserve"> </w:t>
      </w:r>
      <w:r w:rsidRPr="009A6766">
        <w:rPr>
          <w:rFonts w:ascii="Times New Roman" w:eastAsia="Arial Unicode MS" w:hAnsi="Times New Roman" w:cs="Times New Roman" w:hint="eastAsia"/>
          <w:b/>
          <w:bCs/>
          <w:color w:val="000000"/>
          <w:kern w:val="0"/>
          <w:sz w:val="28"/>
          <w:szCs w:val="28"/>
          <w:lang w:eastAsia="ru-RU" w:bidi="uk-UA"/>
        </w:rPr>
        <w:t>казахстанской</w:t>
      </w:r>
      <w:r w:rsidRPr="009A6766">
        <w:rPr>
          <w:rFonts w:ascii="Times New Roman" w:eastAsia="Arial Unicode MS" w:hAnsi="Times New Roman" w:cs="Times New Roman"/>
          <w:b/>
          <w:bCs/>
          <w:color w:val="000000"/>
          <w:kern w:val="0"/>
          <w:sz w:val="28"/>
          <w:szCs w:val="28"/>
          <w:lang w:eastAsia="ru-RU" w:bidi="uk-UA"/>
        </w:rPr>
        <w:t xml:space="preserve"> </w:t>
      </w:r>
      <w:r w:rsidRPr="009A6766">
        <w:rPr>
          <w:rFonts w:ascii="Times New Roman" w:eastAsia="Arial Unicode MS" w:hAnsi="Times New Roman" w:cs="Times New Roman" w:hint="eastAsia"/>
          <w:b/>
          <w:bCs/>
          <w:color w:val="000000"/>
          <w:kern w:val="0"/>
          <w:sz w:val="28"/>
          <w:szCs w:val="28"/>
          <w:lang w:eastAsia="ru-RU" w:bidi="uk-UA"/>
        </w:rPr>
        <w:t>и</w:t>
      </w:r>
      <w:r w:rsidRPr="009A6766">
        <w:rPr>
          <w:rFonts w:ascii="Times New Roman" w:eastAsia="Arial Unicode MS" w:hAnsi="Times New Roman" w:cs="Times New Roman"/>
          <w:b/>
          <w:bCs/>
          <w:color w:val="000000"/>
          <w:kern w:val="0"/>
          <w:sz w:val="28"/>
          <w:szCs w:val="28"/>
          <w:lang w:eastAsia="ru-RU" w:bidi="uk-UA"/>
        </w:rPr>
        <w:t xml:space="preserve"> </w:t>
      </w:r>
      <w:r w:rsidRPr="009A6766">
        <w:rPr>
          <w:rFonts w:ascii="Times New Roman" w:eastAsia="Arial Unicode MS" w:hAnsi="Times New Roman" w:cs="Times New Roman" w:hint="eastAsia"/>
          <w:b/>
          <w:bCs/>
          <w:color w:val="000000"/>
          <w:kern w:val="0"/>
          <w:sz w:val="28"/>
          <w:szCs w:val="28"/>
          <w:lang w:eastAsia="ru-RU" w:bidi="uk-UA"/>
        </w:rPr>
        <w:t>западно</w:t>
      </w:r>
      <w:r w:rsidRPr="009A6766">
        <w:rPr>
          <w:rFonts w:ascii="Times New Roman" w:eastAsia="Arial Unicode MS" w:hAnsi="Times New Roman" w:cs="Times New Roman"/>
          <w:b/>
          <w:bCs/>
          <w:color w:val="000000"/>
          <w:kern w:val="0"/>
          <w:sz w:val="28"/>
          <w:szCs w:val="28"/>
          <w:lang w:eastAsia="ru-RU" w:bidi="uk-UA"/>
        </w:rPr>
        <w:t>-</w:t>
      </w:r>
      <w:r w:rsidRPr="009A6766">
        <w:rPr>
          <w:rFonts w:ascii="Times New Roman" w:eastAsia="Arial Unicode MS" w:hAnsi="Times New Roman" w:cs="Times New Roman" w:hint="eastAsia"/>
          <w:b/>
          <w:bCs/>
          <w:color w:val="000000"/>
          <w:kern w:val="0"/>
          <w:sz w:val="28"/>
          <w:szCs w:val="28"/>
          <w:lang w:eastAsia="ru-RU" w:bidi="uk-UA"/>
        </w:rPr>
        <w:t>сибирской</w:t>
      </w:r>
      <w:r w:rsidRPr="009A6766">
        <w:rPr>
          <w:rFonts w:ascii="Times New Roman" w:eastAsia="Arial Unicode MS" w:hAnsi="Times New Roman" w:cs="Times New Roman"/>
          <w:b/>
          <w:bCs/>
          <w:color w:val="000000"/>
          <w:kern w:val="0"/>
          <w:sz w:val="28"/>
          <w:szCs w:val="28"/>
          <w:lang w:eastAsia="ru-RU" w:bidi="uk-UA"/>
        </w:rPr>
        <w:t xml:space="preserve"> </w:t>
      </w:r>
      <w:r w:rsidRPr="009A6766">
        <w:rPr>
          <w:rFonts w:ascii="Times New Roman" w:eastAsia="Arial Unicode MS" w:hAnsi="Times New Roman" w:cs="Times New Roman" w:hint="eastAsia"/>
          <w:b/>
          <w:bCs/>
          <w:color w:val="000000"/>
          <w:kern w:val="0"/>
          <w:sz w:val="28"/>
          <w:szCs w:val="28"/>
          <w:lang w:eastAsia="ru-RU" w:bidi="uk-UA"/>
        </w:rPr>
        <w:t>нефти</w:t>
      </w:r>
    </w:p>
    <w:p w14:paraId="1E24B55B" w14:textId="77777777" w:rsidR="009A6766" w:rsidRDefault="009A6766" w:rsidP="009A6766">
      <w:r>
        <w:rPr>
          <w:rFonts w:hint="eastAsia"/>
        </w:rPr>
        <w:t>ОГЛАВЛЕНИЕ</w:t>
      </w:r>
      <w:r>
        <w:t xml:space="preserve"> </w:t>
      </w:r>
      <w:r>
        <w:rPr>
          <w:rFonts w:hint="eastAsia"/>
        </w:rPr>
        <w:t>ДИССЕРТАЦИИ</w:t>
      </w:r>
    </w:p>
    <w:p w14:paraId="014E2C98" w14:textId="77777777" w:rsidR="009A6766" w:rsidRDefault="009A6766" w:rsidP="009A6766">
      <w:r>
        <w:rPr>
          <w:rFonts w:hint="eastAsia"/>
        </w:rPr>
        <w:t>кандидат</w:t>
      </w:r>
      <w:r>
        <w:t xml:space="preserve"> </w:t>
      </w:r>
      <w:r>
        <w:rPr>
          <w:rFonts w:hint="eastAsia"/>
        </w:rPr>
        <w:t>наук</w:t>
      </w:r>
      <w:r>
        <w:t xml:space="preserve"> </w:t>
      </w:r>
      <w:r>
        <w:rPr>
          <w:rFonts w:hint="eastAsia"/>
        </w:rPr>
        <w:t>Бурумбаева</w:t>
      </w:r>
      <w:r>
        <w:t xml:space="preserve"> </w:t>
      </w:r>
      <w:r>
        <w:rPr>
          <w:rFonts w:hint="eastAsia"/>
        </w:rPr>
        <w:t>Галия</w:t>
      </w:r>
      <w:r>
        <w:t xml:space="preserve"> </w:t>
      </w:r>
      <w:r>
        <w:rPr>
          <w:rFonts w:hint="eastAsia"/>
        </w:rPr>
        <w:t>Рашидовна</w:t>
      </w:r>
    </w:p>
    <w:p w14:paraId="2F11701A" w14:textId="77777777" w:rsidR="009A6766" w:rsidRDefault="009A6766" w:rsidP="009A6766">
      <w:r>
        <w:rPr>
          <w:rFonts w:hint="eastAsia"/>
        </w:rPr>
        <w:t>ВВЕДЕНИЕ</w:t>
      </w:r>
    </w:p>
    <w:p w14:paraId="4B0667B8" w14:textId="77777777" w:rsidR="009A6766" w:rsidRDefault="009A6766" w:rsidP="009A6766"/>
    <w:p w14:paraId="4FC5CDC1" w14:textId="77777777" w:rsidR="009A6766" w:rsidRDefault="009A6766" w:rsidP="009A6766">
      <w:r>
        <w:rPr>
          <w:rFonts w:hint="eastAsia"/>
        </w:rPr>
        <w:t>ГЛАВА</w:t>
      </w:r>
      <w:r>
        <w:t xml:space="preserve"> 1.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технологий</w:t>
      </w:r>
      <w:r>
        <w:t xml:space="preserve"> </w:t>
      </w:r>
      <w:r>
        <w:rPr>
          <w:rFonts w:hint="eastAsia"/>
        </w:rPr>
        <w:t>каталитического</w:t>
      </w:r>
      <w:r>
        <w:t xml:space="preserve"> </w:t>
      </w:r>
      <w:r>
        <w:rPr>
          <w:rFonts w:hint="eastAsia"/>
        </w:rPr>
        <w:t>крекинга</w:t>
      </w:r>
      <w:r>
        <w:t xml:space="preserve"> </w:t>
      </w:r>
      <w:r>
        <w:rPr>
          <w:rFonts w:hint="eastAsia"/>
        </w:rPr>
        <w:t>нефтяного</w:t>
      </w:r>
      <w:r>
        <w:t xml:space="preserve"> </w:t>
      </w:r>
      <w:r>
        <w:rPr>
          <w:rFonts w:hint="eastAsia"/>
        </w:rPr>
        <w:t>сырья</w:t>
      </w:r>
    </w:p>
    <w:p w14:paraId="7273476B" w14:textId="77777777" w:rsidR="009A6766" w:rsidRDefault="009A6766" w:rsidP="009A6766"/>
    <w:p w14:paraId="4B87B9B3" w14:textId="77777777" w:rsidR="009A6766" w:rsidRDefault="009A6766" w:rsidP="009A6766">
      <w:r>
        <w:t xml:space="preserve">1.1 </w:t>
      </w:r>
      <w:r>
        <w:rPr>
          <w:rFonts w:hint="eastAsia"/>
        </w:rPr>
        <w:t>Специфика</w:t>
      </w:r>
      <w:r>
        <w:t xml:space="preserve"> </w:t>
      </w:r>
      <w:r>
        <w:rPr>
          <w:rFonts w:hint="eastAsia"/>
        </w:rPr>
        <w:t>и</w:t>
      </w:r>
      <w:r>
        <w:t xml:space="preserve"> </w:t>
      </w:r>
      <w:r>
        <w:rPr>
          <w:rFonts w:hint="eastAsia"/>
        </w:rPr>
        <w:t>направления</w:t>
      </w:r>
      <w:r>
        <w:t xml:space="preserve"> </w:t>
      </w:r>
      <w:r>
        <w:rPr>
          <w:rFonts w:hint="eastAsia"/>
        </w:rPr>
        <w:t>переработки</w:t>
      </w:r>
      <w:r>
        <w:t xml:space="preserve"> </w:t>
      </w:r>
      <w:r>
        <w:rPr>
          <w:rFonts w:hint="eastAsia"/>
        </w:rPr>
        <w:t>тяжелых</w:t>
      </w:r>
      <w:r>
        <w:t xml:space="preserve"> </w:t>
      </w:r>
      <w:r>
        <w:rPr>
          <w:rFonts w:hint="eastAsia"/>
        </w:rPr>
        <w:t>нефтяных</w:t>
      </w:r>
      <w:r>
        <w:t xml:space="preserve"> </w:t>
      </w:r>
      <w:r>
        <w:rPr>
          <w:rFonts w:hint="eastAsia"/>
        </w:rPr>
        <w:t>фракций</w:t>
      </w:r>
      <w:r>
        <w:t xml:space="preserve"> </w:t>
      </w:r>
      <w:r>
        <w:rPr>
          <w:rFonts w:hint="eastAsia"/>
        </w:rPr>
        <w:t>казахстанской</w:t>
      </w:r>
      <w:r>
        <w:t xml:space="preserve"> </w:t>
      </w:r>
      <w:r>
        <w:rPr>
          <w:rFonts w:hint="eastAsia"/>
        </w:rPr>
        <w:t>нефти</w:t>
      </w:r>
    </w:p>
    <w:p w14:paraId="30EBDC2C" w14:textId="77777777" w:rsidR="009A6766" w:rsidRDefault="009A6766" w:rsidP="009A6766"/>
    <w:p w14:paraId="636A5D26" w14:textId="77777777" w:rsidR="009A6766" w:rsidRDefault="009A6766" w:rsidP="009A6766">
      <w:r>
        <w:t xml:space="preserve">1.2 </w:t>
      </w:r>
      <w:r>
        <w:rPr>
          <w:rFonts w:hint="eastAsia"/>
        </w:rPr>
        <w:t>Оптимизация</w:t>
      </w:r>
      <w:r>
        <w:t xml:space="preserve"> </w:t>
      </w:r>
      <w:r>
        <w:rPr>
          <w:rFonts w:hint="eastAsia"/>
        </w:rPr>
        <w:t>конструкции</w:t>
      </w:r>
      <w:r>
        <w:t xml:space="preserve"> </w:t>
      </w:r>
      <w:r>
        <w:rPr>
          <w:rFonts w:hint="eastAsia"/>
        </w:rPr>
        <w:t>реакторов</w:t>
      </w:r>
      <w:r>
        <w:t xml:space="preserve"> </w:t>
      </w:r>
      <w:r>
        <w:rPr>
          <w:rFonts w:hint="eastAsia"/>
        </w:rPr>
        <w:t>каталитического</w:t>
      </w:r>
      <w:r>
        <w:t xml:space="preserve"> </w:t>
      </w:r>
      <w:r>
        <w:rPr>
          <w:rFonts w:hint="eastAsia"/>
        </w:rPr>
        <w:t>крекинга</w:t>
      </w:r>
      <w:r>
        <w:t xml:space="preserve"> </w:t>
      </w:r>
      <w:r>
        <w:rPr>
          <w:rFonts w:hint="eastAsia"/>
        </w:rPr>
        <w:t>нефтяного</w:t>
      </w:r>
      <w:r>
        <w:t xml:space="preserve"> </w:t>
      </w:r>
      <w:r>
        <w:rPr>
          <w:rFonts w:hint="eastAsia"/>
        </w:rPr>
        <w:t>сырья</w:t>
      </w:r>
    </w:p>
    <w:p w14:paraId="02845A7E" w14:textId="77777777" w:rsidR="009A6766" w:rsidRDefault="009A6766" w:rsidP="009A6766"/>
    <w:p w14:paraId="2A904587" w14:textId="77777777" w:rsidR="009A6766" w:rsidRDefault="009A6766" w:rsidP="009A6766">
      <w:r>
        <w:t xml:space="preserve">1.3 </w:t>
      </w:r>
      <w:r>
        <w:rPr>
          <w:rFonts w:hint="eastAsia"/>
        </w:rPr>
        <w:t>Достижения</w:t>
      </w:r>
      <w:r>
        <w:t xml:space="preserve"> </w:t>
      </w:r>
      <w:r>
        <w:rPr>
          <w:rFonts w:hint="eastAsia"/>
        </w:rPr>
        <w:t>в</w:t>
      </w:r>
      <w:r>
        <w:t xml:space="preserve"> </w:t>
      </w:r>
      <w:r>
        <w:rPr>
          <w:rFonts w:hint="eastAsia"/>
        </w:rPr>
        <w:t>области</w:t>
      </w:r>
      <w:r>
        <w:t xml:space="preserve"> </w:t>
      </w:r>
      <w:r>
        <w:rPr>
          <w:rFonts w:hint="eastAsia"/>
        </w:rPr>
        <w:t>катализаторов</w:t>
      </w:r>
      <w:r>
        <w:t xml:space="preserve"> </w:t>
      </w:r>
      <w:r>
        <w:rPr>
          <w:rFonts w:hint="eastAsia"/>
        </w:rPr>
        <w:t>крекинга</w:t>
      </w:r>
      <w:r>
        <w:t xml:space="preserve"> </w:t>
      </w:r>
      <w:r>
        <w:rPr>
          <w:rFonts w:hint="eastAsia"/>
        </w:rPr>
        <w:t>высокомолекулярных</w:t>
      </w:r>
      <w:r>
        <w:t xml:space="preserve"> </w:t>
      </w:r>
      <w:r>
        <w:rPr>
          <w:rFonts w:hint="eastAsia"/>
        </w:rPr>
        <w:t>нефтяных</w:t>
      </w:r>
      <w:r>
        <w:t xml:space="preserve"> </w:t>
      </w:r>
      <w:r>
        <w:rPr>
          <w:rFonts w:hint="eastAsia"/>
        </w:rPr>
        <w:t>фракций</w:t>
      </w:r>
    </w:p>
    <w:p w14:paraId="7BC816E5" w14:textId="77777777" w:rsidR="009A6766" w:rsidRDefault="009A6766" w:rsidP="009A6766"/>
    <w:p w14:paraId="462351A4" w14:textId="77777777" w:rsidR="009A6766" w:rsidRDefault="009A6766" w:rsidP="009A6766">
      <w:r>
        <w:t xml:space="preserve">1.4 </w:t>
      </w:r>
      <w:r>
        <w:rPr>
          <w:rFonts w:hint="eastAsia"/>
        </w:rPr>
        <w:t>Механизмы</w:t>
      </w:r>
      <w:r>
        <w:t xml:space="preserve"> </w:t>
      </w:r>
      <w:r>
        <w:rPr>
          <w:rFonts w:hint="eastAsia"/>
        </w:rPr>
        <w:t>дезактивации</w:t>
      </w:r>
      <w:r>
        <w:t xml:space="preserve"> </w:t>
      </w:r>
      <w:r>
        <w:rPr>
          <w:rFonts w:hint="eastAsia"/>
        </w:rPr>
        <w:t>цеолитсодержащих</w:t>
      </w:r>
      <w:r>
        <w:t xml:space="preserve"> </w:t>
      </w:r>
      <w:r>
        <w:rPr>
          <w:rFonts w:hint="eastAsia"/>
        </w:rPr>
        <w:t>катализаторов</w:t>
      </w:r>
      <w:r>
        <w:t xml:space="preserve"> </w:t>
      </w:r>
      <w:r>
        <w:rPr>
          <w:rFonts w:hint="eastAsia"/>
        </w:rPr>
        <w:t>коксом</w:t>
      </w:r>
      <w:r>
        <w:t xml:space="preserve"> </w:t>
      </w:r>
      <w:r>
        <w:rPr>
          <w:rFonts w:hint="eastAsia"/>
        </w:rPr>
        <w:t>в</w:t>
      </w:r>
      <w:r>
        <w:t xml:space="preserve"> </w:t>
      </w:r>
      <w:r>
        <w:rPr>
          <w:rFonts w:hint="eastAsia"/>
        </w:rPr>
        <w:t>процессе</w:t>
      </w:r>
      <w:r>
        <w:t xml:space="preserve"> </w:t>
      </w:r>
      <w:r>
        <w:rPr>
          <w:rFonts w:hint="eastAsia"/>
        </w:rPr>
        <w:t>каталитического</w:t>
      </w:r>
      <w:r>
        <w:t xml:space="preserve"> </w:t>
      </w:r>
      <w:r>
        <w:rPr>
          <w:rFonts w:hint="eastAsia"/>
        </w:rPr>
        <w:t>крекинга</w:t>
      </w:r>
    </w:p>
    <w:p w14:paraId="53FFE38F" w14:textId="77777777" w:rsidR="009A6766" w:rsidRDefault="009A6766" w:rsidP="009A6766"/>
    <w:p w14:paraId="1AC9BCC5" w14:textId="77777777" w:rsidR="009A6766" w:rsidRDefault="009A6766" w:rsidP="009A6766">
      <w:r>
        <w:t xml:space="preserve">1.5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моделированию</w:t>
      </w:r>
      <w:r>
        <w:t xml:space="preserve"> </w:t>
      </w:r>
      <w:r>
        <w:rPr>
          <w:rFonts w:hint="eastAsia"/>
        </w:rPr>
        <w:t>процессов</w:t>
      </w:r>
      <w:r>
        <w:t xml:space="preserve"> </w:t>
      </w:r>
      <w:r>
        <w:rPr>
          <w:rFonts w:hint="eastAsia"/>
        </w:rPr>
        <w:t>каталитического</w:t>
      </w:r>
      <w:r>
        <w:t xml:space="preserve"> </w:t>
      </w:r>
      <w:r>
        <w:rPr>
          <w:rFonts w:hint="eastAsia"/>
        </w:rPr>
        <w:t>крекинга</w:t>
      </w:r>
      <w:r>
        <w:t xml:space="preserve"> </w:t>
      </w:r>
      <w:r>
        <w:rPr>
          <w:rFonts w:hint="eastAsia"/>
        </w:rPr>
        <w:t>с</w:t>
      </w:r>
      <w:r>
        <w:t xml:space="preserve"> </w:t>
      </w:r>
      <w:r>
        <w:rPr>
          <w:rFonts w:hint="eastAsia"/>
        </w:rPr>
        <w:t>учетом</w:t>
      </w:r>
      <w:r>
        <w:t xml:space="preserve"> </w:t>
      </w:r>
      <w:r>
        <w:rPr>
          <w:rFonts w:hint="eastAsia"/>
        </w:rPr>
        <w:t>дезактивации</w:t>
      </w:r>
      <w:r>
        <w:t xml:space="preserve"> </w:t>
      </w:r>
      <w:r>
        <w:rPr>
          <w:rFonts w:hint="eastAsia"/>
        </w:rPr>
        <w:t>катализатора</w:t>
      </w:r>
      <w:r>
        <w:t xml:space="preserve"> </w:t>
      </w:r>
      <w:r>
        <w:rPr>
          <w:rFonts w:hint="eastAsia"/>
        </w:rPr>
        <w:t>коксом</w:t>
      </w:r>
    </w:p>
    <w:p w14:paraId="485B808C" w14:textId="77777777" w:rsidR="009A6766" w:rsidRDefault="009A6766" w:rsidP="009A6766"/>
    <w:p w14:paraId="795F506D" w14:textId="77777777" w:rsidR="009A6766" w:rsidRDefault="009A6766" w:rsidP="009A6766">
      <w:r>
        <w:t xml:space="preserve">1.6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589D5012" w14:textId="77777777" w:rsidR="009A6766" w:rsidRDefault="009A6766" w:rsidP="009A6766"/>
    <w:p w14:paraId="2615A0BA" w14:textId="77777777" w:rsidR="009A6766" w:rsidRDefault="009A6766" w:rsidP="009A6766">
      <w:r>
        <w:rPr>
          <w:rFonts w:hint="eastAsia"/>
        </w:rPr>
        <w:t>Выводы</w:t>
      </w:r>
      <w:r>
        <w:t xml:space="preserve"> </w:t>
      </w:r>
      <w:r>
        <w:rPr>
          <w:rFonts w:hint="eastAsia"/>
        </w:rPr>
        <w:t>по</w:t>
      </w:r>
      <w:r>
        <w:t xml:space="preserve"> </w:t>
      </w:r>
      <w:r>
        <w:rPr>
          <w:rFonts w:hint="eastAsia"/>
        </w:rPr>
        <w:t>Главе</w:t>
      </w:r>
    </w:p>
    <w:p w14:paraId="26C3BF69" w14:textId="77777777" w:rsidR="009A6766" w:rsidRDefault="009A6766" w:rsidP="009A6766"/>
    <w:p w14:paraId="3E92EFB1" w14:textId="77777777" w:rsidR="009A6766" w:rsidRDefault="009A6766" w:rsidP="009A6766">
      <w:r>
        <w:rPr>
          <w:rFonts w:hint="eastAsia"/>
        </w:rPr>
        <w:t>ГЛАВА</w:t>
      </w:r>
      <w:r>
        <w:t xml:space="preserve"> 2. </w:t>
      </w:r>
      <w:r>
        <w:rPr>
          <w:rFonts w:hint="eastAsia"/>
        </w:rPr>
        <w:t>Характеристика</w:t>
      </w:r>
      <w:r>
        <w:t xml:space="preserve"> </w:t>
      </w:r>
      <w:r>
        <w:rPr>
          <w:rFonts w:hint="eastAsia"/>
        </w:rPr>
        <w:t>объекта</w:t>
      </w:r>
      <w:r>
        <w:t xml:space="preserve"> </w:t>
      </w:r>
      <w:r>
        <w:rPr>
          <w:rFonts w:hint="eastAsia"/>
        </w:rPr>
        <w:t>исследования</w:t>
      </w:r>
    </w:p>
    <w:p w14:paraId="26023D42" w14:textId="77777777" w:rsidR="009A6766" w:rsidRDefault="009A6766" w:rsidP="009A6766"/>
    <w:p w14:paraId="3EF4CC4B" w14:textId="77777777" w:rsidR="009A6766" w:rsidRDefault="009A6766" w:rsidP="009A6766">
      <w:r>
        <w:lastRenderedPageBreak/>
        <w:t xml:space="preserve">2.1 </w:t>
      </w:r>
      <w:r>
        <w:rPr>
          <w:rFonts w:hint="eastAsia"/>
        </w:rPr>
        <w:t>Технологическая</w:t>
      </w:r>
      <w:r>
        <w:t xml:space="preserve"> </w:t>
      </w:r>
      <w:r>
        <w:rPr>
          <w:rFonts w:hint="eastAsia"/>
        </w:rPr>
        <w:t>схема</w:t>
      </w:r>
      <w:r>
        <w:t xml:space="preserve"> </w:t>
      </w:r>
      <w:r>
        <w:rPr>
          <w:rFonts w:hint="eastAsia"/>
        </w:rPr>
        <w:t>установки</w:t>
      </w:r>
      <w:r>
        <w:t xml:space="preserve"> </w:t>
      </w:r>
      <w:r>
        <w:rPr>
          <w:rFonts w:hint="eastAsia"/>
        </w:rPr>
        <w:t>КТ</w:t>
      </w:r>
      <w:r>
        <w:t>-1/1</w:t>
      </w:r>
    </w:p>
    <w:p w14:paraId="504E1F61" w14:textId="77777777" w:rsidR="009A6766" w:rsidRDefault="009A6766" w:rsidP="009A6766"/>
    <w:p w14:paraId="6016A6AD" w14:textId="77777777" w:rsidR="009A6766" w:rsidRDefault="009A6766" w:rsidP="009A6766">
      <w:r>
        <w:t xml:space="preserve">2.1.1 </w:t>
      </w:r>
      <w:r>
        <w:rPr>
          <w:rFonts w:hint="eastAsia"/>
        </w:rPr>
        <w:t>Состав</w:t>
      </w:r>
      <w:r>
        <w:t xml:space="preserve"> </w:t>
      </w:r>
      <w:r>
        <w:rPr>
          <w:rFonts w:hint="eastAsia"/>
        </w:rPr>
        <w:t>и</w:t>
      </w:r>
      <w:r>
        <w:t xml:space="preserve">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сырья</w:t>
      </w:r>
      <w:r>
        <w:t xml:space="preserve"> </w:t>
      </w:r>
      <w:r>
        <w:rPr>
          <w:rFonts w:hint="eastAsia"/>
        </w:rPr>
        <w:t>процесса</w:t>
      </w:r>
      <w:r>
        <w:t xml:space="preserve"> </w:t>
      </w:r>
      <w:r>
        <w:rPr>
          <w:rFonts w:hint="eastAsia"/>
        </w:rPr>
        <w:t>каталитического</w:t>
      </w:r>
      <w:r>
        <w:t xml:space="preserve"> </w:t>
      </w:r>
      <w:r>
        <w:rPr>
          <w:rFonts w:hint="eastAsia"/>
        </w:rPr>
        <w:t>крекинга</w:t>
      </w:r>
    </w:p>
    <w:p w14:paraId="60051DE7" w14:textId="77777777" w:rsidR="009A6766" w:rsidRDefault="009A6766" w:rsidP="009A6766"/>
    <w:p w14:paraId="3F5905B4" w14:textId="77777777" w:rsidR="009A6766" w:rsidRDefault="009A6766" w:rsidP="009A6766">
      <w:r>
        <w:t xml:space="preserve">2.1.2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катализатора</w:t>
      </w:r>
      <w:r>
        <w:t xml:space="preserve"> </w:t>
      </w:r>
      <w:r>
        <w:rPr>
          <w:rFonts w:hint="eastAsia"/>
        </w:rPr>
        <w:t>крекинга</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окислительной</w:t>
      </w:r>
      <w:r>
        <w:t xml:space="preserve"> </w:t>
      </w:r>
      <w:r>
        <w:rPr>
          <w:rFonts w:hint="eastAsia"/>
        </w:rPr>
        <w:t>регенерации</w:t>
      </w:r>
    </w:p>
    <w:p w14:paraId="553C9B9D" w14:textId="77777777" w:rsidR="009A6766" w:rsidRDefault="009A6766" w:rsidP="009A6766"/>
    <w:p w14:paraId="112AABFB" w14:textId="77777777" w:rsidR="009A6766" w:rsidRDefault="009A6766" w:rsidP="009A6766">
      <w:r>
        <w:t xml:space="preserve">2.2 </w:t>
      </w:r>
      <w:r>
        <w:rPr>
          <w:rFonts w:hint="eastAsia"/>
        </w:rPr>
        <w:t>Мониторинг</w:t>
      </w:r>
      <w:r>
        <w:t xml:space="preserve"> </w:t>
      </w:r>
      <w:r>
        <w:rPr>
          <w:rFonts w:hint="eastAsia"/>
        </w:rPr>
        <w:t>работы</w:t>
      </w:r>
      <w:r>
        <w:t xml:space="preserve"> </w:t>
      </w:r>
      <w:r>
        <w:rPr>
          <w:rFonts w:hint="eastAsia"/>
        </w:rPr>
        <w:t>промышленной</w:t>
      </w:r>
      <w:r>
        <w:t xml:space="preserve"> </w:t>
      </w:r>
      <w:r>
        <w:rPr>
          <w:rFonts w:hint="eastAsia"/>
        </w:rPr>
        <w:t>установки</w:t>
      </w:r>
      <w:r>
        <w:t xml:space="preserve"> </w:t>
      </w:r>
      <w:r>
        <w:rPr>
          <w:rFonts w:hint="eastAsia"/>
        </w:rPr>
        <w:t>каталитического</w:t>
      </w:r>
      <w:r>
        <w:t xml:space="preserve"> </w:t>
      </w:r>
      <w:r>
        <w:rPr>
          <w:rFonts w:hint="eastAsia"/>
        </w:rPr>
        <w:t>крекинга</w:t>
      </w:r>
      <w:r>
        <w:t xml:space="preserve"> </w:t>
      </w:r>
      <w:r>
        <w:rPr>
          <w:rFonts w:hint="eastAsia"/>
        </w:rPr>
        <w:t>С</w:t>
      </w:r>
      <w:r>
        <w:t xml:space="preserve">-200 </w:t>
      </w:r>
      <w:r>
        <w:rPr>
          <w:rFonts w:hint="eastAsia"/>
        </w:rPr>
        <w:t>КТ</w:t>
      </w:r>
      <w:r>
        <w:t>-1/1</w:t>
      </w:r>
    </w:p>
    <w:p w14:paraId="2D147CC6" w14:textId="77777777" w:rsidR="009A6766" w:rsidRDefault="009A6766" w:rsidP="009A6766"/>
    <w:p w14:paraId="06038170" w14:textId="77777777" w:rsidR="009A6766" w:rsidRDefault="009A6766" w:rsidP="009A6766">
      <w:r>
        <w:t xml:space="preserve">2.3 </w:t>
      </w:r>
      <w:r>
        <w:rPr>
          <w:rFonts w:hint="eastAsia"/>
        </w:rPr>
        <w:t>Стратегия</w:t>
      </w:r>
      <w:r>
        <w:t xml:space="preserve"> </w:t>
      </w:r>
      <w:r>
        <w:rPr>
          <w:rFonts w:hint="eastAsia"/>
        </w:rPr>
        <w:t>системного</w:t>
      </w:r>
      <w:r>
        <w:t xml:space="preserve"> </w:t>
      </w:r>
      <w:r>
        <w:rPr>
          <w:rFonts w:hint="eastAsia"/>
        </w:rPr>
        <w:t>анализа</w:t>
      </w:r>
      <w:r>
        <w:t xml:space="preserve"> </w:t>
      </w:r>
      <w:r>
        <w:rPr>
          <w:rFonts w:hint="eastAsia"/>
        </w:rPr>
        <w:t>для</w:t>
      </w:r>
      <w:r>
        <w:t xml:space="preserve"> </w:t>
      </w:r>
      <w:r>
        <w:rPr>
          <w:rFonts w:hint="eastAsia"/>
        </w:rPr>
        <w:t>исследования</w:t>
      </w:r>
      <w:r>
        <w:t xml:space="preserve"> </w:t>
      </w:r>
      <w:r>
        <w:rPr>
          <w:rFonts w:hint="eastAsia"/>
        </w:rPr>
        <w:t>химико</w:t>
      </w:r>
      <w:r>
        <w:t>-</w:t>
      </w:r>
      <w:r>
        <w:rPr>
          <w:rFonts w:hint="eastAsia"/>
        </w:rPr>
        <w:t>технологических</w:t>
      </w:r>
    </w:p>
    <w:p w14:paraId="4F89606E" w14:textId="77777777" w:rsidR="009A6766" w:rsidRDefault="009A6766" w:rsidP="009A6766"/>
    <w:p w14:paraId="64454562" w14:textId="77777777" w:rsidR="009A6766" w:rsidRDefault="009A6766" w:rsidP="009A6766">
      <w:r>
        <w:rPr>
          <w:rFonts w:hint="eastAsia"/>
        </w:rPr>
        <w:t>объектов</w:t>
      </w:r>
    </w:p>
    <w:p w14:paraId="5083B03E" w14:textId="77777777" w:rsidR="009A6766" w:rsidRDefault="009A6766" w:rsidP="009A6766"/>
    <w:p w14:paraId="670D2D16" w14:textId="77777777" w:rsidR="009A6766" w:rsidRDefault="009A6766" w:rsidP="009A6766">
      <w:r>
        <w:rPr>
          <w:rFonts w:hint="eastAsia"/>
        </w:rPr>
        <w:t>Выводы</w:t>
      </w:r>
      <w:r>
        <w:t xml:space="preserve"> </w:t>
      </w:r>
      <w:r>
        <w:rPr>
          <w:rFonts w:hint="eastAsia"/>
        </w:rPr>
        <w:t>по</w:t>
      </w:r>
      <w:r>
        <w:t xml:space="preserve"> </w:t>
      </w:r>
      <w:r>
        <w:rPr>
          <w:rFonts w:hint="eastAsia"/>
        </w:rPr>
        <w:t>Главе</w:t>
      </w:r>
    </w:p>
    <w:p w14:paraId="7F879AC7" w14:textId="77777777" w:rsidR="009A6766" w:rsidRDefault="009A6766" w:rsidP="009A6766"/>
    <w:p w14:paraId="1049B2D1" w14:textId="77777777" w:rsidR="009A6766" w:rsidRDefault="009A6766" w:rsidP="009A6766">
      <w:r>
        <w:rPr>
          <w:rFonts w:hint="eastAsia"/>
        </w:rPr>
        <w:t>ГЛАВА</w:t>
      </w:r>
      <w:r>
        <w:t xml:space="preserve"> 3. </w:t>
      </w:r>
      <w:r>
        <w:rPr>
          <w:rFonts w:hint="eastAsia"/>
        </w:rPr>
        <w:t>Разработка</w:t>
      </w:r>
      <w:r>
        <w:t xml:space="preserve"> </w:t>
      </w:r>
      <w:r>
        <w:rPr>
          <w:rFonts w:hint="eastAsia"/>
        </w:rPr>
        <w:t>математического</w:t>
      </w:r>
      <w:r>
        <w:t xml:space="preserve"> </w:t>
      </w:r>
      <w:r>
        <w:rPr>
          <w:rFonts w:hint="eastAsia"/>
        </w:rPr>
        <w:t>процесса</w:t>
      </w:r>
      <w:r>
        <w:t xml:space="preserve"> </w:t>
      </w:r>
      <w:r>
        <w:rPr>
          <w:rFonts w:hint="eastAsia"/>
        </w:rPr>
        <w:t>каталитического</w:t>
      </w:r>
      <w:r>
        <w:t xml:space="preserve"> </w:t>
      </w:r>
      <w:r>
        <w:rPr>
          <w:rFonts w:hint="eastAsia"/>
        </w:rPr>
        <w:t>крекинга</w:t>
      </w:r>
      <w:r>
        <w:t xml:space="preserve"> </w:t>
      </w:r>
      <w:r>
        <w:rPr>
          <w:rFonts w:hint="eastAsia"/>
        </w:rPr>
        <w:t>с</w:t>
      </w:r>
      <w:r>
        <w:t xml:space="preserve"> </w:t>
      </w:r>
      <w:r>
        <w:rPr>
          <w:rFonts w:hint="eastAsia"/>
        </w:rPr>
        <w:t>учетом</w:t>
      </w:r>
      <w:r>
        <w:t xml:space="preserve"> </w:t>
      </w:r>
      <w:r>
        <w:rPr>
          <w:rFonts w:hint="eastAsia"/>
        </w:rPr>
        <w:t>специфики</w:t>
      </w:r>
      <w:r>
        <w:t xml:space="preserve"> </w:t>
      </w:r>
      <w:r>
        <w:rPr>
          <w:rFonts w:hint="eastAsia"/>
        </w:rPr>
        <w:t>парафинистого</w:t>
      </w:r>
      <w:r>
        <w:t xml:space="preserve"> </w:t>
      </w:r>
      <w:r>
        <w:rPr>
          <w:rFonts w:hint="eastAsia"/>
        </w:rPr>
        <w:t>сырья</w:t>
      </w:r>
      <w:r>
        <w:t xml:space="preserve"> </w:t>
      </w:r>
      <w:r>
        <w:rPr>
          <w:rFonts w:hint="eastAsia"/>
        </w:rPr>
        <w:t>и</w:t>
      </w:r>
      <w:r>
        <w:t xml:space="preserve"> </w:t>
      </w:r>
      <w:r>
        <w:rPr>
          <w:rFonts w:hint="eastAsia"/>
        </w:rPr>
        <w:t>дезактивации</w:t>
      </w:r>
      <w:r>
        <w:t xml:space="preserve"> </w:t>
      </w:r>
      <w:r>
        <w:rPr>
          <w:rFonts w:hint="eastAsia"/>
        </w:rPr>
        <w:t>катализатора</w:t>
      </w:r>
      <w:r>
        <w:t xml:space="preserve"> </w:t>
      </w:r>
      <w:r>
        <w:rPr>
          <w:rFonts w:hint="eastAsia"/>
        </w:rPr>
        <w:t>на</w:t>
      </w:r>
    </w:p>
    <w:p w14:paraId="765DAC67" w14:textId="77777777" w:rsidR="009A6766" w:rsidRDefault="009A6766" w:rsidP="009A6766"/>
    <w:p w14:paraId="02ABD944" w14:textId="77777777" w:rsidR="009A6766" w:rsidRDefault="009A6766" w:rsidP="009A6766">
      <w:r>
        <w:rPr>
          <w:rFonts w:hint="eastAsia"/>
        </w:rPr>
        <w:t>установке</w:t>
      </w:r>
      <w:r>
        <w:t xml:space="preserve"> </w:t>
      </w:r>
      <w:r>
        <w:rPr>
          <w:rFonts w:hint="eastAsia"/>
        </w:rPr>
        <w:t>переработки</w:t>
      </w:r>
      <w:r>
        <w:t xml:space="preserve"> </w:t>
      </w:r>
      <w:r>
        <w:rPr>
          <w:rFonts w:hint="eastAsia"/>
        </w:rPr>
        <w:t>вакуумного</w:t>
      </w:r>
      <w:r>
        <w:t xml:space="preserve"> </w:t>
      </w:r>
      <w:r>
        <w:rPr>
          <w:rFonts w:hint="eastAsia"/>
        </w:rPr>
        <w:t>дистиллята</w:t>
      </w:r>
      <w:r>
        <w:t xml:space="preserve"> </w:t>
      </w:r>
      <w:r>
        <w:rPr>
          <w:rFonts w:hint="eastAsia"/>
        </w:rPr>
        <w:t>из</w:t>
      </w:r>
      <w:r>
        <w:t xml:space="preserve"> </w:t>
      </w:r>
      <w:r>
        <w:rPr>
          <w:rFonts w:hint="eastAsia"/>
        </w:rPr>
        <w:t>смеси</w:t>
      </w:r>
      <w:r>
        <w:t xml:space="preserve"> </w:t>
      </w:r>
      <w:r>
        <w:rPr>
          <w:rFonts w:hint="eastAsia"/>
        </w:rPr>
        <w:t>тяжелой</w:t>
      </w:r>
      <w:r>
        <w:t xml:space="preserve"> </w:t>
      </w:r>
      <w:r>
        <w:rPr>
          <w:rFonts w:hint="eastAsia"/>
        </w:rPr>
        <w:t>казахстанской</w:t>
      </w:r>
      <w:r>
        <w:t xml:space="preserve"> </w:t>
      </w:r>
      <w:r>
        <w:rPr>
          <w:rFonts w:hint="eastAsia"/>
        </w:rPr>
        <w:t>и</w:t>
      </w:r>
      <w:r>
        <w:t xml:space="preserve"> </w:t>
      </w:r>
      <w:r>
        <w:rPr>
          <w:rFonts w:hint="eastAsia"/>
        </w:rPr>
        <w:t>западно</w:t>
      </w:r>
      <w:r>
        <w:t>-</w:t>
      </w:r>
      <w:r>
        <w:rPr>
          <w:rFonts w:hint="eastAsia"/>
        </w:rPr>
        <w:t>сибирской</w:t>
      </w:r>
      <w:r>
        <w:t xml:space="preserve"> </w:t>
      </w:r>
      <w:r>
        <w:rPr>
          <w:rFonts w:hint="eastAsia"/>
        </w:rPr>
        <w:t>нефти</w:t>
      </w:r>
    </w:p>
    <w:p w14:paraId="15BAC445" w14:textId="77777777" w:rsidR="009A6766" w:rsidRDefault="009A6766" w:rsidP="009A6766"/>
    <w:p w14:paraId="3908583F" w14:textId="77777777" w:rsidR="009A6766" w:rsidRDefault="009A6766" w:rsidP="009A6766">
      <w:r>
        <w:t xml:space="preserve">3.1 </w:t>
      </w:r>
      <w:r>
        <w:rPr>
          <w:rFonts w:hint="eastAsia"/>
        </w:rPr>
        <w:t>Разработка</w:t>
      </w:r>
      <w:r>
        <w:t xml:space="preserve"> </w:t>
      </w:r>
      <w:r>
        <w:rPr>
          <w:rFonts w:hint="eastAsia"/>
        </w:rPr>
        <w:t>системы</w:t>
      </w:r>
      <w:r>
        <w:t xml:space="preserve"> </w:t>
      </w:r>
      <w:r>
        <w:rPr>
          <w:rFonts w:hint="eastAsia"/>
        </w:rPr>
        <w:t>дифференциальных</w:t>
      </w:r>
      <w:r>
        <w:t xml:space="preserve"> </w:t>
      </w:r>
      <w:r>
        <w:rPr>
          <w:rFonts w:hint="eastAsia"/>
        </w:rPr>
        <w:t>уравнений</w:t>
      </w:r>
      <w:r>
        <w:t xml:space="preserve"> </w:t>
      </w:r>
      <w:r>
        <w:rPr>
          <w:rFonts w:hint="eastAsia"/>
        </w:rPr>
        <w:t>материального</w:t>
      </w:r>
      <w:r>
        <w:t xml:space="preserve"> </w:t>
      </w:r>
      <w:r>
        <w:rPr>
          <w:rFonts w:hint="eastAsia"/>
        </w:rPr>
        <w:t>и</w:t>
      </w:r>
      <w:r>
        <w:t xml:space="preserve"> </w:t>
      </w:r>
      <w:r>
        <w:rPr>
          <w:rFonts w:hint="eastAsia"/>
        </w:rPr>
        <w:t>теплового</w:t>
      </w:r>
      <w:r>
        <w:t xml:space="preserve"> </w:t>
      </w:r>
      <w:r>
        <w:rPr>
          <w:rFonts w:hint="eastAsia"/>
        </w:rPr>
        <w:t>балансов</w:t>
      </w:r>
      <w:r>
        <w:t xml:space="preserve"> </w:t>
      </w:r>
      <w:r>
        <w:rPr>
          <w:rFonts w:hint="eastAsia"/>
        </w:rPr>
        <w:t>процесса</w:t>
      </w:r>
      <w:r>
        <w:t xml:space="preserve"> </w:t>
      </w:r>
      <w:r>
        <w:rPr>
          <w:rFonts w:hint="eastAsia"/>
        </w:rPr>
        <w:t>каталитического</w:t>
      </w:r>
      <w:r>
        <w:t xml:space="preserve"> </w:t>
      </w:r>
      <w:r>
        <w:rPr>
          <w:rFonts w:hint="eastAsia"/>
        </w:rPr>
        <w:t>крекинга</w:t>
      </w:r>
      <w:r>
        <w:t xml:space="preserve"> </w:t>
      </w:r>
      <w:r>
        <w:rPr>
          <w:rFonts w:hint="eastAsia"/>
        </w:rPr>
        <w:t>на</w:t>
      </w:r>
      <w:r>
        <w:t xml:space="preserve"> </w:t>
      </w:r>
      <w:r>
        <w:rPr>
          <w:rFonts w:hint="eastAsia"/>
        </w:rPr>
        <w:t>базе</w:t>
      </w:r>
      <w:r>
        <w:t xml:space="preserve"> </w:t>
      </w:r>
      <w:r>
        <w:rPr>
          <w:rFonts w:hint="eastAsia"/>
        </w:rPr>
        <w:t>установленных</w:t>
      </w:r>
      <w:r>
        <w:t xml:space="preserve"> </w:t>
      </w:r>
      <w:r>
        <w:rPr>
          <w:rFonts w:hint="eastAsia"/>
        </w:rPr>
        <w:t>термодинамических</w:t>
      </w:r>
      <w:r>
        <w:t xml:space="preserve"> </w:t>
      </w:r>
      <w:r>
        <w:rPr>
          <w:rFonts w:hint="eastAsia"/>
        </w:rPr>
        <w:t>закономерностей</w:t>
      </w:r>
      <w:r>
        <w:t xml:space="preserve"> </w:t>
      </w:r>
      <w:r>
        <w:rPr>
          <w:rFonts w:hint="eastAsia"/>
        </w:rPr>
        <w:t>реакций</w:t>
      </w:r>
      <w:r>
        <w:t xml:space="preserve"> </w:t>
      </w:r>
      <w:r>
        <w:rPr>
          <w:rFonts w:hint="eastAsia"/>
        </w:rPr>
        <w:t>с</w:t>
      </w:r>
      <w:r>
        <w:t xml:space="preserve"> </w:t>
      </w:r>
      <w:r>
        <w:rPr>
          <w:rFonts w:hint="eastAsia"/>
        </w:rPr>
        <w:t>образованием</w:t>
      </w:r>
      <w:r>
        <w:t xml:space="preserve"> </w:t>
      </w:r>
      <w:r>
        <w:rPr>
          <w:rFonts w:hint="eastAsia"/>
        </w:rPr>
        <w:t>компонентов</w:t>
      </w:r>
      <w:r>
        <w:t xml:space="preserve"> </w:t>
      </w:r>
      <w:r>
        <w:rPr>
          <w:rFonts w:hint="eastAsia"/>
        </w:rPr>
        <w:t>ППФ</w:t>
      </w:r>
      <w:r>
        <w:t xml:space="preserve">, </w:t>
      </w:r>
      <w:r>
        <w:rPr>
          <w:rFonts w:hint="eastAsia"/>
        </w:rPr>
        <w:t>ББФ</w:t>
      </w:r>
      <w:r>
        <w:t xml:space="preserve"> </w:t>
      </w:r>
      <w:r>
        <w:rPr>
          <w:rFonts w:hint="eastAsia"/>
        </w:rPr>
        <w:t>и</w:t>
      </w:r>
      <w:r>
        <w:t xml:space="preserve"> </w:t>
      </w:r>
      <w:r>
        <w:rPr>
          <w:rFonts w:hint="eastAsia"/>
        </w:rPr>
        <w:t>сухого</w:t>
      </w:r>
      <w:r>
        <w:t xml:space="preserve"> </w:t>
      </w:r>
      <w:r>
        <w:rPr>
          <w:rFonts w:hint="eastAsia"/>
        </w:rPr>
        <w:t>газа</w:t>
      </w:r>
    </w:p>
    <w:p w14:paraId="102E36D1" w14:textId="77777777" w:rsidR="009A6766" w:rsidRDefault="009A6766" w:rsidP="009A6766"/>
    <w:p w14:paraId="57F99FCE" w14:textId="77777777" w:rsidR="009A6766" w:rsidRDefault="009A6766" w:rsidP="009A6766">
      <w:r>
        <w:t xml:space="preserve">3.2 </w:t>
      </w:r>
      <w:r>
        <w:rPr>
          <w:rFonts w:hint="eastAsia"/>
        </w:rPr>
        <w:t>Учет</w:t>
      </w:r>
      <w:r>
        <w:t xml:space="preserve"> </w:t>
      </w:r>
      <w:r>
        <w:rPr>
          <w:rFonts w:hint="eastAsia"/>
        </w:rPr>
        <w:t>дезактивации</w:t>
      </w:r>
      <w:r>
        <w:t xml:space="preserve"> </w:t>
      </w:r>
      <w:r>
        <w:rPr>
          <w:rFonts w:hint="eastAsia"/>
        </w:rPr>
        <w:t>катализатора</w:t>
      </w:r>
      <w:r>
        <w:t xml:space="preserve"> </w:t>
      </w:r>
      <w:r>
        <w:rPr>
          <w:rFonts w:hint="eastAsia"/>
        </w:rPr>
        <w:t>процесса</w:t>
      </w:r>
      <w:r>
        <w:t xml:space="preserve"> </w:t>
      </w:r>
      <w:r>
        <w:rPr>
          <w:rFonts w:hint="eastAsia"/>
        </w:rPr>
        <w:t>каталитического</w:t>
      </w:r>
      <w:r>
        <w:t xml:space="preserve"> </w:t>
      </w:r>
      <w:r>
        <w:rPr>
          <w:rFonts w:hint="eastAsia"/>
        </w:rPr>
        <w:t>крекинга</w:t>
      </w:r>
      <w:r>
        <w:t xml:space="preserve"> </w:t>
      </w:r>
      <w:r>
        <w:rPr>
          <w:rFonts w:hint="eastAsia"/>
        </w:rPr>
        <w:t>коксом</w:t>
      </w:r>
    </w:p>
    <w:p w14:paraId="1E747E4D" w14:textId="77777777" w:rsidR="009A6766" w:rsidRDefault="009A6766" w:rsidP="009A6766"/>
    <w:p w14:paraId="761E08FD" w14:textId="77777777" w:rsidR="009A6766" w:rsidRDefault="009A6766" w:rsidP="009A6766">
      <w:r>
        <w:lastRenderedPageBreak/>
        <w:t xml:space="preserve">3.3 </w:t>
      </w:r>
      <w:r>
        <w:rPr>
          <w:rFonts w:hint="eastAsia"/>
        </w:rPr>
        <w:t>Установление</w:t>
      </w:r>
      <w:r>
        <w:t xml:space="preserve"> </w:t>
      </w:r>
      <w:r>
        <w:rPr>
          <w:rFonts w:hint="eastAsia"/>
        </w:rPr>
        <w:t>кинетических</w:t>
      </w:r>
      <w:r>
        <w:t xml:space="preserve"> </w:t>
      </w:r>
      <w:r>
        <w:rPr>
          <w:rFonts w:hint="eastAsia"/>
        </w:rPr>
        <w:t>закономерностей</w:t>
      </w:r>
      <w:r>
        <w:t xml:space="preserve"> </w:t>
      </w:r>
      <w:r>
        <w:rPr>
          <w:rFonts w:hint="eastAsia"/>
        </w:rPr>
        <w:t>реакций</w:t>
      </w:r>
      <w:r>
        <w:t xml:space="preserve"> </w:t>
      </w:r>
      <w:r>
        <w:rPr>
          <w:rFonts w:hint="eastAsia"/>
        </w:rPr>
        <w:t>процесса</w:t>
      </w:r>
      <w:r>
        <w:t xml:space="preserve"> </w:t>
      </w:r>
      <w:r>
        <w:rPr>
          <w:rFonts w:hint="eastAsia"/>
        </w:rPr>
        <w:t>каталитического</w:t>
      </w:r>
      <w:r>
        <w:t xml:space="preserve"> </w:t>
      </w:r>
      <w:r>
        <w:rPr>
          <w:rFonts w:hint="eastAsia"/>
        </w:rPr>
        <w:t>крекинга</w:t>
      </w:r>
      <w:r>
        <w:t xml:space="preserve"> </w:t>
      </w:r>
      <w:r>
        <w:rPr>
          <w:rFonts w:hint="eastAsia"/>
        </w:rPr>
        <w:t>высокопарафинистого</w:t>
      </w:r>
      <w:r>
        <w:t xml:space="preserve"> </w:t>
      </w:r>
      <w:r>
        <w:rPr>
          <w:rFonts w:hint="eastAsia"/>
        </w:rPr>
        <w:t>вакуумного</w:t>
      </w:r>
      <w:r>
        <w:t xml:space="preserve"> </w:t>
      </w:r>
      <w:r>
        <w:rPr>
          <w:rFonts w:hint="eastAsia"/>
        </w:rPr>
        <w:t>дистиллята</w:t>
      </w:r>
    </w:p>
    <w:p w14:paraId="794BDAE0" w14:textId="77777777" w:rsidR="009A6766" w:rsidRDefault="009A6766" w:rsidP="009A6766"/>
    <w:p w14:paraId="6E18C513" w14:textId="77777777" w:rsidR="009A6766" w:rsidRDefault="009A6766" w:rsidP="009A6766">
      <w:r>
        <w:t xml:space="preserve">3.4 </w:t>
      </w:r>
      <w:r>
        <w:rPr>
          <w:rFonts w:hint="eastAsia"/>
        </w:rPr>
        <w:t>Сопоставление</w:t>
      </w:r>
      <w:r>
        <w:t xml:space="preserve"> </w:t>
      </w:r>
      <w:r>
        <w:rPr>
          <w:rFonts w:hint="eastAsia"/>
        </w:rPr>
        <w:t>экспериментальных</w:t>
      </w:r>
      <w:r>
        <w:t xml:space="preserve"> </w:t>
      </w:r>
      <w:r>
        <w:rPr>
          <w:rFonts w:hint="eastAsia"/>
        </w:rPr>
        <w:t>и</w:t>
      </w:r>
      <w:r>
        <w:t xml:space="preserve"> </w:t>
      </w:r>
      <w:r>
        <w:rPr>
          <w:rFonts w:hint="eastAsia"/>
        </w:rPr>
        <w:t>расчётных</w:t>
      </w:r>
      <w:r>
        <w:t xml:space="preserve"> </w:t>
      </w:r>
      <w:r>
        <w:rPr>
          <w:rFonts w:hint="eastAsia"/>
        </w:rPr>
        <w:t>данных</w:t>
      </w:r>
      <w:r>
        <w:t xml:space="preserve"> </w:t>
      </w:r>
      <w:r>
        <w:rPr>
          <w:rFonts w:hint="eastAsia"/>
        </w:rPr>
        <w:t>по</w:t>
      </w:r>
      <w:r>
        <w:t xml:space="preserve"> </w:t>
      </w:r>
      <w:r>
        <w:rPr>
          <w:rFonts w:hint="eastAsia"/>
        </w:rPr>
        <w:t>модели</w:t>
      </w:r>
      <w:r>
        <w:t xml:space="preserve"> </w:t>
      </w:r>
      <w:r>
        <w:rPr>
          <w:rFonts w:hint="eastAsia"/>
        </w:rPr>
        <w:t>процесса</w:t>
      </w:r>
    </w:p>
    <w:p w14:paraId="474D53ED" w14:textId="77777777" w:rsidR="009A6766" w:rsidRDefault="009A6766" w:rsidP="009A6766"/>
    <w:p w14:paraId="7C9985D5" w14:textId="77777777" w:rsidR="009A6766" w:rsidRDefault="009A6766" w:rsidP="009A6766">
      <w:r>
        <w:rPr>
          <w:rFonts w:hint="eastAsia"/>
        </w:rPr>
        <w:t>каталитического</w:t>
      </w:r>
      <w:r>
        <w:t xml:space="preserve"> </w:t>
      </w:r>
      <w:r>
        <w:rPr>
          <w:rFonts w:hint="eastAsia"/>
        </w:rPr>
        <w:t>крекинга</w:t>
      </w:r>
      <w:r>
        <w:t xml:space="preserve"> </w:t>
      </w:r>
      <w:r>
        <w:rPr>
          <w:rFonts w:hint="eastAsia"/>
        </w:rPr>
        <w:t>вакуумного</w:t>
      </w:r>
      <w:r>
        <w:t xml:space="preserve"> </w:t>
      </w:r>
      <w:r>
        <w:rPr>
          <w:rFonts w:hint="eastAsia"/>
        </w:rPr>
        <w:t>газойля</w:t>
      </w:r>
    </w:p>
    <w:p w14:paraId="28B03B4F" w14:textId="77777777" w:rsidR="009A6766" w:rsidRDefault="009A6766" w:rsidP="009A6766"/>
    <w:p w14:paraId="0BE01427" w14:textId="77777777" w:rsidR="009A6766" w:rsidRDefault="009A6766" w:rsidP="009A6766">
      <w:r>
        <w:rPr>
          <w:rFonts w:hint="eastAsia"/>
        </w:rPr>
        <w:t>Выводы</w:t>
      </w:r>
      <w:r>
        <w:t xml:space="preserve"> </w:t>
      </w:r>
      <w:r>
        <w:rPr>
          <w:rFonts w:hint="eastAsia"/>
        </w:rPr>
        <w:t>по</w:t>
      </w:r>
      <w:r>
        <w:t xml:space="preserve"> </w:t>
      </w:r>
      <w:r>
        <w:rPr>
          <w:rFonts w:hint="eastAsia"/>
        </w:rPr>
        <w:t>Главе</w:t>
      </w:r>
    </w:p>
    <w:p w14:paraId="2E71D677" w14:textId="77777777" w:rsidR="009A6766" w:rsidRDefault="009A6766" w:rsidP="009A6766"/>
    <w:p w14:paraId="603D52D8" w14:textId="77777777" w:rsidR="009A6766" w:rsidRDefault="009A6766" w:rsidP="009A6766">
      <w:r>
        <w:rPr>
          <w:rFonts w:hint="eastAsia"/>
        </w:rPr>
        <w:t>ГЛАВА</w:t>
      </w:r>
      <w:r>
        <w:t xml:space="preserve"> 4. </w:t>
      </w:r>
      <w:r>
        <w:rPr>
          <w:rFonts w:hint="eastAsia"/>
        </w:rPr>
        <w:t>Прогнозирование</w:t>
      </w:r>
      <w:r>
        <w:t xml:space="preserve"> </w:t>
      </w:r>
      <w:r>
        <w:rPr>
          <w:rFonts w:hint="eastAsia"/>
        </w:rPr>
        <w:t>показателей</w:t>
      </w:r>
      <w:r>
        <w:t xml:space="preserve"> </w:t>
      </w:r>
      <w:r>
        <w:rPr>
          <w:rFonts w:hint="eastAsia"/>
        </w:rPr>
        <w:t>промышленного</w:t>
      </w:r>
      <w:r>
        <w:t xml:space="preserve"> </w:t>
      </w:r>
      <w:r>
        <w:rPr>
          <w:rFonts w:hint="eastAsia"/>
        </w:rPr>
        <w:t>процесса</w:t>
      </w:r>
      <w:r>
        <w:t xml:space="preserve"> </w:t>
      </w:r>
      <w:r>
        <w:rPr>
          <w:rFonts w:hint="eastAsia"/>
        </w:rPr>
        <w:t>каталитического</w:t>
      </w:r>
      <w:r>
        <w:t xml:space="preserve"> </w:t>
      </w:r>
      <w:r>
        <w:rPr>
          <w:rFonts w:hint="eastAsia"/>
        </w:rPr>
        <w:t>крекинга</w:t>
      </w:r>
      <w:r>
        <w:t xml:space="preserve">, </w:t>
      </w:r>
      <w:r>
        <w:rPr>
          <w:rFonts w:hint="eastAsia"/>
        </w:rPr>
        <w:t>реализованного</w:t>
      </w:r>
      <w:r>
        <w:t xml:space="preserve"> </w:t>
      </w:r>
      <w:r>
        <w:rPr>
          <w:rFonts w:hint="eastAsia"/>
        </w:rPr>
        <w:t>на</w:t>
      </w:r>
      <w:r>
        <w:t xml:space="preserve"> </w:t>
      </w:r>
      <w:r>
        <w:rPr>
          <w:rFonts w:hint="eastAsia"/>
        </w:rPr>
        <w:t>установке</w:t>
      </w:r>
      <w:r>
        <w:t xml:space="preserve"> </w:t>
      </w:r>
      <w:r>
        <w:rPr>
          <w:rFonts w:hint="eastAsia"/>
        </w:rPr>
        <w:t>КТ</w:t>
      </w:r>
      <w:r>
        <w:t xml:space="preserve">-1/1 </w:t>
      </w:r>
      <w:r>
        <w:rPr>
          <w:rFonts w:hint="eastAsia"/>
        </w:rPr>
        <w:t>с</w:t>
      </w:r>
      <w:r>
        <w:t xml:space="preserve"> </w:t>
      </w:r>
      <w:r>
        <w:rPr>
          <w:rFonts w:hint="eastAsia"/>
        </w:rPr>
        <w:t>применением</w:t>
      </w:r>
      <w:r>
        <w:t xml:space="preserve"> </w:t>
      </w:r>
      <w:r>
        <w:rPr>
          <w:rFonts w:hint="eastAsia"/>
        </w:rPr>
        <w:t>математической</w:t>
      </w:r>
      <w:r>
        <w:t xml:space="preserve"> </w:t>
      </w:r>
      <w:r>
        <w:rPr>
          <w:rFonts w:hint="eastAsia"/>
        </w:rPr>
        <w:t>модели</w:t>
      </w:r>
      <w:r>
        <w:t xml:space="preserve"> </w:t>
      </w:r>
      <w:r>
        <w:rPr>
          <w:rFonts w:hint="eastAsia"/>
        </w:rPr>
        <w:t>процесса</w:t>
      </w:r>
    </w:p>
    <w:p w14:paraId="2BA00A7A" w14:textId="77777777" w:rsidR="009A6766" w:rsidRDefault="009A6766" w:rsidP="009A6766"/>
    <w:p w14:paraId="35BEB447" w14:textId="77777777" w:rsidR="009A6766" w:rsidRDefault="009A6766" w:rsidP="009A6766">
      <w:r>
        <w:t xml:space="preserve">4.1 </w:t>
      </w:r>
      <w:r>
        <w:rPr>
          <w:rFonts w:hint="eastAsia"/>
        </w:rPr>
        <w:t>Исследование</w:t>
      </w:r>
      <w:r>
        <w:t xml:space="preserve"> </w:t>
      </w:r>
      <w:r>
        <w:rPr>
          <w:rFonts w:hint="eastAsia"/>
        </w:rPr>
        <w:t>влияния</w:t>
      </w:r>
      <w:r>
        <w:t xml:space="preserve"> </w:t>
      </w:r>
      <w:r>
        <w:rPr>
          <w:rFonts w:hint="eastAsia"/>
        </w:rPr>
        <w:t>характеристик</w:t>
      </w:r>
      <w:r>
        <w:t xml:space="preserve"> </w:t>
      </w:r>
      <w:r>
        <w:rPr>
          <w:rFonts w:hint="eastAsia"/>
        </w:rPr>
        <w:t>перерабатываемого</w:t>
      </w:r>
      <w:r>
        <w:t xml:space="preserve"> </w:t>
      </w:r>
      <w:r>
        <w:rPr>
          <w:rFonts w:hint="eastAsia"/>
        </w:rPr>
        <w:t>сырья</w:t>
      </w:r>
      <w:r>
        <w:t xml:space="preserve"> </w:t>
      </w:r>
      <w:r>
        <w:rPr>
          <w:rFonts w:hint="eastAsia"/>
        </w:rPr>
        <w:t>на</w:t>
      </w:r>
      <w:r>
        <w:t xml:space="preserve"> </w:t>
      </w:r>
      <w:r>
        <w:rPr>
          <w:rFonts w:hint="eastAsia"/>
        </w:rPr>
        <w:t>выход</w:t>
      </w:r>
      <w:r>
        <w:t xml:space="preserve"> </w:t>
      </w:r>
      <w:r>
        <w:rPr>
          <w:rFonts w:hint="eastAsia"/>
        </w:rPr>
        <w:t>и</w:t>
      </w:r>
    </w:p>
    <w:p w14:paraId="7016C5FB" w14:textId="77777777" w:rsidR="009A6766" w:rsidRDefault="009A6766" w:rsidP="009A6766"/>
    <w:p w14:paraId="34B6253F" w14:textId="77777777" w:rsidR="009A6766" w:rsidRDefault="009A6766" w:rsidP="009A6766">
      <w:r>
        <w:rPr>
          <w:rFonts w:hint="eastAsia"/>
        </w:rPr>
        <w:t>состав</w:t>
      </w:r>
      <w:r>
        <w:t xml:space="preserve"> </w:t>
      </w:r>
      <w:r>
        <w:rPr>
          <w:rFonts w:hint="eastAsia"/>
        </w:rPr>
        <w:t>продуктов</w:t>
      </w:r>
      <w:r>
        <w:t xml:space="preserve"> </w:t>
      </w:r>
      <w:r>
        <w:rPr>
          <w:rFonts w:hint="eastAsia"/>
        </w:rPr>
        <w:t>установки</w:t>
      </w:r>
      <w:r>
        <w:t xml:space="preserve"> </w:t>
      </w:r>
      <w:r>
        <w:rPr>
          <w:rFonts w:hint="eastAsia"/>
        </w:rPr>
        <w:t>каталитического</w:t>
      </w:r>
      <w:r>
        <w:t xml:space="preserve"> </w:t>
      </w:r>
      <w:r>
        <w:rPr>
          <w:rFonts w:hint="eastAsia"/>
        </w:rPr>
        <w:t>крекинга</w:t>
      </w:r>
    </w:p>
    <w:p w14:paraId="4ABFAD7D" w14:textId="77777777" w:rsidR="009A6766" w:rsidRDefault="009A6766" w:rsidP="009A6766"/>
    <w:p w14:paraId="366F78D1" w14:textId="77777777" w:rsidR="009A6766" w:rsidRDefault="009A6766" w:rsidP="009A6766">
      <w:r>
        <w:t xml:space="preserve">4.1.1 </w:t>
      </w:r>
      <w:r>
        <w:rPr>
          <w:rFonts w:hint="eastAsia"/>
        </w:rPr>
        <w:t>Влияние</w:t>
      </w:r>
      <w:r>
        <w:t xml:space="preserve"> </w:t>
      </w:r>
      <w:r>
        <w:rPr>
          <w:rFonts w:hint="eastAsia"/>
        </w:rPr>
        <w:t>состава</w:t>
      </w:r>
      <w:r>
        <w:t xml:space="preserve"> </w:t>
      </w:r>
      <w:r>
        <w:rPr>
          <w:rFonts w:hint="eastAsia"/>
        </w:rPr>
        <w:t>сырья</w:t>
      </w:r>
      <w:r>
        <w:t xml:space="preserve"> </w:t>
      </w:r>
      <w:r>
        <w:rPr>
          <w:rFonts w:hint="eastAsia"/>
        </w:rPr>
        <w:t>на</w:t>
      </w:r>
      <w:r>
        <w:t xml:space="preserve"> </w:t>
      </w:r>
      <w:r>
        <w:rPr>
          <w:rFonts w:hint="eastAsia"/>
        </w:rPr>
        <w:t>выход</w:t>
      </w:r>
      <w:r>
        <w:t xml:space="preserve"> </w:t>
      </w:r>
      <w:r>
        <w:rPr>
          <w:rFonts w:hint="eastAsia"/>
        </w:rPr>
        <w:t>углеводородных</w:t>
      </w:r>
      <w:r>
        <w:t xml:space="preserve"> </w:t>
      </w:r>
      <w:r>
        <w:rPr>
          <w:rFonts w:hint="eastAsia"/>
        </w:rPr>
        <w:t>газов</w:t>
      </w:r>
      <w:r>
        <w:t xml:space="preserve">, </w:t>
      </w:r>
      <w:r>
        <w:rPr>
          <w:rFonts w:hint="eastAsia"/>
        </w:rPr>
        <w:t>бензина</w:t>
      </w:r>
      <w:r>
        <w:t xml:space="preserve"> </w:t>
      </w:r>
      <w:r>
        <w:rPr>
          <w:rFonts w:hint="eastAsia"/>
        </w:rPr>
        <w:t>и</w:t>
      </w:r>
      <w:r>
        <w:t xml:space="preserve"> </w:t>
      </w:r>
      <w:r>
        <w:rPr>
          <w:rFonts w:hint="eastAsia"/>
        </w:rPr>
        <w:t>кокса</w:t>
      </w:r>
    </w:p>
    <w:p w14:paraId="6D7AACAF" w14:textId="77777777" w:rsidR="009A6766" w:rsidRDefault="009A6766" w:rsidP="009A6766"/>
    <w:p w14:paraId="163FAFB6" w14:textId="77777777" w:rsidR="009A6766" w:rsidRDefault="009A6766" w:rsidP="009A6766">
      <w:r>
        <w:t xml:space="preserve">4.2 </w:t>
      </w:r>
      <w:r>
        <w:rPr>
          <w:rFonts w:hint="eastAsia"/>
        </w:rPr>
        <w:t>Влияние</w:t>
      </w:r>
      <w:r>
        <w:t xml:space="preserve"> </w:t>
      </w:r>
      <w:r>
        <w:rPr>
          <w:rFonts w:hint="eastAsia"/>
        </w:rPr>
        <w:t>технологических</w:t>
      </w:r>
      <w:r>
        <w:t xml:space="preserve"> </w:t>
      </w:r>
      <w:r>
        <w:rPr>
          <w:rFonts w:hint="eastAsia"/>
        </w:rPr>
        <w:t>режимов</w:t>
      </w:r>
      <w:r>
        <w:t xml:space="preserve"> </w:t>
      </w:r>
      <w:r>
        <w:rPr>
          <w:rFonts w:hint="eastAsia"/>
        </w:rPr>
        <w:t>работы</w:t>
      </w:r>
      <w:r>
        <w:t xml:space="preserve"> </w:t>
      </w:r>
      <w:r>
        <w:rPr>
          <w:rFonts w:hint="eastAsia"/>
        </w:rPr>
        <w:t>установки</w:t>
      </w:r>
      <w:r>
        <w:t xml:space="preserve"> </w:t>
      </w:r>
      <w:r>
        <w:rPr>
          <w:rFonts w:hint="eastAsia"/>
        </w:rPr>
        <w:t>крекинга</w:t>
      </w:r>
      <w:r>
        <w:t xml:space="preserve"> </w:t>
      </w:r>
      <w:r>
        <w:rPr>
          <w:rFonts w:hint="eastAsia"/>
        </w:rPr>
        <w:t>на</w:t>
      </w:r>
      <w:r>
        <w:t xml:space="preserve"> </w:t>
      </w:r>
      <w:r>
        <w:rPr>
          <w:rFonts w:hint="eastAsia"/>
        </w:rPr>
        <w:t>выход</w:t>
      </w:r>
      <w:r>
        <w:t xml:space="preserve"> </w:t>
      </w:r>
      <w:r>
        <w:rPr>
          <w:rFonts w:hint="eastAsia"/>
        </w:rPr>
        <w:t>и</w:t>
      </w:r>
      <w:r>
        <w:t xml:space="preserve"> </w:t>
      </w:r>
      <w:r>
        <w:rPr>
          <w:rFonts w:hint="eastAsia"/>
        </w:rPr>
        <w:t>состав</w:t>
      </w:r>
      <w:r>
        <w:t xml:space="preserve"> </w:t>
      </w:r>
      <w:r>
        <w:rPr>
          <w:rFonts w:hint="eastAsia"/>
        </w:rPr>
        <w:t>продуктов</w:t>
      </w:r>
    </w:p>
    <w:p w14:paraId="24448F98" w14:textId="77777777" w:rsidR="009A6766" w:rsidRDefault="009A6766" w:rsidP="009A6766"/>
    <w:p w14:paraId="75456FB7" w14:textId="77777777" w:rsidR="009A6766" w:rsidRDefault="009A6766" w:rsidP="009A6766">
      <w:r>
        <w:t xml:space="preserve">4.3 </w:t>
      </w:r>
      <w:r>
        <w:rPr>
          <w:rFonts w:hint="eastAsia"/>
        </w:rPr>
        <w:t>Разработка</w:t>
      </w:r>
      <w:r>
        <w:t xml:space="preserve"> </w:t>
      </w:r>
      <w:r>
        <w:rPr>
          <w:rFonts w:hint="eastAsia"/>
        </w:rPr>
        <w:t>технических</w:t>
      </w:r>
      <w:r>
        <w:t xml:space="preserve"> </w:t>
      </w:r>
      <w:r>
        <w:rPr>
          <w:rFonts w:hint="eastAsia"/>
        </w:rPr>
        <w:t>решений</w:t>
      </w:r>
      <w:r>
        <w:t xml:space="preserve"> </w:t>
      </w:r>
      <w:r>
        <w:rPr>
          <w:rFonts w:hint="eastAsia"/>
        </w:rPr>
        <w:t>по</w:t>
      </w:r>
      <w:r>
        <w:t xml:space="preserve"> </w:t>
      </w:r>
      <w:r>
        <w:rPr>
          <w:rFonts w:hint="eastAsia"/>
        </w:rPr>
        <w:t>оптимизации</w:t>
      </w:r>
      <w:r>
        <w:t xml:space="preserve"> </w:t>
      </w:r>
      <w:r>
        <w:rPr>
          <w:rFonts w:hint="eastAsia"/>
        </w:rPr>
        <w:t>работы</w:t>
      </w:r>
      <w:r>
        <w:t xml:space="preserve"> </w:t>
      </w:r>
      <w:r>
        <w:rPr>
          <w:rFonts w:hint="eastAsia"/>
        </w:rPr>
        <w:t>промышленной</w:t>
      </w:r>
      <w:r>
        <w:t xml:space="preserve"> </w:t>
      </w:r>
      <w:r>
        <w:rPr>
          <w:rFonts w:hint="eastAsia"/>
        </w:rPr>
        <w:t>установки</w:t>
      </w:r>
      <w:r>
        <w:t xml:space="preserve"> </w:t>
      </w:r>
      <w:r>
        <w:rPr>
          <w:rFonts w:hint="eastAsia"/>
        </w:rPr>
        <w:t>переработки</w:t>
      </w:r>
      <w:r>
        <w:t xml:space="preserve"> </w:t>
      </w:r>
      <w:r>
        <w:rPr>
          <w:rFonts w:hint="eastAsia"/>
        </w:rPr>
        <w:t>вакуумного</w:t>
      </w:r>
      <w:r>
        <w:t xml:space="preserve"> </w:t>
      </w:r>
      <w:r>
        <w:rPr>
          <w:rFonts w:hint="eastAsia"/>
        </w:rPr>
        <w:t>газойля</w:t>
      </w:r>
      <w:r>
        <w:t xml:space="preserve"> </w:t>
      </w:r>
      <w:r>
        <w:rPr>
          <w:rFonts w:hint="eastAsia"/>
        </w:rPr>
        <w:t>из</w:t>
      </w:r>
      <w:r>
        <w:t xml:space="preserve"> </w:t>
      </w:r>
      <w:r>
        <w:rPr>
          <w:rFonts w:hint="eastAsia"/>
        </w:rPr>
        <w:t>тяжелой</w:t>
      </w:r>
      <w:r>
        <w:t xml:space="preserve"> </w:t>
      </w:r>
      <w:r>
        <w:rPr>
          <w:rFonts w:hint="eastAsia"/>
        </w:rPr>
        <w:t>казахстанской</w:t>
      </w:r>
      <w:r>
        <w:t xml:space="preserve"> </w:t>
      </w:r>
      <w:r>
        <w:rPr>
          <w:rFonts w:hint="eastAsia"/>
        </w:rPr>
        <w:t>и</w:t>
      </w:r>
      <w:r>
        <w:t xml:space="preserve"> </w:t>
      </w:r>
      <w:r>
        <w:rPr>
          <w:rFonts w:hint="eastAsia"/>
        </w:rPr>
        <w:t>западносибирской</w:t>
      </w:r>
      <w:r>
        <w:t xml:space="preserve"> </w:t>
      </w:r>
      <w:r>
        <w:rPr>
          <w:rFonts w:hint="eastAsia"/>
        </w:rPr>
        <w:t>нефти</w:t>
      </w:r>
    </w:p>
    <w:p w14:paraId="03DBB3D9" w14:textId="77777777" w:rsidR="009A6766" w:rsidRDefault="009A6766" w:rsidP="009A6766"/>
    <w:p w14:paraId="1E8F42C2" w14:textId="77777777" w:rsidR="009A6766" w:rsidRDefault="009A6766" w:rsidP="009A6766">
      <w:r>
        <w:rPr>
          <w:rFonts w:hint="eastAsia"/>
        </w:rPr>
        <w:t>Выводы</w:t>
      </w:r>
      <w:r>
        <w:t xml:space="preserve"> </w:t>
      </w:r>
      <w:r>
        <w:rPr>
          <w:rFonts w:hint="eastAsia"/>
        </w:rPr>
        <w:t>по</w:t>
      </w:r>
      <w:r>
        <w:t xml:space="preserve"> </w:t>
      </w:r>
      <w:r>
        <w:rPr>
          <w:rFonts w:hint="eastAsia"/>
        </w:rPr>
        <w:t>Главе</w:t>
      </w:r>
    </w:p>
    <w:p w14:paraId="7900C56B" w14:textId="77777777" w:rsidR="009A6766" w:rsidRDefault="009A6766" w:rsidP="009A6766"/>
    <w:p w14:paraId="2DA29BE0" w14:textId="77777777" w:rsidR="009A6766" w:rsidRDefault="009A6766" w:rsidP="009A6766">
      <w:r>
        <w:rPr>
          <w:rFonts w:hint="eastAsia"/>
        </w:rPr>
        <w:t>Заключение</w:t>
      </w:r>
    </w:p>
    <w:p w14:paraId="5242998B" w14:textId="77777777" w:rsidR="009A6766" w:rsidRDefault="009A6766" w:rsidP="009A6766"/>
    <w:p w14:paraId="60095A09" w14:textId="77777777" w:rsidR="009A6766" w:rsidRDefault="009A6766" w:rsidP="009A6766">
      <w:r>
        <w:rPr>
          <w:rFonts w:hint="eastAsia"/>
        </w:rPr>
        <w:t>Основные</w:t>
      </w:r>
      <w:r>
        <w:t xml:space="preserve"> </w:t>
      </w:r>
      <w:r>
        <w:rPr>
          <w:rFonts w:hint="eastAsia"/>
        </w:rPr>
        <w:t>выводы</w:t>
      </w:r>
    </w:p>
    <w:p w14:paraId="61D004BA" w14:textId="77777777" w:rsidR="009A6766" w:rsidRDefault="009A6766" w:rsidP="009A6766"/>
    <w:p w14:paraId="04523E46" w14:textId="77777777" w:rsidR="009A6766" w:rsidRDefault="009A6766" w:rsidP="009A6766">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22BA9B7" w14:textId="77777777" w:rsidR="009A6766" w:rsidRDefault="009A6766" w:rsidP="009A6766"/>
    <w:p w14:paraId="401ACAB7" w14:textId="77777777" w:rsidR="009A6766" w:rsidRDefault="009A6766" w:rsidP="009A6766">
      <w:r>
        <w:rPr>
          <w:rFonts w:hint="eastAsia"/>
        </w:rPr>
        <w:t>Список</w:t>
      </w:r>
      <w:r>
        <w:t xml:space="preserve"> </w:t>
      </w:r>
      <w:r>
        <w:rPr>
          <w:rFonts w:hint="eastAsia"/>
        </w:rPr>
        <w:t>литературы</w:t>
      </w:r>
    </w:p>
    <w:p w14:paraId="5EDFA446" w14:textId="77777777" w:rsidR="009A6766" w:rsidRDefault="009A6766" w:rsidP="009A6766"/>
    <w:p w14:paraId="44ADEA72" w14:textId="77777777" w:rsidR="009A6766" w:rsidRDefault="009A6766" w:rsidP="009A6766">
      <w:r>
        <w:rPr>
          <w:rFonts w:hint="eastAsia"/>
        </w:rPr>
        <w:t>Приложение</w:t>
      </w:r>
      <w:r>
        <w:t xml:space="preserve"> </w:t>
      </w:r>
      <w:r>
        <w:rPr>
          <w:rFonts w:hint="eastAsia"/>
        </w:rPr>
        <w:t>А</w:t>
      </w:r>
      <w:r>
        <w:t>.................................................................................11S</w:t>
      </w:r>
    </w:p>
    <w:p w14:paraId="5F07E929" w14:textId="77777777" w:rsidR="009A6766" w:rsidRDefault="009A6766" w:rsidP="009A6766"/>
    <w:p w14:paraId="0AEE5322" w14:textId="4D88AA40" w:rsidR="009A6766" w:rsidRPr="009A6766" w:rsidRDefault="009A6766" w:rsidP="009A6766">
      <w:r>
        <w:rPr>
          <w:rFonts w:hint="eastAsia"/>
        </w:rPr>
        <w:t>ВВЕДЕНИЕ</w:t>
      </w:r>
    </w:p>
    <w:sectPr w:rsidR="009A6766" w:rsidRPr="009A6766" w:rsidSect="00D5200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7E904" w14:textId="77777777" w:rsidR="00D52001" w:rsidRDefault="00D52001">
      <w:pPr>
        <w:spacing w:after="0" w:line="240" w:lineRule="auto"/>
      </w:pPr>
      <w:r>
        <w:separator/>
      </w:r>
    </w:p>
  </w:endnote>
  <w:endnote w:type="continuationSeparator" w:id="0">
    <w:p w14:paraId="7D9D8268" w14:textId="77777777" w:rsidR="00D52001" w:rsidRDefault="00D52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56954" w14:textId="77777777" w:rsidR="00D52001" w:rsidRDefault="00D52001"/>
    <w:p w14:paraId="47D67715" w14:textId="77777777" w:rsidR="00D52001" w:rsidRDefault="00D52001"/>
    <w:p w14:paraId="09A349FB" w14:textId="77777777" w:rsidR="00D52001" w:rsidRDefault="00D52001"/>
    <w:p w14:paraId="5859E47E" w14:textId="77777777" w:rsidR="00D52001" w:rsidRDefault="00D52001"/>
    <w:p w14:paraId="0B9FAC77" w14:textId="77777777" w:rsidR="00D52001" w:rsidRDefault="00D52001"/>
    <w:p w14:paraId="07A7F9EC" w14:textId="77777777" w:rsidR="00D52001" w:rsidRDefault="00D52001"/>
    <w:p w14:paraId="522B780C" w14:textId="77777777" w:rsidR="00D52001" w:rsidRDefault="00D5200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D814AD" wp14:editId="1E9DD7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D6061" w14:textId="77777777" w:rsidR="00D52001" w:rsidRDefault="00D520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D814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0D6061" w14:textId="77777777" w:rsidR="00D52001" w:rsidRDefault="00D520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A94FBB" w14:textId="77777777" w:rsidR="00D52001" w:rsidRDefault="00D52001"/>
    <w:p w14:paraId="42649DF0" w14:textId="77777777" w:rsidR="00D52001" w:rsidRDefault="00D52001"/>
    <w:p w14:paraId="290BD455" w14:textId="77777777" w:rsidR="00D52001" w:rsidRDefault="00D5200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504CB7" wp14:editId="2B9BE26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D46EB" w14:textId="77777777" w:rsidR="00D52001" w:rsidRDefault="00D52001"/>
                          <w:p w14:paraId="32B68AD3" w14:textId="77777777" w:rsidR="00D52001" w:rsidRDefault="00D520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504C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9D46EB" w14:textId="77777777" w:rsidR="00D52001" w:rsidRDefault="00D52001"/>
                    <w:p w14:paraId="32B68AD3" w14:textId="77777777" w:rsidR="00D52001" w:rsidRDefault="00D520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DD9A0B" w14:textId="77777777" w:rsidR="00D52001" w:rsidRDefault="00D52001"/>
    <w:p w14:paraId="616B77AE" w14:textId="77777777" w:rsidR="00D52001" w:rsidRDefault="00D52001">
      <w:pPr>
        <w:rPr>
          <w:sz w:val="2"/>
          <w:szCs w:val="2"/>
        </w:rPr>
      </w:pPr>
    </w:p>
    <w:p w14:paraId="72DB2653" w14:textId="77777777" w:rsidR="00D52001" w:rsidRDefault="00D52001"/>
    <w:p w14:paraId="5C5A2F5E" w14:textId="77777777" w:rsidR="00D52001" w:rsidRDefault="00D52001">
      <w:pPr>
        <w:spacing w:after="0" w:line="240" w:lineRule="auto"/>
      </w:pPr>
    </w:p>
  </w:footnote>
  <w:footnote w:type="continuationSeparator" w:id="0">
    <w:p w14:paraId="0CC43327" w14:textId="77777777" w:rsidR="00D52001" w:rsidRDefault="00D52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01"/>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17653</TotalTime>
  <Pages>4</Pages>
  <Words>446</Words>
  <Characters>2544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2219</cp:revision>
  <cp:lastPrinted>2009-02-06T05:36:00Z</cp:lastPrinted>
  <dcterms:created xsi:type="dcterms:W3CDTF">2024-01-07T13:43:00Z</dcterms:created>
  <dcterms:modified xsi:type="dcterms:W3CDTF">2024-02-07T09:54:00Z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