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FA6A" w14:textId="048EB713" w:rsidR="00830B0D" w:rsidRDefault="00B60E2A" w:rsidP="00B60E2A">
      <w:r w:rsidRPr="00B60E2A">
        <w:rPr>
          <w:rFonts w:hint="eastAsia"/>
        </w:rPr>
        <w:t>Тхамитлокова</w:t>
      </w:r>
      <w:r w:rsidRPr="00B60E2A">
        <w:t xml:space="preserve"> </w:t>
      </w:r>
      <w:r w:rsidRPr="00B60E2A">
        <w:rPr>
          <w:rFonts w:hint="eastAsia"/>
        </w:rPr>
        <w:t>Юханна</w:t>
      </w:r>
      <w:r w:rsidRPr="00B60E2A">
        <w:t xml:space="preserve"> </w:t>
      </w:r>
      <w:r w:rsidRPr="00B60E2A">
        <w:rPr>
          <w:rFonts w:hint="eastAsia"/>
        </w:rPr>
        <w:t>Османовна</w:t>
      </w:r>
      <w:r>
        <w:t xml:space="preserve"> </w:t>
      </w:r>
      <w:r w:rsidRPr="00B60E2A">
        <w:rPr>
          <w:rFonts w:hint="eastAsia"/>
        </w:rPr>
        <w:t>РЕСУРСНЫЙ</w:t>
      </w:r>
      <w:r w:rsidRPr="00B60E2A">
        <w:t xml:space="preserve"> </w:t>
      </w:r>
      <w:r w:rsidRPr="00B60E2A">
        <w:rPr>
          <w:rFonts w:hint="eastAsia"/>
        </w:rPr>
        <w:t>ПОТЕНЦИАЛ</w:t>
      </w:r>
      <w:r w:rsidRPr="00B60E2A">
        <w:t xml:space="preserve"> </w:t>
      </w:r>
      <w:r w:rsidRPr="00B60E2A">
        <w:rPr>
          <w:rFonts w:hint="eastAsia"/>
        </w:rPr>
        <w:t>ТУРИСТСКО</w:t>
      </w:r>
      <w:r w:rsidRPr="00B60E2A">
        <w:t>-</w:t>
      </w:r>
      <w:r w:rsidRPr="00B60E2A">
        <w:rPr>
          <w:rFonts w:hint="eastAsia"/>
        </w:rPr>
        <w:t>РЕКРЕАЦИОННОЙ</w:t>
      </w:r>
      <w:r w:rsidRPr="00B60E2A">
        <w:t xml:space="preserve"> </w:t>
      </w:r>
      <w:r w:rsidRPr="00B60E2A">
        <w:rPr>
          <w:rFonts w:hint="eastAsia"/>
        </w:rPr>
        <w:t>СФЕРЫ</w:t>
      </w:r>
      <w:r w:rsidRPr="00B60E2A">
        <w:t xml:space="preserve">: </w:t>
      </w:r>
      <w:r w:rsidRPr="00B60E2A">
        <w:rPr>
          <w:rFonts w:hint="eastAsia"/>
        </w:rPr>
        <w:t>ФОРМИРОВАНИЕ</w:t>
      </w:r>
      <w:r w:rsidRPr="00B60E2A">
        <w:t xml:space="preserve">, </w:t>
      </w:r>
      <w:r w:rsidRPr="00B60E2A">
        <w:rPr>
          <w:rFonts w:hint="eastAsia"/>
        </w:rPr>
        <w:t>ОЦЕНКА</w:t>
      </w:r>
      <w:r w:rsidRPr="00B60E2A">
        <w:t xml:space="preserve"> </w:t>
      </w:r>
      <w:r w:rsidRPr="00B60E2A">
        <w:rPr>
          <w:rFonts w:hint="eastAsia"/>
        </w:rPr>
        <w:t>И</w:t>
      </w:r>
      <w:r w:rsidRPr="00B60E2A">
        <w:t xml:space="preserve"> </w:t>
      </w:r>
      <w:r w:rsidRPr="00B60E2A">
        <w:rPr>
          <w:rFonts w:hint="eastAsia"/>
        </w:rPr>
        <w:t>ИНСТРУМЕНТЫ</w:t>
      </w:r>
      <w:r w:rsidRPr="00B60E2A">
        <w:t xml:space="preserve"> </w:t>
      </w:r>
      <w:r w:rsidRPr="00B60E2A">
        <w:rPr>
          <w:rFonts w:hint="eastAsia"/>
        </w:rPr>
        <w:t>РАЗВИТИЯ</w:t>
      </w:r>
    </w:p>
    <w:p w14:paraId="6563F13F" w14:textId="77777777" w:rsidR="00B60E2A" w:rsidRDefault="00B60E2A" w:rsidP="00B60E2A">
      <w:r>
        <w:rPr>
          <w:rFonts w:hint="eastAsia"/>
        </w:rPr>
        <w:t>ОГЛАВЛЕНИЕ</w:t>
      </w:r>
      <w:r>
        <w:t xml:space="preserve"> </w:t>
      </w:r>
      <w:r>
        <w:rPr>
          <w:rFonts w:hint="eastAsia"/>
        </w:rPr>
        <w:t>ДИССЕРТАЦИИ</w:t>
      </w:r>
    </w:p>
    <w:p w14:paraId="462AE1FE" w14:textId="77777777" w:rsidR="00B60E2A" w:rsidRDefault="00B60E2A" w:rsidP="00B60E2A">
      <w:r>
        <w:rPr>
          <w:rFonts w:hint="eastAsia"/>
        </w:rPr>
        <w:t>кандидат</w:t>
      </w:r>
      <w:r>
        <w:t xml:space="preserve"> </w:t>
      </w:r>
      <w:r>
        <w:rPr>
          <w:rFonts w:hint="eastAsia"/>
        </w:rPr>
        <w:t>наук</w:t>
      </w:r>
      <w:r>
        <w:t xml:space="preserve"> </w:t>
      </w:r>
      <w:r>
        <w:rPr>
          <w:rFonts w:hint="eastAsia"/>
        </w:rPr>
        <w:t>Тхамитлокова</w:t>
      </w:r>
      <w:r>
        <w:t xml:space="preserve"> </w:t>
      </w:r>
      <w:r>
        <w:rPr>
          <w:rFonts w:hint="eastAsia"/>
        </w:rPr>
        <w:t>Юханна</w:t>
      </w:r>
      <w:r>
        <w:t xml:space="preserve"> </w:t>
      </w:r>
      <w:r>
        <w:rPr>
          <w:rFonts w:hint="eastAsia"/>
        </w:rPr>
        <w:t>Османовна</w:t>
      </w:r>
    </w:p>
    <w:p w14:paraId="762C9A86" w14:textId="77777777" w:rsidR="00B60E2A" w:rsidRDefault="00B60E2A" w:rsidP="00B60E2A">
      <w:r>
        <w:rPr>
          <w:rFonts w:hint="eastAsia"/>
        </w:rPr>
        <w:t>Введение</w:t>
      </w:r>
    </w:p>
    <w:p w14:paraId="2830EAEF" w14:textId="77777777" w:rsidR="00B60E2A" w:rsidRDefault="00B60E2A" w:rsidP="00B60E2A"/>
    <w:p w14:paraId="77B1AE29" w14:textId="77777777" w:rsidR="00B60E2A" w:rsidRDefault="00B60E2A" w:rsidP="00B60E2A">
      <w:r>
        <w:t xml:space="preserve">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ресурсного</w:t>
      </w:r>
      <w:r>
        <w:t xml:space="preserve"> </w:t>
      </w:r>
      <w:r>
        <w:rPr>
          <w:rFonts w:hint="eastAsia"/>
        </w:rPr>
        <w:t>потенциала</w:t>
      </w:r>
      <w:r>
        <w:t xml:space="preserve"> </w:t>
      </w:r>
      <w:r>
        <w:rPr>
          <w:rFonts w:hint="eastAsia"/>
        </w:rPr>
        <w:t>туристско</w:t>
      </w:r>
      <w:r>
        <w:t>-</w:t>
      </w:r>
      <w:r>
        <w:rPr>
          <w:rFonts w:hint="eastAsia"/>
        </w:rPr>
        <w:t>рекреационной</w:t>
      </w:r>
      <w:r>
        <w:t xml:space="preserve"> </w:t>
      </w:r>
      <w:r>
        <w:rPr>
          <w:rFonts w:hint="eastAsia"/>
        </w:rPr>
        <w:t>сферы</w:t>
      </w:r>
    </w:p>
    <w:p w14:paraId="767344D7" w14:textId="77777777" w:rsidR="00B60E2A" w:rsidRDefault="00B60E2A" w:rsidP="00B60E2A"/>
    <w:p w14:paraId="3F24E650" w14:textId="77777777" w:rsidR="00B60E2A" w:rsidRDefault="00B60E2A" w:rsidP="00B60E2A">
      <w:r>
        <w:t xml:space="preserve">1.1 </w:t>
      </w:r>
      <w:r>
        <w:rPr>
          <w:rFonts w:hint="eastAsia"/>
        </w:rPr>
        <w:t>Ресурсный</w:t>
      </w:r>
      <w:r>
        <w:t xml:space="preserve"> </w:t>
      </w:r>
      <w:r>
        <w:rPr>
          <w:rFonts w:hint="eastAsia"/>
        </w:rPr>
        <w:t>потенциал</w:t>
      </w:r>
      <w:r>
        <w:t xml:space="preserve"> </w:t>
      </w:r>
      <w:r>
        <w:rPr>
          <w:rFonts w:hint="eastAsia"/>
        </w:rPr>
        <w:t>сферы</w:t>
      </w:r>
      <w:r>
        <w:t xml:space="preserve"> </w:t>
      </w:r>
      <w:r>
        <w:rPr>
          <w:rFonts w:hint="eastAsia"/>
        </w:rPr>
        <w:t>рекреации</w:t>
      </w:r>
      <w:r>
        <w:t xml:space="preserve"> </w:t>
      </w:r>
      <w:r>
        <w:rPr>
          <w:rFonts w:hint="eastAsia"/>
        </w:rPr>
        <w:t>и</w:t>
      </w:r>
      <w:r>
        <w:t xml:space="preserve"> </w:t>
      </w:r>
      <w:r>
        <w:rPr>
          <w:rFonts w:hint="eastAsia"/>
        </w:rPr>
        <w:t>туризма</w:t>
      </w:r>
      <w:r>
        <w:t xml:space="preserve">: </w:t>
      </w:r>
      <w:r>
        <w:rPr>
          <w:rFonts w:hint="eastAsia"/>
        </w:rPr>
        <w:t>понятие</w:t>
      </w:r>
      <w:r>
        <w:t xml:space="preserve">, </w:t>
      </w:r>
      <w:r>
        <w:rPr>
          <w:rFonts w:hint="eastAsia"/>
        </w:rPr>
        <w:t>структура</w:t>
      </w:r>
      <w:r>
        <w:t xml:space="preserve"> </w:t>
      </w:r>
      <w:r>
        <w:rPr>
          <w:rFonts w:hint="eastAsia"/>
        </w:rPr>
        <w:t>и</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экономической</w:t>
      </w:r>
      <w:r>
        <w:t xml:space="preserve"> </w:t>
      </w:r>
      <w:r>
        <w:rPr>
          <w:rFonts w:hint="eastAsia"/>
        </w:rPr>
        <w:t>системы</w:t>
      </w:r>
    </w:p>
    <w:p w14:paraId="05A46ECC" w14:textId="77777777" w:rsidR="00B60E2A" w:rsidRDefault="00B60E2A" w:rsidP="00B60E2A"/>
    <w:p w14:paraId="103B3286" w14:textId="77777777" w:rsidR="00B60E2A" w:rsidRDefault="00B60E2A" w:rsidP="00B60E2A">
      <w:r>
        <w:t xml:space="preserve">1.2 </w:t>
      </w:r>
      <w:r>
        <w:rPr>
          <w:rFonts w:hint="eastAsia"/>
        </w:rPr>
        <w:t>Инструменты</w:t>
      </w:r>
      <w:r>
        <w:t xml:space="preserve"> </w:t>
      </w:r>
      <w:r>
        <w:rPr>
          <w:rFonts w:hint="eastAsia"/>
        </w:rPr>
        <w:t>развития</w:t>
      </w:r>
      <w:r>
        <w:t xml:space="preserve"> </w:t>
      </w:r>
      <w:r>
        <w:rPr>
          <w:rFonts w:hint="eastAsia"/>
        </w:rPr>
        <w:t>ресурсного</w:t>
      </w:r>
      <w:r>
        <w:t xml:space="preserve"> </w:t>
      </w:r>
      <w:r>
        <w:rPr>
          <w:rFonts w:hint="eastAsia"/>
        </w:rPr>
        <w:t>потенциала</w:t>
      </w:r>
      <w:r>
        <w:t xml:space="preserve"> </w:t>
      </w:r>
      <w:r>
        <w:rPr>
          <w:rFonts w:hint="eastAsia"/>
        </w:rPr>
        <w:t>туристско</w:t>
      </w:r>
      <w:r>
        <w:t>-</w:t>
      </w:r>
      <w:r>
        <w:rPr>
          <w:rFonts w:hint="eastAsia"/>
        </w:rPr>
        <w:t>рекреационной</w:t>
      </w:r>
      <w:r>
        <w:t xml:space="preserve"> </w:t>
      </w:r>
      <w:r>
        <w:rPr>
          <w:rFonts w:hint="eastAsia"/>
        </w:rPr>
        <w:t>сферы</w:t>
      </w:r>
    </w:p>
    <w:p w14:paraId="4A0DEAD0" w14:textId="77777777" w:rsidR="00B60E2A" w:rsidRDefault="00B60E2A" w:rsidP="00B60E2A"/>
    <w:p w14:paraId="12F606E1" w14:textId="77777777" w:rsidR="00B60E2A" w:rsidRDefault="00B60E2A" w:rsidP="00B60E2A">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ресурсного</w:t>
      </w:r>
      <w:r>
        <w:t xml:space="preserve"> </w:t>
      </w:r>
      <w:r>
        <w:rPr>
          <w:rFonts w:hint="eastAsia"/>
        </w:rPr>
        <w:t>потенциала</w:t>
      </w:r>
      <w:r>
        <w:t xml:space="preserve"> </w:t>
      </w:r>
      <w:r>
        <w:rPr>
          <w:rFonts w:hint="eastAsia"/>
        </w:rPr>
        <w:t>сферы</w:t>
      </w:r>
      <w:r>
        <w:t xml:space="preserve"> </w:t>
      </w:r>
      <w:r>
        <w:rPr>
          <w:rFonts w:hint="eastAsia"/>
        </w:rPr>
        <w:t>рекреации</w:t>
      </w:r>
      <w:r>
        <w:t xml:space="preserve"> </w:t>
      </w:r>
      <w:r>
        <w:rPr>
          <w:rFonts w:hint="eastAsia"/>
        </w:rPr>
        <w:t>и</w:t>
      </w:r>
      <w:r>
        <w:t xml:space="preserve"> </w:t>
      </w:r>
      <w:r>
        <w:rPr>
          <w:rFonts w:hint="eastAsia"/>
        </w:rPr>
        <w:t>туризма</w:t>
      </w:r>
    </w:p>
    <w:p w14:paraId="0372AD00" w14:textId="77777777" w:rsidR="00B60E2A" w:rsidRDefault="00B60E2A" w:rsidP="00B60E2A"/>
    <w:p w14:paraId="61638282" w14:textId="77777777" w:rsidR="00B60E2A" w:rsidRDefault="00B60E2A" w:rsidP="00B60E2A">
      <w:r>
        <w:t xml:space="preserve">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ресурсного</w:t>
      </w:r>
      <w:r>
        <w:t xml:space="preserve"> </w:t>
      </w:r>
      <w:r>
        <w:rPr>
          <w:rFonts w:hint="eastAsia"/>
        </w:rPr>
        <w:t>потенциала</w:t>
      </w:r>
      <w:r>
        <w:t xml:space="preserve"> </w:t>
      </w:r>
      <w:r>
        <w:rPr>
          <w:rFonts w:hint="eastAsia"/>
        </w:rPr>
        <w:t>сферы</w:t>
      </w:r>
      <w:r>
        <w:t xml:space="preserve"> </w:t>
      </w:r>
      <w:r>
        <w:rPr>
          <w:rFonts w:hint="eastAsia"/>
        </w:rPr>
        <w:t>рекреации</w:t>
      </w:r>
      <w:r>
        <w:t xml:space="preserve"> </w:t>
      </w:r>
      <w:r>
        <w:rPr>
          <w:rFonts w:hint="eastAsia"/>
        </w:rPr>
        <w:t>и</w:t>
      </w:r>
      <w:r>
        <w:t xml:space="preserve"> </w:t>
      </w:r>
      <w:r>
        <w:rPr>
          <w:rFonts w:hint="eastAsia"/>
        </w:rPr>
        <w:t>туризма</w:t>
      </w:r>
      <w:r>
        <w:t xml:space="preserve"> </w:t>
      </w:r>
      <w:r>
        <w:rPr>
          <w:rFonts w:hint="eastAsia"/>
        </w:rPr>
        <w:t>Кабардино</w:t>
      </w:r>
      <w:r>
        <w:t>-</w:t>
      </w:r>
      <w:r>
        <w:rPr>
          <w:rFonts w:hint="eastAsia"/>
        </w:rPr>
        <w:t>Балкарской</w:t>
      </w:r>
      <w:r>
        <w:t xml:space="preserve"> </w:t>
      </w:r>
      <w:r>
        <w:rPr>
          <w:rFonts w:hint="eastAsia"/>
        </w:rPr>
        <w:t>Республики</w:t>
      </w:r>
    </w:p>
    <w:p w14:paraId="4192A731" w14:textId="77777777" w:rsidR="00B60E2A" w:rsidRDefault="00B60E2A" w:rsidP="00B60E2A"/>
    <w:p w14:paraId="3224E735" w14:textId="77777777" w:rsidR="00B60E2A" w:rsidRDefault="00B60E2A" w:rsidP="00B60E2A">
      <w:r>
        <w:t xml:space="preserve">2.1 </w:t>
      </w:r>
      <w:r>
        <w:rPr>
          <w:rFonts w:hint="eastAsia"/>
        </w:rPr>
        <w:t>Анализ</w:t>
      </w:r>
      <w:r>
        <w:t xml:space="preserve"> </w:t>
      </w:r>
      <w:r>
        <w:rPr>
          <w:rFonts w:hint="eastAsia"/>
        </w:rPr>
        <w:t>природного</w:t>
      </w:r>
      <w:r>
        <w:t xml:space="preserve"> </w:t>
      </w:r>
      <w:r>
        <w:rPr>
          <w:rFonts w:hint="eastAsia"/>
        </w:rPr>
        <w:t>ресурсного</w:t>
      </w:r>
      <w:r>
        <w:t xml:space="preserve"> </w:t>
      </w:r>
      <w:r>
        <w:rPr>
          <w:rFonts w:hint="eastAsia"/>
        </w:rPr>
        <w:t>потенциала</w:t>
      </w:r>
      <w:r>
        <w:t xml:space="preserve"> </w:t>
      </w:r>
      <w:r>
        <w:rPr>
          <w:rFonts w:hint="eastAsia"/>
        </w:rPr>
        <w:t>туристско</w:t>
      </w:r>
      <w:r>
        <w:t>-</w:t>
      </w:r>
      <w:r>
        <w:rPr>
          <w:rFonts w:hint="eastAsia"/>
        </w:rPr>
        <w:t>рекреационной</w:t>
      </w:r>
    </w:p>
    <w:p w14:paraId="4CC69F04" w14:textId="77777777" w:rsidR="00B60E2A" w:rsidRDefault="00B60E2A" w:rsidP="00B60E2A"/>
    <w:p w14:paraId="7ACF3038" w14:textId="77777777" w:rsidR="00B60E2A" w:rsidRDefault="00B60E2A" w:rsidP="00B60E2A">
      <w:r>
        <w:rPr>
          <w:rFonts w:hint="eastAsia"/>
        </w:rPr>
        <w:t>территории</w:t>
      </w:r>
    </w:p>
    <w:p w14:paraId="7979D764" w14:textId="77777777" w:rsidR="00B60E2A" w:rsidRDefault="00B60E2A" w:rsidP="00B60E2A"/>
    <w:p w14:paraId="52490BB1" w14:textId="77777777" w:rsidR="00B60E2A" w:rsidRDefault="00B60E2A" w:rsidP="00B60E2A">
      <w:r>
        <w:t xml:space="preserve">2.2 </w:t>
      </w:r>
      <w:r>
        <w:rPr>
          <w:rFonts w:hint="eastAsia"/>
        </w:rPr>
        <w:t>Анализ</w:t>
      </w:r>
      <w:r>
        <w:t xml:space="preserve"> </w:t>
      </w:r>
      <w:r>
        <w:rPr>
          <w:rFonts w:hint="eastAsia"/>
        </w:rPr>
        <w:t>факторов</w:t>
      </w:r>
      <w:r>
        <w:t xml:space="preserve"> </w:t>
      </w:r>
      <w:r>
        <w:rPr>
          <w:rFonts w:hint="eastAsia"/>
        </w:rPr>
        <w:t>материального</w:t>
      </w:r>
      <w:r>
        <w:t xml:space="preserve"> </w:t>
      </w:r>
      <w:r>
        <w:rPr>
          <w:rFonts w:hint="eastAsia"/>
        </w:rPr>
        <w:t>ресурсного</w:t>
      </w:r>
      <w:r>
        <w:t xml:space="preserve"> </w:t>
      </w:r>
      <w:r>
        <w:rPr>
          <w:rFonts w:hint="eastAsia"/>
        </w:rPr>
        <w:t>потенциала</w:t>
      </w:r>
      <w:r>
        <w:t xml:space="preserve"> </w:t>
      </w:r>
      <w:r>
        <w:rPr>
          <w:rFonts w:hint="eastAsia"/>
        </w:rPr>
        <w:t>сферы</w:t>
      </w:r>
      <w:r>
        <w:t xml:space="preserve"> </w:t>
      </w:r>
      <w:r>
        <w:rPr>
          <w:rFonts w:hint="eastAsia"/>
        </w:rPr>
        <w:t>рекреации</w:t>
      </w:r>
      <w:r>
        <w:t xml:space="preserve"> </w:t>
      </w:r>
      <w:r>
        <w:rPr>
          <w:rFonts w:hint="eastAsia"/>
        </w:rPr>
        <w:t>и</w:t>
      </w:r>
      <w:r>
        <w:t xml:space="preserve"> </w:t>
      </w:r>
      <w:r>
        <w:rPr>
          <w:rFonts w:hint="eastAsia"/>
        </w:rPr>
        <w:t>туризма</w:t>
      </w:r>
      <w:r>
        <w:t xml:space="preserve"> </w:t>
      </w:r>
      <w:r>
        <w:rPr>
          <w:rFonts w:hint="eastAsia"/>
        </w:rPr>
        <w:t>и</w:t>
      </w:r>
      <w:r>
        <w:t xml:space="preserve"> </w:t>
      </w:r>
      <w:r>
        <w:rPr>
          <w:rFonts w:hint="eastAsia"/>
        </w:rPr>
        <w:t>эффективность</w:t>
      </w:r>
      <w:r>
        <w:t xml:space="preserve"> </w:t>
      </w:r>
      <w:r>
        <w:rPr>
          <w:rFonts w:hint="eastAsia"/>
        </w:rPr>
        <w:t>его</w:t>
      </w:r>
      <w:r>
        <w:t xml:space="preserve"> </w:t>
      </w:r>
      <w:r>
        <w:rPr>
          <w:rFonts w:hint="eastAsia"/>
        </w:rPr>
        <w:t>использования</w:t>
      </w:r>
    </w:p>
    <w:p w14:paraId="57526296" w14:textId="77777777" w:rsidR="00B60E2A" w:rsidRDefault="00B60E2A" w:rsidP="00B60E2A"/>
    <w:p w14:paraId="0E9CF3CE" w14:textId="77777777" w:rsidR="00B60E2A" w:rsidRDefault="00B60E2A" w:rsidP="00B60E2A">
      <w:r>
        <w:t xml:space="preserve">2.3 </w:t>
      </w:r>
      <w:r>
        <w:rPr>
          <w:rFonts w:hint="eastAsia"/>
        </w:rPr>
        <w:t>Факторная</w:t>
      </w:r>
      <w:r>
        <w:t xml:space="preserve"> </w:t>
      </w:r>
      <w:r>
        <w:rPr>
          <w:rFonts w:hint="eastAsia"/>
        </w:rPr>
        <w:t>оценка</w:t>
      </w:r>
      <w:r>
        <w:t xml:space="preserve"> </w:t>
      </w:r>
      <w:r>
        <w:rPr>
          <w:rFonts w:hint="eastAsia"/>
        </w:rPr>
        <w:t>ресурсного</w:t>
      </w:r>
      <w:r>
        <w:t xml:space="preserve"> </w:t>
      </w:r>
      <w:r>
        <w:rPr>
          <w:rFonts w:hint="eastAsia"/>
        </w:rPr>
        <w:t>потенциала</w:t>
      </w:r>
      <w:r>
        <w:t xml:space="preserve"> </w:t>
      </w:r>
      <w:r>
        <w:rPr>
          <w:rFonts w:hint="eastAsia"/>
        </w:rPr>
        <w:t>сферы</w:t>
      </w:r>
      <w:r>
        <w:t xml:space="preserve"> </w:t>
      </w:r>
      <w:r>
        <w:rPr>
          <w:rFonts w:hint="eastAsia"/>
        </w:rPr>
        <w:t>рекреации</w:t>
      </w:r>
      <w:r>
        <w:t xml:space="preserve"> </w:t>
      </w:r>
      <w:r>
        <w:rPr>
          <w:rFonts w:hint="eastAsia"/>
        </w:rPr>
        <w:t>и</w:t>
      </w:r>
      <w:r>
        <w:t xml:space="preserve"> </w:t>
      </w:r>
      <w:r>
        <w:rPr>
          <w:rFonts w:hint="eastAsia"/>
        </w:rPr>
        <w:t>туризма</w:t>
      </w:r>
      <w:r>
        <w:t xml:space="preserve"> </w:t>
      </w:r>
      <w:r>
        <w:rPr>
          <w:rFonts w:hint="eastAsia"/>
        </w:rPr>
        <w:t>территории</w:t>
      </w:r>
    </w:p>
    <w:p w14:paraId="3641DB1C" w14:textId="77777777" w:rsidR="00B60E2A" w:rsidRDefault="00B60E2A" w:rsidP="00B60E2A"/>
    <w:p w14:paraId="177FA0A2" w14:textId="77777777" w:rsidR="00B60E2A" w:rsidRDefault="00B60E2A" w:rsidP="00B60E2A">
      <w:r>
        <w:lastRenderedPageBreak/>
        <w:t xml:space="preserve">3. </w:t>
      </w:r>
      <w:r>
        <w:rPr>
          <w:rFonts w:hint="eastAsia"/>
        </w:rPr>
        <w:t>Определение</w:t>
      </w:r>
      <w:r>
        <w:t xml:space="preserve"> </w:t>
      </w:r>
      <w:r>
        <w:rPr>
          <w:rFonts w:hint="eastAsia"/>
        </w:rPr>
        <w:t>приоритетных</w:t>
      </w:r>
      <w:r>
        <w:t xml:space="preserve"> </w:t>
      </w:r>
      <w:r>
        <w:rPr>
          <w:rFonts w:hint="eastAsia"/>
        </w:rPr>
        <w:t>направлений</w:t>
      </w:r>
      <w:r>
        <w:t xml:space="preserve"> </w:t>
      </w:r>
      <w:r>
        <w:rPr>
          <w:rFonts w:hint="eastAsia"/>
        </w:rPr>
        <w:t>и</w:t>
      </w:r>
      <w:r>
        <w:t xml:space="preserve"> </w:t>
      </w:r>
      <w:r>
        <w:rPr>
          <w:rFonts w:hint="eastAsia"/>
        </w:rPr>
        <w:t>предложение</w:t>
      </w:r>
      <w:r>
        <w:t xml:space="preserve"> </w:t>
      </w:r>
      <w:r>
        <w:rPr>
          <w:rFonts w:hint="eastAsia"/>
        </w:rPr>
        <w:t>инструментов</w:t>
      </w:r>
      <w:r>
        <w:t xml:space="preserve"> </w:t>
      </w:r>
      <w:r>
        <w:rPr>
          <w:rFonts w:hint="eastAsia"/>
        </w:rPr>
        <w:t>развития</w:t>
      </w:r>
      <w:r>
        <w:t xml:space="preserve"> </w:t>
      </w:r>
      <w:r>
        <w:rPr>
          <w:rFonts w:hint="eastAsia"/>
        </w:rPr>
        <w:t>ресурсного</w:t>
      </w:r>
      <w:r>
        <w:t xml:space="preserve"> </w:t>
      </w:r>
      <w:r>
        <w:rPr>
          <w:rFonts w:hint="eastAsia"/>
        </w:rPr>
        <w:t>потенциала</w:t>
      </w:r>
      <w:r>
        <w:t xml:space="preserve"> </w:t>
      </w:r>
      <w:r>
        <w:rPr>
          <w:rFonts w:hint="eastAsia"/>
        </w:rPr>
        <w:t>сферы</w:t>
      </w:r>
      <w:r>
        <w:t xml:space="preserve"> </w:t>
      </w:r>
      <w:r>
        <w:rPr>
          <w:rFonts w:hint="eastAsia"/>
        </w:rPr>
        <w:t>рекреации</w:t>
      </w:r>
      <w:r>
        <w:t xml:space="preserve"> </w:t>
      </w:r>
      <w:r>
        <w:rPr>
          <w:rFonts w:hint="eastAsia"/>
        </w:rPr>
        <w:t>и</w:t>
      </w:r>
      <w:r>
        <w:t xml:space="preserve"> </w:t>
      </w:r>
      <w:r>
        <w:rPr>
          <w:rFonts w:hint="eastAsia"/>
        </w:rPr>
        <w:t>туризма</w:t>
      </w:r>
      <w:r>
        <w:t xml:space="preserve"> </w:t>
      </w:r>
      <w:r>
        <w:rPr>
          <w:rFonts w:hint="eastAsia"/>
        </w:rPr>
        <w:t>территории</w:t>
      </w:r>
    </w:p>
    <w:p w14:paraId="16422A11" w14:textId="77777777" w:rsidR="00B60E2A" w:rsidRDefault="00B60E2A" w:rsidP="00B60E2A"/>
    <w:p w14:paraId="03547F08" w14:textId="77777777" w:rsidR="00B60E2A" w:rsidRDefault="00B60E2A" w:rsidP="00B60E2A">
      <w:r>
        <w:t xml:space="preserve">3.1 </w:t>
      </w:r>
      <w:r>
        <w:rPr>
          <w:rFonts w:hint="eastAsia"/>
        </w:rPr>
        <w:t>Определение</w:t>
      </w:r>
      <w:r>
        <w:t xml:space="preserve"> </w:t>
      </w:r>
      <w:r>
        <w:rPr>
          <w:rFonts w:hint="eastAsia"/>
        </w:rPr>
        <w:t>приоритетных</w:t>
      </w:r>
      <w:r>
        <w:t xml:space="preserve"> </w:t>
      </w:r>
      <w:r>
        <w:rPr>
          <w:rFonts w:hint="eastAsia"/>
        </w:rPr>
        <w:t>направлений</w:t>
      </w:r>
      <w:r>
        <w:t xml:space="preserve"> </w:t>
      </w:r>
      <w:r>
        <w:rPr>
          <w:rFonts w:hint="eastAsia"/>
        </w:rPr>
        <w:t>развития</w:t>
      </w:r>
      <w:r>
        <w:t xml:space="preserve"> </w:t>
      </w:r>
      <w:r>
        <w:rPr>
          <w:rFonts w:hint="eastAsia"/>
        </w:rPr>
        <w:t>ресурсного</w:t>
      </w:r>
    </w:p>
    <w:p w14:paraId="5B9A19DD" w14:textId="77777777" w:rsidR="00B60E2A" w:rsidRDefault="00B60E2A" w:rsidP="00B60E2A"/>
    <w:p w14:paraId="41DF29D3" w14:textId="77777777" w:rsidR="00B60E2A" w:rsidRDefault="00B60E2A" w:rsidP="00B60E2A">
      <w:r>
        <w:rPr>
          <w:rFonts w:hint="eastAsia"/>
        </w:rPr>
        <w:t>потенциала</w:t>
      </w:r>
      <w:r>
        <w:t xml:space="preserve"> </w:t>
      </w:r>
      <w:r>
        <w:rPr>
          <w:rFonts w:hint="eastAsia"/>
        </w:rPr>
        <w:t>туристско</w:t>
      </w:r>
      <w:r>
        <w:t>-</w:t>
      </w:r>
      <w:r>
        <w:rPr>
          <w:rFonts w:hint="eastAsia"/>
        </w:rPr>
        <w:t>рекреационной</w:t>
      </w:r>
      <w:r>
        <w:t xml:space="preserve"> </w:t>
      </w:r>
      <w:r>
        <w:rPr>
          <w:rFonts w:hint="eastAsia"/>
        </w:rPr>
        <w:t>сферы</w:t>
      </w:r>
    </w:p>
    <w:p w14:paraId="29545BC5" w14:textId="77777777" w:rsidR="00B60E2A" w:rsidRDefault="00B60E2A" w:rsidP="00B60E2A"/>
    <w:p w14:paraId="24515F6C" w14:textId="77777777" w:rsidR="00B60E2A" w:rsidRDefault="00B60E2A" w:rsidP="00B60E2A">
      <w:r>
        <w:t xml:space="preserve">3.2 </w:t>
      </w:r>
      <w:r>
        <w:rPr>
          <w:rFonts w:hint="eastAsia"/>
        </w:rPr>
        <w:t>Предложение</w:t>
      </w:r>
      <w:r>
        <w:t xml:space="preserve"> </w:t>
      </w:r>
      <w:r>
        <w:rPr>
          <w:rFonts w:hint="eastAsia"/>
        </w:rPr>
        <w:t>научно</w:t>
      </w:r>
      <w:r>
        <w:t>-</w:t>
      </w:r>
      <w:r>
        <w:rPr>
          <w:rFonts w:hint="eastAsia"/>
        </w:rPr>
        <w:t>методических</w:t>
      </w:r>
      <w:r>
        <w:t xml:space="preserve"> </w:t>
      </w:r>
      <w:r>
        <w:rPr>
          <w:rFonts w:hint="eastAsia"/>
        </w:rPr>
        <w:t>инструментов</w:t>
      </w:r>
      <w:r>
        <w:t xml:space="preserve"> </w:t>
      </w:r>
      <w:r>
        <w:rPr>
          <w:rFonts w:hint="eastAsia"/>
        </w:rPr>
        <w:t>развития</w:t>
      </w:r>
      <w:r>
        <w:t xml:space="preserve"> </w:t>
      </w:r>
      <w:r>
        <w:rPr>
          <w:rFonts w:hint="eastAsia"/>
        </w:rPr>
        <w:t>ресурсного</w:t>
      </w:r>
      <w:r>
        <w:t xml:space="preserve"> </w:t>
      </w:r>
      <w:r>
        <w:rPr>
          <w:rFonts w:hint="eastAsia"/>
        </w:rPr>
        <w:t>потенциала</w:t>
      </w:r>
      <w:r>
        <w:t xml:space="preserve"> </w:t>
      </w:r>
      <w:r>
        <w:rPr>
          <w:rFonts w:hint="eastAsia"/>
        </w:rPr>
        <w:t>сферы</w:t>
      </w:r>
      <w:r>
        <w:t xml:space="preserve"> </w:t>
      </w:r>
      <w:r>
        <w:rPr>
          <w:rFonts w:hint="eastAsia"/>
        </w:rPr>
        <w:t>рекреации</w:t>
      </w:r>
      <w:r>
        <w:t xml:space="preserve"> </w:t>
      </w:r>
      <w:r>
        <w:rPr>
          <w:rFonts w:hint="eastAsia"/>
        </w:rPr>
        <w:t>и</w:t>
      </w:r>
      <w:r>
        <w:t xml:space="preserve"> </w:t>
      </w:r>
      <w:r>
        <w:rPr>
          <w:rFonts w:hint="eastAsia"/>
        </w:rPr>
        <w:t>туризма</w:t>
      </w:r>
    </w:p>
    <w:p w14:paraId="60C67751" w14:textId="77777777" w:rsidR="00B60E2A" w:rsidRDefault="00B60E2A" w:rsidP="00B60E2A"/>
    <w:p w14:paraId="38DC4A66" w14:textId="77777777" w:rsidR="00B60E2A" w:rsidRDefault="00B60E2A" w:rsidP="00B60E2A">
      <w:r>
        <w:t xml:space="preserve">3.3 </w:t>
      </w:r>
      <w:r>
        <w:rPr>
          <w:rFonts w:hint="eastAsia"/>
        </w:rPr>
        <w:t>Применение</w:t>
      </w:r>
      <w:r>
        <w:t xml:space="preserve"> </w:t>
      </w:r>
      <w:r>
        <w:rPr>
          <w:rFonts w:hint="eastAsia"/>
        </w:rPr>
        <w:t>практических</w:t>
      </w:r>
      <w:r>
        <w:t xml:space="preserve"> </w:t>
      </w:r>
      <w:r>
        <w:rPr>
          <w:rFonts w:hint="eastAsia"/>
        </w:rPr>
        <w:t>инструментов</w:t>
      </w:r>
      <w:r>
        <w:t xml:space="preserve"> </w:t>
      </w:r>
      <w:r>
        <w:rPr>
          <w:rFonts w:hint="eastAsia"/>
        </w:rPr>
        <w:t>развития</w:t>
      </w:r>
      <w:r>
        <w:t xml:space="preserve"> </w:t>
      </w:r>
      <w:r>
        <w:rPr>
          <w:rFonts w:hint="eastAsia"/>
        </w:rPr>
        <w:t>ресурсного</w:t>
      </w:r>
      <w:r>
        <w:t xml:space="preserve"> </w:t>
      </w:r>
      <w:r>
        <w:rPr>
          <w:rFonts w:hint="eastAsia"/>
        </w:rPr>
        <w:t>потенциала</w:t>
      </w:r>
      <w:r>
        <w:t xml:space="preserve"> </w:t>
      </w:r>
      <w:r>
        <w:rPr>
          <w:rFonts w:hint="eastAsia"/>
        </w:rPr>
        <w:t>туристско</w:t>
      </w:r>
      <w:r>
        <w:t>-</w:t>
      </w:r>
      <w:r>
        <w:rPr>
          <w:rFonts w:hint="eastAsia"/>
        </w:rPr>
        <w:t>рекреационной</w:t>
      </w:r>
      <w:r>
        <w:t xml:space="preserve"> </w:t>
      </w:r>
      <w:r>
        <w:rPr>
          <w:rFonts w:hint="eastAsia"/>
        </w:rPr>
        <w:t>сферы</w:t>
      </w:r>
    </w:p>
    <w:p w14:paraId="761EFB13" w14:textId="77777777" w:rsidR="00B60E2A" w:rsidRDefault="00B60E2A" w:rsidP="00B60E2A"/>
    <w:p w14:paraId="1D9307CF" w14:textId="77777777" w:rsidR="00B60E2A" w:rsidRDefault="00B60E2A" w:rsidP="00B60E2A">
      <w:r>
        <w:rPr>
          <w:rFonts w:hint="eastAsia"/>
        </w:rPr>
        <w:t>Заключение</w:t>
      </w:r>
    </w:p>
    <w:p w14:paraId="2C9F4613" w14:textId="77777777" w:rsidR="00B60E2A" w:rsidRDefault="00B60E2A" w:rsidP="00B60E2A"/>
    <w:p w14:paraId="75501161" w14:textId="77777777" w:rsidR="00B60E2A" w:rsidRDefault="00B60E2A" w:rsidP="00B60E2A">
      <w:r>
        <w:rPr>
          <w:rFonts w:hint="eastAsia"/>
        </w:rPr>
        <w:t>Список</w:t>
      </w:r>
      <w:r>
        <w:t xml:space="preserve"> </w:t>
      </w:r>
      <w:r>
        <w:rPr>
          <w:rFonts w:hint="eastAsia"/>
        </w:rPr>
        <w:t>литературы</w:t>
      </w:r>
    </w:p>
    <w:p w14:paraId="1BB7A536" w14:textId="77777777" w:rsidR="00B60E2A" w:rsidRDefault="00B60E2A" w:rsidP="00B60E2A"/>
    <w:p w14:paraId="6F49BC8A" w14:textId="77777777" w:rsidR="00B60E2A" w:rsidRDefault="00B60E2A" w:rsidP="00B60E2A">
      <w:r>
        <w:rPr>
          <w:rFonts w:hint="eastAsia"/>
        </w:rPr>
        <w:t>Приложение</w:t>
      </w:r>
    </w:p>
    <w:p w14:paraId="7AD2F59D" w14:textId="77777777" w:rsidR="00B60E2A" w:rsidRDefault="00B60E2A" w:rsidP="00B60E2A"/>
    <w:p w14:paraId="3784137D" w14:textId="0A256F11" w:rsidR="00B60E2A" w:rsidRPr="00B60E2A" w:rsidRDefault="00B60E2A" w:rsidP="00B60E2A">
      <w:r>
        <w:rPr>
          <w:rFonts w:hint="eastAsia"/>
        </w:rPr>
        <w:t>Приложение</w:t>
      </w:r>
    </w:p>
    <w:sectPr w:rsidR="00B60E2A" w:rsidRPr="00B60E2A" w:rsidSect="00DB14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908F" w14:textId="77777777" w:rsidR="00DB14AA" w:rsidRDefault="00DB14AA">
      <w:pPr>
        <w:spacing w:after="0" w:line="240" w:lineRule="auto"/>
      </w:pPr>
      <w:r>
        <w:separator/>
      </w:r>
    </w:p>
  </w:endnote>
  <w:endnote w:type="continuationSeparator" w:id="0">
    <w:p w14:paraId="102B77C0" w14:textId="77777777" w:rsidR="00DB14AA" w:rsidRDefault="00DB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2FE20" w14:textId="77777777" w:rsidR="00DB14AA" w:rsidRDefault="00DB14AA"/>
    <w:p w14:paraId="2D3C1055" w14:textId="77777777" w:rsidR="00DB14AA" w:rsidRDefault="00DB14AA"/>
    <w:p w14:paraId="744B4645" w14:textId="77777777" w:rsidR="00DB14AA" w:rsidRDefault="00DB14AA"/>
    <w:p w14:paraId="06D3CA84" w14:textId="77777777" w:rsidR="00DB14AA" w:rsidRDefault="00DB14AA"/>
    <w:p w14:paraId="060CF0C4" w14:textId="77777777" w:rsidR="00DB14AA" w:rsidRDefault="00DB14AA"/>
    <w:p w14:paraId="397D3544" w14:textId="77777777" w:rsidR="00DB14AA" w:rsidRDefault="00DB14AA"/>
    <w:p w14:paraId="13715609" w14:textId="77777777" w:rsidR="00DB14AA" w:rsidRDefault="00DB14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D5E77C" wp14:editId="661E62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A4B7D" w14:textId="77777777" w:rsidR="00DB14AA" w:rsidRDefault="00DB14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D5E7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BA4B7D" w14:textId="77777777" w:rsidR="00DB14AA" w:rsidRDefault="00DB14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FE530F" w14:textId="77777777" w:rsidR="00DB14AA" w:rsidRDefault="00DB14AA"/>
    <w:p w14:paraId="20C564B5" w14:textId="77777777" w:rsidR="00DB14AA" w:rsidRDefault="00DB14AA"/>
    <w:p w14:paraId="4FB529C7" w14:textId="77777777" w:rsidR="00DB14AA" w:rsidRDefault="00DB14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AA3CC8" wp14:editId="3BEAA0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8B6AF" w14:textId="77777777" w:rsidR="00DB14AA" w:rsidRDefault="00DB14AA"/>
                          <w:p w14:paraId="44550D13" w14:textId="77777777" w:rsidR="00DB14AA" w:rsidRDefault="00DB14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AA3C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08B6AF" w14:textId="77777777" w:rsidR="00DB14AA" w:rsidRDefault="00DB14AA"/>
                    <w:p w14:paraId="44550D13" w14:textId="77777777" w:rsidR="00DB14AA" w:rsidRDefault="00DB14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108FB5" w14:textId="77777777" w:rsidR="00DB14AA" w:rsidRDefault="00DB14AA"/>
    <w:p w14:paraId="3A65F97B" w14:textId="77777777" w:rsidR="00DB14AA" w:rsidRDefault="00DB14AA">
      <w:pPr>
        <w:rPr>
          <w:sz w:val="2"/>
          <w:szCs w:val="2"/>
        </w:rPr>
      </w:pPr>
    </w:p>
    <w:p w14:paraId="7520BEB8" w14:textId="77777777" w:rsidR="00DB14AA" w:rsidRDefault="00DB14AA"/>
    <w:p w14:paraId="04418D49" w14:textId="77777777" w:rsidR="00DB14AA" w:rsidRDefault="00DB14AA">
      <w:pPr>
        <w:spacing w:after="0" w:line="240" w:lineRule="auto"/>
      </w:pPr>
    </w:p>
  </w:footnote>
  <w:footnote w:type="continuationSeparator" w:id="0">
    <w:p w14:paraId="0AE367FC" w14:textId="77777777" w:rsidR="00DB14AA" w:rsidRDefault="00DB1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AA"/>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13566</TotalTime>
  <Pages>2</Pages>
  <Words>216</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2087</cp:revision>
  <cp:lastPrinted>2009-02-06T05:36:00Z</cp:lastPrinted>
  <dcterms:created xsi:type="dcterms:W3CDTF">2024-04-09T10:20:00Z</dcterms:created>
  <dcterms:modified xsi:type="dcterms:W3CDTF">2024-04-25T19:18:00Z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