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Введение</w:t>
      </w:r>
      <w:r w:rsidRPr="00366154">
        <w:rPr>
          <w:rFonts w:ascii="Trebuchet MS" w:eastAsia="Times New Roman" w:hAnsi="Trebuchet MS" w:cs="Times New Roman"/>
          <w:color w:val="000000"/>
          <w:kern w:val="0"/>
          <w:sz w:val="18"/>
          <w:szCs w:val="18"/>
          <w:lang w:eastAsia="ru-RU"/>
        </w:rPr>
        <w:t xml:space="preserve"> 4</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Глава</w:t>
      </w:r>
      <w:r w:rsidRPr="00366154">
        <w:rPr>
          <w:rFonts w:ascii="Trebuchet MS" w:eastAsia="Times New Roman" w:hAnsi="Trebuchet MS" w:cs="Times New Roman"/>
          <w:color w:val="000000"/>
          <w:kern w:val="0"/>
          <w:sz w:val="18"/>
          <w:szCs w:val="18"/>
          <w:lang w:eastAsia="ru-RU"/>
        </w:rPr>
        <w:t xml:space="preserve"> 1 </w:t>
      </w:r>
      <w:r w:rsidRPr="00366154">
        <w:rPr>
          <w:rFonts w:ascii="Trebuchet MS" w:eastAsia="Times New Roman" w:hAnsi="Trebuchet MS" w:cs="Times New Roman" w:hint="eastAsia"/>
          <w:color w:val="000000"/>
          <w:kern w:val="0"/>
          <w:sz w:val="18"/>
          <w:szCs w:val="18"/>
          <w:lang w:eastAsia="ru-RU"/>
        </w:rPr>
        <w:t>Место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рынков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современной</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экономике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вопросы</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методологии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постановка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проблем</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исследования</w:t>
      </w:r>
      <w:r w:rsidRPr="00366154">
        <w:rPr>
          <w:rFonts w:ascii="Trebuchet MS" w:eastAsia="Times New Roman" w:hAnsi="Trebuchet MS" w:cs="Times New Roman"/>
          <w:color w:val="000000"/>
          <w:kern w:val="0"/>
          <w:sz w:val="18"/>
          <w:szCs w:val="18"/>
          <w:lang w:eastAsia="ru-RU"/>
        </w:rPr>
        <w:t xml:space="preserve"> 18</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1.1 </w:t>
      </w:r>
      <w:r w:rsidRPr="00366154">
        <w:rPr>
          <w:rFonts w:ascii="Trebuchet MS" w:eastAsia="Times New Roman" w:hAnsi="Trebuchet MS" w:cs="Times New Roman" w:hint="eastAsia"/>
          <w:color w:val="000000"/>
          <w:kern w:val="0"/>
          <w:sz w:val="18"/>
          <w:szCs w:val="18"/>
          <w:lang w:eastAsia="ru-RU"/>
        </w:rPr>
        <w:t>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некоторых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дефинициях</w:t>
      </w:r>
      <w:r w:rsidRPr="00366154">
        <w:rPr>
          <w:rFonts w:ascii="Trebuchet MS" w:eastAsia="Times New Roman" w:hAnsi="Trebuchet MS" w:cs="Times New Roman"/>
          <w:color w:val="000000"/>
          <w:kern w:val="0"/>
          <w:sz w:val="18"/>
          <w:szCs w:val="18"/>
          <w:lang w:eastAsia="ru-RU"/>
        </w:rPr>
        <w:t xml:space="preserve"> 18</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1.2 </w:t>
      </w:r>
      <w:r w:rsidRPr="00366154">
        <w:rPr>
          <w:rFonts w:ascii="Trebuchet MS" w:eastAsia="Times New Roman" w:hAnsi="Trebuchet MS" w:cs="Times New Roman" w:hint="eastAsia"/>
          <w:color w:val="000000"/>
          <w:kern w:val="0"/>
          <w:sz w:val="18"/>
          <w:szCs w:val="18"/>
          <w:lang w:eastAsia="ru-RU"/>
        </w:rPr>
        <w:t>Фондовые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системе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финансовых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рынков</w:t>
      </w:r>
      <w:r w:rsidRPr="00366154">
        <w:rPr>
          <w:rFonts w:ascii="Trebuchet MS" w:eastAsia="Times New Roman" w:hAnsi="Trebuchet MS" w:cs="Times New Roman"/>
          <w:color w:val="000000"/>
          <w:kern w:val="0"/>
          <w:sz w:val="18"/>
          <w:szCs w:val="18"/>
          <w:lang w:eastAsia="ru-RU"/>
        </w:rPr>
        <w:t xml:space="preserve"> 29</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1.3 </w:t>
      </w:r>
      <w:r w:rsidRPr="00366154">
        <w:rPr>
          <w:rFonts w:ascii="Trebuchet MS" w:eastAsia="Times New Roman" w:hAnsi="Trebuchet MS" w:cs="Times New Roman" w:hint="eastAsia"/>
          <w:color w:val="000000"/>
          <w:kern w:val="0"/>
          <w:sz w:val="18"/>
          <w:szCs w:val="18"/>
          <w:lang w:eastAsia="ru-RU"/>
        </w:rPr>
        <w:t>Глобализация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экономики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рынки</w:t>
      </w:r>
      <w:r w:rsidRPr="00366154">
        <w:rPr>
          <w:rFonts w:ascii="Trebuchet MS" w:eastAsia="Times New Roman" w:hAnsi="Trebuchet MS" w:cs="Times New Roman"/>
          <w:color w:val="000000"/>
          <w:kern w:val="0"/>
          <w:sz w:val="18"/>
          <w:szCs w:val="18"/>
          <w:lang w:eastAsia="ru-RU"/>
        </w:rPr>
        <w:t xml:space="preserve"> 36</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Глава</w:t>
      </w:r>
      <w:r w:rsidRPr="00366154">
        <w:rPr>
          <w:rFonts w:ascii="Trebuchet MS" w:eastAsia="Times New Roman" w:hAnsi="Trebuchet MS" w:cs="Times New Roman"/>
          <w:color w:val="000000"/>
          <w:kern w:val="0"/>
          <w:sz w:val="18"/>
          <w:szCs w:val="18"/>
          <w:lang w:eastAsia="ru-RU"/>
        </w:rPr>
        <w:t xml:space="preserve"> 2 </w:t>
      </w:r>
      <w:r w:rsidRPr="00366154">
        <w:rPr>
          <w:rFonts w:ascii="Trebuchet MS" w:eastAsia="Times New Roman" w:hAnsi="Trebuchet MS" w:cs="Times New Roman" w:hint="eastAsia"/>
          <w:color w:val="000000"/>
          <w:kern w:val="0"/>
          <w:sz w:val="18"/>
          <w:szCs w:val="18"/>
          <w:lang w:eastAsia="ru-RU"/>
        </w:rPr>
        <w:t>Масштабы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структура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динамика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роль</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рынков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экономике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различных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стран</w:t>
      </w:r>
      <w:r w:rsidRPr="00366154">
        <w:rPr>
          <w:rFonts w:ascii="Trebuchet MS" w:eastAsia="Times New Roman" w:hAnsi="Trebuchet MS" w:cs="Times New Roman"/>
          <w:color w:val="000000"/>
          <w:kern w:val="0"/>
          <w:sz w:val="18"/>
          <w:szCs w:val="18"/>
          <w:lang w:eastAsia="ru-RU"/>
        </w:rPr>
        <w:t xml:space="preserve"> 39</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2.1 </w:t>
      </w:r>
      <w:r w:rsidRPr="00366154">
        <w:rPr>
          <w:rFonts w:ascii="Trebuchet MS" w:eastAsia="Times New Roman" w:hAnsi="Trebuchet MS" w:cs="Times New Roman" w:hint="eastAsia"/>
          <w:color w:val="000000"/>
          <w:kern w:val="0"/>
          <w:sz w:val="18"/>
          <w:szCs w:val="18"/>
          <w:lang w:eastAsia="ru-RU"/>
        </w:rPr>
        <w:t>Объемы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структура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динамика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рынков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место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системе</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финансовых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рынков</w:t>
      </w:r>
      <w:r w:rsidRPr="00366154">
        <w:rPr>
          <w:rFonts w:ascii="Trebuchet MS" w:eastAsia="Times New Roman" w:hAnsi="Trebuchet MS" w:cs="Times New Roman"/>
          <w:color w:val="000000"/>
          <w:kern w:val="0"/>
          <w:sz w:val="18"/>
          <w:szCs w:val="18"/>
          <w:lang w:eastAsia="ru-RU"/>
        </w:rPr>
        <w:t xml:space="preserve"> 39</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2.1.1 </w:t>
      </w:r>
      <w:r w:rsidRPr="00366154">
        <w:rPr>
          <w:rFonts w:ascii="Trebuchet MS" w:eastAsia="Times New Roman" w:hAnsi="Trebuchet MS" w:cs="Times New Roman" w:hint="eastAsia"/>
          <w:color w:val="000000"/>
          <w:kern w:val="0"/>
          <w:sz w:val="18"/>
          <w:szCs w:val="18"/>
          <w:lang w:eastAsia="ru-RU"/>
        </w:rPr>
        <w:t>Общая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характеристика</w:t>
      </w:r>
      <w:r w:rsidRPr="00366154">
        <w:rPr>
          <w:rFonts w:ascii="Trebuchet MS" w:eastAsia="Times New Roman" w:hAnsi="Trebuchet MS" w:cs="Times New Roman"/>
          <w:color w:val="000000"/>
          <w:kern w:val="0"/>
          <w:sz w:val="18"/>
          <w:szCs w:val="18"/>
          <w:lang w:eastAsia="ru-RU"/>
        </w:rPr>
        <w:t xml:space="preserve"> 39</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2.1.2 </w:t>
      </w:r>
      <w:r w:rsidRPr="00366154">
        <w:rPr>
          <w:rFonts w:ascii="Trebuchet MS" w:eastAsia="Times New Roman" w:hAnsi="Trebuchet MS" w:cs="Times New Roman" w:hint="eastAsia"/>
          <w:color w:val="000000"/>
          <w:kern w:val="0"/>
          <w:sz w:val="18"/>
          <w:szCs w:val="18"/>
          <w:lang w:eastAsia="ru-RU"/>
        </w:rPr>
        <w:t>Акции</w:t>
      </w:r>
      <w:r w:rsidRPr="00366154">
        <w:rPr>
          <w:rFonts w:ascii="Trebuchet MS" w:eastAsia="Times New Roman" w:hAnsi="Trebuchet MS" w:cs="Times New Roman"/>
          <w:color w:val="000000"/>
          <w:kern w:val="0"/>
          <w:sz w:val="18"/>
          <w:szCs w:val="18"/>
          <w:lang w:eastAsia="ru-RU"/>
        </w:rPr>
        <w:t xml:space="preserve"> 42</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2.1.3 </w:t>
      </w:r>
      <w:r w:rsidRPr="00366154">
        <w:rPr>
          <w:rFonts w:ascii="Trebuchet MS" w:eastAsia="Times New Roman" w:hAnsi="Trebuchet MS" w:cs="Times New Roman" w:hint="eastAsia"/>
          <w:color w:val="000000"/>
          <w:kern w:val="0"/>
          <w:sz w:val="18"/>
          <w:szCs w:val="18"/>
          <w:lang w:eastAsia="ru-RU"/>
        </w:rPr>
        <w:t>Долговые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инструменты</w:t>
      </w:r>
      <w:r w:rsidRPr="00366154">
        <w:rPr>
          <w:rFonts w:ascii="Trebuchet MS" w:eastAsia="Times New Roman" w:hAnsi="Trebuchet MS" w:cs="Times New Roman"/>
          <w:color w:val="000000"/>
          <w:kern w:val="0"/>
          <w:sz w:val="18"/>
          <w:szCs w:val="18"/>
          <w:lang w:eastAsia="ru-RU"/>
        </w:rPr>
        <w:t xml:space="preserve"> 76</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2.1.4 </w:t>
      </w:r>
      <w:r w:rsidRPr="00366154">
        <w:rPr>
          <w:rFonts w:ascii="Trebuchet MS" w:eastAsia="Times New Roman" w:hAnsi="Trebuchet MS" w:cs="Times New Roman" w:hint="eastAsia"/>
          <w:color w:val="000000"/>
          <w:kern w:val="0"/>
          <w:sz w:val="18"/>
          <w:szCs w:val="18"/>
          <w:lang w:eastAsia="ru-RU"/>
        </w:rPr>
        <w:t>Векселя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коммерческие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бумаги</w:t>
      </w:r>
      <w:r w:rsidRPr="00366154">
        <w:rPr>
          <w:rFonts w:ascii="Trebuchet MS" w:eastAsia="Times New Roman" w:hAnsi="Trebuchet MS" w:cs="Times New Roman"/>
          <w:color w:val="000000"/>
          <w:kern w:val="0"/>
          <w:sz w:val="18"/>
          <w:szCs w:val="18"/>
          <w:lang w:eastAsia="ru-RU"/>
        </w:rPr>
        <w:t xml:space="preserve"> 80</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2.1.5 </w:t>
      </w:r>
      <w:r w:rsidRPr="00366154">
        <w:rPr>
          <w:rFonts w:ascii="Trebuchet MS" w:eastAsia="Times New Roman" w:hAnsi="Trebuchet MS" w:cs="Times New Roman" w:hint="eastAsia"/>
          <w:color w:val="000000"/>
          <w:kern w:val="0"/>
          <w:sz w:val="18"/>
          <w:szCs w:val="18"/>
          <w:lang w:eastAsia="ru-RU"/>
        </w:rPr>
        <w:t>Производные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финансовые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инструменты</w:t>
      </w:r>
      <w:r w:rsidRPr="00366154">
        <w:rPr>
          <w:rFonts w:ascii="Trebuchet MS" w:eastAsia="Times New Roman" w:hAnsi="Trebuchet MS" w:cs="Times New Roman"/>
          <w:color w:val="000000"/>
          <w:kern w:val="0"/>
          <w:sz w:val="18"/>
          <w:szCs w:val="18"/>
          <w:lang w:eastAsia="ru-RU"/>
        </w:rPr>
        <w:t xml:space="preserve"> 85</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2.2 </w:t>
      </w:r>
      <w:r w:rsidRPr="00366154">
        <w:rPr>
          <w:rFonts w:ascii="Trebuchet MS" w:eastAsia="Times New Roman" w:hAnsi="Trebuchet MS" w:cs="Times New Roman" w:hint="eastAsia"/>
          <w:color w:val="000000"/>
          <w:kern w:val="0"/>
          <w:sz w:val="18"/>
          <w:szCs w:val="18"/>
          <w:lang w:eastAsia="ru-RU"/>
        </w:rPr>
        <w:t>Роль</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рынков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экономике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различных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стран</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мира</w:t>
      </w:r>
      <w:r w:rsidRPr="00366154">
        <w:rPr>
          <w:rFonts w:ascii="Trebuchet MS" w:eastAsia="Times New Roman" w:hAnsi="Trebuchet MS" w:cs="Times New Roman"/>
          <w:color w:val="000000"/>
          <w:kern w:val="0"/>
          <w:sz w:val="18"/>
          <w:szCs w:val="18"/>
          <w:lang w:eastAsia="ru-RU"/>
        </w:rPr>
        <w:t xml:space="preserve"> 88</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2.2.1 </w:t>
      </w:r>
      <w:r w:rsidRPr="00366154">
        <w:rPr>
          <w:rFonts w:ascii="Trebuchet MS" w:eastAsia="Times New Roman" w:hAnsi="Trebuchet MS" w:cs="Times New Roman" w:hint="eastAsia"/>
          <w:color w:val="000000"/>
          <w:kern w:val="0"/>
          <w:sz w:val="18"/>
          <w:szCs w:val="18"/>
          <w:lang w:eastAsia="ru-RU"/>
        </w:rPr>
        <w:t>Долгосрочное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финансирование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хозяйства</w:t>
      </w:r>
      <w:r w:rsidRPr="00366154">
        <w:rPr>
          <w:rFonts w:ascii="Trebuchet MS" w:eastAsia="Times New Roman" w:hAnsi="Trebuchet MS" w:cs="Times New Roman"/>
          <w:color w:val="000000"/>
          <w:kern w:val="0"/>
          <w:sz w:val="18"/>
          <w:szCs w:val="18"/>
          <w:lang w:eastAsia="ru-RU"/>
        </w:rPr>
        <w:t xml:space="preserve"> 90</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2.2.2 </w:t>
      </w:r>
      <w:r w:rsidRPr="00366154">
        <w:rPr>
          <w:rFonts w:ascii="Trebuchet MS" w:eastAsia="Times New Roman" w:hAnsi="Trebuchet MS" w:cs="Times New Roman" w:hint="eastAsia"/>
          <w:color w:val="000000"/>
          <w:kern w:val="0"/>
          <w:sz w:val="18"/>
          <w:szCs w:val="18"/>
          <w:lang w:eastAsia="ru-RU"/>
        </w:rPr>
        <w:t>Краткосрочное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финансирование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хозяйства</w:t>
      </w:r>
      <w:r w:rsidRPr="00366154">
        <w:rPr>
          <w:rFonts w:ascii="Trebuchet MS" w:eastAsia="Times New Roman" w:hAnsi="Trebuchet MS" w:cs="Times New Roman"/>
          <w:color w:val="000000"/>
          <w:kern w:val="0"/>
          <w:sz w:val="18"/>
          <w:szCs w:val="18"/>
          <w:lang w:eastAsia="ru-RU"/>
        </w:rPr>
        <w:t xml:space="preserve"> 96</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2.2.3 </w:t>
      </w:r>
      <w:r w:rsidRPr="00366154">
        <w:rPr>
          <w:rFonts w:ascii="Trebuchet MS" w:eastAsia="Times New Roman" w:hAnsi="Trebuchet MS" w:cs="Times New Roman" w:hint="eastAsia"/>
          <w:color w:val="000000"/>
          <w:kern w:val="0"/>
          <w:sz w:val="18"/>
          <w:szCs w:val="18"/>
          <w:lang w:eastAsia="ru-RU"/>
        </w:rPr>
        <w:t>Банковский</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кредит</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эмиссия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долговых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инструментов</w:t>
      </w:r>
      <w:r w:rsidRPr="00366154">
        <w:rPr>
          <w:rFonts w:ascii="Trebuchet MS" w:eastAsia="Times New Roman" w:hAnsi="Trebuchet MS" w:cs="Times New Roman"/>
          <w:color w:val="000000"/>
          <w:kern w:val="0"/>
          <w:sz w:val="18"/>
          <w:szCs w:val="18"/>
          <w:lang w:eastAsia="ru-RU"/>
        </w:rPr>
        <w:t xml:space="preserve"> 97</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2.2.4 </w:t>
      </w:r>
      <w:r w:rsidRPr="00366154">
        <w:rPr>
          <w:rFonts w:ascii="Trebuchet MS" w:eastAsia="Times New Roman" w:hAnsi="Trebuchet MS" w:cs="Times New Roman" w:hint="eastAsia"/>
          <w:color w:val="000000"/>
          <w:kern w:val="0"/>
          <w:sz w:val="18"/>
          <w:szCs w:val="18"/>
          <w:lang w:eastAsia="ru-RU"/>
        </w:rPr>
        <w:t>Финансирование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государства</w:t>
      </w:r>
      <w:r w:rsidRPr="00366154">
        <w:rPr>
          <w:rFonts w:ascii="Trebuchet MS" w:eastAsia="Times New Roman" w:hAnsi="Trebuchet MS" w:cs="Times New Roman"/>
          <w:color w:val="000000"/>
          <w:kern w:val="0"/>
          <w:sz w:val="18"/>
          <w:szCs w:val="18"/>
          <w:lang w:eastAsia="ru-RU"/>
        </w:rPr>
        <w:t xml:space="preserve"> 101</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2.2.5 </w:t>
      </w:r>
      <w:r w:rsidRPr="00366154">
        <w:rPr>
          <w:rFonts w:ascii="Trebuchet MS" w:eastAsia="Times New Roman" w:hAnsi="Trebuchet MS" w:cs="Times New Roman" w:hint="eastAsia"/>
          <w:color w:val="000000"/>
          <w:kern w:val="0"/>
          <w:sz w:val="18"/>
          <w:szCs w:val="18"/>
          <w:lang w:eastAsia="ru-RU"/>
        </w:rPr>
        <w:t>Страхование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ценовых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рисков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фондовый</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рынок</w:t>
      </w:r>
      <w:r w:rsidRPr="00366154">
        <w:rPr>
          <w:rFonts w:ascii="Trebuchet MS" w:eastAsia="Times New Roman" w:hAnsi="Trebuchet MS" w:cs="Times New Roman"/>
          <w:color w:val="000000"/>
          <w:kern w:val="0"/>
          <w:sz w:val="18"/>
          <w:szCs w:val="18"/>
          <w:lang w:eastAsia="ru-RU"/>
        </w:rPr>
        <w:t xml:space="preserve"> 103</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2.3 </w:t>
      </w:r>
      <w:r w:rsidRPr="00366154">
        <w:rPr>
          <w:rFonts w:ascii="Trebuchet MS" w:eastAsia="Times New Roman" w:hAnsi="Trebuchet MS" w:cs="Times New Roman" w:hint="eastAsia"/>
          <w:color w:val="000000"/>
          <w:kern w:val="0"/>
          <w:sz w:val="18"/>
          <w:szCs w:val="18"/>
          <w:lang w:eastAsia="ru-RU"/>
        </w:rPr>
        <w:t>Доходность</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различных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финансовых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инструментов</w:t>
      </w:r>
      <w:r w:rsidRPr="00366154">
        <w:rPr>
          <w:rFonts w:ascii="Trebuchet MS" w:eastAsia="Times New Roman" w:hAnsi="Trebuchet MS" w:cs="Times New Roman"/>
          <w:color w:val="000000"/>
          <w:kern w:val="0"/>
          <w:sz w:val="18"/>
          <w:szCs w:val="18"/>
          <w:lang w:eastAsia="ru-RU"/>
        </w:rPr>
        <w:t xml:space="preserve"> 105</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Глава</w:t>
      </w:r>
      <w:r w:rsidRPr="00366154">
        <w:rPr>
          <w:rFonts w:ascii="Trebuchet MS" w:eastAsia="Times New Roman" w:hAnsi="Trebuchet MS" w:cs="Times New Roman"/>
          <w:color w:val="000000"/>
          <w:kern w:val="0"/>
          <w:sz w:val="18"/>
          <w:szCs w:val="18"/>
          <w:lang w:eastAsia="ru-RU"/>
        </w:rPr>
        <w:t xml:space="preserve"> 3 </w:t>
      </w:r>
      <w:r w:rsidRPr="00366154">
        <w:rPr>
          <w:rFonts w:ascii="Trebuchet MS" w:eastAsia="Times New Roman" w:hAnsi="Trebuchet MS" w:cs="Times New Roman" w:hint="eastAsia"/>
          <w:color w:val="000000"/>
          <w:kern w:val="0"/>
          <w:sz w:val="18"/>
          <w:szCs w:val="18"/>
          <w:lang w:eastAsia="ru-RU"/>
        </w:rPr>
        <w:t>Изменения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структуре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участников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фондового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рынка</w:t>
      </w:r>
      <w:r w:rsidRPr="00366154">
        <w:rPr>
          <w:rFonts w:ascii="Trebuchet MS" w:eastAsia="Times New Roman" w:hAnsi="Trebuchet MS" w:cs="Times New Roman"/>
          <w:color w:val="000000"/>
          <w:kern w:val="0"/>
          <w:sz w:val="18"/>
          <w:szCs w:val="18"/>
          <w:lang w:eastAsia="ru-RU"/>
        </w:rPr>
        <w:t xml:space="preserve"> 110</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3.1 </w:t>
      </w:r>
      <w:r w:rsidRPr="00366154">
        <w:rPr>
          <w:rFonts w:ascii="Trebuchet MS" w:eastAsia="Times New Roman" w:hAnsi="Trebuchet MS" w:cs="Times New Roman" w:hint="eastAsia"/>
          <w:color w:val="000000"/>
          <w:kern w:val="0"/>
          <w:sz w:val="18"/>
          <w:szCs w:val="18"/>
          <w:lang w:eastAsia="ru-RU"/>
        </w:rPr>
        <w:t>Эмитенты</w:t>
      </w:r>
      <w:r w:rsidRPr="00366154">
        <w:rPr>
          <w:rFonts w:ascii="Trebuchet MS" w:eastAsia="Times New Roman" w:hAnsi="Trebuchet MS" w:cs="Times New Roman"/>
          <w:color w:val="000000"/>
          <w:kern w:val="0"/>
          <w:sz w:val="18"/>
          <w:szCs w:val="18"/>
          <w:lang w:eastAsia="ru-RU"/>
        </w:rPr>
        <w:t xml:space="preserve"> 110</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3.2 </w:t>
      </w:r>
      <w:r w:rsidRPr="00366154">
        <w:rPr>
          <w:rFonts w:ascii="Trebuchet MS" w:eastAsia="Times New Roman" w:hAnsi="Trebuchet MS" w:cs="Times New Roman" w:hint="eastAsia"/>
          <w:color w:val="000000"/>
          <w:kern w:val="0"/>
          <w:sz w:val="18"/>
          <w:szCs w:val="18"/>
          <w:lang w:eastAsia="ru-RU"/>
        </w:rPr>
        <w:t>Инвесторы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на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фондовом</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рынке</w:t>
      </w:r>
      <w:r w:rsidRPr="00366154">
        <w:rPr>
          <w:rFonts w:ascii="Trebuchet MS" w:eastAsia="Times New Roman" w:hAnsi="Trebuchet MS" w:cs="Times New Roman"/>
          <w:color w:val="000000"/>
          <w:kern w:val="0"/>
          <w:sz w:val="18"/>
          <w:szCs w:val="18"/>
          <w:lang w:eastAsia="ru-RU"/>
        </w:rPr>
        <w:t xml:space="preserve"> 118</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3.3 </w:t>
      </w:r>
      <w:r w:rsidRPr="00366154">
        <w:rPr>
          <w:rFonts w:ascii="Trebuchet MS" w:eastAsia="Times New Roman" w:hAnsi="Trebuchet MS" w:cs="Times New Roman" w:hint="eastAsia"/>
          <w:color w:val="000000"/>
          <w:kern w:val="0"/>
          <w:sz w:val="18"/>
          <w:szCs w:val="18"/>
          <w:lang w:eastAsia="ru-RU"/>
        </w:rPr>
        <w:t>Приватизация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фондовый</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рынок</w:t>
      </w:r>
      <w:r w:rsidRPr="00366154">
        <w:rPr>
          <w:rFonts w:ascii="Trebuchet MS" w:eastAsia="Times New Roman" w:hAnsi="Trebuchet MS" w:cs="Times New Roman"/>
          <w:color w:val="000000"/>
          <w:kern w:val="0"/>
          <w:sz w:val="18"/>
          <w:szCs w:val="18"/>
          <w:lang w:eastAsia="ru-RU"/>
        </w:rPr>
        <w:t xml:space="preserve"> 143</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3.4 </w:t>
      </w:r>
      <w:r w:rsidRPr="00366154">
        <w:rPr>
          <w:rFonts w:ascii="Trebuchet MS" w:eastAsia="Times New Roman" w:hAnsi="Trebuchet MS" w:cs="Times New Roman" w:hint="eastAsia"/>
          <w:color w:val="000000"/>
          <w:kern w:val="0"/>
          <w:sz w:val="18"/>
          <w:szCs w:val="18"/>
          <w:lang w:eastAsia="ru-RU"/>
        </w:rPr>
        <w:t>Виды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профессиональных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посредников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на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фондовом</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анализ</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практики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различных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стран</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мира</w:t>
      </w:r>
      <w:r w:rsidRPr="00366154">
        <w:rPr>
          <w:rFonts w:ascii="Trebuchet MS" w:eastAsia="Times New Roman" w:hAnsi="Trebuchet MS" w:cs="Times New Roman"/>
          <w:color w:val="000000"/>
          <w:kern w:val="0"/>
          <w:sz w:val="18"/>
          <w:szCs w:val="18"/>
          <w:lang w:eastAsia="ru-RU"/>
        </w:rPr>
        <w:t xml:space="preserve"> 151</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3.4.1 </w:t>
      </w:r>
      <w:r w:rsidRPr="00366154">
        <w:rPr>
          <w:rFonts w:ascii="Trebuchet MS" w:eastAsia="Times New Roman" w:hAnsi="Trebuchet MS" w:cs="Times New Roman" w:hint="eastAsia"/>
          <w:color w:val="000000"/>
          <w:kern w:val="0"/>
          <w:sz w:val="18"/>
          <w:szCs w:val="18"/>
          <w:lang w:eastAsia="ru-RU"/>
        </w:rPr>
        <w:t>К</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вопросу</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классификации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финансовых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посредников</w:t>
      </w:r>
      <w:r w:rsidRPr="00366154">
        <w:rPr>
          <w:rFonts w:ascii="Trebuchet MS" w:eastAsia="Times New Roman" w:hAnsi="Trebuchet MS" w:cs="Times New Roman"/>
          <w:color w:val="000000"/>
          <w:kern w:val="0"/>
          <w:sz w:val="18"/>
          <w:szCs w:val="18"/>
          <w:lang w:eastAsia="ru-RU"/>
        </w:rPr>
        <w:t xml:space="preserve"> 151</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3.4.2 </w:t>
      </w:r>
      <w:r w:rsidRPr="00366154">
        <w:rPr>
          <w:rFonts w:ascii="Trebuchet MS" w:eastAsia="Times New Roman" w:hAnsi="Trebuchet MS" w:cs="Times New Roman" w:hint="eastAsia"/>
          <w:color w:val="000000"/>
          <w:kern w:val="0"/>
          <w:sz w:val="18"/>
          <w:szCs w:val="18"/>
          <w:lang w:eastAsia="ru-RU"/>
        </w:rPr>
        <w:t>Направления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эволюции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финансовых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посредников</w:t>
      </w:r>
      <w:r w:rsidRPr="00366154">
        <w:rPr>
          <w:rFonts w:ascii="Trebuchet MS" w:eastAsia="Times New Roman" w:hAnsi="Trebuchet MS" w:cs="Times New Roman"/>
          <w:color w:val="000000"/>
          <w:kern w:val="0"/>
          <w:sz w:val="18"/>
          <w:szCs w:val="18"/>
          <w:lang w:eastAsia="ru-RU"/>
        </w:rPr>
        <w:t xml:space="preserve"> 163</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3.4.3 </w:t>
      </w:r>
      <w:r w:rsidRPr="00366154">
        <w:rPr>
          <w:rFonts w:ascii="Trebuchet MS" w:eastAsia="Times New Roman" w:hAnsi="Trebuchet MS" w:cs="Times New Roman" w:hint="eastAsia"/>
          <w:color w:val="000000"/>
          <w:kern w:val="0"/>
          <w:sz w:val="18"/>
          <w:szCs w:val="18"/>
          <w:lang w:eastAsia="ru-RU"/>
        </w:rPr>
        <w:t>Особенности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развития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инвестиционных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банков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инвестиционного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банковского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дела</w:t>
      </w:r>
      <w:r w:rsidRPr="00366154">
        <w:rPr>
          <w:rFonts w:ascii="Trebuchet MS" w:eastAsia="Times New Roman" w:hAnsi="Trebuchet MS" w:cs="Times New Roman"/>
          <w:color w:val="000000"/>
          <w:kern w:val="0"/>
          <w:sz w:val="18"/>
          <w:szCs w:val="18"/>
          <w:lang w:eastAsia="ru-RU"/>
        </w:rPr>
        <w:t>) 172</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Глава</w:t>
      </w:r>
      <w:r w:rsidRPr="00366154">
        <w:rPr>
          <w:rFonts w:ascii="Trebuchet MS" w:eastAsia="Times New Roman" w:hAnsi="Trebuchet MS" w:cs="Times New Roman"/>
          <w:color w:val="000000"/>
          <w:kern w:val="0"/>
          <w:sz w:val="18"/>
          <w:szCs w:val="18"/>
          <w:lang w:eastAsia="ru-RU"/>
        </w:rPr>
        <w:t xml:space="preserve"> 4 </w:t>
      </w:r>
      <w:r w:rsidRPr="00366154">
        <w:rPr>
          <w:rFonts w:ascii="Trebuchet MS" w:eastAsia="Times New Roman" w:hAnsi="Trebuchet MS" w:cs="Times New Roman" w:hint="eastAsia"/>
          <w:color w:val="000000"/>
          <w:kern w:val="0"/>
          <w:sz w:val="18"/>
          <w:szCs w:val="18"/>
          <w:lang w:eastAsia="ru-RU"/>
        </w:rPr>
        <w:t>Основные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тенденции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развитии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бирж</w:t>
      </w:r>
      <w:r w:rsidRPr="00366154">
        <w:rPr>
          <w:rFonts w:ascii="Trebuchet MS" w:eastAsia="Times New Roman" w:hAnsi="Trebuchet MS" w:cs="Times New Roman"/>
          <w:color w:val="000000"/>
          <w:kern w:val="0"/>
          <w:sz w:val="18"/>
          <w:szCs w:val="18"/>
          <w:lang w:eastAsia="ru-RU"/>
        </w:rPr>
        <w:t xml:space="preserve"> 183</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lastRenderedPageBreak/>
        <w:t xml:space="preserve">4.1 </w:t>
      </w:r>
      <w:r w:rsidRPr="00366154">
        <w:rPr>
          <w:rFonts w:ascii="Trebuchet MS" w:eastAsia="Times New Roman" w:hAnsi="Trebuchet MS" w:cs="Times New Roman" w:hint="eastAsia"/>
          <w:color w:val="000000"/>
          <w:kern w:val="0"/>
          <w:sz w:val="18"/>
          <w:szCs w:val="18"/>
          <w:lang w:eastAsia="ru-RU"/>
        </w:rPr>
        <w:t>Количественные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характеристики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бирж</w:t>
      </w:r>
      <w:r w:rsidRPr="00366154">
        <w:rPr>
          <w:rFonts w:ascii="Trebuchet MS" w:eastAsia="Times New Roman" w:hAnsi="Trebuchet MS" w:cs="Times New Roman"/>
          <w:color w:val="000000"/>
          <w:kern w:val="0"/>
          <w:sz w:val="18"/>
          <w:szCs w:val="18"/>
          <w:lang w:eastAsia="ru-RU"/>
        </w:rPr>
        <w:t xml:space="preserve"> 183</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4.2 </w:t>
      </w:r>
      <w:r w:rsidRPr="00366154">
        <w:rPr>
          <w:rFonts w:ascii="Trebuchet MS" w:eastAsia="Times New Roman" w:hAnsi="Trebuchet MS" w:cs="Times New Roman" w:hint="eastAsia"/>
          <w:color w:val="000000"/>
          <w:kern w:val="0"/>
          <w:sz w:val="18"/>
          <w:szCs w:val="18"/>
          <w:lang w:eastAsia="ru-RU"/>
        </w:rPr>
        <w:t>Организационное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устройство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бирж</w:t>
      </w:r>
      <w:r w:rsidRPr="00366154">
        <w:rPr>
          <w:rFonts w:ascii="Trebuchet MS" w:eastAsia="Times New Roman" w:hAnsi="Trebuchet MS" w:cs="Times New Roman"/>
          <w:color w:val="000000"/>
          <w:kern w:val="0"/>
          <w:sz w:val="18"/>
          <w:szCs w:val="18"/>
          <w:lang w:eastAsia="ru-RU"/>
        </w:rPr>
        <w:t xml:space="preserve"> 204</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4.3 </w:t>
      </w:r>
      <w:r w:rsidRPr="00366154">
        <w:rPr>
          <w:rFonts w:ascii="Trebuchet MS" w:eastAsia="Times New Roman" w:hAnsi="Trebuchet MS" w:cs="Times New Roman" w:hint="eastAsia"/>
          <w:color w:val="000000"/>
          <w:kern w:val="0"/>
          <w:sz w:val="18"/>
          <w:szCs w:val="18"/>
          <w:lang w:eastAsia="ru-RU"/>
        </w:rPr>
        <w:t>Изменения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торговых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системах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бирж</w:t>
      </w:r>
      <w:r w:rsidRPr="00366154">
        <w:rPr>
          <w:rFonts w:ascii="Trebuchet MS" w:eastAsia="Times New Roman" w:hAnsi="Trebuchet MS" w:cs="Times New Roman"/>
          <w:color w:val="000000"/>
          <w:kern w:val="0"/>
          <w:sz w:val="18"/>
          <w:szCs w:val="18"/>
          <w:lang w:eastAsia="ru-RU"/>
        </w:rPr>
        <w:t xml:space="preserve"> 212</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4.4 </w:t>
      </w:r>
      <w:r w:rsidRPr="00366154">
        <w:rPr>
          <w:rFonts w:ascii="Trebuchet MS" w:eastAsia="Times New Roman" w:hAnsi="Trebuchet MS" w:cs="Times New Roman" w:hint="eastAsia"/>
          <w:color w:val="000000"/>
          <w:kern w:val="0"/>
          <w:sz w:val="18"/>
          <w:szCs w:val="18"/>
          <w:lang w:eastAsia="ru-RU"/>
        </w:rPr>
        <w:t>Перспективы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развития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бирж</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свете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появления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новых</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организаторов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торговли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Интернет</w:t>
      </w:r>
      <w:r w:rsidRPr="00366154">
        <w:rPr>
          <w:rFonts w:ascii="Trebuchet MS" w:eastAsia="Times New Roman" w:hAnsi="Trebuchet MS" w:cs="Times New Roman"/>
          <w:color w:val="000000"/>
          <w:kern w:val="0"/>
          <w:sz w:val="18"/>
          <w:szCs w:val="18"/>
          <w:lang w:eastAsia="ru-RU"/>
        </w:rPr>
        <w:t xml:space="preserve"> 230</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4.5 </w:t>
      </w:r>
      <w:r w:rsidRPr="00366154">
        <w:rPr>
          <w:rFonts w:ascii="Trebuchet MS" w:eastAsia="Times New Roman" w:hAnsi="Trebuchet MS" w:cs="Times New Roman" w:hint="eastAsia"/>
          <w:color w:val="000000"/>
          <w:kern w:val="0"/>
          <w:sz w:val="18"/>
          <w:szCs w:val="18"/>
          <w:lang w:eastAsia="ru-RU"/>
        </w:rPr>
        <w:t>Изменения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системах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урегулирования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расчетов</w:t>
      </w:r>
      <w:r w:rsidRPr="00366154">
        <w:rPr>
          <w:rFonts w:ascii="Trebuchet MS" w:eastAsia="Times New Roman" w:hAnsi="Trebuchet MS" w:cs="Times New Roman"/>
          <w:color w:val="000000"/>
          <w:kern w:val="0"/>
          <w:sz w:val="18"/>
          <w:szCs w:val="18"/>
          <w:lang w:eastAsia="ru-RU"/>
        </w:rPr>
        <w:t xml:space="preserve"> 236</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Глава</w:t>
      </w:r>
      <w:r w:rsidRPr="00366154">
        <w:rPr>
          <w:rFonts w:ascii="Trebuchet MS" w:eastAsia="Times New Roman" w:hAnsi="Trebuchet MS" w:cs="Times New Roman"/>
          <w:color w:val="000000"/>
          <w:kern w:val="0"/>
          <w:sz w:val="18"/>
          <w:szCs w:val="18"/>
          <w:lang w:eastAsia="ru-RU"/>
        </w:rPr>
        <w:t xml:space="preserve"> 5 </w:t>
      </w:r>
      <w:r w:rsidRPr="00366154">
        <w:rPr>
          <w:rFonts w:ascii="Trebuchet MS" w:eastAsia="Times New Roman" w:hAnsi="Trebuchet MS" w:cs="Times New Roman" w:hint="eastAsia"/>
          <w:color w:val="000000"/>
          <w:kern w:val="0"/>
          <w:sz w:val="18"/>
          <w:szCs w:val="18"/>
          <w:lang w:eastAsia="ru-RU"/>
        </w:rPr>
        <w:t>Процессы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интернационализации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рынки</w:t>
      </w:r>
      <w:r w:rsidRPr="00366154">
        <w:rPr>
          <w:rFonts w:ascii="Trebuchet MS" w:eastAsia="Times New Roman" w:hAnsi="Trebuchet MS" w:cs="Times New Roman"/>
          <w:color w:val="000000"/>
          <w:kern w:val="0"/>
          <w:sz w:val="18"/>
          <w:szCs w:val="18"/>
          <w:lang w:eastAsia="ru-RU"/>
        </w:rPr>
        <w:t xml:space="preserve"> 241</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5.1 </w:t>
      </w:r>
      <w:r w:rsidRPr="00366154">
        <w:rPr>
          <w:rFonts w:ascii="Trebuchet MS" w:eastAsia="Times New Roman" w:hAnsi="Trebuchet MS" w:cs="Times New Roman" w:hint="eastAsia"/>
          <w:color w:val="000000"/>
          <w:kern w:val="0"/>
          <w:sz w:val="18"/>
          <w:szCs w:val="18"/>
          <w:lang w:eastAsia="ru-RU"/>
        </w:rPr>
        <w:t>Интернационализация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рынков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капитала</w:t>
      </w:r>
      <w:r w:rsidRPr="00366154">
        <w:rPr>
          <w:rFonts w:ascii="Trebuchet MS" w:eastAsia="Times New Roman" w:hAnsi="Trebuchet MS" w:cs="Times New Roman"/>
          <w:color w:val="000000"/>
          <w:kern w:val="0"/>
          <w:sz w:val="18"/>
          <w:szCs w:val="18"/>
          <w:lang w:eastAsia="ru-RU"/>
        </w:rPr>
        <w:t xml:space="preserve"> 241</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5.2 </w:t>
      </w:r>
      <w:r w:rsidRPr="00366154">
        <w:rPr>
          <w:rFonts w:ascii="Trebuchet MS" w:eastAsia="Times New Roman" w:hAnsi="Trebuchet MS" w:cs="Times New Roman" w:hint="eastAsia"/>
          <w:color w:val="000000"/>
          <w:kern w:val="0"/>
          <w:sz w:val="18"/>
          <w:szCs w:val="18"/>
          <w:lang w:eastAsia="ru-RU"/>
        </w:rPr>
        <w:t>Экспорт</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капитала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фондовый</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рынок</w:t>
      </w:r>
      <w:r w:rsidRPr="00366154">
        <w:rPr>
          <w:rFonts w:ascii="Trebuchet MS" w:eastAsia="Times New Roman" w:hAnsi="Trebuchet MS" w:cs="Times New Roman"/>
          <w:color w:val="000000"/>
          <w:kern w:val="0"/>
          <w:sz w:val="18"/>
          <w:szCs w:val="18"/>
          <w:lang w:eastAsia="ru-RU"/>
        </w:rPr>
        <w:t xml:space="preserve"> 249</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5.3 </w:t>
      </w:r>
      <w:r w:rsidRPr="00366154">
        <w:rPr>
          <w:rFonts w:ascii="Trebuchet MS" w:eastAsia="Times New Roman" w:hAnsi="Trebuchet MS" w:cs="Times New Roman" w:hint="eastAsia"/>
          <w:color w:val="000000"/>
          <w:kern w:val="0"/>
          <w:sz w:val="18"/>
          <w:szCs w:val="18"/>
          <w:lang w:eastAsia="ru-RU"/>
        </w:rPr>
        <w:t>Масштабы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способы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привлечения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финансовых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ресурсов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на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международном</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рынке</w:t>
      </w:r>
      <w:r w:rsidRPr="00366154">
        <w:rPr>
          <w:rFonts w:ascii="Trebuchet MS" w:eastAsia="Times New Roman" w:hAnsi="Trebuchet MS" w:cs="Times New Roman"/>
          <w:color w:val="000000"/>
          <w:kern w:val="0"/>
          <w:sz w:val="18"/>
          <w:szCs w:val="18"/>
          <w:lang w:eastAsia="ru-RU"/>
        </w:rPr>
        <w:t xml:space="preserve"> 258</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5.4 </w:t>
      </w:r>
      <w:r w:rsidRPr="00366154">
        <w:rPr>
          <w:rFonts w:ascii="Trebuchet MS" w:eastAsia="Times New Roman" w:hAnsi="Trebuchet MS" w:cs="Times New Roman" w:hint="eastAsia"/>
          <w:color w:val="000000"/>
          <w:kern w:val="0"/>
          <w:sz w:val="18"/>
          <w:szCs w:val="18"/>
          <w:lang w:eastAsia="ru-RU"/>
        </w:rPr>
        <w:t>Рынок</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еврооблигаций</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как</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основной</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элемент</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международного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ценных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бумаг</w:t>
      </w:r>
      <w:r w:rsidRPr="00366154">
        <w:rPr>
          <w:rFonts w:ascii="Trebuchet MS" w:eastAsia="Times New Roman" w:hAnsi="Trebuchet MS" w:cs="Times New Roman"/>
          <w:color w:val="000000"/>
          <w:kern w:val="0"/>
          <w:sz w:val="18"/>
          <w:szCs w:val="18"/>
          <w:lang w:eastAsia="ru-RU"/>
        </w:rPr>
        <w:t xml:space="preserve"> 264</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5.5 </w:t>
      </w:r>
      <w:r w:rsidRPr="00366154">
        <w:rPr>
          <w:rFonts w:ascii="Trebuchet MS" w:eastAsia="Times New Roman" w:hAnsi="Trebuchet MS" w:cs="Times New Roman" w:hint="eastAsia"/>
          <w:color w:val="000000"/>
          <w:kern w:val="0"/>
          <w:sz w:val="18"/>
          <w:szCs w:val="18"/>
          <w:lang w:eastAsia="ru-RU"/>
        </w:rPr>
        <w:t>Кризисы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на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мировых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рынках</w:t>
      </w:r>
      <w:r w:rsidRPr="00366154">
        <w:rPr>
          <w:rFonts w:ascii="Trebuchet MS" w:eastAsia="Times New Roman" w:hAnsi="Trebuchet MS" w:cs="Times New Roman"/>
          <w:color w:val="000000"/>
          <w:kern w:val="0"/>
          <w:sz w:val="18"/>
          <w:szCs w:val="18"/>
          <w:lang w:eastAsia="ru-RU"/>
        </w:rPr>
        <w:t xml:space="preserve"> 280</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Глава</w:t>
      </w:r>
      <w:r w:rsidRPr="00366154">
        <w:rPr>
          <w:rFonts w:ascii="Trebuchet MS" w:eastAsia="Times New Roman" w:hAnsi="Trebuchet MS" w:cs="Times New Roman"/>
          <w:color w:val="000000"/>
          <w:kern w:val="0"/>
          <w:sz w:val="18"/>
          <w:szCs w:val="18"/>
          <w:lang w:eastAsia="ru-RU"/>
        </w:rPr>
        <w:t xml:space="preserve"> 6 </w:t>
      </w:r>
      <w:r w:rsidRPr="00366154">
        <w:rPr>
          <w:rFonts w:ascii="Trebuchet MS" w:eastAsia="Times New Roman" w:hAnsi="Trebuchet MS" w:cs="Times New Roman" w:hint="eastAsia"/>
          <w:color w:val="000000"/>
          <w:kern w:val="0"/>
          <w:sz w:val="18"/>
          <w:szCs w:val="18"/>
          <w:lang w:eastAsia="ru-RU"/>
        </w:rPr>
        <w:t>Проблемы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регулирования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фондового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рынка</w:t>
      </w:r>
      <w:r w:rsidRPr="00366154">
        <w:rPr>
          <w:rFonts w:ascii="Trebuchet MS" w:eastAsia="Times New Roman" w:hAnsi="Trebuchet MS" w:cs="Times New Roman"/>
          <w:color w:val="000000"/>
          <w:kern w:val="0"/>
          <w:sz w:val="18"/>
          <w:szCs w:val="18"/>
          <w:lang w:eastAsia="ru-RU"/>
        </w:rPr>
        <w:t xml:space="preserve"> 304</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6.1 </w:t>
      </w:r>
      <w:r w:rsidRPr="00366154">
        <w:rPr>
          <w:rFonts w:ascii="Trebuchet MS" w:eastAsia="Times New Roman" w:hAnsi="Trebuchet MS" w:cs="Times New Roman" w:hint="eastAsia"/>
          <w:color w:val="000000"/>
          <w:kern w:val="0"/>
          <w:sz w:val="18"/>
          <w:szCs w:val="18"/>
          <w:lang w:eastAsia="ru-RU"/>
        </w:rPr>
        <w:t>Общие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цели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принципы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регулирования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рынков</w:t>
      </w:r>
      <w:r w:rsidRPr="00366154">
        <w:rPr>
          <w:rFonts w:ascii="Trebuchet MS" w:eastAsia="Times New Roman" w:hAnsi="Trebuchet MS" w:cs="Times New Roman"/>
          <w:color w:val="000000"/>
          <w:kern w:val="0"/>
          <w:sz w:val="18"/>
          <w:szCs w:val="18"/>
          <w:lang w:eastAsia="ru-RU"/>
        </w:rPr>
        <w:t xml:space="preserve"> 304</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6.2 </w:t>
      </w:r>
      <w:r w:rsidRPr="00366154">
        <w:rPr>
          <w:rFonts w:ascii="Trebuchet MS" w:eastAsia="Times New Roman" w:hAnsi="Trebuchet MS" w:cs="Times New Roman" w:hint="eastAsia"/>
          <w:color w:val="000000"/>
          <w:kern w:val="0"/>
          <w:sz w:val="18"/>
          <w:szCs w:val="18"/>
          <w:lang w:eastAsia="ru-RU"/>
        </w:rPr>
        <w:t>Система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регулирования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фондового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США</w:t>
      </w:r>
      <w:r w:rsidRPr="00366154">
        <w:rPr>
          <w:rFonts w:ascii="Trebuchet MS" w:eastAsia="Times New Roman" w:hAnsi="Trebuchet MS" w:cs="Times New Roman"/>
          <w:color w:val="000000"/>
          <w:kern w:val="0"/>
          <w:sz w:val="18"/>
          <w:szCs w:val="18"/>
          <w:lang w:eastAsia="ru-RU"/>
        </w:rPr>
        <w:t xml:space="preserve"> 313</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6.2.1.</w:t>
      </w:r>
      <w:r w:rsidRPr="00366154">
        <w:rPr>
          <w:rFonts w:ascii="Trebuchet MS" w:eastAsia="Times New Roman" w:hAnsi="Trebuchet MS" w:cs="Times New Roman" w:hint="eastAsia"/>
          <w:color w:val="000000"/>
          <w:kern w:val="0"/>
          <w:sz w:val="18"/>
          <w:szCs w:val="18"/>
          <w:lang w:eastAsia="ru-RU"/>
        </w:rPr>
        <w:t>Из</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истории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регулирования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ценных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бумаг</w:t>
      </w:r>
      <w:r w:rsidRPr="00366154">
        <w:rPr>
          <w:rFonts w:ascii="Trebuchet MS" w:eastAsia="Times New Roman" w:hAnsi="Trebuchet MS" w:cs="Times New Roman"/>
          <w:color w:val="000000"/>
          <w:kern w:val="0"/>
          <w:sz w:val="18"/>
          <w:szCs w:val="18"/>
          <w:lang w:eastAsia="ru-RU"/>
        </w:rPr>
        <w:t xml:space="preserve"> 314</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6.2.2 </w:t>
      </w:r>
      <w:r w:rsidRPr="00366154">
        <w:rPr>
          <w:rFonts w:ascii="Trebuchet MS" w:eastAsia="Times New Roman" w:hAnsi="Trebuchet MS" w:cs="Times New Roman" w:hint="eastAsia"/>
          <w:color w:val="000000"/>
          <w:kern w:val="0"/>
          <w:sz w:val="18"/>
          <w:szCs w:val="18"/>
          <w:lang w:eastAsia="ru-RU"/>
        </w:rPr>
        <w:t>Основные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законы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ценных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бумагах</w:t>
      </w:r>
      <w:r w:rsidRPr="00366154">
        <w:rPr>
          <w:rFonts w:ascii="Trebuchet MS" w:eastAsia="Times New Roman" w:hAnsi="Trebuchet MS" w:cs="Times New Roman"/>
          <w:color w:val="000000"/>
          <w:kern w:val="0"/>
          <w:sz w:val="18"/>
          <w:szCs w:val="18"/>
          <w:lang w:eastAsia="ru-RU"/>
        </w:rPr>
        <w:t xml:space="preserve"> 321</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6.2.3 </w:t>
      </w:r>
      <w:r w:rsidRPr="00366154">
        <w:rPr>
          <w:rFonts w:ascii="Trebuchet MS" w:eastAsia="Times New Roman" w:hAnsi="Trebuchet MS" w:cs="Times New Roman" w:hint="eastAsia"/>
          <w:color w:val="000000"/>
          <w:kern w:val="0"/>
          <w:sz w:val="18"/>
          <w:szCs w:val="18"/>
          <w:lang w:eastAsia="ru-RU"/>
        </w:rPr>
        <w:t>Комиссия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ценным</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бумагам</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биржам</w:t>
      </w:r>
      <w:r w:rsidRPr="00366154">
        <w:rPr>
          <w:rFonts w:ascii="Trebuchet MS" w:eastAsia="Times New Roman" w:hAnsi="Trebuchet MS" w:cs="Times New Roman"/>
          <w:color w:val="000000"/>
          <w:kern w:val="0"/>
          <w:sz w:val="18"/>
          <w:szCs w:val="18"/>
          <w:lang w:eastAsia="ru-RU"/>
        </w:rPr>
        <w:t xml:space="preserve"> 334</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6.2.4 </w:t>
      </w:r>
      <w:r w:rsidRPr="00366154">
        <w:rPr>
          <w:rFonts w:ascii="Trebuchet MS" w:eastAsia="Times New Roman" w:hAnsi="Trebuchet MS" w:cs="Times New Roman" w:hint="eastAsia"/>
          <w:color w:val="000000"/>
          <w:kern w:val="0"/>
          <w:sz w:val="18"/>
          <w:szCs w:val="18"/>
          <w:lang w:eastAsia="ru-RU"/>
        </w:rPr>
        <w:t>Роль</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НАСД</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бирж</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как</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регуляторов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рынка</w:t>
      </w:r>
      <w:r w:rsidRPr="00366154">
        <w:rPr>
          <w:rFonts w:ascii="Trebuchet MS" w:eastAsia="Times New Roman" w:hAnsi="Trebuchet MS" w:cs="Times New Roman"/>
          <w:color w:val="000000"/>
          <w:kern w:val="0"/>
          <w:sz w:val="18"/>
          <w:szCs w:val="18"/>
          <w:lang w:eastAsia="ru-RU"/>
        </w:rPr>
        <w:t xml:space="preserve"> 340</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6.2.5 </w:t>
      </w:r>
      <w:r w:rsidRPr="00366154">
        <w:rPr>
          <w:rFonts w:ascii="Trebuchet MS" w:eastAsia="Times New Roman" w:hAnsi="Trebuchet MS" w:cs="Times New Roman" w:hint="eastAsia"/>
          <w:color w:val="000000"/>
          <w:kern w:val="0"/>
          <w:sz w:val="18"/>
          <w:szCs w:val="18"/>
          <w:lang w:eastAsia="ru-RU"/>
        </w:rPr>
        <w:t>Особенности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банковского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регулирования</w:t>
      </w:r>
      <w:r w:rsidRPr="00366154">
        <w:rPr>
          <w:rFonts w:ascii="Trebuchet MS" w:eastAsia="Times New Roman" w:hAnsi="Trebuchet MS" w:cs="Times New Roman"/>
          <w:color w:val="000000"/>
          <w:kern w:val="0"/>
          <w:sz w:val="18"/>
          <w:szCs w:val="18"/>
          <w:lang w:eastAsia="ru-RU"/>
        </w:rPr>
        <w:t xml:space="preserve"> 343</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6.3 </w:t>
      </w:r>
      <w:r w:rsidRPr="00366154">
        <w:rPr>
          <w:rFonts w:ascii="Trebuchet MS" w:eastAsia="Times New Roman" w:hAnsi="Trebuchet MS" w:cs="Times New Roman" w:hint="eastAsia"/>
          <w:color w:val="000000"/>
          <w:kern w:val="0"/>
          <w:sz w:val="18"/>
          <w:szCs w:val="18"/>
          <w:lang w:eastAsia="ru-RU"/>
        </w:rPr>
        <w:t>Системы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регулирования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фондового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странах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ЕС</w:t>
      </w:r>
      <w:r w:rsidRPr="00366154">
        <w:rPr>
          <w:rFonts w:ascii="Trebuchet MS" w:eastAsia="Times New Roman" w:hAnsi="Trebuchet MS" w:cs="Times New Roman"/>
          <w:color w:val="000000"/>
          <w:kern w:val="0"/>
          <w:sz w:val="18"/>
          <w:szCs w:val="18"/>
          <w:lang w:eastAsia="ru-RU"/>
        </w:rPr>
        <w:t xml:space="preserve"> 350</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6.4 </w:t>
      </w:r>
      <w:r w:rsidRPr="00366154">
        <w:rPr>
          <w:rFonts w:ascii="Trebuchet MS" w:eastAsia="Times New Roman" w:hAnsi="Trebuchet MS" w:cs="Times New Roman" w:hint="eastAsia"/>
          <w:color w:val="000000"/>
          <w:kern w:val="0"/>
          <w:sz w:val="18"/>
          <w:szCs w:val="18"/>
          <w:lang w:eastAsia="ru-RU"/>
        </w:rPr>
        <w:t>Системы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регулирования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прочих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странах</w:t>
      </w:r>
      <w:r w:rsidRPr="00366154">
        <w:rPr>
          <w:rFonts w:ascii="Trebuchet MS" w:eastAsia="Times New Roman" w:hAnsi="Trebuchet MS" w:cs="Times New Roman"/>
          <w:color w:val="000000"/>
          <w:kern w:val="0"/>
          <w:sz w:val="18"/>
          <w:szCs w:val="18"/>
          <w:lang w:eastAsia="ru-RU"/>
        </w:rPr>
        <w:t xml:space="preserve"> 373</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 xml:space="preserve">6.5 </w:t>
      </w:r>
      <w:r w:rsidRPr="00366154">
        <w:rPr>
          <w:rFonts w:ascii="Trebuchet MS" w:eastAsia="Times New Roman" w:hAnsi="Trebuchet MS" w:cs="Times New Roman" w:hint="eastAsia"/>
          <w:color w:val="000000"/>
          <w:kern w:val="0"/>
          <w:sz w:val="18"/>
          <w:szCs w:val="18"/>
          <w:lang w:eastAsia="ru-RU"/>
        </w:rPr>
        <w:t>Международное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сотрудничество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сфере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регулирования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рынков</w:t>
      </w:r>
      <w:r w:rsidRPr="00366154">
        <w:rPr>
          <w:rFonts w:ascii="Trebuchet MS" w:eastAsia="Times New Roman" w:hAnsi="Trebuchet MS" w:cs="Times New Roman"/>
          <w:color w:val="000000"/>
          <w:kern w:val="0"/>
          <w:sz w:val="18"/>
          <w:szCs w:val="18"/>
          <w:lang w:eastAsia="ru-RU"/>
        </w:rPr>
        <w:t xml:space="preserve"> 382</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Заключение</w:t>
      </w:r>
      <w:r w:rsidRPr="00366154">
        <w:rPr>
          <w:rFonts w:ascii="Trebuchet MS" w:eastAsia="Times New Roman" w:hAnsi="Trebuchet MS" w:cs="Times New Roman"/>
          <w:color w:val="000000"/>
          <w:kern w:val="0"/>
          <w:sz w:val="18"/>
          <w:szCs w:val="18"/>
          <w:lang w:eastAsia="ru-RU"/>
        </w:rPr>
        <w:t xml:space="preserve"> 389</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Литература</w:t>
      </w:r>
      <w:r w:rsidRPr="00366154">
        <w:rPr>
          <w:rFonts w:ascii="Trebuchet MS" w:eastAsia="Times New Roman" w:hAnsi="Trebuchet MS" w:cs="Times New Roman"/>
          <w:color w:val="000000"/>
          <w:kern w:val="0"/>
          <w:sz w:val="18"/>
          <w:szCs w:val="18"/>
          <w:lang w:eastAsia="ru-RU"/>
        </w:rPr>
        <w:t xml:space="preserve"> 407</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Приложения</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Приложение</w:t>
      </w:r>
      <w:r w:rsidRPr="00366154">
        <w:rPr>
          <w:rFonts w:ascii="Trebuchet MS" w:eastAsia="Times New Roman" w:hAnsi="Trebuchet MS" w:cs="Times New Roman"/>
          <w:color w:val="000000"/>
          <w:kern w:val="0"/>
          <w:sz w:val="18"/>
          <w:szCs w:val="18"/>
          <w:lang w:eastAsia="ru-RU"/>
        </w:rPr>
        <w:t xml:space="preserve"> 1. </w:t>
      </w:r>
      <w:r w:rsidRPr="00366154">
        <w:rPr>
          <w:rFonts w:ascii="Trebuchet MS" w:eastAsia="Times New Roman" w:hAnsi="Trebuchet MS" w:cs="Times New Roman" w:hint="eastAsia"/>
          <w:color w:val="000000"/>
          <w:kern w:val="0"/>
          <w:sz w:val="18"/>
          <w:szCs w:val="18"/>
          <w:lang w:eastAsia="ru-RU"/>
        </w:rPr>
        <w:t>Основные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показатели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мировой</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экономики</w:t>
      </w:r>
      <w:r w:rsidRPr="00366154">
        <w:rPr>
          <w:rFonts w:ascii="Trebuchet MS" w:eastAsia="Times New Roman" w:hAnsi="Trebuchet MS" w:cs="Times New Roman"/>
          <w:color w:val="000000"/>
          <w:kern w:val="0"/>
          <w:sz w:val="18"/>
          <w:szCs w:val="18"/>
          <w:lang w:eastAsia="ru-RU"/>
        </w:rPr>
        <w:t xml:space="preserve"> 424</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Приложение</w:t>
      </w:r>
      <w:r w:rsidRPr="00366154">
        <w:rPr>
          <w:rFonts w:ascii="Trebuchet MS" w:eastAsia="Times New Roman" w:hAnsi="Trebuchet MS" w:cs="Times New Roman"/>
          <w:color w:val="000000"/>
          <w:kern w:val="0"/>
          <w:sz w:val="18"/>
          <w:szCs w:val="18"/>
          <w:lang w:eastAsia="ru-RU"/>
        </w:rPr>
        <w:t xml:space="preserve"> 2. </w:t>
      </w:r>
      <w:r w:rsidRPr="00366154">
        <w:rPr>
          <w:rFonts w:ascii="Trebuchet MS" w:eastAsia="Times New Roman" w:hAnsi="Trebuchet MS" w:cs="Times New Roman" w:hint="eastAsia"/>
          <w:color w:val="000000"/>
          <w:kern w:val="0"/>
          <w:sz w:val="18"/>
          <w:szCs w:val="18"/>
          <w:lang w:eastAsia="ru-RU"/>
        </w:rPr>
        <w:t>Экономическая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классификация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стран</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территорий</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мира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Международного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Валютного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Фонда</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Приложение</w:t>
      </w:r>
      <w:r w:rsidRPr="00366154">
        <w:rPr>
          <w:rFonts w:ascii="Trebuchet MS" w:eastAsia="Times New Roman" w:hAnsi="Trebuchet MS" w:cs="Times New Roman"/>
          <w:color w:val="000000"/>
          <w:kern w:val="0"/>
          <w:sz w:val="18"/>
          <w:szCs w:val="18"/>
          <w:lang w:eastAsia="ru-RU"/>
        </w:rPr>
        <w:t xml:space="preserve"> 3. </w:t>
      </w:r>
      <w:r w:rsidRPr="00366154">
        <w:rPr>
          <w:rFonts w:ascii="Trebuchet MS" w:eastAsia="Times New Roman" w:hAnsi="Trebuchet MS" w:cs="Times New Roman" w:hint="eastAsia"/>
          <w:color w:val="000000"/>
          <w:kern w:val="0"/>
          <w:sz w:val="18"/>
          <w:szCs w:val="18"/>
          <w:lang w:eastAsia="ru-RU"/>
        </w:rPr>
        <w:t>Доля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трех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основных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групп</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стран</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совокупном</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мировом</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ВВП</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экспорте</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населении</w:t>
      </w:r>
      <w:r w:rsidRPr="00366154">
        <w:rPr>
          <w:rFonts w:ascii="Trebuchet MS" w:eastAsia="Times New Roman" w:hAnsi="Trebuchet MS" w:cs="Times New Roman"/>
          <w:color w:val="000000"/>
          <w:kern w:val="0"/>
          <w:sz w:val="18"/>
          <w:szCs w:val="18"/>
          <w:lang w:eastAsia="ru-RU"/>
        </w:rPr>
        <w:t xml:space="preserve">, 1998 </w:t>
      </w:r>
      <w:r w:rsidRPr="00366154">
        <w:rPr>
          <w:rFonts w:ascii="Trebuchet MS" w:eastAsia="Times New Roman" w:hAnsi="Trebuchet MS" w:cs="Times New Roman" w:hint="eastAsia"/>
          <w:color w:val="000000"/>
          <w:kern w:val="0"/>
          <w:sz w:val="18"/>
          <w:szCs w:val="18"/>
          <w:lang w:eastAsia="ru-RU"/>
        </w:rPr>
        <w:t>г</w:t>
      </w:r>
      <w:r w:rsidRPr="00366154">
        <w:rPr>
          <w:rFonts w:ascii="Trebuchet MS" w:eastAsia="Times New Roman" w:hAnsi="Trebuchet MS" w:cs="Times New Roman"/>
          <w:color w:val="000000"/>
          <w:kern w:val="0"/>
          <w:sz w:val="18"/>
          <w:szCs w:val="18"/>
          <w:lang w:eastAsia="ru-RU"/>
        </w:rPr>
        <w:t>. .</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Приложение</w:t>
      </w:r>
      <w:r w:rsidRPr="00366154">
        <w:rPr>
          <w:rFonts w:ascii="Trebuchet MS" w:eastAsia="Times New Roman" w:hAnsi="Trebuchet MS" w:cs="Times New Roman"/>
          <w:color w:val="000000"/>
          <w:kern w:val="0"/>
          <w:sz w:val="18"/>
          <w:szCs w:val="18"/>
          <w:lang w:eastAsia="ru-RU"/>
        </w:rPr>
        <w:t xml:space="preserve"> 4. </w:t>
      </w:r>
      <w:r w:rsidRPr="00366154">
        <w:rPr>
          <w:rFonts w:ascii="Trebuchet MS" w:eastAsia="Times New Roman" w:hAnsi="Trebuchet MS" w:cs="Times New Roman" w:hint="eastAsia"/>
          <w:color w:val="000000"/>
          <w:kern w:val="0"/>
          <w:sz w:val="18"/>
          <w:szCs w:val="18"/>
          <w:lang w:eastAsia="ru-RU"/>
        </w:rPr>
        <w:t>Характеристика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основных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обобщающих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источников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статистической</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lastRenderedPageBreak/>
        <w:t>информации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мировым</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фондовым</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рынкам</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Приложение</w:t>
      </w:r>
      <w:r w:rsidRPr="00366154">
        <w:rPr>
          <w:rFonts w:ascii="Trebuchet MS" w:eastAsia="Times New Roman" w:hAnsi="Trebuchet MS" w:cs="Times New Roman"/>
          <w:color w:val="000000"/>
          <w:kern w:val="0"/>
          <w:sz w:val="18"/>
          <w:szCs w:val="18"/>
          <w:lang w:eastAsia="ru-RU"/>
        </w:rPr>
        <w:t xml:space="preserve"> 5. </w:t>
      </w:r>
      <w:r w:rsidRPr="00366154">
        <w:rPr>
          <w:rFonts w:ascii="Trebuchet MS" w:eastAsia="Times New Roman" w:hAnsi="Trebuchet MS" w:cs="Times New Roman" w:hint="eastAsia"/>
          <w:color w:val="000000"/>
          <w:kern w:val="0"/>
          <w:sz w:val="18"/>
          <w:szCs w:val="18"/>
          <w:lang w:eastAsia="ru-RU"/>
        </w:rPr>
        <w:t>Величина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активов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домашних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хозяйств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бесприбыльных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организаций</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США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млрд</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долл</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Приложение</w:t>
      </w:r>
      <w:r w:rsidRPr="00366154">
        <w:rPr>
          <w:rFonts w:ascii="Trebuchet MS" w:eastAsia="Times New Roman" w:hAnsi="Trebuchet MS" w:cs="Times New Roman"/>
          <w:color w:val="000000"/>
          <w:kern w:val="0"/>
          <w:sz w:val="18"/>
          <w:szCs w:val="18"/>
          <w:lang w:eastAsia="ru-RU"/>
        </w:rPr>
        <w:t xml:space="preserve"> 6. </w:t>
      </w:r>
      <w:r w:rsidRPr="00366154">
        <w:rPr>
          <w:rFonts w:ascii="Trebuchet MS" w:eastAsia="Times New Roman" w:hAnsi="Trebuchet MS" w:cs="Times New Roman" w:hint="eastAsia"/>
          <w:color w:val="000000"/>
          <w:kern w:val="0"/>
          <w:sz w:val="18"/>
          <w:szCs w:val="18"/>
          <w:lang w:eastAsia="ru-RU"/>
        </w:rPr>
        <w:t>Основные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показатели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рынков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акций</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общая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доходность</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цена</w:t>
      </w:r>
      <w:r w:rsidRPr="00366154">
        <w:rPr>
          <w:rFonts w:ascii="Trebuchet MS" w:eastAsia="Times New Roman" w:hAnsi="Trebuchet MS" w:cs="Times New Roman"/>
          <w:color w:val="000000"/>
          <w:kern w:val="0"/>
          <w:sz w:val="18"/>
          <w:szCs w:val="18"/>
          <w:lang w:eastAsia="ru-RU"/>
        </w:rPr>
        <w:t>/</w:t>
      </w:r>
      <w:r w:rsidRPr="00366154">
        <w:rPr>
          <w:rFonts w:ascii="Trebuchet MS" w:eastAsia="Times New Roman" w:hAnsi="Trebuchet MS" w:cs="Times New Roman" w:hint="eastAsia"/>
          <w:color w:val="000000"/>
          <w:kern w:val="0"/>
          <w:sz w:val="18"/>
          <w:szCs w:val="18"/>
          <w:lang w:eastAsia="ru-RU"/>
        </w:rPr>
        <w:t>прибыль</w:t>
      </w:r>
      <w:r w:rsidRPr="00366154">
        <w:rPr>
          <w:rFonts w:ascii="Trebuchet MS" w:eastAsia="Times New Roman" w:hAnsi="Trebuchet MS" w:cs="Times New Roman"/>
          <w:color w:val="000000"/>
          <w:kern w:val="0"/>
          <w:sz w:val="18"/>
          <w:szCs w:val="18"/>
          <w:lang w:eastAsia="ru-RU"/>
        </w:rPr>
        <w:t>,</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текущая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дивидендная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доходность</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Приложение</w:t>
      </w:r>
      <w:r w:rsidRPr="00366154">
        <w:rPr>
          <w:rFonts w:ascii="Trebuchet MS" w:eastAsia="Times New Roman" w:hAnsi="Trebuchet MS" w:cs="Times New Roman"/>
          <w:color w:val="000000"/>
          <w:kern w:val="0"/>
          <w:sz w:val="18"/>
          <w:szCs w:val="18"/>
          <w:lang w:eastAsia="ru-RU"/>
        </w:rPr>
        <w:t xml:space="preserve"> 7. </w:t>
      </w:r>
      <w:r w:rsidRPr="00366154">
        <w:rPr>
          <w:rFonts w:ascii="Trebuchet MS" w:eastAsia="Times New Roman" w:hAnsi="Trebuchet MS" w:cs="Times New Roman" w:hint="eastAsia"/>
          <w:color w:val="000000"/>
          <w:kern w:val="0"/>
          <w:sz w:val="18"/>
          <w:szCs w:val="18"/>
          <w:lang w:eastAsia="ru-RU"/>
        </w:rPr>
        <w:t>Задолженность</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долговым</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ценным</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бумагам</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млрд</w:t>
      </w:r>
      <w:r w:rsidRPr="00366154">
        <w:rPr>
          <w:rFonts w:ascii="Trebuchet MS" w:eastAsia="Times New Roman" w:hAnsi="Trebuchet MS" w:cs="Times New Roman"/>
          <w:color w:val="000000"/>
          <w:kern w:val="0"/>
          <w:sz w:val="18"/>
          <w:szCs w:val="18"/>
          <w:lang w:eastAsia="ru-RU"/>
        </w:rPr>
        <w:t>.</w:t>
      </w:r>
      <w:r w:rsidRPr="00366154">
        <w:rPr>
          <w:rFonts w:ascii="Trebuchet MS" w:eastAsia="Times New Roman" w:hAnsi="Trebuchet MS" w:cs="Times New Roman" w:hint="eastAsia"/>
          <w:color w:val="000000"/>
          <w:kern w:val="0"/>
          <w:sz w:val="18"/>
          <w:szCs w:val="18"/>
          <w:lang w:eastAsia="ru-RU"/>
        </w:rPr>
        <w:t>долл</w:t>
      </w:r>
      <w:r w:rsidRPr="00366154">
        <w:rPr>
          <w:rFonts w:ascii="Trebuchet MS" w:eastAsia="Times New Roman" w:hAnsi="Trebuchet MS" w:cs="Times New Roman"/>
          <w:color w:val="000000"/>
          <w:kern w:val="0"/>
          <w:sz w:val="18"/>
          <w:szCs w:val="18"/>
          <w:lang w:eastAsia="ru-RU"/>
        </w:rPr>
        <w:t xml:space="preserve">., 1997, 1998 </w:t>
      </w:r>
      <w:r w:rsidRPr="00366154">
        <w:rPr>
          <w:rFonts w:ascii="Trebuchet MS" w:eastAsia="Times New Roman" w:hAnsi="Trebuchet MS" w:cs="Times New Roman" w:hint="eastAsia"/>
          <w:color w:val="000000"/>
          <w:kern w:val="0"/>
          <w:sz w:val="18"/>
          <w:szCs w:val="18"/>
          <w:lang w:eastAsia="ru-RU"/>
        </w:rPr>
        <w:t>гг</w:t>
      </w:r>
      <w:r w:rsidRPr="00366154">
        <w:rPr>
          <w:rFonts w:ascii="Trebuchet MS" w:eastAsia="Times New Roman" w:hAnsi="Trebuchet MS" w:cs="Times New Roman"/>
          <w:color w:val="000000"/>
          <w:kern w:val="0"/>
          <w:sz w:val="18"/>
          <w:szCs w:val="18"/>
          <w:lang w:eastAsia="ru-RU"/>
        </w:rPr>
        <w:t>.</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Приложение</w:t>
      </w:r>
      <w:r w:rsidRPr="00366154">
        <w:rPr>
          <w:rFonts w:ascii="Trebuchet MS" w:eastAsia="Times New Roman" w:hAnsi="Trebuchet MS" w:cs="Times New Roman"/>
          <w:color w:val="000000"/>
          <w:kern w:val="0"/>
          <w:sz w:val="18"/>
          <w:szCs w:val="18"/>
          <w:lang w:eastAsia="ru-RU"/>
        </w:rPr>
        <w:t xml:space="preserve"> 8. </w:t>
      </w:r>
      <w:r w:rsidRPr="00366154">
        <w:rPr>
          <w:rFonts w:ascii="Trebuchet MS" w:eastAsia="Times New Roman" w:hAnsi="Trebuchet MS" w:cs="Times New Roman" w:hint="eastAsia"/>
          <w:color w:val="000000"/>
          <w:kern w:val="0"/>
          <w:sz w:val="18"/>
          <w:szCs w:val="18"/>
          <w:lang w:eastAsia="ru-RU"/>
        </w:rPr>
        <w:t>Соотношение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доходности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риска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по</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американским</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инвестициям</w:t>
      </w:r>
      <w:r w:rsidRPr="00366154">
        <w:rPr>
          <w:rFonts w:ascii="Trebuchet MS" w:eastAsia="Times New Roman" w:hAnsi="Trebuchet MS" w:cs="Times New Roman"/>
          <w:color w:val="000000"/>
          <w:kern w:val="0"/>
          <w:sz w:val="18"/>
          <w:szCs w:val="18"/>
          <w:lang w:eastAsia="ru-RU"/>
        </w:rPr>
        <w:t>, 1976-</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color w:val="000000"/>
          <w:kern w:val="0"/>
          <w:sz w:val="18"/>
          <w:szCs w:val="18"/>
          <w:lang w:eastAsia="ru-RU"/>
        </w:rPr>
        <w:t>1995</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Приложение</w:t>
      </w:r>
      <w:r w:rsidRPr="00366154">
        <w:rPr>
          <w:rFonts w:ascii="Trebuchet MS" w:eastAsia="Times New Roman" w:hAnsi="Trebuchet MS" w:cs="Times New Roman"/>
          <w:color w:val="000000"/>
          <w:kern w:val="0"/>
          <w:sz w:val="18"/>
          <w:szCs w:val="18"/>
          <w:lang w:eastAsia="ru-RU"/>
        </w:rPr>
        <w:t xml:space="preserve"> 9. </w:t>
      </w:r>
      <w:r w:rsidRPr="00366154">
        <w:rPr>
          <w:rFonts w:ascii="Trebuchet MS" w:eastAsia="Times New Roman" w:hAnsi="Trebuchet MS" w:cs="Times New Roman" w:hint="eastAsia"/>
          <w:color w:val="000000"/>
          <w:kern w:val="0"/>
          <w:sz w:val="18"/>
          <w:szCs w:val="18"/>
          <w:lang w:eastAsia="ru-RU"/>
        </w:rPr>
        <w:t>Международная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диверсификация</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активов</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институциональных</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инвесторов</w:t>
      </w:r>
      <w:r w:rsidRPr="00366154">
        <w:rPr>
          <w:rFonts w:ascii="Trebuchet MS" w:eastAsia="Times New Roman" w:hAnsi="Trebuchet MS" w:cs="Times New Roman"/>
          <w:color w:val="000000"/>
          <w:kern w:val="0"/>
          <w:sz w:val="18"/>
          <w:szCs w:val="18"/>
          <w:lang w:eastAsia="ru-RU"/>
        </w:rPr>
        <w:t xml:space="preserve">, 1996 </w:t>
      </w:r>
      <w:r w:rsidRPr="00366154">
        <w:rPr>
          <w:rFonts w:ascii="Trebuchet MS" w:eastAsia="Times New Roman" w:hAnsi="Trebuchet MS" w:cs="Times New Roman" w:hint="eastAsia"/>
          <w:color w:val="000000"/>
          <w:kern w:val="0"/>
          <w:sz w:val="18"/>
          <w:szCs w:val="18"/>
          <w:lang w:eastAsia="ru-RU"/>
        </w:rPr>
        <w:t>г</w:t>
      </w:r>
      <w:r w:rsidRPr="00366154">
        <w:rPr>
          <w:rFonts w:ascii="Trebuchet MS" w:eastAsia="Times New Roman" w:hAnsi="Trebuchet MS" w:cs="Times New Roman"/>
          <w:color w:val="000000"/>
          <w:kern w:val="0"/>
          <w:sz w:val="18"/>
          <w:szCs w:val="18"/>
          <w:lang w:eastAsia="ru-RU"/>
        </w:rPr>
        <w:t xml:space="preserve"> 436</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Приложение</w:t>
      </w:r>
      <w:r w:rsidRPr="00366154">
        <w:rPr>
          <w:rFonts w:ascii="Trebuchet MS" w:eastAsia="Times New Roman" w:hAnsi="Trebuchet MS" w:cs="Times New Roman"/>
          <w:color w:val="000000"/>
          <w:kern w:val="0"/>
          <w:sz w:val="18"/>
          <w:szCs w:val="18"/>
          <w:lang w:eastAsia="ru-RU"/>
        </w:rPr>
        <w:t xml:space="preserve"> 10. </w:t>
      </w:r>
      <w:r w:rsidRPr="00366154">
        <w:rPr>
          <w:rFonts w:ascii="Trebuchet MS" w:eastAsia="Times New Roman" w:hAnsi="Trebuchet MS" w:cs="Times New Roman" w:hint="eastAsia"/>
          <w:color w:val="000000"/>
          <w:kern w:val="0"/>
          <w:sz w:val="18"/>
          <w:szCs w:val="18"/>
          <w:lang w:eastAsia="ru-RU"/>
        </w:rPr>
        <w:t>Выручка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от</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приватизации</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млрд</w:t>
      </w:r>
      <w:r w:rsidRPr="00366154">
        <w:rPr>
          <w:rFonts w:ascii="Trebuchet MS" w:eastAsia="Times New Roman" w:hAnsi="Trebuchet MS" w:cs="Times New Roman"/>
          <w:color w:val="000000"/>
          <w:kern w:val="0"/>
          <w:sz w:val="18"/>
          <w:szCs w:val="18"/>
          <w:lang w:eastAsia="ru-RU"/>
        </w:rPr>
        <w:t>.</w:t>
      </w:r>
      <w:r w:rsidRPr="00366154">
        <w:rPr>
          <w:rFonts w:ascii="Trebuchet MS" w:eastAsia="Times New Roman" w:hAnsi="Trebuchet MS" w:cs="Times New Roman" w:hint="eastAsia"/>
          <w:color w:val="000000"/>
          <w:kern w:val="0"/>
          <w:sz w:val="18"/>
          <w:szCs w:val="18"/>
          <w:lang w:eastAsia="ru-RU"/>
        </w:rPr>
        <w:t>долл</w:t>
      </w:r>
      <w:r w:rsidRPr="00366154">
        <w:rPr>
          <w:rFonts w:ascii="Trebuchet MS" w:eastAsia="Times New Roman" w:hAnsi="Trebuchet MS" w:cs="Times New Roman"/>
          <w:color w:val="000000"/>
          <w:kern w:val="0"/>
          <w:sz w:val="18"/>
          <w:szCs w:val="18"/>
          <w:lang w:eastAsia="ru-RU"/>
        </w:rPr>
        <w:t xml:space="preserve">., 1990-1998 </w:t>
      </w:r>
      <w:r w:rsidRPr="00366154">
        <w:rPr>
          <w:rFonts w:ascii="Trebuchet MS" w:eastAsia="Times New Roman" w:hAnsi="Trebuchet MS" w:cs="Times New Roman" w:hint="eastAsia"/>
          <w:color w:val="000000"/>
          <w:kern w:val="0"/>
          <w:sz w:val="18"/>
          <w:szCs w:val="18"/>
          <w:lang w:eastAsia="ru-RU"/>
        </w:rPr>
        <w:t>гг</w:t>
      </w:r>
      <w:r w:rsidRPr="00366154">
        <w:rPr>
          <w:rFonts w:ascii="Trebuchet MS" w:eastAsia="Times New Roman" w:hAnsi="Trebuchet MS" w:cs="Times New Roman"/>
          <w:color w:val="000000"/>
          <w:kern w:val="0"/>
          <w:sz w:val="18"/>
          <w:szCs w:val="18"/>
          <w:lang w:eastAsia="ru-RU"/>
        </w:rPr>
        <w:t xml:space="preserve"> 437</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Приложение</w:t>
      </w:r>
      <w:r w:rsidRPr="00366154">
        <w:rPr>
          <w:rFonts w:ascii="Trebuchet MS" w:eastAsia="Times New Roman" w:hAnsi="Trebuchet MS" w:cs="Times New Roman"/>
          <w:color w:val="000000"/>
          <w:kern w:val="0"/>
          <w:sz w:val="18"/>
          <w:szCs w:val="18"/>
          <w:lang w:eastAsia="ru-RU"/>
        </w:rPr>
        <w:t xml:space="preserve"> 11. </w:t>
      </w:r>
      <w:r w:rsidRPr="00366154">
        <w:rPr>
          <w:rFonts w:ascii="Trebuchet MS" w:eastAsia="Times New Roman" w:hAnsi="Trebuchet MS" w:cs="Times New Roman" w:hint="eastAsia"/>
          <w:color w:val="000000"/>
          <w:kern w:val="0"/>
          <w:sz w:val="18"/>
          <w:szCs w:val="18"/>
          <w:lang w:eastAsia="ru-RU"/>
        </w:rPr>
        <w:t>Активы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финансовой</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системы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США</w:t>
      </w:r>
      <w:r w:rsidRPr="00366154">
        <w:rPr>
          <w:rFonts w:ascii="Trebuchet MS" w:eastAsia="Times New Roman" w:hAnsi="Trebuchet MS" w:cs="Times New Roman"/>
          <w:color w:val="000000"/>
          <w:kern w:val="0"/>
          <w:sz w:val="18"/>
          <w:szCs w:val="18"/>
          <w:lang w:eastAsia="ru-RU"/>
        </w:rPr>
        <w:t xml:space="preserve"> 1970-1998 </w:t>
      </w:r>
      <w:r w:rsidRPr="00366154">
        <w:rPr>
          <w:rFonts w:ascii="Trebuchet MS" w:eastAsia="Times New Roman" w:hAnsi="Trebuchet MS" w:cs="Times New Roman" w:hint="eastAsia"/>
          <w:color w:val="000000"/>
          <w:kern w:val="0"/>
          <w:sz w:val="18"/>
          <w:szCs w:val="18"/>
          <w:lang w:eastAsia="ru-RU"/>
        </w:rPr>
        <w:t>гг</w:t>
      </w:r>
      <w:r w:rsidRPr="00366154">
        <w:rPr>
          <w:rFonts w:ascii="Trebuchet MS" w:eastAsia="Times New Roman" w:hAnsi="Trebuchet MS" w:cs="Times New Roman"/>
          <w:color w:val="000000"/>
          <w:kern w:val="0"/>
          <w:sz w:val="18"/>
          <w:szCs w:val="18"/>
          <w:lang w:eastAsia="ru-RU"/>
        </w:rPr>
        <w:t>.. 438</w:t>
      </w:r>
    </w:p>
    <w:p w:rsidR="00366154" w:rsidRPr="00366154" w:rsidRDefault="00366154" w:rsidP="00366154">
      <w:pPr>
        <w:rPr>
          <w:rFonts w:ascii="Trebuchet MS" w:eastAsia="Times New Roman" w:hAnsi="Trebuchet MS" w:cs="Times New Roman"/>
          <w:color w:val="000000"/>
          <w:kern w:val="0"/>
          <w:sz w:val="18"/>
          <w:szCs w:val="18"/>
          <w:lang w:eastAsia="ru-RU"/>
        </w:rPr>
      </w:pPr>
      <w:r w:rsidRPr="00366154">
        <w:rPr>
          <w:rFonts w:ascii="Trebuchet MS" w:eastAsia="Times New Roman" w:hAnsi="Trebuchet MS" w:cs="Times New Roman" w:hint="eastAsia"/>
          <w:color w:val="000000"/>
          <w:kern w:val="0"/>
          <w:sz w:val="18"/>
          <w:szCs w:val="18"/>
          <w:lang w:eastAsia="ru-RU"/>
        </w:rPr>
        <w:t>Приложение</w:t>
      </w:r>
      <w:r w:rsidRPr="00366154">
        <w:rPr>
          <w:rFonts w:ascii="Trebuchet MS" w:eastAsia="Times New Roman" w:hAnsi="Trebuchet MS" w:cs="Times New Roman"/>
          <w:color w:val="000000"/>
          <w:kern w:val="0"/>
          <w:sz w:val="18"/>
          <w:szCs w:val="18"/>
          <w:lang w:eastAsia="ru-RU"/>
        </w:rPr>
        <w:t xml:space="preserve"> 12. </w:t>
      </w:r>
      <w:r w:rsidRPr="00366154">
        <w:rPr>
          <w:rFonts w:ascii="Trebuchet MS" w:eastAsia="Times New Roman" w:hAnsi="Trebuchet MS" w:cs="Times New Roman" w:hint="eastAsia"/>
          <w:color w:val="000000"/>
          <w:kern w:val="0"/>
          <w:sz w:val="18"/>
          <w:szCs w:val="18"/>
          <w:lang w:eastAsia="ru-RU"/>
        </w:rPr>
        <w:t>Динамика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прямых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зарубежных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инвестиций</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страны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ОЭСР</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млн</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долл</w:t>
      </w:r>
      <w:r w:rsidRPr="00366154">
        <w:rPr>
          <w:rFonts w:ascii="Trebuchet MS" w:eastAsia="Times New Roman" w:hAnsi="Trebuchet MS" w:cs="Times New Roman"/>
          <w:color w:val="000000"/>
          <w:kern w:val="0"/>
          <w:sz w:val="18"/>
          <w:szCs w:val="18"/>
          <w:lang w:eastAsia="ru-RU"/>
        </w:rPr>
        <w:t>. 439</w:t>
      </w:r>
    </w:p>
    <w:p w:rsidR="00985DAE" w:rsidRPr="00366154" w:rsidRDefault="00366154" w:rsidP="00366154">
      <w:r w:rsidRPr="00366154">
        <w:rPr>
          <w:rFonts w:ascii="Trebuchet MS" w:eastAsia="Times New Roman" w:hAnsi="Trebuchet MS" w:cs="Times New Roman" w:hint="eastAsia"/>
          <w:color w:val="000000"/>
          <w:kern w:val="0"/>
          <w:sz w:val="18"/>
          <w:szCs w:val="18"/>
          <w:lang w:eastAsia="ru-RU"/>
        </w:rPr>
        <w:t>Приложение</w:t>
      </w:r>
      <w:r w:rsidRPr="00366154">
        <w:rPr>
          <w:rFonts w:ascii="Trebuchet MS" w:eastAsia="Times New Roman" w:hAnsi="Trebuchet MS" w:cs="Times New Roman"/>
          <w:color w:val="000000"/>
          <w:kern w:val="0"/>
          <w:sz w:val="18"/>
          <w:szCs w:val="18"/>
          <w:lang w:eastAsia="ru-RU"/>
        </w:rPr>
        <w:t xml:space="preserve"> 13. </w:t>
      </w:r>
      <w:r w:rsidRPr="00366154">
        <w:rPr>
          <w:rFonts w:ascii="Trebuchet MS" w:eastAsia="Times New Roman" w:hAnsi="Trebuchet MS" w:cs="Times New Roman" w:hint="eastAsia"/>
          <w:color w:val="000000"/>
          <w:kern w:val="0"/>
          <w:sz w:val="18"/>
          <w:szCs w:val="18"/>
          <w:lang w:eastAsia="ru-RU"/>
        </w:rPr>
        <w:t>Динамика</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портфельных</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инвестиций</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ведущие</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страны</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ОЭСР</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млн</w:t>
      </w:r>
      <w:r w:rsidRPr="00366154">
        <w:rPr>
          <w:rFonts w:ascii="Trebuchet MS" w:eastAsia="Times New Roman" w:hAnsi="Trebuchet MS" w:cs="Times New Roman"/>
          <w:color w:val="000000"/>
          <w:kern w:val="0"/>
          <w:sz w:val="18"/>
          <w:szCs w:val="18"/>
          <w:lang w:eastAsia="ru-RU"/>
        </w:rPr>
        <w:t xml:space="preserve">. </w:t>
      </w:r>
      <w:r w:rsidRPr="00366154">
        <w:rPr>
          <w:rFonts w:ascii="Trebuchet MS" w:eastAsia="Times New Roman" w:hAnsi="Trebuchet MS" w:cs="Times New Roman" w:hint="eastAsia"/>
          <w:color w:val="000000"/>
          <w:kern w:val="0"/>
          <w:sz w:val="18"/>
          <w:szCs w:val="18"/>
          <w:lang w:eastAsia="ru-RU"/>
        </w:rPr>
        <w:t>долл</w:t>
      </w:r>
      <w:r w:rsidRPr="00366154">
        <w:rPr>
          <w:rFonts w:ascii="Trebuchet MS" w:eastAsia="Times New Roman" w:hAnsi="Trebuchet MS" w:cs="Times New Roman"/>
          <w:color w:val="000000"/>
          <w:kern w:val="0"/>
          <w:sz w:val="18"/>
          <w:szCs w:val="18"/>
          <w:lang w:eastAsia="ru-RU"/>
        </w:rPr>
        <w:t>. 440</w:t>
      </w:r>
      <w:bookmarkStart w:id="0" w:name="_GoBack"/>
      <w:bookmarkEnd w:id="0"/>
    </w:p>
    <w:sectPr w:rsidR="00985DAE" w:rsidRPr="0036615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8D2" w:rsidRDefault="009118D2">
      <w:pPr>
        <w:spacing w:after="0" w:line="240" w:lineRule="auto"/>
      </w:pPr>
      <w:r>
        <w:separator/>
      </w:r>
    </w:p>
  </w:endnote>
  <w:endnote w:type="continuationSeparator" w:id="0">
    <w:p w:rsidR="009118D2" w:rsidRDefault="00911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8D2" w:rsidRDefault="009118D2"/>
    <w:p w:rsidR="009118D2" w:rsidRDefault="009118D2"/>
    <w:p w:rsidR="009118D2" w:rsidRDefault="009118D2"/>
    <w:p w:rsidR="009118D2" w:rsidRDefault="009118D2"/>
    <w:p w:rsidR="009118D2" w:rsidRDefault="009118D2"/>
    <w:p w:rsidR="009118D2" w:rsidRDefault="009118D2"/>
    <w:p w:rsidR="009118D2" w:rsidRDefault="009118D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8D2" w:rsidRDefault="009118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118D2" w:rsidRDefault="009118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118D2" w:rsidRDefault="009118D2"/>
    <w:p w:rsidR="009118D2" w:rsidRDefault="009118D2"/>
    <w:p w:rsidR="009118D2" w:rsidRDefault="009118D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8D2" w:rsidRDefault="009118D2"/>
                          <w:p w:rsidR="009118D2" w:rsidRDefault="009118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118D2" w:rsidRDefault="009118D2"/>
                    <w:p w:rsidR="009118D2" w:rsidRDefault="009118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118D2" w:rsidRDefault="009118D2"/>
    <w:p w:rsidR="009118D2" w:rsidRDefault="009118D2">
      <w:pPr>
        <w:rPr>
          <w:sz w:val="2"/>
          <w:szCs w:val="2"/>
        </w:rPr>
      </w:pPr>
    </w:p>
    <w:p w:rsidR="009118D2" w:rsidRDefault="009118D2"/>
    <w:p w:rsidR="009118D2" w:rsidRDefault="009118D2">
      <w:pPr>
        <w:spacing w:after="0" w:line="240" w:lineRule="auto"/>
      </w:pPr>
    </w:p>
  </w:footnote>
  <w:footnote w:type="continuationSeparator" w:id="0">
    <w:p w:rsidR="009118D2" w:rsidRDefault="00911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8D2"/>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876A2-4EE1-49B5-A759-C5BE98BA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23786</TotalTime>
  <Pages>3</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1669</cp:revision>
  <cp:lastPrinted>2009-02-06T05:36:00Z</cp:lastPrinted>
  <dcterms:created xsi:type="dcterms:W3CDTF">2023-09-07T12:38:00Z</dcterms:created>
  <dcterms:modified xsi:type="dcterms:W3CDTF">2023-12-05T09:26:00Z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