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0530" w14:textId="30E4A6F1" w:rsidR="000758D9" w:rsidRDefault="00431685" w:rsidP="00431685">
      <w:r w:rsidRPr="00431685">
        <w:rPr>
          <w:rFonts w:hint="eastAsia"/>
        </w:rPr>
        <w:t>Алпатов</w:t>
      </w:r>
      <w:r w:rsidRPr="00431685">
        <w:t xml:space="preserve">, </w:t>
      </w:r>
      <w:r w:rsidRPr="00431685">
        <w:rPr>
          <w:rFonts w:hint="eastAsia"/>
        </w:rPr>
        <w:t>Сергей</w:t>
      </w:r>
      <w:r w:rsidRPr="00431685">
        <w:t xml:space="preserve"> </w:t>
      </w:r>
      <w:r w:rsidRPr="00431685">
        <w:rPr>
          <w:rFonts w:hint="eastAsia"/>
        </w:rPr>
        <w:t>Викторович</w:t>
      </w:r>
      <w:r>
        <w:rPr>
          <w:rFonts w:hint="cs"/>
        </w:rPr>
        <w:t xml:space="preserve"> </w:t>
      </w:r>
      <w:r w:rsidRPr="00431685">
        <w:rPr>
          <w:rFonts w:hint="eastAsia"/>
        </w:rPr>
        <w:t>Переводные</w:t>
      </w:r>
      <w:r w:rsidRPr="00431685">
        <w:t xml:space="preserve"> </w:t>
      </w:r>
      <w:r w:rsidRPr="00431685">
        <w:rPr>
          <w:rFonts w:hint="eastAsia"/>
        </w:rPr>
        <w:t>памфлеты</w:t>
      </w:r>
      <w:r w:rsidRPr="00431685">
        <w:t xml:space="preserve"> </w:t>
      </w:r>
      <w:r w:rsidRPr="00431685">
        <w:rPr>
          <w:rFonts w:hint="eastAsia"/>
        </w:rPr>
        <w:t>в</w:t>
      </w:r>
      <w:r w:rsidRPr="00431685">
        <w:t xml:space="preserve"> </w:t>
      </w:r>
      <w:r w:rsidRPr="00431685">
        <w:rPr>
          <w:rFonts w:hint="eastAsia"/>
        </w:rPr>
        <w:t>русской</w:t>
      </w:r>
      <w:r w:rsidRPr="00431685">
        <w:t xml:space="preserve"> </w:t>
      </w:r>
      <w:r w:rsidRPr="00431685">
        <w:rPr>
          <w:rFonts w:hint="eastAsia"/>
        </w:rPr>
        <w:t>рукописной</w:t>
      </w:r>
      <w:r w:rsidRPr="00431685">
        <w:t xml:space="preserve"> </w:t>
      </w:r>
      <w:r w:rsidRPr="00431685">
        <w:rPr>
          <w:rFonts w:hint="eastAsia"/>
        </w:rPr>
        <w:t>и</w:t>
      </w:r>
      <w:r w:rsidRPr="00431685">
        <w:t xml:space="preserve"> </w:t>
      </w:r>
      <w:r w:rsidRPr="00431685">
        <w:rPr>
          <w:rFonts w:hint="eastAsia"/>
        </w:rPr>
        <w:t>фольклорной</w:t>
      </w:r>
      <w:r w:rsidRPr="00431685">
        <w:t xml:space="preserve"> </w:t>
      </w:r>
      <w:r w:rsidRPr="00431685">
        <w:rPr>
          <w:rFonts w:hint="eastAsia"/>
        </w:rPr>
        <w:t>традиции</w:t>
      </w:r>
      <w:r w:rsidRPr="00431685">
        <w:t xml:space="preserve"> XVIII - XX </w:t>
      </w:r>
      <w:r w:rsidRPr="00431685">
        <w:rPr>
          <w:rFonts w:hint="eastAsia"/>
        </w:rPr>
        <w:t>вв</w:t>
      </w:r>
      <w:r w:rsidRPr="00431685">
        <w:t>.</w:t>
      </w:r>
    </w:p>
    <w:p w14:paraId="1BDC1B5D" w14:textId="77777777" w:rsidR="00431685" w:rsidRDefault="00431685" w:rsidP="00431685">
      <w:r>
        <w:rPr>
          <w:rFonts w:hint="eastAsia"/>
        </w:rPr>
        <w:t>ОГЛАВЛЕНИЕ</w:t>
      </w:r>
      <w:r>
        <w:t xml:space="preserve"> </w:t>
      </w:r>
      <w:r>
        <w:rPr>
          <w:rFonts w:hint="eastAsia"/>
        </w:rPr>
        <w:t>ДИССЕРТАЦИИ</w:t>
      </w:r>
    </w:p>
    <w:p w14:paraId="661282F8" w14:textId="77777777" w:rsidR="00431685" w:rsidRDefault="00431685" w:rsidP="00431685">
      <w:r>
        <w:rPr>
          <w:rFonts w:hint="eastAsia"/>
        </w:rPr>
        <w:t>кандидат</w:t>
      </w:r>
      <w:r>
        <w:t xml:space="preserve"> </w:t>
      </w:r>
      <w:r>
        <w:rPr>
          <w:rFonts w:hint="eastAsia"/>
        </w:rPr>
        <w:t>наук</w:t>
      </w:r>
      <w:r>
        <w:t xml:space="preserve"> </w:t>
      </w:r>
      <w:r>
        <w:rPr>
          <w:rFonts w:hint="eastAsia"/>
        </w:rPr>
        <w:t>Алпатов</w:t>
      </w:r>
      <w:r>
        <w:t xml:space="preserve">, </w:t>
      </w:r>
      <w:r>
        <w:rPr>
          <w:rFonts w:hint="eastAsia"/>
        </w:rPr>
        <w:t>Сергей</w:t>
      </w:r>
      <w:r>
        <w:t xml:space="preserve"> </w:t>
      </w:r>
      <w:r>
        <w:rPr>
          <w:rFonts w:hint="eastAsia"/>
        </w:rPr>
        <w:t>Викторович</w:t>
      </w:r>
    </w:p>
    <w:p w14:paraId="6F3754AC" w14:textId="77777777" w:rsidR="00431685" w:rsidRDefault="00431685" w:rsidP="00431685">
      <w:r>
        <w:rPr>
          <w:rFonts w:hint="eastAsia"/>
        </w:rPr>
        <w:t>Введение</w:t>
      </w:r>
      <w:r>
        <w:t>.............................................................................. 4</w:t>
      </w:r>
    </w:p>
    <w:p w14:paraId="38B83449" w14:textId="77777777" w:rsidR="00431685" w:rsidRDefault="00431685" w:rsidP="00431685"/>
    <w:p w14:paraId="0DBA9A48" w14:textId="77777777" w:rsidR="00431685" w:rsidRDefault="00431685" w:rsidP="00431685">
      <w:r>
        <w:rPr>
          <w:rFonts w:hint="eastAsia"/>
        </w:rPr>
        <w:t>Глава</w:t>
      </w:r>
      <w:r>
        <w:t xml:space="preserve"> 1.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анекдота</w:t>
      </w:r>
      <w:r>
        <w:t xml:space="preserve"> </w:t>
      </w:r>
      <w:r>
        <w:rPr>
          <w:rFonts w:hint="eastAsia"/>
        </w:rPr>
        <w:t>СУС</w:t>
      </w:r>
      <w:r>
        <w:t xml:space="preserve"> = ATU 1613 </w:t>
      </w:r>
      <w:r>
        <w:rPr>
          <w:rFonts w:hint="eastAsia"/>
        </w:rPr>
        <w:t>«</w:t>
      </w:r>
      <w:r>
        <w:rPr>
          <w:rFonts w:hint="eastAsia"/>
        </w:rPr>
        <w:t>Карты</w:t>
      </w:r>
      <w:r>
        <w:t xml:space="preserve"> - </w:t>
      </w:r>
      <w:r>
        <w:rPr>
          <w:rFonts w:hint="eastAsia"/>
        </w:rPr>
        <w:t>мой</w:t>
      </w:r>
      <w:r>
        <w:t xml:space="preserve"> </w:t>
      </w:r>
      <w:r>
        <w:rPr>
          <w:rFonts w:hint="eastAsia"/>
        </w:rPr>
        <w:t>календарь</w:t>
      </w:r>
      <w:r>
        <w:t xml:space="preserve"> </w:t>
      </w:r>
      <w:r>
        <w:rPr>
          <w:rFonts w:hint="eastAsia"/>
        </w:rPr>
        <w:t>и</w:t>
      </w:r>
      <w:r>
        <w:t xml:space="preserve"> </w:t>
      </w:r>
      <w:r>
        <w:rPr>
          <w:rFonts w:hint="eastAsia"/>
        </w:rPr>
        <w:t>молитвенник</w:t>
      </w:r>
      <w:r>
        <w:rPr>
          <w:rFonts w:hint="eastAsia"/>
        </w:rPr>
        <w:t>»</w:t>
      </w:r>
      <w:r>
        <w:t xml:space="preserve"> </w:t>
      </w:r>
      <w:r>
        <w:rPr>
          <w:rFonts w:hint="eastAsia"/>
        </w:rPr>
        <w:t>в</w:t>
      </w:r>
      <w:r>
        <w:t xml:space="preserve"> </w:t>
      </w:r>
      <w:r>
        <w:rPr>
          <w:rFonts w:hint="eastAsia"/>
        </w:rPr>
        <w:t>русской</w:t>
      </w:r>
      <w:r>
        <w:t xml:space="preserve"> </w:t>
      </w:r>
      <w:r>
        <w:rPr>
          <w:rFonts w:hint="eastAsia"/>
        </w:rPr>
        <w:t>рукописной</w:t>
      </w:r>
      <w:r>
        <w:t xml:space="preserve"> </w:t>
      </w:r>
      <w:r>
        <w:rPr>
          <w:rFonts w:hint="eastAsia"/>
        </w:rPr>
        <w:t>и</w:t>
      </w:r>
      <w:r>
        <w:t xml:space="preserve"> </w:t>
      </w:r>
      <w:r>
        <w:rPr>
          <w:rFonts w:hint="eastAsia"/>
        </w:rPr>
        <w:t>фольклорной</w:t>
      </w:r>
      <w:r>
        <w:t xml:space="preserve"> </w:t>
      </w:r>
      <w:r>
        <w:rPr>
          <w:rFonts w:hint="eastAsia"/>
        </w:rPr>
        <w:t>традиции</w:t>
      </w:r>
      <w:r>
        <w:t xml:space="preserve"> XVIII-XX </w:t>
      </w:r>
      <w:r>
        <w:rPr>
          <w:rFonts w:hint="eastAsia"/>
        </w:rPr>
        <w:t>вв</w:t>
      </w:r>
      <w:r>
        <w:t>.</w:t>
      </w:r>
    </w:p>
    <w:p w14:paraId="4ABD73C1" w14:textId="77777777" w:rsidR="00431685" w:rsidRDefault="00431685" w:rsidP="00431685"/>
    <w:p w14:paraId="610E8469" w14:textId="77777777" w:rsidR="00431685" w:rsidRDefault="00431685" w:rsidP="00431685">
      <w:r>
        <w:t xml:space="preserve">1.1 </w:t>
      </w:r>
      <w:r>
        <w:rPr>
          <w:rFonts w:hint="eastAsia"/>
        </w:rPr>
        <w:t>Сюжет</w:t>
      </w:r>
      <w:r>
        <w:t xml:space="preserve"> ATU 1613 'Playing Cards are My Calendar and Prayer Book'... 30</w:t>
      </w:r>
    </w:p>
    <w:p w14:paraId="04FA8D0F" w14:textId="77777777" w:rsidR="00431685" w:rsidRDefault="00431685" w:rsidP="00431685"/>
    <w:p w14:paraId="1B0234EB" w14:textId="77777777" w:rsidR="00431685" w:rsidRDefault="00431685" w:rsidP="00431685">
      <w:r>
        <w:t xml:space="preserve">1.2 </w:t>
      </w:r>
      <w:r>
        <w:rPr>
          <w:rFonts w:hint="eastAsia"/>
        </w:rPr>
        <w:t>Контекстуальные</w:t>
      </w:r>
      <w:r>
        <w:t xml:space="preserve"> </w:t>
      </w:r>
      <w:r>
        <w:rPr>
          <w:rFonts w:hint="eastAsia"/>
        </w:rPr>
        <w:t>связи</w:t>
      </w:r>
      <w:r>
        <w:t xml:space="preserve"> </w:t>
      </w:r>
      <w:r>
        <w:rPr>
          <w:rFonts w:hint="eastAsia"/>
        </w:rPr>
        <w:t>сюжета</w:t>
      </w:r>
      <w:r>
        <w:t xml:space="preserve"> ATU 1613 </w:t>
      </w:r>
      <w:r>
        <w:rPr>
          <w:rFonts w:hint="eastAsia"/>
        </w:rPr>
        <w:t>в</w:t>
      </w:r>
      <w:r>
        <w:t xml:space="preserve"> </w:t>
      </w:r>
      <w:r>
        <w:rPr>
          <w:rFonts w:hint="eastAsia"/>
        </w:rPr>
        <w:t>европейских</w:t>
      </w:r>
      <w:r>
        <w:t xml:space="preserve"> </w:t>
      </w:r>
      <w:r>
        <w:rPr>
          <w:rFonts w:hint="eastAsia"/>
        </w:rPr>
        <w:t>рукописных</w:t>
      </w:r>
      <w:r>
        <w:t xml:space="preserve"> </w:t>
      </w:r>
      <w:r>
        <w:rPr>
          <w:rFonts w:hint="eastAsia"/>
        </w:rPr>
        <w:t>и</w:t>
      </w:r>
      <w:r>
        <w:t xml:space="preserve"> </w:t>
      </w:r>
      <w:r>
        <w:rPr>
          <w:rFonts w:hint="eastAsia"/>
        </w:rPr>
        <w:t>фольклорных</w:t>
      </w:r>
      <w:r>
        <w:t xml:space="preserve"> </w:t>
      </w:r>
      <w:r>
        <w:rPr>
          <w:rFonts w:hint="eastAsia"/>
        </w:rPr>
        <w:t>традициях</w:t>
      </w:r>
      <w:r>
        <w:t xml:space="preserve"> </w:t>
      </w:r>
      <w:r>
        <w:rPr>
          <w:rFonts w:hint="eastAsia"/>
        </w:rPr>
        <w:t>Нового</w:t>
      </w:r>
      <w:r>
        <w:t xml:space="preserve"> </w:t>
      </w:r>
      <w:r>
        <w:rPr>
          <w:rFonts w:hint="eastAsia"/>
        </w:rPr>
        <w:t>времени</w:t>
      </w:r>
      <w:r>
        <w:t>..................................... 35</w:t>
      </w:r>
    </w:p>
    <w:p w14:paraId="3EB4E540" w14:textId="77777777" w:rsidR="00431685" w:rsidRDefault="00431685" w:rsidP="00431685"/>
    <w:p w14:paraId="3CCBA5D6" w14:textId="77777777" w:rsidR="00431685" w:rsidRDefault="00431685" w:rsidP="00431685">
      <w:r>
        <w:t xml:space="preserve">1.3 </w:t>
      </w:r>
      <w:r>
        <w:rPr>
          <w:rFonts w:hint="eastAsia"/>
        </w:rPr>
        <w:t>Сюжет</w:t>
      </w:r>
      <w:r>
        <w:t xml:space="preserve"> </w:t>
      </w:r>
      <w:r>
        <w:rPr>
          <w:rFonts w:hint="eastAsia"/>
        </w:rPr>
        <w:t>СУС</w:t>
      </w:r>
      <w:r>
        <w:t xml:space="preserve"> 1613 </w:t>
      </w:r>
      <w:r>
        <w:rPr>
          <w:rFonts w:hint="eastAsia"/>
        </w:rPr>
        <w:t>«</w:t>
      </w:r>
      <w:r>
        <w:rPr>
          <w:rFonts w:hint="eastAsia"/>
        </w:rPr>
        <w:t>Карты</w:t>
      </w:r>
      <w:r>
        <w:t xml:space="preserve"> - </w:t>
      </w:r>
      <w:r>
        <w:rPr>
          <w:rFonts w:hint="eastAsia"/>
        </w:rPr>
        <w:t>мой</w:t>
      </w:r>
      <w:r>
        <w:t xml:space="preserve"> </w:t>
      </w:r>
      <w:r>
        <w:rPr>
          <w:rFonts w:hint="eastAsia"/>
        </w:rPr>
        <w:t>календарь</w:t>
      </w:r>
      <w:r>
        <w:t xml:space="preserve"> </w:t>
      </w:r>
      <w:r>
        <w:rPr>
          <w:rFonts w:hint="eastAsia"/>
        </w:rPr>
        <w:t>и</w:t>
      </w:r>
      <w:r>
        <w:t xml:space="preserve"> </w:t>
      </w:r>
      <w:r>
        <w:rPr>
          <w:rFonts w:hint="eastAsia"/>
        </w:rPr>
        <w:t>молитвенник</w:t>
      </w:r>
      <w:r>
        <w:rPr>
          <w:rFonts w:hint="eastAsia"/>
        </w:rPr>
        <w:t>»</w:t>
      </w:r>
      <w:r>
        <w:t>.......... 48</w:t>
      </w:r>
    </w:p>
    <w:p w14:paraId="6BA5D78F" w14:textId="77777777" w:rsidR="00431685" w:rsidRDefault="00431685" w:rsidP="00431685"/>
    <w:p w14:paraId="544B7A77" w14:textId="77777777" w:rsidR="00431685" w:rsidRDefault="00431685" w:rsidP="00431685">
      <w:r>
        <w:t xml:space="preserve">1.4 </w:t>
      </w:r>
      <w:r>
        <w:rPr>
          <w:rFonts w:hint="eastAsia"/>
        </w:rPr>
        <w:t>Факторы</w:t>
      </w:r>
      <w:r>
        <w:t xml:space="preserve"> </w:t>
      </w:r>
      <w:r>
        <w:rPr>
          <w:rFonts w:hint="eastAsia"/>
        </w:rPr>
        <w:t>рецепции</w:t>
      </w:r>
      <w:r>
        <w:t xml:space="preserve"> </w:t>
      </w:r>
      <w:r>
        <w:rPr>
          <w:rFonts w:hint="eastAsia"/>
        </w:rPr>
        <w:t>переводного</w:t>
      </w:r>
      <w:r>
        <w:t xml:space="preserve"> </w:t>
      </w:r>
      <w:r>
        <w:rPr>
          <w:rFonts w:hint="eastAsia"/>
        </w:rPr>
        <w:t>анекдота</w:t>
      </w:r>
      <w:r>
        <w:t xml:space="preserve"> </w:t>
      </w:r>
      <w:r>
        <w:rPr>
          <w:rFonts w:hint="eastAsia"/>
        </w:rPr>
        <w:t>СУС</w:t>
      </w:r>
      <w:r>
        <w:t xml:space="preserve"> = ATU 1613 </w:t>
      </w:r>
      <w:r>
        <w:rPr>
          <w:rFonts w:hint="eastAsia"/>
        </w:rPr>
        <w:t>в</w:t>
      </w:r>
      <w:r>
        <w:t xml:space="preserve"> </w:t>
      </w:r>
      <w:r>
        <w:rPr>
          <w:rFonts w:hint="eastAsia"/>
        </w:rPr>
        <w:t>русской</w:t>
      </w:r>
      <w:r>
        <w:t xml:space="preserve"> </w:t>
      </w:r>
      <w:r>
        <w:rPr>
          <w:rFonts w:hint="eastAsia"/>
        </w:rPr>
        <w:t>рукописной</w:t>
      </w:r>
      <w:r>
        <w:t xml:space="preserve"> </w:t>
      </w:r>
      <w:r>
        <w:rPr>
          <w:rFonts w:hint="eastAsia"/>
        </w:rPr>
        <w:t>и</w:t>
      </w:r>
      <w:r>
        <w:t xml:space="preserve"> </w:t>
      </w:r>
      <w:r>
        <w:rPr>
          <w:rFonts w:hint="eastAsia"/>
        </w:rPr>
        <w:t>фольклорной</w:t>
      </w:r>
      <w:r>
        <w:t xml:space="preserve"> </w:t>
      </w:r>
      <w:r>
        <w:rPr>
          <w:rFonts w:hint="eastAsia"/>
        </w:rPr>
        <w:t>традиции</w:t>
      </w:r>
      <w:r>
        <w:t xml:space="preserve"> XVIII-XX </w:t>
      </w:r>
      <w:r>
        <w:rPr>
          <w:rFonts w:hint="eastAsia"/>
        </w:rPr>
        <w:t>вв</w:t>
      </w:r>
      <w:r>
        <w:t>.........61</w:t>
      </w:r>
    </w:p>
    <w:p w14:paraId="6EA60843" w14:textId="77777777" w:rsidR="00431685" w:rsidRDefault="00431685" w:rsidP="00431685"/>
    <w:p w14:paraId="7297D4CB" w14:textId="77777777" w:rsidR="00431685" w:rsidRDefault="00431685" w:rsidP="00431685">
      <w:r>
        <w:rPr>
          <w:rFonts w:hint="eastAsia"/>
        </w:rPr>
        <w:t>Глава</w:t>
      </w:r>
      <w:r>
        <w:t xml:space="preserve"> 2.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анекдота</w:t>
      </w:r>
      <w:r>
        <w:t xml:space="preserve"> </w:t>
      </w:r>
      <w:r>
        <w:rPr>
          <w:rFonts w:hint="eastAsia"/>
        </w:rPr>
        <w:t>СУС</w:t>
      </w:r>
      <w:r>
        <w:t xml:space="preserve"> -1544</w:t>
      </w:r>
      <w:r>
        <w:rPr>
          <w:rFonts w:hint="eastAsia"/>
        </w:rPr>
        <w:t>С</w:t>
      </w:r>
      <w:r>
        <w:t xml:space="preserve">* </w:t>
      </w:r>
      <w:r>
        <w:rPr>
          <w:rFonts w:hint="eastAsia"/>
        </w:rPr>
        <w:t>«</w:t>
      </w:r>
      <w:r>
        <w:rPr>
          <w:rFonts w:hint="eastAsia"/>
        </w:rPr>
        <w:t>Солдатский</w:t>
      </w:r>
      <w:r>
        <w:t xml:space="preserve"> </w:t>
      </w:r>
      <w:r>
        <w:rPr>
          <w:rFonts w:hint="eastAsia"/>
        </w:rPr>
        <w:t>Отче</w:t>
      </w:r>
      <w:r>
        <w:t xml:space="preserve"> </w:t>
      </w:r>
      <w:r>
        <w:rPr>
          <w:rFonts w:hint="eastAsia"/>
        </w:rPr>
        <w:t>наш</w:t>
      </w:r>
      <w:r>
        <w:rPr>
          <w:rFonts w:hint="eastAsia"/>
        </w:rPr>
        <w:t>»</w:t>
      </w:r>
      <w:r>
        <w:t xml:space="preserve"> </w:t>
      </w:r>
      <w:r>
        <w:rPr>
          <w:rFonts w:hint="eastAsia"/>
        </w:rPr>
        <w:t>в</w:t>
      </w:r>
      <w:r>
        <w:t xml:space="preserve"> </w:t>
      </w:r>
      <w:r>
        <w:rPr>
          <w:rFonts w:hint="eastAsia"/>
        </w:rPr>
        <w:t>русской</w:t>
      </w:r>
      <w:r>
        <w:t xml:space="preserve"> </w:t>
      </w:r>
      <w:r>
        <w:rPr>
          <w:rFonts w:hint="eastAsia"/>
        </w:rPr>
        <w:t>рукописной</w:t>
      </w:r>
      <w:r>
        <w:t xml:space="preserve"> </w:t>
      </w:r>
      <w:r>
        <w:rPr>
          <w:rFonts w:hint="eastAsia"/>
        </w:rPr>
        <w:t>и</w:t>
      </w:r>
      <w:r>
        <w:t xml:space="preserve"> </w:t>
      </w:r>
      <w:r>
        <w:rPr>
          <w:rFonts w:hint="eastAsia"/>
        </w:rPr>
        <w:t>фольклорной</w:t>
      </w:r>
      <w:r>
        <w:t xml:space="preserve"> </w:t>
      </w:r>
      <w:r>
        <w:rPr>
          <w:rFonts w:hint="eastAsia"/>
        </w:rPr>
        <w:t>традиции</w:t>
      </w:r>
      <w:r>
        <w:t xml:space="preserve"> XVIII-XX </w:t>
      </w:r>
      <w:r>
        <w:rPr>
          <w:rFonts w:hint="eastAsia"/>
        </w:rPr>
        <w:t>вв</w:t>
      </w:r>
      <w:r>
        <w:t>.</w:t>
      </w:r>
    </w:p>
    <w:p w14:paraId="45CB63A9" w14:textId="77777777" w:rsidR="00431685" w:rsidRDefault="00431685" w:rsidP="00431685"/>
    <w:p w14:paraId="26BB243C" w14:textId="77777777" w:rsidR="00431685" w:rsidRDefault="00431685" w:rsidP="00431685">
      <w:r>
        <w:t xml:space="preserve">2.1 </w:t>
      </w:r>
      <w:r>
        <w:rPr>
          <w:rFonts w:hint="eastAsia"/>
        </w:rPr>
        <w:t>«</w:t>
      </w:r>
      <w:r>
        <w:t>Der Soldaten Vater Unser</w:t>
      </w:r>
      <w:r>
        <w:rPr>
          <w:rFonts w:hint="eastAsia"/>
        </w:rPr>
        <w:t>»</w:t>
      </w:r>
      <w:r>
        <w:t xml:space="preserve"> - </w:t>
      </w:r>
      <w:r>
        <w:rPr>
          <w:rFonts w:hint="eastAsia"/>
        </w:rPr>
        <w:t>вероятный</w:t>
      </w:r>
      <w:r>
        <w:t xml:space="preserve"> </w:t>
      </w:r>
      <w:r>
        <w:rPr>
          <w:rFonts w:hint="eastAsia"/>
        </w:rPr>
        <w:t>источник</w:t>
      </w:r>
      <w:r>
        <w:t xml:space="preserve"> </w:t>
      </w:r>
      <w:r>
        <w:rPr>
          <w:rFonts w:hint="eastAsia"/>
        </w:rPr>
        <w:t>отечественного</w:t>
      </w:r>
      <w:r>
        <w:t xml:space="preserve"> </w:t>
      </w:r>
      <w:r>
        <w:rPr>
          <w:rFonts w:hint="eastAsia"/>
        </w:rPr>
        <w:t>анекдота</w:t>
      </w:r>
      <w:r>
        <w:t>............................................................................... 75</w:t>
      </w:r>
    </w:p>
    <w:p w14:paraId="7469E377" w14:textId="77777777" w:rsidR="00431685" w:rsidRDefault="00431685" w:rsidP="00431685"/>
    <w:p w14:paraId="1D484BFC" w14:textId="77777777" w:rsidR="00431685" w:rsidRDefault="00431685" w:rsidP="00431685">
      <w:r>
        <w:t xml:space="preserve">2.2 </w:t>
      </w:r>
      <w:r>
        <w:rPr>
          <w:rFonts w:hint="eastAsia"/>
        </w:rPr>
        <w:t>Проблемы</w:t>
      </w:r>
      <w:r>
        <w:t xml:space="preserve"> </w:t>
      </w:r>
      <w:r>
        <w:rPr>
          <w:rFonts w:hint="eastAsia"/>
        </w:rPr>
        <w:t>генезиса</w:t>
      </w:r>
      <w:r>
        <w:t xml:space="preserve"> </w:t>
      </w:r>
      <w:r>
        <w:rPr>
          <w:rFonts w:hint="eastAsia"/>
        </w:rPr>
        <w:t>анекдота</w:t>
      </w:r>
      <w:r>
        <w:t xml:space="preserve"> </w:t>
      </w:r>
      <w:r>
        <w:rPr>
          <w:rFonts w:hint="eastAsia"/>
        </w:rPr>
        <w:t>СУС</w:t>
      </w:r>
      <w:r>
        <w:t xml:space="preserve"> -1544</w:t>
      </w:r>
      <w:r>
        <w:rPr>
          <w:rFonts w:hint="eastAsia"/>
        </w:rPr>
        <w:t>С</w:t>
      </w:r>
      <w:r>
        <w:t xml:space="preserve">* </w:t>
      </w:r>
      <w:r>
        <w:rPr>
          <w:rFonts w:hint="eastAsia"/>
        </w:rPr>
        <w:t>«</w:t>
      </w:r>
      <w:r>
        <w:rPr>
          <w:rFonts w:hint="eastAsia"/>
        </w:rPr>
        <w:t>Солдатский</w:t>
      </w:r>
      <w:r>
        <w:t xml:space="preserve"> </w:t>
      </w:r>
      <w:r>
        <w:rPr>
          <w:rFonts w:hint="eastAsia"/>
        </w:rPr>
        <w:t>Отче</w:t>
      </w:r>
      <w:r>
        <w:t xml:space="preserve"> </w:t>
      </w:r>
      <w:r>
        <w:rPr>
          <w:rFonts w:hint="eastAsia"/>
        </w:rPr>
        <w:t>наш</w:t>
      </w:r>
      <w:r>
        <w:rPr>
          <w:rFonts w:hint="eastAsia"/>
        </w:rPr>
        <w:t>»</w:t>
      </w:r>
      <w:r>
        <w:t>... 82</w:t>
      </w:r>
    </w:p>
    <w:p w14:paraId="7997D0D8" w14:textId="77777777" w:rsidR="00431685" w:rsidRDefault="00431685" w:rsidP="00431685"/>
    <w:p w14:paraId="5033E78D" w14:textId="77777777" w:rsidR="00431685" w:rsidRDefault="00431685" w:rsidP="00431685">
      <w:r>
        <w:t xml:space="preserve">2.3 </w:t>
      </w:r>
      <w:r>
        <w:rPr>
          <w:rFonts w:hint="eastAsia"/>
        </w:rPr>
        <w:t>Прагматика</w:t>
      </w:r>
      <w:r>
        <w:t xml:space="preserve"> </w:t>
      </w:r>
      <w:r>
        <w:rPr>
          <w:rFonts w:hint="eastAsia"/>
        </w:rPr>
        <w:t>анекдотов</w:t>
      </w:r>
      <w:r>
        <w:t xml:space="preserve"> </w:t>
      </w:r>
      <w:r>
        <w:rPr>
          <w:rFonts w:hint="eastAsia"/>
        </w:rPr>
        <w:t>круга</w:t>
      </w:r>
      <w:r>
        <w:t xml:space="preserve"> </w:t>
      </w:r>
      <w:r>
        <w:rPr>
          <w:rFonts w:hint="eastAsia"/>
        </w:rPr>
        <w:t>«</w:t>
      </w:r>
      <w:r>
        <w:rPr>
          <w:rFonts w:hint="eastAsia"/>
        </w:rPr>
        <w:t>солдатской</w:t>
      </w:r>
      <w:r>
        <w:t xml:space="preserve"> </w:t>
      </w:r>
      <w:r>
        <w:rPr>
          <w:rFonts w:hint="eastAsia"/>
        </w:rPr>
        <w:t>Библии</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русской</w:t>
      </w:r>
      <w:r>
        <w:t xml:space="preserve"> </w:t>
      </w:r>
      <w:r>
        <w:rPr>
          <w:rFonts w:hint="eastAsia"/>
        </w:rPr>
        <w:t>фольклорной</w:t>
      </w:r>
      <w:r>
        <w:t xml:space="preserve"> </w:t>
      </w:r>
      <w:r>
        <w:rPr>
          <w:rFonts w:hint="eastAsia"/>
        </w:rPr>
        <w:t>традиции</w:t>
      </w:r>
      <w:r>
        <w:t xml:space="preserve"> </w:t>
      </w:r>
      <w:r>
        <w:rPr>
          <w:rFonts w:hint="eastAsia"/>
        </w:rPr>
        <w:t>Нового</w:t>
      </w:r>
      <w:r>
        <w:t xml:space="preserve"> </w:t>
      </w:r>
      <w:r>
        <w:rPr>
          <w:rFonts w:hint="eastAsia"/>
        </w:rPr>
        <w:lastRenderedPageBreak/>
        <w:t>времени</w:t>
      </w:r>
      <w:r>
        <w:t>....................................... 103</w:t>
      </w:r>
    </w:p>
    <w:p w14:paraId="7246FA70" w14:textId="77777777" w:rsidR="00431685" w:rsidRDefault="00431685" w:rsidP="00431685"/>
    <w:p w14:paraId="2802A24F" w14:textId="77777777" w:rsidR="00431685" w:rsidRDefault="00431685" w:rsidP="00431685">
      <w:r>
        <w:t xml:space="preserve">2.4 </w:t>
      </w:r>
      <w:r>
        <w:rPr>
          <w:rFonts w:hint="eastAsia"/>
        </w:rPr>
        <w:t>Цитирование</w:t>
      </w:r>
      <w:r>
        <w:t xml:space="preserve"> </w:t>
      </w:r>
      <w:r>
        <w:rPr>
          <w:rFonts w:hint="eastAsia"/>
        </w:rPr>
        <w:t>популярных</w:t>
      </w:r>
      <w:r>
        <w:t xml:space="preserve"> </w:t>
      </w:r>
      <w:r>
        <w:rPr>
          <w:rFonts w:hint="eastAsia"/>
        </w:rPr>
        <w:t>топосов</w:t>
      </w:r>
      <w:r>
        <w:t xml:space="preserve"> </w:t>
      </w:r>
      <w:r>
        <w:rPr>
          <w:rFonts w:hint="eastAsia"/>
        </w:rPr>
        <w:t>как</w:t>
      </w:r>
      <w:r>
        <w:t xml:space="preserve"> </w:t>
      </w:r>
      <w:r>
        <w:rPr>
          <w:rFonts w:hint="eastAsia"/>
        </w:rPr>
        <w:t>механизм</w:t>
      </w:r>
      <w:r>
        <w:t xml:space="preserve"> </w:t>
      </w:r>
      <w:r>
        <w:rPr>
          <w:rFonts w:hint="eastAsia"/>
        </w:rPr>
        <w:t>адаптации</w:t>
      </w:r>
      <w:r>
        <w:t xml:space="preserve"> </w:t>
      </w:r>
      <w:r>
        <w:rPr>
          <w:rFonts w:hint="eastAsia"/>
        </w:rPr>
        <w:t>переводного</w:t>
      </w:r>
      <w:r>
        <w:t xml:space="preserve"> </w:t>
      </w:r>
      <w:r>
        <w:rPr>
          <w:rFonts w:hint="eastAsia"/>
        </w:rPr>
        <w:t>источника</w:t>
      </w:r>
      <w:r>
        <w:t xml:space="preserve"> </w:t>
      </w:r>
      <w:r>
        <w:rPr>
          <w:rFonts w:hint="eastAsia"/>
        </w:rPr>
        <w:t>в</w:t>
      </w:r>
      <w:r>
        <w:t xml:space="preserve"> </w:t>
      </w:r>
      <w:r>
        <w:rPr>
          <w:rFonts w:hint="eastAsia"/>
        </w:rPr>
        <w:t>отечественной</w:t>
      </w:r>
      <w:r>
        <w:t xml:space="preserve"> </w:t>
      </w:r>
      <w:r>
        <w:rPr>
          <w:rFonts w:hint="eastAsia"/>
        </w:rPr>
        <w:t>рукописной</w:t>
      </w:r>
      <w:r>
        <w:t xml:space="preserve"> </w:t>
      </w:r>
      <w:r>
        <w:rPr>
          <w:rFonts w:hint="eastAsia"/>
        </w:rPr>
        <w:t>и</w:t>
      </w:r>
      <w:r>
        <w:t xml:space="preserve"> </w:t>
      </w:r>
      <w:r>
        <w:rPr>
          <w:rFonts w:hint="eastAsia"/>
        </w:rPr>
        <w:t>фольклорной</w:t>
      </w:r>
      <w:r>
        <w:t xml:space="preserve"> </w:t>
      </w:r>
      <w:r>
        <w:rPr>
          <w:rFonts w:hint="eastAsia"/>
        </w:rPr>
        <w:t>традиции</w:t>
      </w:r>
      <w:r>
        <w:t>............................................................................... 116</w:t>
      </w:r>
    </w:p>
    <w:p w14:paraId="081981DA" w14:textId="77777777" w:rsidR="00431685" w:rsidRDefault="00431685" w:rsidP="00431685"/>
    <w:p w14:paraId="559730CE" w14:textId="77777777" w:rsidR="00431685" w:rsidRDefault="00431685" w:rsidP="00431685">
      <w:r>
        <w:rPr>
          <w:rFonts w:hint="eastAsia"/>
        </w:rPr>
        <w:t>Глава</w:t>
      </w:r>
      <w:r>
        <w:t xml:space="preserve"> 3. </w:t>
      </w:r>
      <w:r>
        <w:rPr>
          <w:rFonts w:hint="eastAsia"/>
        </w:rPr>
        <w:t>«</w:t>
      </w:r>
      <w:r>
        <w:rPr>
          <w:rFonts w:hint="eastAsia"/>
        </w:rPr>
        <w:t>Газета</w:t>
      </w:r>
      <w:r>
        <w:t xml:space="preserve"> </w:t>
      </w:r>
      <w:r>
        <w:rPr>
          <w:rFonts w:hint="eastAsia"/>
        </w:rPr>
        <w:t>из</w:t>
      </w:r>
      <w:r>
        <w:t xml:space="preserve"> </w:t>
      </w:r>
      <w:r>
        <w:rPr>
          <w:rFonts w:hint="eastAsia"/>
        </w:rPr>
        <w:t>ада</w:t>
      </w:r>
      <w:r>
        <w:rPr>
          <w:rFonts w:hint="eastAsia"/>
        </w:rPr>
        <w:t>»</w:t>
      </w:r>
      <w:r>
        <w:t xml:space="preserve">: </w:t>
      </w:r>
      <w:r>
        <w:rPr>
          <w:rFonts w:hint="eastAsia"/>
        </w:rPr>
        <w:t>интертекстуальные</w:t>
      </w:r>
      <w:r>
        <w:t xml:space="preserve"> </w:t>
      </w:r>
      <w:r>
        <w:rPr>
          <w:rFonts w:hint="eastAsia"/>
        </w:rPr>
        <w:t>связи</w:t>
      </w:r>
      <w:r>
        <w:t xml:space="preserve"> </w:t>
      </w:r>
      <w:r>
        <w:rPr>
          <w:rFonts w:hint="eastAsia"/>
        </w:rPr>
        <w:t>переводных</w:t>
      </w:r>
      <w:r>
        <w:t xml:space="preserve"> </w:t>
      </w:r>
      <w:r>
        <w:rPr>
          <w:rFonts w:hint="eastAsia"/>
        </w:rPr>
        <w:t>памфлетов</w:t>
      </w:r>
      <w:r>
        <w:t xml:space="preserve"> </w:t>
      </w:r>
      <w:r>
        <w:rPr>
          <w:rFonts w:hint="eastAsia"/>
        </w:rPr>
        <w:t>в</w:t>
      </w:r>
      <w:r>
        <w:t xml:space="preserve"> </w:t>
      </w:r>
      <w:r>
        <w:rPr>
          <w:rFonts w:hint="eastAsia"/>
        </w:rPr>
        <w:t>русской</w:t>
      </w:r>
      <w:r>
        <w:t xml:space="preserve"> </w:t>
      </w:r>
      <w:r>
        <w:rPr>
          <w:rFonts w:hint="eastAsia"/>
        </w:rPr>
        <w:t>рукописной</w:t>
      </w:r>
      <w:r>
        <w:t xml:space="preserve"> </w:t>
      </w:r>
      <w:r>
        <w:rPr>
          <w:rFonts w:hint="eastAsia"/>
        </w:rPr>
        <w:t>и</w:t>
      </w:r>
      <w:r>
        <w:t xml:space="preserve"> </w:t>
      </w:r>
      <w:r>
        <w:rPr>
          <w:rFonts w:hint="eastAsia"/>
        </w:rPr>
        <w:t>фольклорной</w:t>
      </w:r>
      <w:r>
        <w:t xml:space="preserve"> </w:t>
      </w:r>
      <w:r>
        <w:rPr>
          <w:rFonts w:hint="eastAsia"/>
        </w:rPr>
        <w:t>традиции</w:t>
      </w:r>
      <w:r>
        <w:t xml:space="preserve"> XVIII-XX </w:t>
      </w:r>
      <w:r>
        <w:rPr>
          <w:rFonts w:hint="eastAsia"/>
        </w:rPr>
        <w:t>вв</w:t>
      </w:r>
      <w:r>
        <w:t>.</w:t>
      </w:r>
    </w:p>
    <w:p w14:paraId="243839E9" w14:textId="77777777" w:rsidR="00431685" w:rsidRDefault="00431685" w:rsidP="00431685"/>
    <w:p w14:paraId="1C1268C7" w14:textId="77777777" w:rsidR="00431685" w:rsidRDefault="00431685" w:rsidP="00431685">
      <w:r>
        <w:t xml:space="preserve">3.1 </w:t>
      </w:r>
      <w:r>
        <w:rPr>
          <w:rFonts w:hint="eastAsia"/>
        </w:rPr>
        <w:t>История</w:t>
      </w:r>
      <w:r>
        <w:t xml:space="preserve"> </w:t>
      </w:r>
      <w:r>
        <w:rPr>
          <w:rFonts w:hint="eastAsia"/>
        </w:rPr>
        <w:t>исследования</w:t>
      </w:r>
      <w:r>
        <w:t xml:space="preserve"> </w:t>
      </w:r>
      <w:r>
        <w:rPr>
          <w:rFonts w:hint="eastAsia"/>
        </w:rPr>
        <w:t>и</w:t>
      </w:r>
      <w:r>
        <w:t xml:space="preserve"> </w:t>
      </w:r>
      <w:r>
        <w:rPr>
          <w:rFonts w:hint="eastAsia"/>
        </w:rPr>
        <w:t>проблемы</w:t>
      </w:r>
      <w:r>
        <w:t xml:space="preserve"> </w:t>
      </w:r>
      <w:r>
        <w:rPr>
          <w:rFonts w:hint="eastAsia"/>
        </w:rPr>
        <w:t>изучения</w:t>
      </w:r>
      <w:r>
        <w:t xml:space="preserve"> </w:t>
      </w:r>
      <w:r>
        <w:rPr>
          <w:rFonts w:hint="eastAsia"/>
        </w:rPr>
        <w:t>сатиры</w:t>
      </w:r>
      <w:r>
        <w:t xml:space="preserve"> </w:t>
      </w:r>
      <w:r>
        <w:rPr>
          <w:rFonts w:hint="eastAsia"/>
        </w:rPr>
        <w:t>«</w:t>
      </w:r>
      <w:r>
        <w:rPr>
          <w:rFonts w:hint="eastAsia"/>
        </w:rPr>
        <w:t>Газета</w:t>
      </w:r>
      <w:r>
        <w:t xml:space="preserve"> </w:t>
      </w:r>
      <w:r>
        <w:rPr>
          <w:rFonts w:hint="eastAsia"/>
        </w:rPr>
        <w:t>из</w:t>
      </w:r>
      <w:r>
        <w:t xml:space="preserve"> </w:t>
      </w:r>
      <w:r>
        <w:rPr>
          <w:rFonts w:hint="eastAsia"/>
        </w:rPr>
        <w:t>ада</w:t>
      </w:r>
      <w:r>
        <w:rPr>
          <w:rFonts w:hint="eastAsia"/>
        </w:rPr>
        <w:t>»</w:t>
      </w:r>
      <w:r>
        <w:t>................................................................................... 131</w:t>
      </w:r>
    </w:p>
    <w:p w14:paraId="094A5890" w14:textId="77777777" w:rsidR="00431685" w:rsidRDefault="00431685" w:rsidP="00431685"/>
    <w:p w14:paraId="04343D9F" w14:textId="77777777" w:rsidR="00431685" w:rsidRDefault="00431685" w:rsidP="00431685">
      <w:r>
        <w:t xml:space="preserve">3.2 </w:t>
      </w:r>
      <w:r>
        <w:rPr>
          <w:rFonts w:hint="eastAsia"/>
        </w:rPr>
        <w:t>Предыстория</w:t>
      </w:r>
      <w:r>
        <w:t xml:space="preserve">,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сатир</w:t>
      </w:r>
      <w:r>
        <w:t xml:space="preserve"> </w:t>
      </w:r>
      <w:r>
        <w:rPr>
          <w:rFonts w:hint="eastAsia"/>
        </w:rPr>
        <w:t>типа</w:t>
      </w:r>
      <w:r>
        <w:t xml:space="preserve"> </w:t>
      </w:r>
      <w:r>
        <w:rPr>
          <w:rFonts w:hint="eastAsia"/>
        </w:rPr>
        <w:t>«</w:t>
      </w:r>
      <w:r>
        <w:rPr>
          <w:rFonts w:hint="eastAsia"/>
        </w:rPr>
        <w:t>Газета</w:t>
      </w:r>
      <w:r>
        <w:t xml:space="preserve"> </w:t>
      </w:r>
      <w:r>
        <w:rPr>
          <w:rFonts w:hint="eastAsia"/>
        </w:rPr>
        <w:t>из</w:t>
      </w:r>
      <w:r>
        <w:t xml:space="preserve"> </w:t>
      </w:r>
      <w:r>
        <w:rPr>
          <w:rFonts w:hint="eastAsia"/>
        </w:rPr>
        <w:t>ада</w:t>
      </w:r>
      <w:r>
        <w:rPr>
          <w:rFonts w:hint="eastAsia"/>
        </w:rPr>
        <w:t>»</w:t>
      </w:r>
      <w:r>
        <w:t xml:space="preserve"> </w:t>
      </w:r>
      <w:r>
        <w:rPr>
          <w:rFonts w:hint="eastAsia"/>
        </w:rPr>
        <w:t>в</w:t>
      </w:r>
      <w:r>
        <w:t xml:space="preserve"> </w:t>
      </w:r>
      <w:r>
        <w:rPr>
          <w:rFonts w:hint="eastAsia"/>
        </w:rPr>
        <w:t>европейских</w:t>
      </w:r>
      <w:r>
        <w:t xml:space="preserve"> </w:t>
      </w:r>
      <w:r>
        <w:rPr>
          <w:rFonts w:hint="eastAsia"/>
        </w:rPr>
        <w:t>рукописных</w:t>
      </w:r>
      <w:r>
        <w:t xml:space="preserve"> </w:t>
      </w:r>
      <w:r>
        <w:rPr>
          <w:rFonts w:hint="eastAsia"/>
        </w:rPr>
        <w:t>и</w:t>
      </w:r>
      <w:r>
        <w:t xml:space="preserve"> </w:t>
      </w:r>
      <w:r>
        <w:rPr>
          <w:rFonts w:hint="eastAsia"/>
        </w:rPr>
        <w:t>устных</w:t>
      </w:r>
      <w:r>
        <w:t xml:space="preserve"> </w:t>
      </w:r>
      <w:r>
        <w:rPr>
          <w:rFonts w:hint="eastAsia"/>
        </w:rPr>
        <w:t>традициях</w:t>
      </w:r>
      <w:r>
        <w:t xml:space="preserve"> </w:t>
      </w:r>
      <w:r>
        <w:rPr>
          <w:rFonts w:hint="eastAsia"/>
        </w:rPr>
        <w:t>Нового</w:t>
      </w:r>
      <w:r>
        <w:t xml:space="preserve"> </w:t>
      </w:r>
      <w:r>
        <w:rPr>
          <w:rFonts w:hint="eastAsia"/>
        </w:rPr>
        <w:t>времени</w:t>
      </w:r>
      <w:r>
        <w:t>... 137</w:t>
      </w:r>
    </w:p>
    <w:p w14:paraId="632C9DCE" w14:textId="77777777" w:rsidR="00431685" w:rsidRDefault="00431685" w:rsidP="00431685"/>
    <w:p w14:paraId="41AEC5A5" w14:textId="77777777" w:rsidR="00431685" w:rsidRDefault="00431685" w:rsidP="00431685">
      <w:r>
        <w:t xml:space="preserve">3.3 </w:t>
      </w:r>
      <w:r>
        <w:rPr>
          <w:rFonts w:hint="eastAsia"/>
        </w:rPr>
        <w:t>Проблема</w:t>
      </w:r>
      <w:r>
        <w:t xml:space="preserve"> </w:t>
      </w:r>
      <w:r>
        <w:rPr>
          <w:rFonts w:hint="eastAsia"/>
        </w:rPr>
        <w:t>генезиса</w:t>
      </w:r>
      <w:r>
        <w:t xml:space="preserve"> </w:t>
      </w:r>
      <w:r>
        <w:rPr>
          <w:rFonts w:hint="eastAsia"/>
        </w:rPr>
        <w:t>сатиры</w:t>
      </w:r>
      <w:r>
        <w:t xml:space="preserve"> </w:t>
      </w:r>
      <w:r>
        <w:rPr>
          <w:rFonts w:hint="eastAsia"/>
        </w:rPr>
        <w:t>«</w:t>
      </w:r>
      <w:r>
        <w:rPr>
          <w:rFonts w:hint="eastAsia"/>
        </w:rPr>
        <w:t>Газета</w:t>
      </w:r>
      <w:r>
        <w:t xml:space="preserve"> </w:t>
      </w:r>
      <w:r>
        <w:rPr>
          <w:rFonts w:hint="eastAsia"/>
        </w:rPr>
        <w:t>из</w:t>
      </w:r>
      <w:r>
        <w:t xml:space="preserve"> </w:t>
      </w:r>
      <w:r>
        <w:rPr>
          <w:rFonts w:hint="eastAsia"/>
        </w:rPr>
        <w:t>ада</w:t>
      </w:r>
      <w:r>
        <w:rPr>
          <w:rFonts w:hint="eastAsia"/>
        </w:rPr>
        <w:t>»</w:t>
      </w:r>
      <w:r>
        <w:t xml:space="preserve"> </w:t>
      </w:r>
      <w:r>
        <w:rPr>
          <w:rFonts w:hint="eastAsia"/>
        </w:rPr>
        <w:t>в</w:t>
      </w:r>
      <w:r>
        <w:t xml:space="preserve"> </w:t>
      </w:r>
      <w:r>
        <w:rPr>
          <w:rFonts w:hint="eastAsia"/>
        </w:rPr>
        <w:t>отечественной</w:t>
      </w:r>
      <w:r>
        <w:t xml:space="preserve"> </w:t>
      </w:r>
      <w:r>
        <w:rPr>
          <w:rFonts w:hint="eastAsia"/>
        </w:rPr>
        <w:t>словесности</w:t>
      </w:r>
      <w:r>
        <w:t xml:space="preserve"> </w:t>
      </w:r>
      <w:r>
        <w:rPr>
          <w:rFonts w:hint="eastAsia"/>
        </w:rPr>
        <w:t>Нового</w:t>
      </w:r>
      <w:r>
        <w:t xml:space="preserve"> </w:t>
      </w:r>
      <w:r>
        <w:rPr>
          <w:rFonts w:hint="eastAsia"/>
        </w:rPr>
        <w:t>времени</w:t>
      </w:r>
      <w:r>
        <w:t>................................................... 149</w:t>
      </w:r>
    </w:p>
    <w:p w14:paraId="68E134AA" w14:textId="77777777" w:rsidR="00431685" w:rsidRDefault="00431685" w:rsidP="00431685"/>
    <w:p w14:paraId="22AE42EA" w14:textId="77777777" w:rsidR="00431685" w:rsidRDefault="00431685" w:rsidP="00431685">
      <w:r>
        <w:t xml:space="preserve">3.4 </w:t>
      </w:r>
      <w:r>
        <w:rPr>
          <w:rFonts w:hint="eastAsia"/>
        </w:rPr>
        <w:t>Механизмы</w:t>
      </w:r>
      <w:r>
        <w:t xml:space="preserve"> </w:t>
      </w:r>
      <w:r>
        <w:rPr>
          <w:rFonts w:hint="eastAsia"/>
        </w:rPr>
        <w:t>интертекстуальных</w:t>
      </w:r>
      <w:r>
        <w:t xml:space="preserve"> </w:t>
      </w:r>
      <w:r>
        <w:rPr>
          <w:rFonts w:hint="eastAsia"/>
        </w:rPr>
        <w:t>взаимодействий</w:t>
      </w:r>
      <w:r>
        <w:t xml:space="preserve"> </w:t>
      </w:r>
      <w:r>
        <w:rPr>
          <w:rFonts w:hint="eastAsia"/>
        </w:rPr>
        <w:t>отечественных</w:t>
      </w:r>
      <w:r>
        <w:t xml:space="preserve"> </w:t>
      </w:r>
      <w:r>
        <w:rPr>
          <w:rFonts w:hint="eastAsia"/>
        </w:rPr>
        <w:t>текстов</w:t>
      </w:r>
      <w:r>
        <w:t xml:space="preserve"> </w:t>
      </w:r>
      <w:r>
        <w:rPr>
          <w:rFonts w:hint="eastAsia"/>
        </w:rPr>
        <w:t>круга</w:t>
      </w:r>
      <w:r>
        <w:t xml:space="preserve"> </w:t>
      </w:r>
      <w:r>
        <w:rPr>
          <w:rFonts w:hint="eastAsia"/>
        </w:rPr>
        <w:t>«</w:t>
      </w:r>
      <w:r>
        <w:rPr>
          <w:rFonts w:hint="eastAsia"/>
        </w:rPr>
        <w:t>Газеты</w:t>
      </w:r>
      <w:r>
        <w:t xml:space="preserve"> </w:t>
      </w:r>
      <w:r>
        <w:rPr>
          <w:rFonts w:hint="eastAsia"/>
        </w:rPr>
        <w:t>из</w:t>
      </w:r>
      <w:r>
        <w:t xml:space="preserve"> </w:t>
      </w:r>
      <w:r>
        <w:rPr>
          <w:rFonts w:hint="eastAsia"/>
        </w:rPr>
        <w:t>ада</w:t>
      </w:r>
      <w:r>
        <w:rPr>
          <w:rFonts w:hint="eastAsia"/>
        </w:rPr>
        <w:t>»</w:t>
      </w:r>
      <w:r>
        <w:t>...............................................................165</w:t>
      </w:r>
    </w:p>
    <w:p w14:paraId="1249C6BB" w14:textId="77777777" w:rsidR="00431685" w:rsidRDefault="00431685" w:rsidP="00431685"/>
    <w:p w14:paraId="33599E7E" w14:textId="77777777" w:rsidR="00431685" w:rsidRDefault="00431685" w:rsidP="00431685">
      <w:r>
        <w:rPr>
          <w:rFonts w:hint="eastAsia"/>
        </w:rPr>
        <w:t>Заключение</w:t>
      </w:r>
      <w:r>
        <w:t>..........................................................................254</w:t>
      </w:r>
    </w:p>
    <w:p w14:paraId="10222836" w14:textId="77777777" w:rsidR="00431685" w:rsidRDefault="00431685" w:rsidP="00431685"/>
    <w:p w14:paraId="096D4A54" w14:textId="77777777" w:rsidR="00431685" w:rsidRDefault="00431685" w:rsidP="0043168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262</w:t>
      </w:r>
    </w:p>
    <w:p w14:paraId="40C94086" w14:textId="77777777" w:rsidR="00431685" w:rsidRDefault="00431685" w:rsidP="00431685"/>
    <w:p w14:paraId="03BD1D84" w14:textId="77777777" w:rsidR="00431685" w:rsidRDefault="00431685" w:rsidP="00431685">
      <w:r>
        <w:rPr>
          <w:rFonts w:hint="eastAsia"/>
        </w:rPr>
        <w:t>Список</w:t>
      </w:r>
      <w:r>
        <w:t xml:space="preserve"> </w:t>
      </w:r>
      <w:r>
        <w:rPr>
          <w:rFonts w:hint="eastAsia"/>
        </w:rPr>
        <w:t>сокращений</w:t>
      </w:r>
      <w:r>
        <w:t>............................................................. 306</w:t>
      </w:r>
    </w:p>
    <w:p w14:paraId="0921F359" w14:textId="77777777" w:rsidR="00431685" w:rsidRDefault="00431685" w:rsidP="00431685"/>
    <w:p w14:paraId="76815F1E" w14:textId="77777777" w:rsidR="00431685" w:rsidRDefault="00431685" w:rsidP="00431685">
      <w:r>
        <w:rPr>
          <w:rFonts w:hint="eastAsia"/>
        </w:rPr>
        <w:t>Приложение</w:t>
      </w:r>
      <w:r>
        <w:t xml:space="preserve"> 1. </w:t>
      </w:r>
      <w:r>
        <w:rPr>
          <w:rFonts w:hint="eastAsia"/>
        </w:rPr>
        <w:t>Неопубликованные</w:t>
      </w:r>
      <w:r>
        <w:t xml:space="preserve"> </w:t>
      </w:r>
      <w:r>
        <w:rPr>
          <w:rFonts w:hint="eastAsia"/>
        </w:rPr>
        <w:t>варианты</w:t>
      </w:r>
      <w:r>
        <w:t xml:space="preserve"> </w:t>
      </w:r>
      <w:r>
        <w:rPr>
          <w:rFonts w:hint="eastAsia"/>
        </w:rPr>
        <w:t>анекдота</w:t>
      </w:r>
      <w:r>
        <w:t xml:space="preserve"> </w:t>
      </w:r>
      <w:r>
        <w:rPr>
          <w:rFonts w:hint="eastAsia"/>
        </w:rPr>
        <w:t>СУС</w:t>
      </w:r>
      <w:r>
        <w:t xml:space="preserve"> 1613 </w:t>
      </w:r>
      <w:r>
        <w:rPr>
          <w:rFonts w:hint="eastAsia"/>
        </w:rPr>
        <w:t>«</w:t>
      </w:r>
      <w:r>
        <w:rPr>
          <w:rFonts w:hint="eastAsia"/>
        </w:rPr>
        <w:t>Карты</w:t>
      </w:r>
      <w:r>
        <w:t xml:space="preserve"> </w:t>
      </w:r>
      <w:r>
        <w:rPr>
          <w:rFonts w:hint="eastAsia"/>
        </w:rPr>
        <w:t>мой</w:t>
      </w:r>
      <w:r>
        <w:t xml:space="preserve"> </w:t>
      </w:r>
      <w:r>
        <w:rPr>
          <w:rFonts w:hint="eastAsia"/>
        </w:rPr>
        <w:t>календарь</w:t>
      </w:r>
      <w:r>
        <w:t xml:space="preserve"> </w:t>
      </w:r>
      <w:r>
        <w:rPr>
          <w:rFonts w:hint="eastAsia"/>
        </w:rPr>
        <w:t>и</w:t>
      </w:r>
      <w:r>
        <w:t xml:space="preserve"> </w:t>
      </w:r>
      <w:r>
        <w:rPr>
          <w:rFonts w:hint="eastAsia"/>
        </w:rPr>
        <w:t>молитвенник</w:t>
      </w:r>
      <w:r>
        <w:rPr>
          <w:rFonts w:hint="eastAsia"/>
        </w:rPr>
        <w:t>»</w:t>
      </w:r>
      <w:r>
        <w:t xml:space="preserve"> </w:t>
      </w:r>
      <w:r>
        <w:rPr>
          <w:rFonts w:hint="eastAsia"/>
        </w:rPr>
        <w:t>и</w:t>
      </w:r>
      <w:r>
        <w:t xml:space="preserve"> </w:t>
      </w:r>
      <w:r>
        <w:rPr>
          <w:rFonts w:hint="eastAsia"/>
        </w:rPr>
        <w:t>связанных</w:t>
      </w:r>
      <w:r>
        <w:t xml:space="preserve"> </w:t>
      </w:r>
      <w:r>
        <w:rPr>
          <w:rFonts w:hint="eastAsia"/>
        </w:rPr>
        <w:t>с</w:t>
      </w:r>
      <w:r>
        <w:t xml:space="preserve"> </w:t>
      </w:r>
      <w:r>
        <w:rPr>
          <w:rFonts w:hint="eastAsia"/>
        </w:rPr>
        <w:t>ним</w:t>
      </w:r>
      <w:r>
        <w:t xml:space="preserve"> </w:t>
      </w:r>
      <w:r>
        <w:rPr>
          <w:rFonts w:hint="eastAsia"/>
        </w:rPr>
        <w:t>рукописных</w:t>
      </w:r>
    </w:p>
    <w:p w14:paraId="5C2AEE2B" w14:textId="77777777" w:rsidR="00431685" w:rsidRDefault="00431685" w:rsidP="00431685"/>
    <w:p w14:paraId="75FFD397" w14:textId="77777777" w:rsidR="00431685" w:rsidRDefault="00431685" w:rsidP="00431685">
      <w:r>
        <w:rPr>
          <w:rFonts w:hint="eastAsia"/>
        </w:rPr>
        <w:lastRenderedPageBreak/>
        <w:t>текстов</w:t>
      </w:r>
      <w:r>
        <w:t>................................................................................... 307</w:t>
      </w:r>
    </w:p>
    <w:p w14:paraId="72653E3D" w14:textId="77777777" w:rsidR="00431685" w:rsidRDefault="00431685" w:rsidP="00431685"/>
    <w:p w14:paraId="3111AA10" w14:textId="77777777" w:rsidR="00431685" w:rsidRDefault="00431685" w:rsidP="00431685">
      <w:r>
        <w:rPr>
          <w:rFonts w:hint="eastAsia"/>
        </w:rPr>
        <w:t>Приложение</w:t>
      </w:r>
      <w:r>
        <w:t xml:space="preserve"> 2. </w:t>
      </w:r>
      <w:r>
        <w:rPr>
          <w:rFonts w:hint="eastAsia"/>
        </w:rPr>
        <w:t>Неопубликованные</w:t>
      </w:r>
      <w:r>
        <w:t xml:space="preserve"> </w:t>
      </w:r>
      <w:r>
        <w:rPr>
          <w:rFonts w:hint="eastAsia"/>
        </w:rPr>
        <w:t>варианты</w:t>
      </w:r>
      <w:r>
        <w:t xml:space="preserve"> </w:t>
      </w:r>
      <w:r>
        <w:rPr>
          <w:rFonts w:hint="eastAsia"/>
        </w:rPr>
        <w:t>анекдота</w:t>
      </w:r>
      <w:r>
        <w:t xml:space="preserve"> </w:t>
      </w:r>
      <w:r>
        <w:rPr>
          <w:rFonts w:hint="eastAsia"/>
        </w:rPr>
        <w:t>СУС</w:t>
      </w:r>
      <w:r>
        <w:t xml:space="preserve"> -1544</w:t>
      </w:r>
      <w:r>
        <w:rPr>
          <w:rFonts w:hint="eastAsia"/>
        </w:rPr>
        <w:t>С</w:t>
      </w:r>
      <w:r>
        <w:t>*</w:t>
      </w:r>
    </w:p>
    <w:p w14:paraId="0DB6040D" w14:textId="77777777" w:rsidR="00431685" w:rsidRDefault="00431685" w:rsidP="00431685"/>
    <w:p w14:paraId="1AC63134" w14:textId="77777777" w:rsidR="00431685" w:rsidRDefault="00431685" w:rsidP="00431685">
      <w:r>
        <w:rPr>
          <w:rFonts w:hint="eastAsia"/>
        </w:rPr>
        <w:t>«</w:t>
      </w:r>
      <w:r>
        <w:rPr>
          <w:rFonts w:hint="eastAsia"/>
        </w:rPr>
        <w:t>Солдатский</w:t>
      </w:r>
      <w:r>
        <w:t xml:space="preserve"> </w:t>
      </w:r>
      <w:r>
        <w:rPr>
          <w:rFonts w:hint="eastAsia"/>
        </w:rPr>
        <w:t>Отче</w:t>
      </w:r>
      <w:r>
        <w:t xml:space="preserve"> </w:t>
      </w:r>
      <w:r>
        <w:rPr>
          <w:rFonts w:hint="eastAsia"/>
        </w:rPr>
        <w:t>наш</w:t>
      </w:r>
      <w:r>
        <w:rPr>
          <w:rFonts w:hint="eastAsia"/>
        </w:rPr>
        <w:t>»</w:t>
      </w:r>
      <w:r>
        <w:t xml:space="preserve"> </w:t>
      </w:r>
      <w:r>
        <w:rPr>
          <w:rFonts w:hint="eastAsia"/>
        </w:rPr>
        <w:t>и</w:t>
      </w:r>
      <w:r>
        <w:t xml:space="preserve"> </w:t>
      </w:r>
      <w:r>
        <w:rPr>
          <w:rFonts w:hint="eastAsia"/>
        </w:rPr>
        <w:t>связанных</w:t>
      </w:r>
      <w:r>
        <w:t xml:space="preserve"> </w:t>
      </w:r>
      <w:r>
        <w:rPr>
          <w:rFonts w:hint="eastAsia"/>
        </w:rPr>
        <w:t>с</w:t>
      </w:r>
      <w:r>
        <w:t xml:space="preserve"> </w:t>
      </w:r>
      <w:r>
        <w:rPr>
          <w:rFonts w:hint="eastAsia"/>
        </w:rPr>
        <w:t>ним</w:t>
      </w:r>
      <w:r>
        <w:t xml:space="preserve"> </w:t>
      </w:r>
      <w:r>
        <w:rPr>
          <w:rFonts w:hint="eastAsia"/>
        </w:rPr>
        <w:t>рукописных</w:t>
      </w:r>
      <w:r>
        <w:t xml:space="preserve"> </w:t>
      </w:r>
      <w:r>
        <w:rPr>
          <w:rFonts w:hint="eastAsia"/>
        </w:rPr>
        <w:t>текстов</w:t>
      </w:r>
      <w:r>
        <w:t>.......... 334</w:t>
      </w:r>
    </w:p>
    <w:p w14:paraId="405A607F" w14:textId="77777777" w:rsidR="00431685" w:rsidRDefault="00431685" w:rsidP="00431685"/>
    <w:p w14:paraId="498A82B2" w14:textId="6634C259" w:rsidR="00431685" w:rsidRPr="00431685" w:rsidRDefault="00431685" w:rsidP="00431685">
      <w:r>
        <w:rPr>
          <w:rFonts w:hint="eastAsia"/>
        </w:rPr>
        <w:t>Приложение</w:t>
      </w:r>
      <w:r>
        <w:t xml:space="preserve"> 3. </w:t>
      </w:r>
      <w:r>
        <w:rPr>
          <w:rFonts w:hint="eastAsia"/>
        </w:rPr>
        <w:t>Неопубликованные</w:t>
      </w:r>
      <w:r>
        <w:t xml:space="preserve"> </w:t>
      </w:r>
      <w:r>
        <w:rPr>
          <w:rFonts w:hint="eastAsia"/>
        </w:rPr>
        <w:t>варианты</w:t>
      </w:r>
      <w:r>
        <w:t xml:space="preserve"> </w:t>
      </w:r>
      <w:r>
        <w:rPr>
          <w:rFonts w:hint="eastAsia"/>
        </w:rPr>
        <w:t>сатиры</w:t>
      </w:r>
      <w:r>
        <w:t xml:space="preserve"> </w:t>
      </w:r>
      <w:r>
        <w:rPr>
          <w:rFonts w:hint="eastAsia"/>
        </w:rPr>
        <w:t>«</w:t>
      </w:r>
      <w:r>
        <w:rPr>
          <w:rFonts w:hint="eastAsia"/>
        </w:rPr>
        <w:t>Газета</w:t>
      </w:r>
      <w:r>
        <w:t xml:space="preserve"> </w:t>
      </w:r>
      <w:r>
        <w:rPr>
          <w:rFonts w:hint="eastAsia"/>
        </w:rPr>
        <w:t>из</w:t>
      </w:r>
      <w:r>
        <w:t xml:space="preserve"> </w:t>
      </w:r>
      <w:r>
        <w:rPr>
          <w:rFonts w:hint="eastAsia"/>
        </w:rPr>
        <w:t>ада</w:t>
      </w:r>
      <w:r>
        <w:rPr>
          <w:rFonts w:hint="eastAsia"/>
        </w:rPr>
        <w:t>»</w:t>
      </w:r>
      <w:r>
        <w:t xml:space="preserve"> </w:t>
      </w:r>
      <w:r>
        <w:rPr>
          <w:rFonts w:hint="eastAsia"/>
        </w:rPr>
        <w:t>и</w:t>
      </w:r>
      <w:r>
        <w:t xml:space="preserve"> </w:t>
      </w:r>
      <w:r>
        <w:rPr>
          <w:rFonts w:hint="eastAsia"/>
        </w:rPr>
        <w:t>связанных</w:t>
      </w:r>
      <w:r>
        <w:t xml:space="preserve"> </w:t>
      </w:r>
      <w:r>
        <w:rPr>
          <w:rFonts w:hint="eastAsia"/>
        </w:rPr>
        <w:t>с</w:t>
      </w:r>
      <w:r>
        <w:t xml:space="preserve"> </w:t>
      </w:r>
      <w:r>
        <w:rPr>
          <w:rFonts w:hint="eastAsia"/>
        </w:rPr>
        <w:t>нею</w:t>
      </w:r>
      <w:r>
        <w:t xml:space="preserve"> </w:t>
      </w:r>
      <w:r>
        <w:rPr>
          <w:rFonts w:hint="eastAsia"/>
        </w:rPr>
        <w:t>рукописных</w:t>
      </w:r>
      <w:r>
        <w:t xml:space="preserve"> </w:t>
      </w:r>
      <w:r>
        <w:rPr>
          <w:rFonts w:hint="eastAsia"/>
        </w:rPr>
        <w:t>текстов</w:t>
      </w:r>
      <w:r>
        <w:t>............................................ 339</w:t>
      </w:r>
    </w:p>
    <w:sectPr w:rsidR="00431685" w:rsidRPr="00431685" w:rsidSect="00E152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6A7A" w14:textId="77777777" w:rsidR="00E15271" w:rsidRDefault="00E15271">
      <w:pPr>
        <w:spacing w:after="0" w:line="240" w:lineRule="auto"/>
      </w:pPr>
      <w:r>
        <w:separator/>
      </w:r>
    </w:p>
  </w:endnote>
  <w:endnote w:type="continuationSeparator" w:id="0">
    <w:p w14:paraId="0B48368A" w14:textId="77777777" w:rsidR="00E15271" w:rsidRDefault="00E1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3CCA" w14:textId="77777777" w:rsidR="00E15271" w:rsidRDefault="00E15271"/>
    <w:p w14:paraId="16E1D426" w14:textId="77777777" w:rsidR="00E15271" w:rsidRDefault="00E15271"/>
    <w:p w14:paraId="70946336" w14:textId="77777777" w:rsidR="00E15271" w:rsidRDefault="00E15271"/>
    <w:p w14:paraId="07AEF8F7" w14:textId="77777777" w:rsidR="00E15271" w:rsidRDefault="00E15271"/>
    <w:p w14:paraId="5E91BDD2" w14:textId="77777777" w:rsidR="00E15271" w:rsidRDefault="00E15271"/>
    <w:p w14:paraId="182C13EF" w14:textId="77777777" w:rsidR="00E15271" w:rsidRDefault="00E15271"/>
    <w:p w14:paraId="6E0567DA" w14:textId="77777777" w:rsidR="00E15271" w:rsidRDefault="00E152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519BE2" wp14:editId="78D639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791A" w14:textId="77777777" w:rsidR="00E15271" w:rsidRDefault="00E15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19B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5B791A" w14:textId="77777777" w:rsidR="00E15271" w:rsidRDefault="00E15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6E0098" w14:textId="77777777" w:rsidR="00E15271" w:rsidRDefault="00E15271"/>
    <w:p w14:paraId="77199E5B" w14:textId="77777777" w:rsidR="00E15271" w:rsidRDefault="00E15271"/>
    <w:p w14:paraId="2CDD12C7" w14:textId="77777777" w:rsidR="00E15271" w:rsidRDefault="00E152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DE698" wp14:editId="266439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4951" w14:textId="77777777" w:rsidR="00E15271" w:rsidRDefault="00E15271"/>
                          <w:p w14:paraId="673B51EF" w14:textId="77777777" w:rsidR="00E15271" w:rsidRDefault="00E15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DE6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DA4951" w14:textId="77777777" w:rsidR="00E15271" w:rsidRDefault="00E15271"/>
                    <w:p w14:paraId="673B51EF" w14:textId="77777777" w:rsidR="00E15271" w:rsidRDefault="00E15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2630BD" w14:textId="77777777" w:rsidR="00E15271" w:rsidRDefault="00E15271"/>
    <w:p w14:paraId="2C289156" w14:textId="77777777" w:rsidR="00E15271" w:rsidRDefault="00E15271">
      <w:pPr>
        <w:rPr>
          <w:sz w:val="2"/>
          <w:szCs w:val="2"/>
        </w:rPr>
      </w:pPr>
    </w:p>
    <w:p w14:paraId="2B5C5F71" w14:textId="77777777" w:rsidR="00E15271" w:rsidRDefault="00E15271"/>
    <w:p w14:paraId="11C64BAB" w14:textId="77777777" w:rsidR="00E15271" w:rsidRDefault="00E15271">
      <w:pPr>
        <w:spacing w:after="0" w:line="240" w:lineRule="auto"/>
      </w:pPr>
    </w:p>
  </w:footnote>
  <w:footnote w:type="continuationSeparator" w:id="0">
    <w:p w14:paraId="26EE7B59" w14:textId="77777777" w:rsidR="00E15271" w:rsidRDefault="00E1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271"/>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37444</TotalTime>
  <Pages>3</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5061</cp:revision>
  <cp:lastPrinted>2009-02-06T05:36:00Z</cp:lastPrinted>
  <dcterms:created xsi:type="dcterms:W3CDTF">2024-01-07T13:43:00Z</dcterms:created>
  <dcterms:modified xsi:type="dcterms:W3CDTF">2024-03-07T13:41:00Z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