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E2EE" w14:textId="05E0E03F" w:rsidR="00100FDE" w:rsidRDefault="007C29D3" w:rsidP="007C29D3">
      <w:pPr>
        <w:rPr>
          <w:rFonts w:ascii="Times New Roman" w:eastAsia="Arial Unicode MS" w:hAnsi="Times New Roman" w:cs="Times New Roman"/>
          <w:b/>
          <w:bCs/>
          <w:color w:val="000000"/>
          <w:kern w:val="0"/>
          <w:sz w:val="28"/>
          <w:szCs w:val="28"/>
          <w:lang w:eastAsia="ru-RU" w:bidi="uk-UA"/>
        </w:rPr>
      </w:pPr>
      <w:r w:rsidRPr="007C29D3">
        <w:rPr>
          <w:rFonts w:ascii="Times New Roman" w:eastAsia="Arial Unicode MS" w:hAnsi="Times New Roman" w:cs="Times New Roman" w:hint="eastAsia"/>
          <w:b/>
          <w:bCs/>
          <w:color w:val="000000"/>
          <w:kern w:val="0"/>
          <w:sz w:val="28"/>
          <w:szCs w:val="28"/>
          <w:lang w:eastAsia="ru-RU" w:bidi="uk-UA"/>
        </w:rPr>
        <w:t>Ермолаев</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Илья</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Повышение</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эффективности</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процесса</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получения</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синтетических</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жидких</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углеводородов</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из</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природного</w:t>
      </w:r>
      <w:r w:rsidRPr="007C29D3">
        <w:rPr>
          <w:rFonts w:ascii="Times New Roman" w:eastAsia="Arial Unicode MS" w:hAnsi="Times New Roman" w:cs="Times New Roman"/>
          <w:b/>
          <w:bCs/>
          <w:color w:val="000000"/>
          <w:kern w:val="0"/>
          <w:sz w:val="28"/>
          <w:szCs w:val="28"/>
          <w:lang w:eastAsia="ru-RU" w:bidi="uk-UA"/>
        </w:rPr>
        <w:t xml:space="preserve"> </w:t>
      </w:r>
      <w:r w:rsidRPr="007C29D3">
        <w:rPr>
          <w:rFonts w:ascii="Times New Roman" w:eastAsia="Arial Unicode MS" w:hAnsi="Times New Roman" w:cs="Times New Roman" w:hint="eastAsia"/>
          <w:b/>
          <w:bCs/>
          <w:color w:val="000000"/>
          <w:kern w:val="0"/>
          <w:sz w:val="28"/>
          <w:szCs w:val="28"/>
          <w:lang w:eastAsia="ru-RU" w:bidi="uk-UA"/>
        </w:rPr>
        <w:t>газа</w:t>
      </w:r>
    </w:p>
    <w:p w14:paraId="2FD4C85C" w14:textId="77777777" w:rsidR="007C29D3" w:rsidRDefault="007C29D3" w:rsidP="007C29D3">
      <w:r>
        <w:rPr>
          <w:rFonts w:hint="eastAsia"/>
        </w:rPr>
        <w:t>ОГЛАВЛЕНИЕ</w:t>
      </w:r>
      <w:r>
        <w:t xml:space="preserve"> </w:t>
      </w:r>
      <w:r>
        <w:rPr>
          <w:rFonts w:hint="eastAsia"/>
        </w:rPr>
        <w:t>ДИССЕРТАЦИИ</w:t>
      </w:r>
    </w:p>
    <w:p w14:paraId="11174006" w14:textId="77777777" w:rsidR="007C29D3" w:rsidRDefault="007C29D3" w:rsidP="007C29D3">
      <w:r>
        <w:rPr>
          <w:rFonts w:hint="eastAsia"/>
        </w:rPr>
        <w:t>кандидат</w:t>
      </w:r>
      <w:r>
        <w:t xml:space="preserve"> </w:t>
      </w:r>
      <w:r>
        <w:rPr>
          <w:rFonts w:hint="eastAsia"/>
        </w:rPr>
        <w:t>наук</w:t>
      </w:r>
      <w:r>
        <w:t xml:space="preserve"> </w:t>
      </w:r>
      <w:r>
        <w:rPr>
          <w:rFonts w:hint="eastAsia"/>
        </w:rPr>
        <w:t>Ермолаев</w:t>
      </w:r>
      <w:r>
        <w:t xml:space="preserve"> </w:t>
      </w:r>
      <w:r>
        <w:rPr>
          <w:rFonts w:hint="eastAsia"/>
        </w:rPr>
        <w:t>Илья</w:t>
      </w:r>
      <w:r>
        <w:t xml:space="preserve"> </w:t>
      </w:r>
      <w:r>
        <w:rPr>
          <w:rFonts w:hint="eastAsia"/>
        </w:rPr>
        <w:t>Сергеевич</w:t>
      </w:r>
    </w:p>
    <w:p w14:paraId="43FFEE69" w14:textId="77777777" w:rsidR="007C29D3" w:rsidRDefault="007C29D3" w:rsidP="007C29D3">
      <w:r>
        <w:rPr>
          <w:rFonts w:hint="eastAsia"/>
        </w:rPr>
        <w:t>Введение</w:t>
      </w:r>
    </w:p>
    <w:p w14:paraId="4C6A0FE1" w14:textId="77777777" w:rsidR="007C29D3" w:rsidRDefault="007C29D3" w:rsidP="007C29D3"/>
    <w:p w14:paraId="1BF00D7F" w14:textId="77777777" w:rsidR="007C29D3" w:rsidRDefault="007C29D3" w:rsidP="007C29D3">
      <w:r>
        <w:rPr>
          <w:rFonts w:hint="eastAsia"/>
        </w:rPr>
        <w:t>Глава</w:t>
      </w:r>
      <w:r>
        <w:t xml:space="preserve"> 1. </w:t>
      </w:r>
      <w:r>
        <w:rPr>
          <w:rFonts w:hint="eastAsia"/>
        </w:rPr>
        <w:t>Литературный</w:t>
      </w:r>
      <w:r>
        <w:t xml:space="preserve"> </w:t>
      </w:r>
      <w:r>
        <w:rPr>
          <w:rFonts w:hint="eastAsia"/>
        </w:rPr>
        <w:t>обзор</w:t>
      </w:r>
    </w:p>
    <w:p w14:paraId="6342840C" w14:textId="77777777" w:rsidR="007C29D3" w:rsidRDefault="007C29D3" w:rsidP="007C29D3"/>
    <w:p w14:paraId="09D0A212" w14:textId="77777777" w:rsidR="007C29D3" w:rsidRDefault="007C29D3" w:rsidP="007C29D3">
      <w:r>
        <w:t xml:space="preserve">1.1. </w:t>
      </w:r>
      <w:r>
        <w:rPr>
          <w:rFonts w:hint="eastAsia"/>
        </w:rPr>
        <w:t>Введение</w:t>
      </w:r>
      <w:r>
        <w:t xml:space="preserve"> </w:t>
      </w:r>
      <w:r>
        <w:rPr>
          <w:rFonts w:hint="eastAsia"/>
        </w:rPr>
        <w:t>в</w:t>
      </w:r>
      <w:r>
        <w:t xml:space="preserve"> </w:t>
      </w:r>
      <w:r>
        <w:rPr>
          <w:rFonts w:hint="eastAsia"/>
        </w:rPr>
        <w:t>технологию</w:t>
      </w:r>
      <w:r>
        <w:t xml:space="preserve"> </w:t>
      </w:r>
      <w:r>
        <w:rPr>
          <w:rFonts w:hint="eastAsia"/>
        </w:rPr>
        <w:t>получения</w:t>
      </w:r>
      <w:r>
        <w:t xml:space="preserve"> </w:t>
      </w:r>
      <w:r>
        <w:rPr>
          <w:rFonts w:hint="eastAsia"/>
        </w:rPr>
        <w:t>СЖУ</w:t>
      </w:r>
    </w:p>
    <w:p w14:paraId="23E63A9F" w14:textId="77777777" w:rsidR="007C29D3" w:rsidRDefault="007C29D3" w:rsidP="007C29D3"/>
    <w:p w14:paraId="5263B470" w14:textId="77777777" w:rsidR="007C29D3" w:rsidRDefault="007C29D3" w:rsidP="007C29D3">
      <w:r>
        <w:t xml:space="preserve">1.2. </w:t>
      </w:r>
      <w:r>
        <w:rPr>
          <w:rFonts w:hint="eastAsia"/>
        </w:rPr>
        <w:t>Синтез</w:t>
      </w:r>
      <w:r>
        <w:t xml:space="preserve"> </w:t>
      </w:r>
      <w:r>
        <w:rPr>
          <w:rFonts w:hint="eastAsia"/>
        </w:rPr>
        <w:t>Фишера</w:t>
      </w:r>
      <w:r>
        <w:t>-</w:t>
      </w:r>
      <w:r>
        <w:rPr>
          <w:rFonts w:hint="eastAsia"/>
        </w:rPr>
        <w:t>Тропша</w:t>
      </w:r>
    </w:p>
    <w:p w14:paraId="560DFBE3" w14:textId="77777777" w:rsidR="007C29D3" w:rsidRDefault="007C29D3" w:rsidP="007C29D3"/>
    <w:p w14:paraId="71850D14" w14:textId="77777777" w:rsidR="007C29D3" w:rsidRDefault="007C29D3" w:rsidP="007C29D3">
      <w:r>
        <w:t xml:space="preserve">1.3. </w:t>
      </w:r>
      <w:r>
        <w:rPr>
          <w:rFonts w:hint="eastAsia"/>
        </w:rPr>
        <w:t>Получение</w:t>
      </w:r>
      <w:r>
        <w:t xml:space="preserve"> </w:t>
      </w:r>
      <w:r>
        <w:rPr>
          <w:rFonts w:hint="eastAsia"/>
        </w:rPr>
        <w:t>синтез</w:t>
      </w:r>
      <w:r>
        <w:t>-</w:t>
      </w:r>
      <w:r>
        <w:rPr>
          <w:rFonts w:hint="eastAsia"/>
        </w:rPr>
        <w:t>газа</w:t>
      </w:r>
    </w:p>
    <w:p w14:paraId="18539B66" w14:textId="77777777" w:rsidR="007C29D3" w:rsidRDefault="007C29D3" w:rsidP="007C29D3"/>
    <w:p w14:paraId="5A7D5785" w14:textId="77777777" w:rsidR="007C29D3" w:rsidRDefault="007C29D3" w:rsidP="007C29D3">
      <w:r>
        <w:t xml:space="preserve">1.3.1. </w:t>
      </w:r>
      <w:r>
        <w:rPr>
          <w:rFonts w:hint="eastAsia"/>
        </w:rPr>
        <w:t>Паровая</w:t>
      </w:r>
      <w:r>
        <w:t xml:space="preserve"> </w:t>
      </w:r>
      <w:r>
        <w:rPr>
          <w:rFonts w:hint="eastAsia"/>
        </w:rPr>
        <w:t>конверсия</w:t>
      </w:r>
      <w:r>
        <w:t xml:space="preserve"> </w:t>
      </w:r>
      <w:r>
        <w:rPr>
          <w:rFonts w:hint="eastAsia"/>
        </w:rPr>
        <w:t>метана</w:t>
      </w:r>
    </w:p>
    <w:p w14:paraId="15935D64" w14:textId="77777777" w:rsidR="007C29D3" w:rsidRDefault="007C29D3" w:rsidP="007C29D3"/>
    <w:p w14:paraId="51727129" w14:textId="77777777" w:rsidR="007C29D3" w:rsidRDefault="007C29D3" w:rsidP="007C29D3">
      <w:r>
        <w:t xml:space="preserve">1.3.2. </w:t>
      </w:r>
      <w:r>
        <w:rPr>
          <w:rFonts w:hint="eastAsia"/>
        </w:rPr>
        <w:t>Автотермический</w:t>
      </w:r>
      <w:r>
        <w:t xml:space="preserve"> </w:t>
      </w:r>
      <w:r>
        <w:rPr>
          <w:rFonts w:hint="eastAsia"/>
        </w:rPr>
        <w:t>риформинг</w:t>
      </w:r>
    </w:p>
    <w:p w14:paraId="2E6C15B3" w14:textId="77777777" w:rsidR="007C29D3" w:rsidRDefault="007C29D3" w:rsidP="007C29D3"/>
    <w:p w14:paraId="03894BC6" w14:textId="77777777" w:rsidR="007C29D3" w:rsidRDefault="007C29D3" w:rsidP="007C29D3">
      <w:r>
        <w:t xml:space="preserve">1.3.3. </w:t>
      </w:r>
      <w:r>
        <w:rPr>
          <w:rFonts w:hint="eastAsia"/>
        </w:rPr>
        <w:t>Парциальное</w:t>
      </w:r>
      <w:r>
        <w:t xml:space="preserve"> </w:t>
      </w:r>
      <w:r>
        <w:rPr>
          <w:rFonts w:hint="eastAsia"/>
        </w:rPr>
        <w:t>окисление</w:t>
      </w:r>
      <w:r>
        <w:t xml:space="preserve"> </w:t>
      </w:r>
      <w:r>
        <w:rPr>
          <w:rFonts w:hint="eastAsia"/>
        </w:rPr>
        <w:t>метана</w:t>
      </w:r>
    </w:p>
    <w:p w14:paraId="452C92F1" w14:textId="77777777" w:rsidR="007C29D3" w:rsidRDefault="007C29D3" w:rsidP="007C29D3"/>
    <w:p w14:paraId="5A0E013D" w14:textId="77777777" w:rsidR="007C29D3" w:rsidRDefault="007C29D3" w:rsidP="007C29D3">
      <w:r>
        <w:t xml:space="preserve">1.3.4. </w:t>
      </w:r>
      <w:r>
        <w:rPr>
          <w:rFonts w:hint="eastAsia"/>
        </w:rPr>
        <w:t>Комбинированные</w:t>
      </w:r>
      <w:r>
        <w:t xml:space="preserve"> </w:t>
      </w:r>
      <w:r>
        <w:rPr>
          <w:rFonts w:hint="eastAsia"/>
        </w:rPr>
        <w:t>способы</w:t>
      </w:r>
      <w:r>
        <w:t xml:space="preserve"> </w:t>
      </w:r>
      <w:r>
        <w:rPr>
          <w:rFonts w:hint="eastAsia"/>
        </w:rPr>
        <w:t>конверсии</w:t>
      </w:r>
      <w:r>
        <w:t xml:space="preserve"> </w:t>
      </w:r>
      <w:r>
        <w:rPr>
          <w:rFonts w:hint="eastAsia"/>
        </w:rPr>
        <w:t>метана</w:t>
      </w:r>
    </w:p>
    <w:p w14:paraId="66526B42" w14:textId="77777777" w:rsidR="007C29D3" w:rsidRDefault="007C29D3" w:rsidP="007C29D3"/>
    <w:p w14:paraId="02E9A49D" w14:textId="77777777" w:rsidR="007C29D3" w:rsidRDefault="007C29D3" w:rsidP="007C29D3">
      <w:r>
        <w:t xml:space="preserve">1.3.5. </w:t>
      </w:r>
      <w:r>
        <w:rPr>
          <w:rFonts w:hint="eastAsia"/>
        </w:rPr>
        <w:t>Новые</w:t>
      </w:r>
      <w:r>
        <w:t xml:space="preserve"> </w:t>
      </w:r>
      <w:r>
        <w:rPr>
          <w:rFonts w:hint="eastAsia"/>
        </w:rPr>
        <w:t>направления</w:t>
      </w:r>
      <w:r>
        <w:t xml:space="preserve"> </w:t>
      </w:r>
      <w:r>
        <w:rPr>
          <w:rFonts w:hint="eastAsia"/>
        </w:rPr>
        <w:t>в</w:t>
      </w:r>
      <w:r>
        <w:t xml:space="preserve"> </w:t>
      </w:r>
      <w:r>
        <w:rPr>
          <w:rFonts w:hint="eastAsia"/>
        </w:rPr>
        <w:t>технологии</w:t>
      </w:r>
      <w:r>
        <w:t xml:space="preserve"> </w:t>
      </w:r>
      <w:r>
        <w:rPr>
          <w:rFonts w:hint="eastAsia"/>
        </w:rPr>
        <w:t>получения</w:t>
      </w:r>
      <w:r>
        <w:t xml:space="preserve"> </w:t>
      </w:r>
      <w:r>
        <w:rPr>
          <w:rFonts w:hint="eastAsia"/>
        </w:rPr>
        <w:t>синтез</w:t>
      </w:r>
      <w:r>
        <w:t>-</w:t>
      </w:r>
      <w:r>
        <w:rPr>
          <w:rFonts w:hint="eastAsia"/>
        </w:rPr>
        <w:t>газа</w:t>
      </w:r>
    </w:p>
    <w:p w14:paraId="585CC226" w14:textId="77777777" w:rsidR="007C29D3" w:rsidRDefault="007C29D3" w:rsidP="007C29D3"/>
    <w:p w14:paraId="7990FE99" w14:textId="77777777" w:rsidR="007C29D3" w:rsidRDefault="007C29D3" w:rsidP="007C29D3">
      <w:r>
        <w:t xml:space="preserve">1.4. </w:t>
      </w:r>
      <w:r>
        <w:rPr>
          <w:rFonts w:hint="eastAsia"/>
        </w:rPr>
        <w:t>Принципиальные</w:t>
      </w:r>
      <w:r>
        <w:t xml:space="preserve"> </w:t>
      </w:r>
      <w:r>
        <w:rPr>
          <w:rFonts w:hint="eastAsia"/>
        </w:rPr>
        <w:t>технологические</w:t>
      </w:r>
      <w:r>
        <w:t xml:space="preserve"> </w:t>
      </w:r>
      <w:r>
        <w:rPr>
          <w:rFonts w:hint="eastAsia"/>
        </w:rPr>
        <w:t>схемы</w:t>
      </w:r>
      <w:r>
        <w:t xml:space="preserve"> </w:t>
      </w:r>
      <w:r>
        <w:rPr>
          <w:rFonts w:hint="eastAsia"/>
        </w:rPr>
        <w:t>получения</w:t>
      </w:r>
      <w:r>
        <w:t xml:space="preserve"> </w:t>
      </w:r>
      <w:r>
        <w:rPr>
          <w:rFonts w:hint="eastAsia"/>
        </w:rPr>
        <w:t>СЖУ</w:t>
      </w:r>
    </w:p>
    <w:p w14:paraId="4A843FC6" w14:textId="77777777" w:rsidR="007C29D3" w:rsidRDefault="007C29D3" w:rsidP="007C29D3"/>
    <w:p w14:paraId="4E8F6313" w14:textId="77777777" w:rsidR="007C29D3" w:rsidRDefault="007C29D3" w:rsidP="007C29D3">
      <w:r>
        <w:t xml:space="preserve">1.5. </w:t>
      </w:r>
      <w:r>
        <w:rPr>
          <w:rFonts w:hint="eastAsia"/>
        </w:rPr>
        <w:t>Термодинамический</w:t>
      </w:r>
      <w:r>
        <w:t xml:space="preserve"> </w:t>
      </w:r>
      <w:r>
        <w:rPr>
          <w:rFonts w:hint="eastAsia"/>
        </w:rPr>
        <w:t>анализ</w:t>
      </w:r>
      <w:r>
        <w:t xml:space="preserve"> </w:t>
      </w:r>
      <w:r>
        <w:rPr>
          <w:rFonts w:hint="eastAsia"/>
        </w:rPr>
        <w:t>химико</w:t>
      </w:r>
      <w:r>
        <w:t>-</w:t>
      </w:r>
      <w:r>
        <w:rPr>
          <w:rFonts w:hint="eastAsia"/>
        </w:rPr>
        <w:t>технологических</w:t>
      </w:r>
      <w:r>
        <w:t xml:space="preserve"> </w:t>
      </w:r>
      <w:r>
        <w:rPr>
          <w:rFonts w:hint="eastAsia"/>
        </w:rPr>
        <w:t>систем</w:t>
      </w:r>
    </w:p>
    <w:p w14:paraId="6DD8A911" w14:textId="77777777" w:rsidR="007C29D3" w:rsidRDefault="007C29D3" w:rsidP="007C29D3"/>
    <w:p w14:paraId="2BDAD0DC" w14:textId="77777777" w:rsidR="007C29D3" w:rsidRDefault="007C29D3" w:rsidP="007C29D3">
      <w:r>
        <w:rPr>
          <w:rFonts w:hint="eastAsia"/>
        </w:rPr>
        <w:lastRenderedPageBreak/>
        <w:t>Глава</w:t>
      </w:r>
      <w:r>
        <w:t xml:space="preserve"> 2. </w:t>
      </w:r>
      <w:r>
        <w:rPr>
          <w:rFonts w:hint="eastAsia"/>
        </w:rPr>
        <w:t>Методика</w:t>
      </w:r>
      <w:r>
        <w:t xml:space="preserve"> </w:t>
      </w:r>
      <w:r>
        <w:rPr>
          <w:rFonts w:hint="eastAsia"/>
        </w:rPr>
        <w:t>проведения</w:t>
      </w:r>
      <w:r>
        <w:t xml:space="preserve"> </w:t>
      </w:r>
      <w:r>
        <w:rPr>
          <w:rFonts w:hint="eastAsia"/>
        </w:rPr>
        <w:t>расчета</w:t>
      </w:r>
      <w:r>
        <w:t xml:space="preserve"> </w:t>
      </w:r>
      <w:r>
        <w:rPr>
          <w:rFonts w:hint="eastAsia"/>
        </w:rPr>
        <w:t>и</w:t>
      </w:r>
      <w:r>
        <w:t xml:space="preserve"> </w:t>
      </w:r>
      <w:r>
        <w:rPr>
          <w:rFonts w:hint="eastAsia"/>
        </w:rPr>
        <w:t>анализа</w:t>
      </w:r>
    </w:p>
    <w:p w14:paraId="048B601E" w14:textId="77777777" w:rsidR="007C29D3" w:rsidRDefault="007C29D3" w:rsidP="007C29D3"/>
    <w:p w14:paraId="71F30A5B" w14:textId="77777777" w:rsidR="007C29D3" w:rsidRDefault="007C29D3" w:rsidP="007C29D3">
      <w:r>
        <w:rPr>
          <w:rFonts w:hint="eastAsia"/>
        </w:rPr>
        <w:t>Глава</w:t>
      </w:r>
      <w:r>
        <w:t xml:space="preserve"> 3. </w:t>
      </w:r>
      <w:r>
        <w:rPr>
          <w:rFonts w:hint="eastAsia"/>
        </w:rPr>
        <w:t>Технология</w:t>
      </w:r>
      <w:r>
        <w:t xml:space="preserve"> </w:t>
      </w:r>
      <w:r>
        <w:rPr>
          <w:rFonts w:hint="eastAsia"/>
        </w:rPr>
        <w:t>получения</w:t>
      </w:r>
      <w:r>
        <w:t xml:space="preserve"> </w:t>
      </w:r>
      <w:r>
        <w:rPr>
          <w:rFonts w:hint="eastAsia"/>
        </w:rPr>
        <w:t>СЖУ</w:t>
      </w:r>
      <w:r>
        <w:t xml:space="preserve"> </w:t>
      </w:r>
      <w:r>
        <w:rPr>
          <w:rFonts w:hint="eastAsia"/>
        </w:rPr>
        <w:t>на</w:t>
      </w:r>
      <w:r>
        <w:t xml:space="preserve"> </w:t>
      </w:r>
      <w:r>
        <w:rPr>
          <w:rFonts w:hint="eastAsia"/>
        </w:rPr>
        <w:t>базе</w:t>
      </w:r>
      <w:r>
        <w:t xml:space="preserve"> </w:t>
      </w:r>
      <w:r>
        <w:rPr>
          <w:rFonts w:hint="eastAsia"/>
        </w:rPr>
        <w:t>паровой</w:t>
      </w:r>
      <w:r>
        <w:t xml:space="preserve"> </w:t>
      </w:r>
      <w:r>
        <w:rPr>
          <w:rFonts w:hint="eastAsia"/>
        </w:rPr>
        <w:t>конверсии</w:t>
      </w:r>
      <w:r>
        <w:t xml:space="preserve"> </w:t>
      </w:r>
      <w:r>
        <w:rPr>
          <w:rFonts w:hint="eastAsia"/>
        </w:rPr>
        <w:t>метана</w:t>
      </w:r>
    </w:p>
    <w:p w14:paraId="13E12C63" w14:textId="77777777" w:rsidR="007C29D3" w:rsidRDefault="007C29D3" w:rsidP="007C29D3"/>
    <w:p w14:paraId="40709806" w14:textId="77777777" w:rsidR="007C29D3" w:rsidRDefault="007C29D3" w:rsidP="007C29D3">
      <w:r>
        <w:t xml:space="preserve">3.1. </w:t>
      </w:r>
      <w:r>
        <w:rPr>
          <w:rFonts w:hint="eastAsia"/>
        </w:rPr>
        <w:t>Термодинамический</w:t>
      </w:r>
      <w:r>
        <w:t xml:space="preserve"> </w:t>
      </w:r>
      <w:r>
        <w:rPr>
          <w:rFonts w:hint="eastAsia"/>
        </w:rPr>
        <w:t>анализ</w:t>
      </w:r>
      <w:r>
        <w:t xml:space="preserve"> </w:t>
      </w:r>
      <w:r>
        <w:rPr>
          <w:rFonts w:hint="eastAsia"/>
        </w:rPr>
        <w:t>технологии</w:t>
      </w:r>
    </w:p>
    <w:p w14:paraId="3A84F1A7" w14:textId="77777777" w:rsidR="007C29D3" w:rsidRDefault="007C29D3" w:rsidP="007C29D3"/>
    <w:p w14:paraId="1937547C" w14:textId="77777777" w:rsidR="007C29D3" w:rsidRDefault="007C29D3" w:rsidP="007C29D3">
      <w:r>
        <w:t xml:space="preserve">3.2. </w:t>
      </w:r>
      <w:r>
        <w:rPr>
          <w:rFonts w:hint="eastAsia"/>
        </w:rPr>
        <w:t>Влияние</w:t>
      </w:r>
      <w:r>
        <w:t xml:space="preserve"> </w:t>
      </w:r>
      <w:r>
        <w:rPr>
          <w:rFonts w:hint="eastAsia"/>
        </w:rPr>
        <w:t>циркуляции</w:t>
      </w:r>
      <w:r>
        <w:t xml:space="preserve"> </w:t>
      </w:r>
      <w:r>
        <w:rPr>
          <w:rFonts w:hint="eastAsia"/>
        </w:rPr>
        <w:t>СО</w:t>
      </w:r>
      <w:r>
        <w:t xml:space="preserve">2 </w:t>
      </w:r>
      <w:r>
        <w:rPr>
          <w:rFonts w:hint="eastAsia"/>
        </w:rPr>
        <w:t>на</w:t>
      </w:r>
      <w:r>
        <w:t xml:space="preserve"> </w:t>
      </w:r>
      <w:r>
        <w:rPr>
          <w:rFonts w:hint="eastAsia"/>
        </w:rPr>
        <w:t>эффективность</w:t>
      </w:r>
      <w:r>
        <w:t xml:space="preserve"> </w:t>
      </w:r>
      <w:r>
        <w:rPr>
          <w:rFonts w:hint="eastAsia"/>
        </w:rPr>
        <w:t>технологии</w:t>
      </w:r>
    </w:p>
    <w:p w14:paraId="7AB0D117" w14:textId="77777777" w:rsidR="007C29D3" w:rsidRDefault="007C29D3" w:rsidP="007C29D3"/>
    <w:p w14:paraId="6C525A76" w14:textId="77777777" w:rsidR="007C29D3" w:rsidRDefault="007C29D3" w:rsidP="007C29D3">
      <w:r>
        <w:t xml:space="preserve">3.3. </w:t>
      </w:r>
      <w:r>
        <w:rPr>
          <w:rFonts w:hint="eastAsia"/>
        </w:rPr>
        <w:t>Влияние</w:t>
      </w:r>
      <w:r>
        <w:t xml:space="preserve"> </w:t>
      </w:r>
      <w:r>
        <w:rPr>
          <w:rFonts w:hint="eastAsia"/>
        </w:rPr>
        <w:t>основных</w:t>
      </w:r>
      <w:r>
        <w:t xml:space="preserve"> </w:t>
      </w:r>
      <w:r>
        <w:rPr>
          <w:rFonts w:hint="eastAsia"/>
        </w:rPr>
        <w:t>параметров</w:t>
      </w:r>
      <w:r>
        <w:t xml:space="preserve"> </w:t>
      </w:r>
      <w:r>
        <w:rPr>
          <w:rFonts w:hint="eastAsia"/>
        </w:rPr>
        <w:t>паровой</w:t>
      </w:r>
      <w:r>
        <w:t xml:space="preserve"> </w:t>
      </w:r>
      <w:r>
        <w:rPr>
          <w:rFonts w:hint="eastAsia"/>
        </w:rPr>
        <w:t>конверсии</w:t>
      </w:r>
      <w:r>
        <w:t xml:space="preserve"> </w:t>
      </w:r>
      <w:r>
        <w:rPr>
          <w:rFonts w:hint="eastAsia"/>
        </w:rPr>
        <w:t>на</w:t>
      </w:r>
      <w:r>
        <w:t xml:space="preserve"> </w:t>
      </w:r>
      <w:r>
        <w:rPr>
          <w:rFonts w:hint="eastAsia"/>
        </w:rPr>
        <w:t>эффективность</w:t>
      </w:r>
      <w:r>
        <w:t xml:space="preserve"> </w:t>
      </w:r>
      <w:r>
        <w:rPr>
          <w:rFonts w:hint="eastAsia"/>
        </w:rPr>
        <w:t>технологии</w:t>
      </w:r>
    </w:p>
    <w:p w14:paraId="2E654B7E" w14:textId="77777777" w:rsidR="007C29D3" w:rsidRDefault="007C29D3" w:rsidP="007C29D3"/>
    <w:p w14:paraId="7F0DE687" w14:textId="77777777" w:rsidR="007C29D3" w:rsidRDefault="007C29D3" w:rsidP="007C29D3">
      <w:r>
        <w:t xml:space="preserve">3.4. </w:t>
      </w:r>
      <w:r>
        <w:rPr>
          <w:rFonts w:hint="eastAsia"/>
        </w:rPr>
        <w:t>Повышение</w:t>
      </w:r>
      <w:r>
        <w:t xml:space="preserve"> </w:t>
      </w:r>
      <w:r>
        <w:rPr>
          <w:rFonts w:hint="eastAsia"/>
        </w:rPr>
        <w:t>эффективности</w:t>
      </w:r>
      <w:r>
        <w:t xml:space="preserve"> </w:t>
      </w:r>
      <w:r>
        <w:rPr>
          <w:rFonts w:hint="eastAsia"/>
        </w:rPr>
        <w:t>за</w:t>
      </w:r>
      <w:r>
        <w:t xml:space="preserve"> </w:t>
      </w:r>
      <w:r>
        <w:rPr>
          <w:rFonts w:hint="eastAsia"/>
        </w:rPr>
        <w:t>счет</w:t>
      </w:r>
      <w:r>
        <w:t xml:space="preserve"> </w:t>
      </w:r>
      <w:r>
        <w:rPr>
          <w:rFonts w:hint="eastAsia"/>
        </w:rPr>
        <w:t>использования</w:t>
      </w:r>
      <w:r>
        <w:t xml:space="preserve"> </w:t>
      </w:r>
      <w:r>
        <w:rPr>
          <w:rFonts w:hint="eastAsia"/>
        </w:rPr>
        <w:t>каскадной</w:t>
      </w:r>
      <w:r>
        <w:t xml:space="preserve"> </w:t>
      </w:r>
      <w:r>
        <w:rPr>
          <w:rFonts w:hint="eastAsia"/>
        </w:rPr>
        <w:t>схемы</w:t>
      </w:r>
      <w:r>
        <w:t xml:space="preserve"> </w:t>
      </w:r>
      <w:r>
        <w:rPr>
          <w:rFonts w:hint="eastAsia"/>
        </w:rPr>
        <w:t>синтеза</w:t>
      </w:r>
    </w:p>
    <w:p w14:paraId="5351CD5E" w14:textId="77777777" w:rsidR="007C29D3" w:rsidRDefault="007C29D3" w:rsidP="007C29D3"/>
    <w:p w14:paraId="04406099" w14:textId="77777777" w:rsidR="007C29D3" w:rsidRDefault="007C29D3" w:rsidP="007C29D3">
      <w:r>
        <w:t xml:space="preserve">3.5. </w:t>
      </w:r>
      <w:r>
        <w:rPr>
          <w:rFonts w:hint="eastAsia"/>
        </w:rPr>
        <w:t>Повышение</w:t>
      </w:r>
      <w:r>
        <w:t xml:space="preserve"> </w:t>
      </w:r>
      <w:r>
        <w:rPr>
          <w:rFonts w:hint="eastAsia"/>
        </w:rPr>
        <w:t>эффективности</w:t>
      </w:r>
      <w:r>
        <w:t xml:space="preserve"> </w:t>
      </w:r>
      <w:r>
        <w:rPr>
          <w:rFonts w:hint="eastAsia"/>
        </w:rPr>
        <w:t>за</w:t>
      </w:r>
      <w:r>
        <w:t xml:space="preserve"> </w:t>
      </w:r>
      <w:r>
        <w:rPr>
          <w:rFonts w:hint="eastAsia"/>
        </w:rPr>
        <w:t>счет</w:t>
      </w:r>
      <w:r>
        <w:t xml:space="preserve"> </w:t>
      </w:r>
      <w:r>
        <w:rPr>
          <w:rFonts w:hint="eastAsia"/>
        </w:rPr>
        <w:t>циркуляции</w:t>
      </w:r>
      <w:r>
        <w:t xml:space="preserve"> </w:t>
      </w:r>
      <w:r>
        <w:rPr>
          <w:rFonts w:hint="eastAsia"/>
        </w:rPr>
        <w:t>отходящих</w:t>
      </w:r>
      <w:r>
        <w:t xml:space="preserve"> </w:t>
      </w:r>
      <w:r>
        <w:rPr>
          <w:rFonts w:hint="eastAsia"/>
        </w:rPr>
        <w:t>газов</w:t>
      </w:r>
      <w:r>
        <w:t xml:space="preserve"> </w:t>
      </w:r>
      <w:r>
        <w:rPr>
          <w:rFonts w:hint="eastAsia"/>
        </w:rPr>
        <w:t>синтеза</w:t>
      </w:r>
    </w:p>
    <w:p w14:paraId="34C69211" w14:textId="77777777" w:rsidR="007C29D3" w:rsidRDefault="007C29D3" w:rsidP="007C29D3"/>
    <w:p w14:paraId="40DE70C4" w14:textId="77777777" w:rsidR="007C29D3" w:rsidRDefault="007C29D3" w:rsidP="007C29D3">
      <w:r>
        <w:t xml:space="preserve">3.5.1. </w:t>
      </w:r>
      <w:r>
        <w:rPr>
          <w:rFonts w:hint="eastAsia"/>
        </w:rPr>
        <w:t>Возврат</w:t>
      </w:r>
      <w:r>
        <w:t xml:space="preserve"> </w:t>
      </w:r>
      <w:r>
        <w:rPr>
          <w:rFonts w:hint="eastAsia"/>
        </w:rPr>
        <w:t>отходящих</w:t>
      </w:r>
      <w:r>
        <w:t xml:space="preserve"> </w:t>
      </w:r>
      <w:r>
        <w:rPr>
          <w:rFonts w:hint="eastAsia"/>
        </w:rPr>
        <w:t>газов</w:t>
      </w:r>
      <w:r>
        <w:t xml:space="preserve"> </w:t>
      </w:r>
      <w:r>
        <w:rPr>
          <w:rFonts w:hint="eastAsia"/>
        </w:rPr>
        <w:t>синтеза</w:t>
      </w:r>
      <w:r>
        <w:t xml:space="preserve"> </w:t>
      </w:r>
      <w:r>
        <w:rPr>
          <w:rFonts w:hint="eastAsia"/>
        </w:rPr>
        <w:t>ФТ</w:t>
      </w:r>
      <w:r>
        <w:t xml:space="preserve"> </w:t>
      </w:r>
      <w:r>
        <w:rPr>
          <w:rFonts w:hint="eastAsia"/>
        </w:rPr>
        <w:t>в</w:t>
      </w:r>
      <w:r>
        <w:t xml:space="preserve"> </w:t>
      </w:r>
      <w:r>
        <w:rPr>
          <w:rFonts w:hint="eastAsia"/>
        </w:rPr>
        <w:t>реактор</w:t>
      </w:r>
      <w:r>
        <w:t xml:space="preserve"> </w:t>
      </w:r>
      <w:r>
        <w:rPr>
          <w:rFonts w:hint="eastAsia"/>
        </w:rPr>
        <w:t>синтеза</w:t>
      </w:r>
    </w:p>
    <w:p w14:paraId="3098D9D5" w14:textId="77777777" w:rsidR="007C29D3" w:rsidRDefault="007C29D3" w:rsidP="007C29D3"/>
    <w:p w14:paraId="72E996EB" w14:textId="77777777" w:rsidR="007C29D3" w:rsidRDefault="007C29D3" w:rsidP="007C29D3">
      <w:r>
        <w:t xml:space="preserve">3.5.2. </w:t>
      </w:r>
      <w:r>
        <w:rPr>
          <w:rFonts w:hint="eastAsia"/>
        </w:rPr>
        <w:t>Возврат</w:t>
      </w:r>
      <w:r>
        <w:t xml:space="preserve"> </w:t>
      </w:r>
      <w:r>
        <w:rPr>
          <w:rFonts w:hint="eastAsia"/>
        </w:rPr>
        <w:t>отходящих</w:t>
      </w:r>
      <w:r>
        <w:t xml:space="preserve"> </w:t>
      </w:r>
      <w:r>
        <w:rPr>
          <w:rFonts w:hint="eastAsia"/>
        </w:rPr>
        <w:t>газов</w:t>
      </w:r>
      <w:r>
        <w:t xml:space="preserve"> </w:t>
      </w:r>
      <w:r>
        <w:rPr>
          <w:rFonts w:hint="eastAsia"/>
        </w:rPr>
        <w:t>синтеза</w:t>
      </w:r>
      <w:r>
        <w:t xml:space="preserve"> </w:t>
      </w:r>
      <w:r>
        <w:rPr>
          <w:rFonts w:hint="eastAsia"/>
        </w:rPr>
        <w:t>ФТ</w:t>
      </w:r>
      <w:r>
        <w:t xml:space="preserve"> </w:t>
      </w:r>
      <w:r>
        <w:rPr>
          <w:rFonts w:hint="eastAsia"/>
        </w:rPr>
        <w:t>в</w:t>
      </w:r>
      <w:r>
        <w:t xml:space="preserve"> </w:t>
      </w:r>
      <w:r>
        <w:rPr>
          <w:rFonts w:hint="eastAsia"/>
        </w:rPr>
        <w:t>реактор</w:t>
      </w:r>
      <w:r>
        <w:t xml:space="preserve"> </w:t>
      </w:r>
      <w:r>
        <w:rPr>
          <w:rFonts w:hint="eastAsia"/>
        </w:rPr>
        <w:t>конверсии</w:t>
      </w:r>
    </w:p>
    <w:p w14:paraId="064FADB6" w14:textId="77777777" w:rsidR="007C29D3" w:rsidRDefault="007C29D3" w:rsidP="007C29D3"/>
    <w:p w14:paraId="39C7C7CE" w14:textId="77777777" w:rsidR="007C29D3" w:rsidRDefault="007C29D3" w:rsidP="007C29D3">
      <w:r>
        <w:t xml:space="preserve">3.6.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Выводы</w:t>
      </w:r>
      <w:r>
        <w:t xml:space="preserve"> </w:t>
      </w:r>
      <w:r>
        <w:rPr>
          <w:rFonts w:hint="eastAsia"/>
        </w:rPr>
        <w:t>по</w:t>
      </w:r>
      <w:r>
        <w:t xml:space="preserve"> </w:t>
      </w:r>
      <w:r>
        <w:rPr>
          <w:rFonts w:hint="eastAsia"/>
        </w:rPr>
        <w:t>главе</w:t>
      </w:r>
    </w:p>
    <w:p w14:paraId="4048F584" w14:textId="77777777" w:rsidR="007C29D3" w:rsidRDefault="007C29D3" w:rsidP="007C29D3"/>
    <w:p w14:paraId="49FF8DF6" w14:textId="77777777" w:rsidR="007C29D3" w:rsidRDefault="007C29D3" w:rsidP="007C29D3">
      <w:r>
        <w:rPr>
          <w:rFonts w:hint="eastAsia"/>
        </w:rPr>
        <w:t>Глава</w:t>
      </w:r>
      <w:r>
        <w:t xml:space="preserve"> 4. </w:t>
      </w:r>
      <w:r>
        <w:rPr>
          <w:rFonts w:hint="eastAsia"/>
        </w:rPr>
        <w:t>Технология</w:t>
      </w:r>
      <w:r>
        <w:t xml:space="preserve"> </w:t>
      </w:r>
      <w:r>
        <w:rPr>
          <w:rFonts w:hint="eastAsia"/>
        </w:rPr>
        <w:t>получения</w:t>
      </w:r>
      <w:r>
        <w:t xml:space="preserve"> </w:t>
      </w:r>
      <w:r>
        <w:rPr>
          <w:rFonts w:hint="eastAsia"/>
        </w:rPr>
        <w:t>СЖУ</w:t>
      </w:r>
      <w:r>
        <w:t xml:space="preserve"> </w:t>
      </w:r>
      <w:r>
        <w:rPr>
          <w:rFonts w:hint="eastAsia"/>
        </w:rPr>
        <w:t>на</w:t>
      </w:r>
      <w:r>
        <w:t xml:space="preserve"> </w:t>
      </w:r>
      <w:r>
        <w:rPr>
          <w:rFonts w:hint="eastAsia"/>
        </w:rPr>
        <w:t>базе</w:t>
      </w:r>
      <w:r>
        <w:t xml:space="preserve"> </w:t>
      </w:r>
      <w:r>
        <w:rPr>
          <w:rFonts w:hint="eastAsia"/>
        </w:rPr>
        <w:t>кислородной</w:t>
      </w:r>
      <w:r>
        <w:t xml:space="preserve"> </w:t>
      </w:r>
      <w:r>
        <w:rPr>
          <w:rFonts w:hint="eastAsia"/>
        </w:rPr>
        <w:t>конверсии</w:t>
      </w:r>
      <w:r>
        <w:t xml:space="preserve"> </w:t>
      </w:r>
      <w:r>
        <w:rPr>
          <w:rFonts w:hint="eastAsia"/>
        </w:rPr>
        <w:t>метана</w:t>
      </w:r>
    </w:p>
    <w:p w14:paraId="6BF5FB5E" w14:textId="77777777" w:rsidR="007C29D3" w:rsidRDefault="007C29D3" w:rsidP="007C29D3"/>
    <w:p w14:paraId="56B93FA8" w14:textId="77777777" w:rsidR="007C29D3" w:rsidRDefault="007C29D3" w:rsidP="007C29D3">
      <w:r>
        <w:t xml:space="preserve">4.1. </w:t>
      </w:r>
      <w:r>
        <w:rPr>
          <w:rFonts w:hint="eastAsia"/>
        </w:rPr>
        <w:t>Термодинамический</w:t>
      </w:r>
      <w:r>
        <w:t xml:space="preserve"> </w:t>
      </w:r>
      <w:r>
        <w:rPr>
          <w:rFonts w:hint="eastAsia"/>
        </w:rPr>
        <w:t>анализ</w:t>
      </w:r>
      <w:r>
        <w:t xml:space="preserve"> </w:t>
      </w:r>
      <w:r>
        <w:rPr>
          <w:rFonts w:hint="eastAsia"/>
        </w:rPr>
        <w:t>технологии</w:t>
      </w:r>
    </w:p>
    <w:p w14:paraId="1BCBE946" w14:textId="77777777" w:rsidR="007C29D3" w:rsidRDefault="007C29D3" w:rsidP="007C29D3"/>
    <w:p w14:paraId="78C0E2B7" w14:textId="77777777" w:rsidR="007C29D3" w:rsidRDefault="007C29D3" w:rsidP="007C29D3">
      <w:r>
        <w:t xml:space="preserve">4.2. </w:t>
      </w:r>
      <w:r>
        <w:rPr>
          <w:rFonts w:hint="eastAsia"/>
        </w:rPr>
        <w:t>Повышение</w:t>
      </w:r>
      <w:r>
        <w:t xml:space="preserve"> </w:t>
      </w:r>
      <w:r>
        <w:rPr>
          <w:rFonts w:hint="eastAsia"/>
        </w:rPr>
        <w:t>эффективности</w:t>
      </w:r>
      <w:r>
        <w:t xml:space="preserve"> </w:t>
      </w:r>
      <w:r>
        <w:rPr>
          <w:rFonts w:hint="eastAsia"/>
        </w:rPr>
        <w:t>за</w:t>
      </w:r>
      <w:r>
        <w:t xml:space="preserve"> </w:t>
      </w:r>
      <w:r>
        <w:rPr>
          <w:rFonts w:hint="eastAsia"/>
        </w:rPr>
        <w:t>счет</w:t>
      </w:r>
      <w:r>
        <w:t xml:space="preserve"> </w:t>
      </w:r>
      <w:r>
        <w:rPr>
          <w:rFonts w:hint="eastAsia"/>
        </w:rPr>
        <w:t>возврата</w:t>
      </w:r>
      <w:r>
        <w:t xml:space="preserve"> </w:t>
      </w:r>
      <w:r>
        <w:rPr>
          <w:rFonts w:hint="eastAsia"/>
        </w:rPr>
        <w:t>отхо</w:t>
      </w:r>
      <w:r>
        <w:rPr>
          <w:rFonts w:hint="eastAsia"/>
        </w:rPr>
        <w:lastRenderedPageBreak/>
        <w:t>дящих</w:t>
      </w:r>
      <w:r>
        <w:t xml:space="preserve"> </w:t>
      </w:r>
      <w:r>
        <w:rPr>
          <w:rFonts w:hint="eastAsia"/>
        </w:rPr>
        <w:t>газов</w:t>
      </w:r>
      <w:r>
        <w:t xml:space="preserve"> </w:t>
      </w:r>
      <w:r>
        <w:rPr>
          <w:rFonts w:hint="eastAsia"/>
        </w:rPr>
        <w:t>синтеза</w:t>
      </w:r>
      <w:r>
        <w:t xml:space="preserve"> </w:t>
      </w:r>
      <w:r>
        <w:rPr>
          <w:rFonts w:hint="eastAsia"/>
        </w:rPr>
        <w:t>ФТ</w:t>
      </w:r>
      <w:r>
        <w:t xml:space="preserve"> </w:t>
      </w:r>
      <w:r>
        <w:rPr>
          <w:rFonts w:hint="eastAsia"/>
        </w:rPr>
        <w:t>в</w:t>
      </w:r>
      <w:r>
        <w:t xml:space="preserve"> </w:t>
      </w:r>
      <w:r>
        <w:rPr>
          <w:rFonts w:hint="eastAsia"/>
        </w:rPr>
        <w:t>реактор</w:t>
      </w:r>
      <w:r>
        <w:t xml:space="preserve"> </w:t>
      </w:r>
      <w:r>
        <w:rPr>
          <w:rFonts w:hint="eastAsia"/>
        </w:rPr>
        <w:t>конверсии</w:t>
      </w:r>
    </w:p>
    <w:p w14:paraId="1AC680D7" w14:textId="77777777" w:rsidR="007C29D3" w:rsidRDefault="007C29D3" w:rsidP="007C29D3"/>
    <w:p w14:paraId="4C498368" w14:textId="77777777" w:rsidR="007C29D3" w:rsidRDefault="007C29D3" w:rsidP="007C29D3">
      <w:r>
        <w:t xml:space="preserve">4.3. </w:t>
      </w:r>
      <w:r>
        <w:rPr>
          <w:rFonts w:hint="eastAsia"/>
        </w:rPr>
        <w:t>Повышение</w:t>
      </w:r>
      <w:r>
        <w:t xml:space="preserve"> </w:t>
      </w:r>
      <w:r>
        <w:rPr>
          <w:rFonts w:hint="eastAsia"/>
        </w:rPr>
        <w:t>эффективности</w:t>
      </w:r>
      <w:r>
        <w:t xml:space="preserve"> </w:t>
      </w:r>
      <w:r>
        <w:rPr>
          <w:rFonts w:hint="eastAsia"/>
        </w:rPr>
        <w:t>технологии</w:t>
      </w:r>
      <w:r>
        <w:t xml:space="preserve"> </w:t>
      </w:r>
      <w:r>
        <w:rPr>
          <w:rFonts w:hint="eastAsia"/>
        </w:rPr>
        <w:t>комбинированным</w:t>
      </w:r>
      <w:r>
        <w:t xml:space="preserve"> </w:t>
      </w:r>
      <w:r>
        <w:rPr>
          <w:rFonts w:hint="eastAsia"/>
        </w:rPr>
        <w:t>способом</w:t>
      </w:r>
    </w:p>
    <w:p w14:paraId="3B431BAD" w14:textId="77777777" w:rsidR="007C29D3" w:rsidRDefault="007C29D3" w:rsidP="007C29D3"/>
    <w:p w14:paraId="18898F19" w14:textId="77777777" w:rsidR="007C29D3" w:rsidRDefault="007C29D3" w:rsidP="007C29D3">
      <w:r>
        <w:t xml:space="preserve">4.5.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Выводы</w:t>
      </w:r>
      <w:r>
        <w:t xml:space="preserve"> </w:t>
      </w:r>
      <w:r>
        <w:rPr>
          <w:rFonts w:hint="eastAsia"/>
        </w:rPr>
        <w:t>по</w:t>
      </w:r>
      <w:r>
        <w:t xml:space="preserve"> </w:t>
      </w:r>
      <w:r>
        <w:rPr>
          <w:rFonts w:hint="eastAsia"/>
        </w:rPr>
        <w:t>главе</w:t>
      </w:r>
    </w:p>
    <w:p w14:paraId="70435DFD" w14:textId="77777777" w:rsidR="007C29D3" w:rsidRDefault="007C29D3" w:rsidP="007C29D3"/>
    <w:p w14:paraId="63799DAE" w14:textId="77777777" w:rsidR="007C29D3" w:rsidRDefault="007C29D3" w:rsidP="007C29D3">
      <w:r>
        <w:rPr>
          <w:rFonts w:hint="eastAsia"/>
        </w:rPr>
        <w:t>Глава</w:t>
      </w:r>
      <w:r>
        <w:t xml:space="preserve"> 5. </w:t>
      </w:r>
      <w:r>
        <w:rPr>
          <w:rFonts w:hint="eastAsia"/>
        </w:rPr>
        <w:t>Сравнение</w:t>
      </w:r>
      <w:r>
        <w:t xml:space="preserve"> </w:t>
      </w:r>
      <w:r>
        <w:rPr>
          <w:rFonts w:hint="eastAsia"/>
        </w:rPr>
        <w:t>паровых</w:t>
      </w:r>
      <w:r>
        <w:t xml:space="preserve"> </w:t>
      </w:r>
      <w:r>
        <w:rPr>
          <w:rFonts w:hint="eastAsia"/>
        </w:rPr>
        <w:t>и</w:t>
      </w:r>
      <w:r>
        <w:t xml:space="preserve"> </w:t>
      </w:r>
      <w:r>
        <w:rPr>
          <w:rFonts w:hint="eastAsia"/>
        </w:rPr>
        <w:t>кислородных</w:t>
      </w:r>
      <w:r>
        <w:t xml:space="preserve"> </w:t>
      </w:r>
      <w:r>
        <w:rPr>
          <w:rFonts w:hint="eastAsia"/>
        </w:rPr>
        <w:t>схем</w:t>
      </w:r>
      <w:r>
        <w:t xml:space="preserve"> </w:t>
      </w:r>
      <w:r>
        <w:rPr>
          <w:rFonts w:hint="eastAsia"/>
        </w:rPr>
        <w:t>технологии</w:t>
      </w:r>
      <w:r>
        <w:t xml:space="preserve"> </w:t>
      </w:r>
      <w:r>
        <w:rPr>
          <w:rFonts w:hint="eastAsia"/>
        </w:rPr>
        <w:t>получения</w:t>
      </w:r>
      <w:r>
        <w:t xml:space="preserve"> </w:t>
      </w:r>
      <w:r>
        <w:rPr>
          <w:rFonts w:hint="eastAsia"/>
        </w:rPr>
        <w:t>СЖУ</w:t>
      </w:r>
    </w:p>
    <w:p w14:paraId="4BA31645" w14:textId="77777777" w:rsidR="007C29D3" w:rsidRDefault="007C29D3" w:rsidP="007C29D3"/>
    <w:p w14:paraId="4A9A2AC9" w14:textId="77777777" w:rsidR="007C29D3" w:rsidRDefault="007C29D3" w:rsidP="007C29D3">
      <w:r>
        <w:rPr>
          <w:rFonts w:hint="eastAsia"/>
        </w:rPr>
        <w:t>Глава</w:t>
      </w:r>
      <w:r>
        <w:t xml:space="preserve"> 6. </w:t>
      </w:r>
      <w:r>
        <w:rPr>
          <w:rFonts w:hint="eastAsia"/>
        </w:rPr>
        <w:t>Практическая</w:t>
      </w:r>
      <w:r>
        <w:t xml:space="preserve"> </w:t>
      </w:r>
      <w:r>
        <w:rPr>
          <w:rFonts w:hint="eastAsia"/>
        </w:rPr>
        <w:t>реализация</w:t>
      </w:r>
      <w:r>
        <w:t xml:space="preserve"> </w:t>
      </w:r>
      <w:r>
        <w:rPr>
          <w:rFonts w:hint="eastAsia"/>
        </w:rPr>
        <w:t>технологии</w:t>
      </w:r>
    </w:p>
    <w:p w14:paraId="17683312" w14:textId="77777777" w:rsidR="007C29D3" w:rsidRDefault="007C29D3" w:rsidP="007C29D3"/>
    <w:p w14:paraId="137BE90C" w14:textId="77777777" w:rsidR="007C29D3" w:rsidRDefault="007C29D3" w:rsidP="007C29D3">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13A82AFB" w14:textId="77777777" w:rsidR="007C29D3" w:rsidRDefault="007C29D3" w:rsidP="007C29D3"/>
    <w:p w14:paraId="3585ACCF" w14:textId="77777777" w:rsidR="007C29D3" w:rsidRDefault="007C29D3" w:rsidP="007C29D3">
      <w:r>
        <w:rPr>
          <w:rFonts w:hint="eastAsia"/>
        </w:rPr>
        <w:t>Список</w:t>
      </w:r>
      <w:r>
        <w:t xml:space="preserve"> </w:t>
      </w:r>
      <w:r>
        <w:rPr>
          <w:rFonts w:hint="eastAsia"/>
        </w:rPr>
        <w:t>использованной</w:t>
      </w:r>
      <w:r>
        <w:t xml:space="preserve"> </w:t>
      </w:r>
      <w:r>
        <w:rPr>
          <w:rFonts w:hint="eastAsia"/>
        </w:rPr>
        <w:t>литературы</w:t>
      </w:r>
      <w:r>
        <w:t>:</w:t>
      </w:r>
    </w:p>
    <w:p w14:paraId="644361EE" w14:textId="77777777" w:rsidR="007C29D3" w:rsidRDefault="007C29D3" w:rsidP="007C29D3"/>
    <w:p w14:paraId="7CEF744F" w14:textId="0810D469" w:rsidR="007C29D3" w:rsidRPr="007C29D3" w:rsidRDefault="007C29D3" w:rsidP="007C29D3">
      <w:r>
        <w:rPr>
          <w:rFonts w:hint="eastAsia"/>
        </w:rPr>
        <w:t>Приложения</w:t>
      </w:r>
    </w:p>
    <w:sectPr w:rsidR="007C29D3" w:rsidRPr="007C29D3" w:rsidSect="007429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CEC6" w14:textId="77777777" w:rsidR="00742969" w:rsidRDefault="00742969">
      <w:pPr>
        <w:spacing w:after="0" w:line="240" w:lineRule="auto"/>
      </w:pPr>
      <w:r>
        <w:separator/>
      </w:r>
    </w:p>
  </w:endnote>
  <w:endnote w:type="continuationSeparator" w:id="0">
    <w:p w14:paraId="010FE3C5" w14:textId="77777777" w:rsidR="00742969" w:rsidRDefault="0074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3DCB" w14:textId="77777777" w:rsidR="00742969" w:rsidRDefault="00742969"/>
    <w:p w14:paraId="77C341C6" w14:textId="77777777" w:rsidR="00742969" w:rsidRDefault="00742969"/>
    <w:p w14:paraId="18BF4F82" w14:textId="77777777" w:rsidR="00742969" w:rsidRDefault="00742969"/>
    <w:p w14:paraId="7E59DB1B" w14:textId="77777777" w:rsidR="00742969" w:rsidRDefault="00742969"/>
    <w:p w14:paraId="58379371" w14:textId="77777777" w:rsidR="00742969" w:rsidRDefault="00742969"/>
    <w:p w14:paraId="672040F9" w14:textId="77777777" w:rsidR="00742969" w:rsidRDefault="00742969"/>
    <w:p w14:paraId="5B697203" w14:textId="77777777" w:rsidR="00742969" w:rsidRDefault="007429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6BD3CD" wp14:editId="18A94F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0397C" w14:textId="77777777" w:rsidR="00742969" w:rsidRDefault="007429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6BD3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20397C" w14:textId="77777777" w:rsidR="00742969" w:rsidRDefault="007429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47C9F5" w14:textId="77777777" w:rsidR="00742969" w:rsidRDefault="00742969"/>
    <w:p w14:paraId="181BB949" w14:textId="77777777" w:rsidR="00742969" w:rsidRDefault="00742969"/>
    <w:p w14:paraId="7A9FF3F7" w14:textId="77777777" w:rsidR="00742969" w:rsidRDefault="007429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5B5D74" wp14:editId="761D0C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9AA5" w14:textId="77777777" w:rsidR="00742969" w:rsidRDefault="00742969"/>
                          <w:p w14:paraId="4A3B7778" w14:textId="77777777" w:rsidR="00742969" w:rsidRDefault="007429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B5D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EA9AA5" w14:textId="77777777" w:rsidR="00742969" w:rsidRDefault="00742969"/>
                    <w:p w14:paraId="4A3B7778" w14:textId="77777777" w:rsidR="00742969" w:rsidRDefault="007429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5F51C0" w14:textId="77777777" w:rsidR="00742969" w:rsidRDefault="00742969"/>
    <w:p w14:paraId="14D018E1" w14:textId="77777777" w:rsidR="00742969" w:rsidRDefault="00742969">
      <w:pPr>
        <w:rPr>
          <w:sz w:val="2"/>
          <w:szCs w:val="2"/>
        </w:rPr>
      </w:pPr>
    </w:p>
    <w:p w14:paraId="0E573952" w14:textId="77777777" w:rsidR="00742969" w:rsidRDefault="00742969"/>
    <w:p w14:paraId="433EC080" w14:textId="77777777" w:rsidR="00742969" w:rsidRDefault="00742969">
      <w:pPr>
        <w:spacing w:after="0" w:line="240" w:lineRule="auto"/>
      </w:pPr>
    </w:p>
  </w:footnote>
  <w:footnote w:type="continuationSeparator" w:id="0">
    <w:p w14:paraId="54844E3B" w14:textId="77777777" w:rsidR="00742969" w:rsidRDefault="00742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69"/>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17666</TotalTime>
  <Pages>3</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2224</cp:revision>
  <cp:lastPrinted>2009-02-06T05:36:00Z</cp:lastPrinted>
  <dcterms:created xsi:type="dcterms:W3CDTF">2024-01-07T13:43:00Z</dcterms:created>
  <dcterms:modified xsi:type="dcterms:W3CDTF">2024-02-07T10:07:00Z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