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8293" w14:textId="32CAE32F" w:rsidR="00280703" w:rsidRDefault="0073711B" w:rsidP="0073711B">
      <w:r w:rsidRPr="0073711B">
        <w:rPr>
          <w:rFonts w:hint="eastAsia"/>
        </w:rPr>
        <w:t>Камалова</w:t>
      </w:r>
      <w:r w:rsidRPr="0073711B">
        <w:t xml:space="preserve"> </w:t>
      </w:r>
      <w:r w:rsidRPr="0073711B">
        <w:rPr>
          <w:rFonts w:hint="eastAsia"/>
        </w:rPr>
        <w:t>Софья</w:t>
      </w:r>
      <w:r w:rsidRPr="0073711B">
        <w:t xml:space="preserve"> </w:t>
      </w:r>
      <w:r w:rsidRPr="0073711B">
        <w:rPr>
          <w:rFonts w:hint="eastAsia"/>
        </w:rPr>
        <w:t>Дамировна</w:t>
      </w:r>
      <w:r>
        <w:t xml:space="preserve"> </w:t>
      </w:r>
      <w:r w:rsidRPr="0073711B">
        <w:rPr>
          <w:rFonts w:hint="eastAsia"/>
        </w:rPr>
        <w:t>Образ</w:t>
      </w:r>
      <w:r w:rsidRPr="0073711B">
        <w:t xml:space="preserve"> </w:t>
      </w:r>
      <w:r w:rsidRPr="0073711B">
        <w:rPr>
          <w:rFonts w:hint="eastAsia"/>
        </w:rPr>
        <w:t>“чужих”</w:t>
      </w:r>
      <w:r w:rsidRPr="0073711B">
        <w:t xml:space="preserve"> </w:t>
      </w:r>
      <w:r w:rsidRPr="0073711B">
        <w:rPr>
          <w:rFonts w:hint="eastAsia"/>
        </w:rPr>
        <w:t>в</w:t>
      </w:r>
      <w:r w:rsidRPr="0073711B">
        <w:t xml:space="preserve"> </w:t>
      </w:r>
      <w:r w:rsidRPr="0073711B">
        <w:rPr>
          <w:rFonts w:hint="eastAsia"/>
        </w:rPr>
        <w:t>мультикультурной</w:t>
      </w:r>
      <w:r w:rsidRPr="0073711B">
        <w:t xml:space="preserve"> </w:t>
      </w:r>
      <w:r w:rsidRPr="0073711B">
        <w:rPr>
          <w:rFonts w:hint="eastAsia"/>
        </w:rPr>
        <w:t>литературе</w:t>
      </w:r>
      <w:r w:rsidRPr="0073711B">
        <w:t xml:space="preserve"> </w:t>
      </w:r>
      <w:r w:rsidRPr="0073711B">
        <w:rPr>
          <w:rFonts w:hint="eastAsia"/>
        </w:rPr>
        <w:t>с</w:t>
      </w:r>
      <w:r w:rsidRPr="0073711B">
        <w:t xml:space="preserve"> </w:t>
      </w:r>
      <w:r w:rsidRPr="0073711B">
        <w:rPr>
          <w:rFonts w:hint="eastAsia"/>
        </w:rPr>
        <w:t>позиции</w:t>
      </w:r>
      <w:r w:rsidRPr="0073711B">
        <w:t xml:space="preserve"> </w:t>
      </w:r>
      <w:r w:rsidRPr="0073711B">
        <w:rPr>
          <w:rFonts w:hint="eastAsia"/>
        </w:rPr>
        <w:t>лингвистической</w:t>
      </w:r>
      <w:r w:rsidRPr="0073711B">
        <w:t xml:space="preserve"> </w:t>
      </w:r>
      <w:r w:rsidRPr="0073711B">
        <w:rPr>
          <w:rFonts w:hint="eastAsia"/>
        </w:rPr>
        <w:t>имагологии</w:t>
      </w:r>
      <w:r w:rsidRPr="0073711B">
        <w:t xml:space="preserve"> (</w:t>
      </w:r>
      <w:r w:rsidRPr="0073711B">
        <w:rPr>
          <w:rFonts w:hint="eastAsia"/>
        </w:rPr>
        <w:t>на</w:t>
      </w:r>
      <w:r w:rsidRPr="0073711B">
        <w:t xml:space="preserve"> </w:t>
      </w:r>
      <w:r w:rsidRPr="0073711B">
        <w:rPr>
          <w:rFonts w:hint="eastAsia"/>
        </w:rPr>
        <w:t>материале</w:t>
      </w:r>
      <w:r w:rsidRPr="0073711B">
        <w:t xml:space="preserve"> </w:t>
      </w:r>
      <w:r w:rsidRPr="0073711B">
        <w:rPr>
          <w:rFonts w:hint="eastAsia"/>
        </w:rPr>
        <w:t>англоязычной</w:t>
      </w:r>
      <w:r w:rsidRPr="0073711B">
        <w:t xml:space="preserve"> </w:t>
      </w:r>
      <w:r w:rsidRPr="0073711B">
        <w:rPr>
          <w:rFonts w:hint="eastAsia"/>
        </w:rPr>
        <w:t>художественной</w:t>
      </w:r>
      <w:r w:rsidRPr="0073711B">
        <w:t xml:space="preserve"> </w:t>
      </w:r>
      <w:r w:rsidRPr="0073711B">
        <w:rPr>
          <w:rFonts w:hint="eastAsia"/>
        </w:rPr>
        <w:t>литературы</w:t>
      </w:r>
      <w:r w:rsidRPr="0073711B">
        <w:t xml:space="preserve"> </w:t>
      </w:r>
      <w:r w:rsidRPr="0073711B">
        <w:rPr>
          <w:rFonts w:hint="eastAsia"/>
        </w:rPr>
        <w:t>о</w:t>
      </w:r>
      <w:r w:rsidRPr="0073711B">
        <w:t xml:space="preserve"> </w:t>
      </w:r>
      <w:r w:rsidRPr="0073711B">
        <w:rPr>
          <w:rFonts w:hint="eastAsia"/>
        </w:rPr>
        <w:t>палестино</w:t>
      </w:r>
      <w:r w:rsidRPr="0073711B">
        <w:t>-</w:t>
      </w:r>
      <w:r w:rsidRPr="0073711B">
        <w:rPr>
          <w:rFonts w:hint="eastAsia"/>
        </w:rPr>
        <w:t>израильском</w:t>
      </w:r>
      <w:r w:rsidRPr="0073711B">
        <w:t xml:space="preserve"> </w:t>
      </w:r>
      <w:r w:rsidRPr="0073711B">
        <w:rPr>
          <w:rFonts w:hint="eastAsia"/>
        </w:rPr>
        <w:t>конфликте</w:t>
      </w:r>
      <w:r w:rsidRPr="0073711B">
        <w:t>)</w:t>
      </w:r>
    </w:p>
    <w:p w14:paraId="087A2D6C" w14:textId="77777777" w:rsidR="0073711B" w:rsidRDefault="0073711B" w:rsidP="0073711B">
      <w:r>
        <w:rPr>
          <w:rFonts w:hint="eastAsia"/>
        </w:rPr>
        <w:t>ОГЛАВЛЕНИЕ</w:t>
      </w:r>
      <w:r>
        <w:t xml:space="preserve"> </w:t>
      </w:r>
      <w:r>
        <w:rPr>
          <w:rFonts w:hint="eastAsia"/>
        </w:rPr>
        <w:t>ДИССЕРТАЦИИ</w:t>
      </w:r>
    </w:p>
    <w:p w14:paraId="522D3890" w14:textId="77777777" w:rsidR="0073711B" w:rsidRDefault="0073711B" w:rsidP="0073711B">
      <w:r>
        <w:rPr>
          <w:rFonts w:hint="eastAsia"/>
        </w:rPr>
        <w:t>кандидат</w:t>
      </w:r>
      <w:r>
        <w:t xml:space="preserve"> </w:t>
      </w:r>
      <w:r>
        <w:rPr>
          <w:rFonts w:hint="eastAsia"/>
        </w:rPr>
        <w:t>наук</w:t>
      </w:r>
      <w:r>
        <w:t xml:space="preserve"> </w:t>
      </w:r>
      <w:r>
        <w:rPr>
          <w:rFonts w:hint="eastAsia"/>
        </w:rPr>
        <w:t>Камалова</w:t>
      </w:r>
      <w:r>
        <w:t xml:space="preserve"> </w:t>
      </w:r>
      <w:r>
        <w:rPr>
          <w:rFonts w:hint="eastAsia"/>
        </w:rPr>
        <w:t>Софья</w:t>
      </w:r>
      <w:r>
        <w:t xml:space="preserve"> </w:t>
      </w:r>
      <w:r>
        <w:rPr>
          <w:rFonts w:hint="eastAsia"/>
        </w:rPr>
        <w:t>Дамировна</w:t>
      </w:r>
    </w:p>
    <w:p w14:paraId="2BDFCC39" w14:textId="77777777" w:rsidR="0073711B" w:rsidRDefault="0073711B" w:rsidP="0073711B">
      <w:r>
        <w:rPr>
          <w:rFonts w:hint="eastAsia"/>
        </w:rPr>
        <w:t>Введение</w:t>
      </w:r>
    </w:p>
    <w:p w14:paraId="43AA6D5D" w14:textId="77777777" w:rsidR="0073711B" w:rsidRDefault="0073711B" w:rsidP="0073711B"/>
    <w:p w14:paraId="7C326DA3" w14:textId="77777777" w:rsidR="0073711B" w:rsidRDefault="0073711B" w:rsidP="0073711B">
      <w:r>
        <w:rPr>
          <w:rFonts w:hint="eastAsia"/>
        </w:rPr>
        <w:t>Глава</w:t>
      </w:r>
      <w:r>
        <w:t xml:space="preserve"> 1. </w:t>
      </w:r>
      <w:r>
        <w:rPr>
          <w:rFonts w:hint="eastAsia"/>
        </w:rPr>
        <w:t>ЛИНГВИСТИЧЕСКАЯ</w:t>
      </w:r>
      <w:r>
        <w:t xml:space="preserve"> </w:t>
      </w:r>
      <w:r>
        <w:rPr>
          <w:rFonts w:hint="eastAsia"/>
        </w:rPr>
        <w:t>ИМАГОЛОГИЯ</w:t>
      </w:r>
      <w:r>
        <w:t xml:space="preserve"> </w:t>
      </w:r>
      <w:r>
        <w:rPr>
          <w:rFonts w:hint="eastAsia"/>
        </w:rPr>
        <w:t>КАК</w:t>
      </w:r>
      <w:r>
        <w:t xml:space="preserve"> </w:t>
      </w:r>
      <w:r>
        <w:rPr>
          <w:rFonts w:hint="eastAsia"/>
        </w:rPr>
        <w:t>САМОСТОЯТЕЛЬНОЕ</w:t>
      </w:r>
      <w:r>
        <w:t xml:space="preserve"> </w:t>
      </w:r>
      <w:r>
        <w:rPr>
          <w:rFonts w:hint="eastAsia"/>
        </w:rPr>
        <w:t>МЕЖДИСЦИПЛИНАРНОЕ</w:t>
      </w:r>
      <w:r>
        <w:t xml:space="preserve"> </w:t>
      </w:r>
      <w:r>
        <w:rPr>
          <w:rFonts w:hint="eastAsia"/>
        </w:rPr>
        <w:t>НАУЧНОЕ</w:t>
      </w:r>
      <w:r>
        <w:t xml:space="preserve"> </w:t>
      </w:r>
      <w:r>
        <w:rPr>
          <w:rFonts w:hint="eastAsia"/>
        </w:rPr>
        <w:t>НАПРАВЛЕНИЕ</w:t>
      </w:r>
    </w:p>
    <w:p w14:paraId="35A4F2C9" w14:textId="77777777" w:rsidR="0073711B" w:rsidRDefault="0073711B" w:rsidP="0073711B"/>
    <w:p w14:paraId="1402EA81" w14:textId="77777777" w:rsidR="0073711B" w:rsidRDefault="0073711B" w:rsidP="0073711B">
      <w:r>
        <w:t xml:space="preserve">1.1. </w:t>
      </w:r>
      <w:r>
        <w:rPr>
          <w:rFonts w:hint="eastAsia"/>
        </w:rPr>
        <w:t>Предпосылки</w:t>
      </w:r>
      <w:r>
        <w:t xml:space="preserve"> </w:t>
      </w:r>
      <w:r>
        <w:rPr>
          <w:rFonts w:hint="eastAsia"/>
        </w:rPr>
        <w:t>возникновения</w:t>
      </w:r>
      <w:r>
        <w:t xml:space="preserve"> </w:t>
      </w:r>
      <w:r>
        <w:rPr>
          <w:rFonts w:hint="eastAsia"/>
        </w:rPr>
        <w:t>имагологического</w:t>
      </w:r>
      <w:r>
        <w:t xml:space="preserve"> </w:t>
      </w:r>
      <w:r>
        <w:rPr>
          <w:rFonts w:hint="eastAsia"/>
        </w:rPr>
        <w:t>научного</w:t>
      </w:r>
      <w:r>
        <w:t xml:space="preserve"> </w:t>
      </w:r>
      <w:r>
        <w:rPr>
          <w:rFonts w:hint="eastAsia"/>
        </w:rPr>
        <w:t>направления</w:t>
      </w:r>
      <w:r>
        <w:t xml:space="preserve"> </w:t>
      </w:r>
      <w:r>
        <w:rPr>
          <w:rFonts w:hint="eastAsia"/>
        </w:rPr>
        <w:t>и</w:t>
      </w:r>
      <w:r>
        <w:t xml:space="preserve"> </w:t>
      </w:r>
      <w:r>
        <w:rPr>
          <w:rFonts w:hint="eastAsia"/>
        </w:rPr>
        <w:t>его</w:t>
      </w:r>
      <w:r>
        <w:t xml:space="preserve"> </w:t>
      </w:r>
      <w:r>
        <w:rPr>
          <w:rFonts w:hint="eastAsia"/>
        </w:rPr>
        <w:t>развитие</w:t>
      </w:r>
    </w:p>
    <w:p w14:paraId="4EEB1667" w14:textId="77777777" w:rsidR="0073711B" w:rsidRDefault="0073711B" w:rsidP="0073711B"/>
    <w:p w14:paraId="2BC74875" w14:textId="77777777" w:rsidR="0073711B" w:rsidRDefault="0073711B" w:rsidP="0073711B">
      <w:r>
        <w:t xml:space="preserve">1.2. </w:t>
      </w:r>
      <w:r>
        <w:rPr>
          <w:rFonts w:hint="eastAsia"/>
        </w:rPr>
        <w:t>Становление</w:t>
      </w:r>
      <w:r>
        <w:t xml:space="preserve"> </w:t>
      </w:r>
      <w:r>
        <w:rPr>
          <w:rFonts w:hint="eastAsia"/>
        </w:rPr>
        <w:t>лингвистической</w:t>
      </w:r>
      <w:r>
        <w:t xml:space="preserve"> </w:t>
      </w:r>
      <w:r>
        <w:rPr>
          <w:rFonts w:hint="eastAsia"/>
        </w:rPr>
        <w:t>имагологии</w:t>
      </w:r>
    </w:p>
    <w:p w14:paraId="17337E95" w14:textId="77777777" w:rsidR="0073711B" w:rsidRDefault="0073711B" w:rsidP="0073711B"/>
    <w:p w14:paraId="2D8BD7F2" w14:textId="77777777" w:rsidR="0073711B" w:rsidRDefault="0073711B" w:rsidP="0073711B">
      <w:r>
        <w:t xml:space="preserve">1.3. </w:t>
      </w:r>
      <w:r>
        <w:rPr>
          <w:rFonts w:hint="eastAsia"/>
        </w:rPr>
        <w:t>Понятийный</w:t>
      </w:r>
      <w:r>
        <w:t xml:space="preserve"> </w:t>
      </w:r>
      <w:r>
        <w:rPr>
          <w:rFonts w:hint="eastAsia"/>
        </w:rPr>
        <w:t>аппарат</w:t>
      </w:r>
      <w:r>
        <w:t xml:space="preserve"> </w:t>
      </w:r>
      <w:r>
        <w:rPr>
          <w:rFonts w:hint="eastAsia"/>
        </w:rPr>
        <w:t>лингвистической</w:t>
      </w:r>
      <w:r>
        <w:t xml:space="preserve"> </w:t>
      </w:r>
      <w:r>
        <w:rPr>
          <w:rFonts w:hint="eastAsia"/>
        </w:rPr>
        <w:t>имагологии</w:t>
      </w:r>
    </w:p>
    <w:p w14:paraId="68E83322" w14:textId="77777777" w:rsidR="0073711B" w:rsidRDefault="0073711B" w:rsidP="0073711B"/>
    <w:p w14:paraId="2EFE7F7C" w14:textId="77777777" w:rsidR="0073711B" w:rsidRDefault="0073711B" w:rsidP="0073711B">
      <w:r>
        <w:t xml:space="preserve">1.3.1. </w:t>
      </w:r>
      <w:r>
        <w:rPr>
          <w:rFonts w:hint="eastAsia"/>
        </w:rPr>
        <w:t>Понятие</w:t>
      </w:r>
      <w:r>
        <w:t xml:space="preserve"> </w:t>
      </w:r>
      <w:r>
        <w:rPr>
          <w:rFonts w:hint="eastAsia"/>
        </w:rPr>
        <w:t>«</w:t>
      </w:r>
      <w:r>
        <w:rPr>
          <w:rFonts w:hint="eastAsia"/>
        </w:rPr>
        <w:t>образ</w:t>
      </w:r>
      <w:r>
        <w:rPr>
          <w:rFonts w:hint="eastAsia"/>
        </w:rPr>
        <w:t>»</w:t>
      </w:r>
      <w:r>
        <w:t xml:space="preserve"> </w:t>
      </w:r>
      <w:r>
        <w:rPr>
          <w:rFonts w:hint="eastAsia"/>
        </w:rPr>
        <w:t>в</w:t>
      </w:r>
      <w:r>
        <w:t xml:space="preserve"> </w:t>
      </w:r>
      <w:r>
        <w:rPr>
          <w:rFonts w:hint="eastAsia"/>
        </w:rPr>
        <w:t>литературоведении</w:t>
      </w:r>
      <w:r>
        <w:t xml:space="preserve"> </w:t>
      </w:r>
      <w:r>
        <w:rPr>
          <w:rFonts w:hint="eastAsia"/>
        </w:rPr>
        <w:t>и</w:t>
      </w:r>
      <w:r>
        <w:t xml:space="preserve"> </w:t>
      </w:r>
      <w:r>
        <w:rPr>
          <w:rFonts w:hint="eastAsia"/>
        </w:rPr>
        <w:t>в</w:t>
      </w:r>
      <w:r>
        <w:t xml:space="preserve"> </w:t>
      </w:r>
      <w:r>
        <w:rPr>
          <w:rFonts w:hint="eastAsia"/>
        </w:rPr>
        <w:t>лингвистике</w:t>
      </w:r>
    </w:p>
    <w:p w14:paraId="746D939B" w14:textId="77777777" w:rsidR="0073711B" w:rsidRDefault="0073711B" w:rsidP="0073711B"/>
    <w:p w14:paraId="2AC4A02A" w14:textId="77777777" w:rsidR="0073711B" w:rsidRDefault="0073711B" w:rsidP="0073711B">
      <w:r>
        <w:t xml:space="preserve">1.3.2. </w:t>
      </w:r>
      <w:r>
        <w:rPr>
          <w:rFonts w:hint="eastAsia"/>
        </w:rPr>
        <w:t>Стереотип</w:t>
      </w:r>
      <w:r>
        <w:t xml:space="preserve">. </w:t>
      </w:r>
      <w:r>
        <w:rPr>
          <w:rFonts w:hint="eastAsia"/>
        </w:rPr>
        <w:t>Имидж</w:t>
      </w:r>
      <w:r>
        <w:t xml:space="preserve">. </w:t>
      </w:r>
      <w:r>
        <w:rPr>
          <w:rFonts w:hint="eastAsia"/>
        </w:rPr>
        <w:t>Имагологический</w:t>
      </w:r>
      <w:r>
        <w:t xml:space="preserve"> </w:t>
      </w:r>
      <w:r>
        <w:rPr>
          <w:rFonts w:hint="eastAsia"/>
        </w:rPr>
        <w:t>образ</w:t>
      </w:r>
    </w:p>
    <w:p w14:paraId="544132AA" w14:textId="77777777" w:rsidR="0073711B" w:rsidRDefault="0073711B" w:rsidP="0073711B"/>
    <w:p w14:paraId="64418191" w14:textId="77777777" w:rsidR="0073711B" w:rsidRDefault="0073711B" w:rsidP="0073711B">
      <w:r>
        <w:t xml:space="preserve">1.3.3. </w:t>
      </w:r>
      <w:r>
        <w:rPr>
          <w:rFonts w:hint="eastAsia"/>
        </w:rPr>
        <w:t>Семантический</w:t>
      </w:r>
      <w:r>
        <w:t xml:space="preserve"> </w:t>
      </w:r>
      <w:r>
        <w:rPr>
          <w:rFonts w:hint="eastAsia"/>
        </w:rPr>
        <w:t>ряд</w:t>
      </w:r>
      <w:r>
        <w:t xml:space="preserve"> </w:t>
      </w:r>
      <w:r>
        <w:rPr>
          <w:rFonts w:hint="eastAsia"/>
        </w:rPr>
        <w:t>ИНОЙ</w:t>
      </w:r>
      <w:r>
        <w:t>-</w:t>
      </w:r>
      <w:r>
        <w:rPr>
          <w:rFonts w:hint="eastAsia"/>
        </w:rPr>
        <w:t>ЧУЖОЙ</w:t>
      </w:r>
      <w:r>
        <w:t>-</w:t>
      </w:r>
      <w:r>
        <w:rPr>
          <w:rFonts w:hint="eastAsia"/>
        </w:rPr>
        <w:t>ВРАГ</w:t>
      </w:r>
      <w:r>
        <w:t xml:space="preserve"> </w:t>
      </w:r>
      <w:r>
        <w:rPr>
          <w:rFonts w:hint="eastAsia"/>
        </w:rPr>
        <w:t>как</w:t>
      </w:r>
      <w:r>
        <w:t xml:space="preserve"> </w:t>
      </w:r>
      <w:r>
        <w:rPr>
          <w:rFonts w:hint="eastAsia"/>
        </w:rPr>
        <w:t>реализация</w:t>
      </w:r>
      <w:r>
        <w:t xml:space="preserve"> </w:t>
      </w:r>
      <w:r>
        <w:rPr>
          <w:rFonts w:hint="eastAsia"/>
        </w:rPr>
        <w:t>гетерообраза</w:t>
      </w:r>
    </w:p>
    <w:p w14:paraId="40148166" w14:textId="77777777" w:rsidR="0073711B" w:rsidRDefault="0073711B" w:rsidP="0073711B"/>
    <w:p w14:paraId="6DB50B35" w14:textId="77777777" w:rsidR="0073711B" w:rsidRDefault="0073711B" w:rsidP="0073711B">
      <w:r>
        <w:t xml:space="preserve">1.3.4. </w:t>
      </w:r>
      <w:r>
        <w:rPr>
          <w:rFonts w:hint="eastAsia"/>
        </w:rPr>
        <w:t>Метаобразы</w:t>
      </w:r>
      <w:r>
        <w:t xml:space="preserve"> </w:t>
      </w:r>
      <w:r>
        <w:rPr>
          <w:rFonts w:hint="eastAsia"/>
        </w:rPr>
        <w:t>и</w:t>
      </w:r>
      <w:r>
        <w:t xml:space="preserve"> </w:t>
      </w:r>
      <w:r>
        <w:rPr>
          <w:rFonts w:hint="eastAsia"/>
        </w:rPr>
        <w:t>контробразы</w:t>
      </w:r>
      <w:r>
        <w:t xml:space="preserve">. </w:t>
      </w:r>
      <w:r>
        <w:rPr>
          <w:rFonts w:hint="eastAsia"/>
        </w:rPr>
        <w:t>Имаготема</w:t>
      </w:r>
      <w:r>
        <w:t xml:space="preserve"> </w:t>
      </w:r>
      <w:r>
        <w:rPr>
          <w:rFonts w:hint="eastAsia"/>
        </w:rPr>
        <w:t>и</w:t>
      </w:r>
      <w:r>
        <w:t xml:space="preserve"> </w:t>
      </w:r>
      <w:r>
        <w:rPr>
          <w:rFonts w:hint="eastAsia"/>
        </w:rPr>
        <w:t>имагемы</w:t>
      </w:r>
    </w:p>
    <w:p w14:paraId="557BD256" w14:textId="77777777" w:rsidR="0073711B" w:rsidRDefault="0073711B" w:rsidP="0073711B"/>
    <w:p w14:paraId="0A40FE3E" w14:textId="77777777" w:rsidR="0073711B" w:rsidRDefault="0073711B" w:rsidP="0073711B">
      <w:r>
        <w:rPr>
          <w:rFonts w:hint="eastAsia"/>
        </w:rPr>
        <w:t>Выводы</w:t>
      </w:r>
      <w:r>
        <w:t xml:space="preserve"> </w:t>
      </w:r>
      <w:r>
        <w:rPr>
          <w:rFonts w:hint="eastAsia"/>
        </w:rPr>
        <w:t>по</w:t>
      </w:r>
      <w:r>
        <w:t xml:space="preserve"> </w:t>
      </w:r>
      <w:r>
        <w:rPr>
          <w:rFonts w:hint="eastAsia"/>
        </w:rPr>
        <w:t>главе</w:t>
      </w:r>
    </w:p>
    <w:p w14:paraId="7A66518F" w14:textId="77777777" w:rsidR="0073711B" w:rsidRDefault="0073711B" w:rsidP="0073711B"/>
    <w:p w14:paraId="4253CE44" w14:textId="77777777" w:rsidR="0073711B" w:rsidRDefault="0073711B" w:rsidP="0073711B">
      <w:r>
        <w:rPr>
          <w:rFonts w:hint="eastAsia"/>
        </w:rPr>
        <w:t>Глава</w:t>
      </w:r>
      <w:r>
        <w:t xml:space="preserve"> 2. </w:t>
      </w:r>
      <w:r>
        <w:rPr>
          <w:rFonts w:hint="eastAsia"/>
        </w:rPr>
        <w:t>МУЛЬТИКУЛЬТУРАЛИЗМ</w:t>
      </w:r>
      <w:r>
        <w:t xml:space="preserve"> </w:t>
      </w:r>
      <w:r>
        <w:rPr>
          <w:rFonts w:hint="eastAsia"/>
        </w:rPr>
        <w:t>И</w:t>
      </w:r>
      <w:r>
        <w:t xml:space="preserve"> </w:t>
      </w:r>
      <w:r>
        <w:rPr>
          <w:rFonts w:hint="eastAsia"/>
        </w:rPr>
        <w:t>МУЛЬТИКУЛЬТУРНАЯ</w:t>
      </w:r>
      <w:r>
        <w:t xml:space="preserve"> </w:t>
      </w:r>
      <w:r>
        <w:rPr>
          <w:rFonts w:hint="eastAsia"/>
        </w:rPr>
        <w:t>ЛИТЕРАТУРА</w:t>
      </w:r>
    </w:p>
    <w:p w14:paraId="241CCF29" w14:textId="77777777" w:rsidR="0073711B" w:rsidRDefault="0073711B" w:rsidP="0073711B"/>
    <w:p w14:paraId="0044242D" w14:textId="77777777" w:rsidR="0073711B" w:rsidRDefault="0073711B" w:rsidP="0073711B">
      <w:r>
        <w:lastRenderedPageBreak/>
        <w:t xml:space="preserve">2.1. </w:t>
      </w:r>
      <w:r>
        <w:rPr>
          <w:rFonts w:hint="eastAsia"/>
        </w:rPr>
        <w:t>Развитие</w:t>
      </w:r>
      <w:r>
        <w:t xml:space="preserve"> </w:t>
      </w:r>
      <w:r>
        <w:rPr>
          <w:rFonts w:hint="eastAsia"/>
        </w:rPr>
        <w:t>мультикультурализма</w:t>
      </w:r>
      <w:r>
        <w:t xml:space="preserve"> </w:t>
      </w:r>
      <w:r>
        <w:rPr>
          <w:rFonts w:hint="eastAsia"/>
        </w:rPr>
        <w:t>в</w:t>
      </w:r>
      <w:r>
        <w:t xml:space="preserve"> </w:t>
      </w:r>
      <w:r>
        <w:rPr>
          <w:rFonts w:hint="eastAsia"/>
        </w:rPr>
        <w:t>эпоху</w:t>
      </w:r>
      <w:r>
        <w:t xml:space="preserve"> </w:t>
      </w:r>
      <w:r>
        <w:rPr>
          <w:rFonts w:hint="eastAsia"/>
        </w:rPr>
        <w:t>глобализации</w:t>
      </w:r>
    </w:p>
    <w:p w14:paraId="512C8260" w14:textId="77777777" w:rsidR="0073711B" w:rsidRDefault="0073711B" w:rsidP="0073711B"/>
    <w:p w14:paraId="33928747" w14:textId="77777777" w:rsidR="0073711B" w:rsidRDefault="0073711B" w:rsidP="0073711B">
      <w:r>
        <w:t xml:space="preserve">2.2. </w:t>
      </w:r>
      <w:r>
        <w:rPr>
          <w:rFonts w:hint="eastAsia"/>
        </w:rPr>
        <w:t>Мультикультурная</w:t>
      </w:r>
      <w:r>
        <w:t xml:space="preserve"> </w:t>
      </w:r>
      <w:r>
        <w:rPr>
          <w:rFonts w:hint="eastAsia"/>
        </w:rPr>
        <w:t>литература</w:t>
      </w:r>
      <w:r>
        <w:t xml:space="preserve"> </w:t>
      </w:r>
      <w:r>
        <w:rPr>
          <w:rFonts w:hint="eastAsia"/>
        </w:rPr>
        <w:t>в</w:t>
      </w:r>
      <w:r>
        <w:t xml:space="preserve"> </w:t>
      </w:r>
      <w:r>
        <w:rPr>
          <w:rFonts w:hint="eastAsia"/>
        </w:rPr>
        <w:t>интерпретации</w:t>
      </w:r>
      <w:r>
        <w:t xml:space="preserve"> </w:t>
      </w:r>
      <w:r>
        <w:rPr>
          <w:rFonts w:hint="eastAsia"/>
        </w:rPr>
        <w:t>российских</w:t>
      </w:r>
      <w:r>
        <w:t xml:space="preserve"> </w:t>
      </w:r>
      <w:r>
        <w:rPr>
          <w:rFonts w:hint="eastAsia"/>
        </w:rPr>
        <w:t>и</w:t>
      </w:r>
      <w:r>
        <w:t xml:space="preserve"> </w:t>
      </w:r>
      <w:r>
        <w:rPr>
          <w:rFonts w:hint="eastAsia"/>
        </w:rPr>
        <w:t>зарубежных</w:t>
      </w:r>
      <w:r>
        <w:t xml:space="preserve"> </w:t>
      </w:r>
      <w:r>
        <w:rPr>
          <w:rFonts w:hint="eastAsia"/>
        </w:rPr>
        <w:t>ученых</w:t>
      </w:r>
    </w:p>
    <w:p w14:paraId="175C6DF6" w14:textId="77777777" w:rsidR="0073711B" w:rsidRDefault="0073711B" w:rsidP="0073711B"/>
    <w:p w14:paraId="4FF32E90" w14:textId="77777777" w:rsidR="0073711B" w:rsidRDefault="0073711B" w:rsidP="0073711B">
      <w:r>
        <w:t xml:space="preserve">2.3. </w:t>
      </w:r>
      <w:r>
        <w:rPr>
          <w:rFonts w:hint="eastAsia"/>
        </w:rPr>
        <w:t>Мультикультурные</w:t>
      </w:r>
      <w:r>
        <w:t xml:space="preserve"> </w:t>
      </w:r>
      <w:r>
        <w:rPr>
          <w:rFonts w:hint="eastAsia"/>
        </w:rPr>
        <w:t>писатели</w:t>
      </w:r>
      <w:r>
        <w:t xml:space="preserve"> (</w:t>
      </w:r>
      <w:r>
        <w:rPr>
          <w:rFonts w:hint="eastAsia"/>
        </w:rPr>
        <w:t>и</w:t>
      </w:r>
      <w:r>
        <w:t xml:space="preserve"> </w:t>
      </w:r>
      <w:r>
        <w:rPr>
          <w:rFonts w:hint="eastAsia"/>
        </w:rPr>
        <w:t>их</w:t>
      </w:r>
      <w:r>
        <w:t xml:space="preserve"> </w:t>
      </w:r>
      <w:r>
        <w:rPr>
          <w:rFonts w:hint="eastAsia"/>
        </w:rPr>
        <w:t>романы</w:t>
      </w:r>
      <w:r>
        <w:t xml:space="preserve">) </w:t>
      </w:r>
      <w:r>
        <w:rPr>
          <w:rFonts w:hint="eastAsia"/>
        </w:rPr>
        <w:t>о</w:t>
      </w:r>
      <w:r>
        <w:t xml:space="preserve"> </w:t>
      </w:r>
      <w:r>
        <w:rPr>
          <w:rFonts w:hint="eastAsia"/>
        </w:rPr>
        <w:t>палестино</w:t>
      </w:r>
      <w:r>
        <w:t>-</w:t>
      </w:r>
      <w:r>
        <w:rPr>
          <w:rFonts w:hint="eastAsia"/>
        </w:rPr>
        <w:t>израильском</w:t>
      </w:r>
      <w:r>
        <w:t xml:space="preserve"> </w:t>
      </w:r>
      <w:r>
        <w:rPr>
          <w:rFonts w:hint="eastAsia"/>
        </w:rPr>
        <w:t>конфликте</w:t>
      </w:r>
    </w:p>
    <w:p w14:paraId="3F4E2CFE" w14:textId="77777777" w:rsidR="0073711B" w:rsidRDefault="0073711B" w:rsidP="0073711B"/>
    <w:p w14:paraId="3520EE95" w14:textId="77777777" w:rsidR="0073711B" w:rsidRDefault="0073711B" w:rsidP="0073711B">
      <w:r>
        <w:rPr>
          <w:rFonts w:hint="eastAsia"/>
        </w:rPr>
        <w:t>Выводы</w:t>
      </w:r>
      <w:r>
        <w:t xml:space="preserve"> </w:t>
      </w:r>
      <w:r>
        <w:rPr>
          <w:rFonts w:hint="eastAsia"/>
        </w:rPr>
        <w:t>по</w:t>
      </w:r>
      <w:r>
        <w:t xml:space="preserve"> </w:t>
      </w:r>
      <w:r>
        <w:rPr>
          <w:rFonts w:hint="eastAsia"/>
        </w:rPr>
        <w:t>главе</w:t>
      </w:r>
    </w:p>
    <w:p w14:paraId="4B6D8998" w14:textId="77777777" w:rsidR="0073711B" w:rsidRDefault="0073711B" w:rsidP="0073711B"/>
    <w:p w14:paraId="4444604A" w14:textId="77777777" w:rsidR="0073711B" w:rsidRDefault="0073711B" w:rsidP="0073711B">
      <w:r>
        <w:rPr>
          <w:rFonts w:hint="eastAsia"/>
        </w:rPr>
        <w:t>Глава</w:t>
      </w:r>
      <w:r>
        <w:t xml:space="preserve"> 3. </w:t>
      </w:r>
      <w:r>
        <w:rPr>
          <w:rFonts w:hint="eastAsia"/>
        </w:rPr>
        <w:t>ЯЗЫКОВЫЕ</w:t>
      </w:r>
      <w:r>
        <w:t xml:space="preserve"> </w:t>
      </w:r>
      <w:r>
        <w:rPr>
          <w:rFonts w:hint="eastAsia"/>
        </w:rPr>
        <w:t>СРЕДСТВА</w:t>
      </w:r>
      <w:r>
        <w:t xml:space="preserve"> </w:t>
      </w:r>
      <w:r>
        <w:rPr>
          <w:rFonts w:hint="eastAsia"/>
        </w:rPr>
        <w:t>ТРАНСЛЯЦИИ</w:t>
      </w:r>
      <w:r>
        <w:t xml:space="preserve"> </w:t>
      </w:r>
      <w:r>
        <w:rPr>
          <w:rFonts w:hint="eastAsia"/>
        </w:rPr>
        <w:t>ОБРАЗА</w:t>
      </w:r>
      <w:r>
        <w:t xml:space="preserve"> </w:t>
      </w:r>
      <w:r>
        <w:rPr>
          <w:rFonts w:hint="eastAsia"/>
        </w:rPr>
        <w:t>«</w:t>
      </w:r>
      <w:r>
        <w:rPr>
          <w:rFonts w:hint="eastAsia"/>
        </w:rPr>
        <w:t>ЧУЖИХ</w:t>
      </w:r>
      <w:r>
        <w:rPr>
          <w:rFonts w:hint="eastAsia"/>
        </w:rPr>
        <w:t>»</w:t>
      </w:r>
      <w:r>
        <w:t xml:space="preserve"> </w:t>
      </w:r>
      <w:r>
        <w:rPr>
          <w:rFonts w:hint="eastAsia"/>
        </w:rPr>
        <w:t>В</w:t>
      </w:r>
      <w:r>
        <w:t xml:space="preserve"> </w:t>
      </w:r>
      <w:r>
        <w:rPr>
          <w:rFonts w:hint="eastAsia"/>
        </w:rPr>
        <w:t>ЛИНГВИСТИЧЕСКОЙ</w:t>
      </w:r>
      <w:r>
        <w:t xml:space="preserve"> </w:t>
      </w:r>
      <w:r>
        <w:rPr>
          <w:rFonts w:hint="eastAsia"/>
        </w:rPr>
        <w:t>ИМАГОЛОГИИ</w:t>
      </w:r>
    </w:p>
    <w:p w14:paraId="0E2EC915" w14:textId="77777777" w:rsidR="0073711B" w:rsidRDefault="0073711B" w:rsidP="0073711B"/>
    <w:p w14:paraId="33E4E812" w14:textId="77777777" w:rsidR="0073711B" w:rsidRDefault="0073711B" w:rsidP="0073711B">
      <w:r>
        <w:t xml:space="preserve">3.1 </w:t>
      </w:r>
      <w:r>
        <w:rPr>
          <w:rFonts w:hint="eastAsia"/>
        </w:rPr>
        <w:t>Лингвоимагологический</w:t>
      </w:r>
      <w:r>
        <w:t xml:space="preserve"> </w:t>
      </w:r>
      <w:r>
        <w:rPr>
          <w:rFonts w:hint="eastAsia"/>
        </w:rPr>
        <w:t>подход</w:t>
      </w:r>
      <w:r>
        <w:t xml:space="preserve"> </w:t>
      </w:r>
      <w:r>
        <w:rPr>
          <w:rFonts w:hint="eastAsia"/>
        </w:rPr>
        <w:t>к</w:t>
      </w:r>
      <w:r>
        <w:t xml:space="preserve"> </w:t>
      </w:r>
      <w:r>
        <w:rPr>
          <w:rFonts w:hint="eastAsia"/>
        </w:rPr>
        <w:t>дифференциации</w:t>
      </w:r>
      <w:r>
        <w:t xml:space="preserve"> </w:t>
      </w:r>
      <w:r>
        <w:rPr>
          <w:rFonts w:hint="eastAsia"/>
        </w:rPr>
        <w:t>трех</w:t>
      </w:r>
      <w:r>
        <w:t xml:space="preserve"> </w:t>
      </w:r>
      <w:r>
        <w:rPr>
          <w:rFonts w:hint="eastAsia"/>
        </w:rPr>
        <w:t>степеней</w:t>
      </w:r>
      <w:r>
        <w:t xml:space="preserve"> </w:t>
      </w:r>
      <w:r>
        <w:rPr>
          <w:rFonts w:hint="eastAsia"/>
        </w:rPr>
        <w:t>отчужденности</w:t>
      </w:r>
      <w:r>
        <w:t xml:space="preserve"> </w:t>
      </w:r>
      <w:r>
        <w:rPr>
          <w:rFonts w:hint="eastAsia"/>
        </w:rPr>
        <w:t>авто</w:t>
      </w:r>
      <w:r>
        <w:t xml:space="preserve">- </w:t>
      </w:r>
      <w:r>
        <w:rPr>
          <w:rFonts w:hint="eastAsia"/>
        </w:rPr>
        <w:t>и</w:t>
      </w:r>
      <w:r>
        <w:t xml:space="preserve"> </w:t>
      </w:r>
      <w:r>
        <w:rPr>
          <w:rFonts w:hint="eastAsia"/>
        </w:rPr>
        <w:t>гетерообраза</w:t>
      </w:r>
    </w:p>
    <w:p w14:paraId="6FA7D247" w14:textId="77777777" w:rsidR="0073711B" w:rsidRDefault="0073711B" w:rsidP="0073711B"/>
    <w:p w14:paraId="143AE289" w14:textId="77777777" w:rsidR="0073711B" w:rsidRDefault="0073711B" w:rsidP="0073711B">
      <w:r>
        <w:t xml:space="preserve">3.1.1. </w:t>
      </w:r>
      <w:r>
        <w:rPr>
          <w:rFonts w:hint="eastAsia"/>
        </w:rPr>
        <w:t>Репрезентация</w:t>
      </w:r>
      <w:r>
        <w:t xml:space="preserve"> </w:t>
      </w:r>
      <w:r>
        <w:rPr>
          <w:rFonts w:hint="eastAsia"/>
        </w:rPr>
        <w:t>образа</w:t>
      </w:r>
      <w:r>
        <w:t xml:space="preserve"> </w:t>
      </w:r>
      <w:r>
        <w:rPr>
          <w:rFonts w:hint="eastAsia"/>
        </w:rPr>
        <w:t>«</w:t>
      </w:r>
      <w:r>
        <w:rPr>
          <w:rFonts w:hint="eastAsia"/>
        </w:rPr>
        <w:t>врага</w:t>
      </w:r>
      <w:r>
        <w:rPr>
          <w:rFonts w:hint="eastAsia"/>
        </w:rPr>
        <w:t>»</w:t>
      </w:r>
      <w:r>
        <w:t xml:space="preserve"> </w:t>
      </w:r>
      <w:r>
        <w:rPr>
          <w:rFonts w:hint="eastAsia"/>
        </w:rPr>
        <w:t>в</w:t>
      </w:r>
      <w:r>
        <w:t xml:space="preserve"> </w:t>
      </w:r>
      <w:r>
        <w:rPr>
          <w:rFonts w:hint="eastAsia"/>
        </w:rPr>
        <w:t>лингвистической</w:t>
      </w:r>
      <w:r>
        <w:t xml:space="preserve"> </w:t>
      </w:r>
      <w:r>
        <w:rPr>
          <w:rFonts w:hint="eastAsia"/>
        </w:rPr>
        <w:t>имагологии</w:t>
      </w:r>
    </w:p>
    <w:p w14:paraId="3211553F" w14:textId="77777777" w:rsidR="0073711B" w:rsidRDefault="0073711B" w:rsidP="0073711B"/>
    <w:p w14:paraId="5E00238F" w14:textId="77777777" w:rsidR="0073711B" w:rsidRDefault="0073711B" w:rsidP="0073711B">
      <w:r>
        <w:t xml:space="preserve">3.1.2. </w:t>
      </w:r>
      <w:r>
        <w:rPr>
          <w:rFonts w:hint="eastAsia"/>
        </w:rPr>
        <w:t>Репрезентации</w:t>
      </w:r>
      <w:r>
        <w:t xml:space="preserve"> </w:t>
      </w:r>
      <w:r>
        <w:rPr>
          <w:rFonts w:hint="eastAsia"/>
        </w:rPr>
        <w:t>образа</w:t>
      </w:r>
      <w:r>
        <w:t xml:space="preserve"> </w:t>
      </w:r>
      <w:r>
        <w:rPr>
          <w:rFonts w:hint="eastAsia"/>
        </w:rPr>
        <w:t>«</w:t>
      </w:r>
      <w:r>
        <w:rPr>
          <w:rFonts w:hint="eastAsia"/>
        </w:rPr>
        <w:t>чужого</w:t>
      </w:r>
      <w:r>
        <w:rPr>
          <w:rFonts w:hint="eastAsia"/>
        </w:rPr>
        <w:t>»</w:t>
      </w:r>
      <w:r>
        <w:t xml:space="preserve"> </w:t>
      </w:r>
      <w:r>
        <w:rPr>
          <w:rFonts w:hint="eastAsia"/>
        </w:rPr>
        <w:t>в</w:t>
      </w:r>
      <w:r>
        <w:t xml:space="preserve"> </w:t>
      </w:r>
      <w:r>
        <w:rPr>
          <w:rFonts w:hint="eastAsia"/>
        </w:rPr>
        <w:t>лингвистической</w:t>
      </w:r>
      <w:r>
        <w:t xml:space="preserve"> </w:t>
      </w:r>
      <w:r>
        <w:rPr>
          <w:rFonts w:hint="eastAsia"/>
        </w:rPr>
        <w:t>имагологии</w:t>
      </w:r>
    </w:p>
    <w:p w14:paraId="4660FE57" w14:textId="77777777" w:rsidR="0073711B" w:rsidRDefault="0073711B" w:rsidP="0073711B"/>
    <w:p w14:paraId="120A1DD5" w14:textId="77777777" w:rsidR="0073711B" w:rsidRDefault="0073711B" w:rsidP="0073711B">
      <w:r>
        <w:t xml:space="preserve">3.1.3. </w:t>
      </w:r>
      <w:r>
        <w:rPr>
          <w:rFonts w:hint="eastAsia"/>
        </w:rPr>
        <w:t>Репрезентация</w:t>
      </w:r>
      <w:r>
        <w:t xml:space="preserve"> </w:t>
      </w:r>
      <w:r>
        <w:rPr>
          <w:rFonts w:hint="eastAsia"/>
        </w:rPr>
        <w:t>образа</w:t>
      </w:r>
      <w:r>
        <w:t xml:space="preserve"> </w:t>
      </w:r>
      <w:r>
        <w:rPr>
          <w:rFonts w:hint="eastAsia"/>
        </w:rPr>
        <w:t>«</w:t>
      </w:r>
      <w:r>
        <w:rPr>
          <w:rFonts w:hint="eastAsia"/>
        </w:rPr>
        <w:t>иного</w:t>
      </w:r>
      <w:r>
        <w:rPr>
          <w:rFonts w:hint="eastAsia"/>
        </w:rPr>
        <w:t>»</w:t>
      </w:r>
      <w:r>
        <w:t xml:space="preserve"> </w:t>
      </w:r>
      <w:r>
        <w:rPr>
          <w:rFonts w:hint="eastAsia"/>
        </w:rPr>
        <w:t>в</w:t>
      </w:r>
      <w:r>
        <w:t xml:space="preserve"> </w:t>
      </w:r>
      <w:r>
        <w:rPr>
          <w:rFonts w:hint="eastAsia"/>
        </w:rPr>
        <w:t>лингвистической</w:t>
      </w:r>
      <w:r>
        <w:t xml:space="preserve"> </w:t>
      </w:r>
      <w:r>
        <w:rPr>
          <w:rFonts w:hint="eastAsia"/>
        </w:rPr>
        <w:t>имагологии</w:t>
      </w:r>
    </w:p>
    <w:p w14:paraId="29274022" w14:textId="77777777" w:rsidR="0073711B" w:rsidRDefault="0073711B" w:rsidP="0073711B"/>
    <w:p w14:paraId="61D42454" w14:textId="77777777" w:rsidR="0073711B" w:rsidRDefault="0073711B" w:rsidP="0073711B">
      <w:r>
        <w:t xml:space="preserve">3.2. </w:t>
      </w:r>
      <w:r>
        <w:rPr>
          <w:rFonts w:hint="eastAsia"/>
        </w:rPr>
        <w:t>Ксенонимы</w:t>
      </w:r>
      <w:r>
        <w:t xml:space="preserve"> </w:t>
      </w:r>
      <w:r>
        <w:rPr>
          <w:rFonts w:hint="eastAsia"/>
        </w:rPr>
        <w:t>и</w:t>
      </w:r>
      <w:r>
        <w:t xml:space="preserve"> </w:t>
      </w:r>
      <w:r>
        <w:rPr>
          <w:rFonts w:hint="eastAsia"/>
        </w:rPr>
        <w:t>иноязычные</w:t>
      </w:r>
      <w:r>
        <w:t xml:space="preserve"> </w:t>
      </w:r>
      <w:r>
        <w:rPr>
          <w:rFonts w:hint="eastAsia"/>
        </w:rPr>
        <w:t>вкрапления</w:t>
      </w:r>
      <w:r>
        <w:t xml:space="preserve"> </w:t>
      </w:r>
      <w:r>
        <w:rPr>
          <w:rFonts w:hint="eastAsia"/>
        </w:rPr>
        <w:t>в</w:t>
      </w:r>
      <w:r>
        <w:t xml:space="preserve"> </w:t>
      </w:r>
      <w:r>
        <w:rPr>
          <w:rFonts w:hint="eastAsia"/>
        </w:rPr>
        <w:t>художественных</w:t>
      </w:r>
      <w:r>
        <w:t xml:space="preserve"> </w:t>
      </w:r>
      <w:r>
        <w:rPr>
          <w:rFonts w:hint="eastAsia"/>
        </w:rPr>
        <w:t>текстах</w:t>
      </w:r>
      <w:r>
        <w:t xml:space="preserve"> </w:t>
      </w:r>
      <w:r>
        <w:rPr>
          <w:rFonts w:hint="eastAsia"/>
        </w:rPr>
        <w:t>как</w:t>
      </w:r>
      <w:r>
        <w:t xml:space="preserve"> </w:t>
      </w:r>
      <w:r>
        <w:rPr>
          <w:rFonts w:hint="eastAsia"/>
        </w:rPr>
        <w:t>показатель</w:t>
      </w:r>
      <w:r>
        <w:t xml:space="preserve"> </w:t>
      </w:r>
      <w:r>
        <w:rPr>
          <w:rFonts w:hint="eastAsia"/>
        </w:rPr>
        <w:t>культурной</w:t>
      </w:r>
      <w:r>
        <w:t xml:space="preserve"> </w:t>
      </w:r>
      <w:r>
        <w:rPr>
          <w:rFonts w:hint="eastAsia"/>
        </w:rPr>
        <w:t>инаковости</w:t>
      </w:r>
    </w:p>
    <w:p w14:paraId="22828B66" w14:textId="77777777" w:rsidR="0073711B" w:rsidRDefault="0073711B" w:rsidP="0073711B"/>
    <w:p w14:paraId="052A9C94" w14:textId="77777777" w:rsidR="0073711B" w:rsidRDefault="0073711B" w:rsidP="0073711B">
      <w:r>
        <w:t xml:space="preserve">3.3. </w:t>
      </w:r>
      <w:r>
        <w:rPr>
          <w:rFonts w:hint="eastAsia"/>
        </w:rPr>
        <w:t>Роль</w:t>
      </w:r>
      <w:r>
        <w:t xml:space="preserve"> </w:t>
      </w:r>
      <w:r>
        <w:rPr>
          <w:rFonts w:hint="eastAsia"/>
        </w:rPr>
        <w:t>образов</w:t>
      </w:r>
      <w:r>
        <w:t>-</w:t>
      </w:r>
      <w:r>
        <w:rPr>
          <w:rFonts w:hint="eastAsia"/>
        </w:rPr>
        <w:t>символов</w:t>
      </w:r>
      <w:r>
        <w:t xml:space="preserve"> </w:t>
      </w:r>
      <w:r>
        <w:rPr>
          <w:rFonts w:hint="eastAsia"/>
        </w:rPr>
        <w:t>в</w:t>
      </w:r>
      <w:r>
        <w:t xml:space="preserve"> </w:t>
      </w:r>
      <w:r>
        <w:rPr>
          <w:rFonts w:hint="eastAsia"/>
        </w:rPr>
        <w:t>семантической</w:t>
      </w:r>
      <w:r>
        <w:t xml:space="preserve"> </w:t>
      </w:r>
      <w:r>
        <w:rPr>
          <w:rFonts w:hint="eastAsia"/>
        </w:rPr>
        <w:t>оппозиции</w:t>
      </w:r>
      <w:r>
        <w:t xml:space="preserve"> </w:t>
      </w:r>
      <w:r>
        <w:rPr>
          <w:rFonts w:hint="eastAsia"/>
        </w:rPr>
        <w:t>«</w:t>
      </w:r>
      <w:r>
        <w:rPr>
          <w:rFonts w:hint="eastAsia"/>
        </w:rPr>
        <w:t>свои</w:t>
      </w:r>
      <w:r>
        <w:t>-</w:t>
      </w:r>
      <w:r>
        <w:rPr>
          <w:rFonts w:hint="eastAsia"/>
        </w:rPr>
        <w:t>чужие</w:t>
      </w:r>
      <w:r>
        <w:rPr>
          <w:rFonts w:hint="eastAsia"/>
        </w:rPr>
        <w:t>»</w:t>
      </w:r>
    </w:p>
    <w:p w14:paraId="4EC5890B" w14:textId="77777777" w:rsidR="0073711B" w:rsidRDefault="0073711B" w:rsidP="0073711B"/>
    <w:p w14:paraId="0B275C71" w14:textId="77777777" w:rsidR="0073711B" w:rsidRDefault="0073711B" w:rsidP="0073711B">
      <w:r>
        <w:t xml:space="preserve">3.4. </w:t>
      </w:r>
      <w:r>
        <w:rPr>
          <w:rFonts w:hint="eastAsia"/>
        </w:rPr>
        <w:t>Феномен</w:t>
      </w:r>
      <w:r>
        <w:t xml:space="preserve"> </w:t>
      </w:r>
      <w:r>
        <w:rPr>
          <w:rFonts w:hint="eastAsia"/>
        </w:rPr>
        <w:t>рутинизации</w:t>
      </w:r>
      <w:r>
        <w:t xml:space="preserve"> </w:t>
      </w:r>
      <w:r>
        <w:rPr>
          <w:rFonts w:hint="eastAsia"/>
        </w:rPr>
        <w:t>конфликта</w:t>
      </w:r>
      <w:r>
        <w:t xml:space="preserve"> </w:t>
      </w:r>
      <w:r>
        <w:rPr>
          <w:rFonts w:hint="eastAsia"/>
        </w:rPr>
        <w:t>и</w:t>
      </w:r>
      <w:r>
        <w:t xml:space="preserve"> </w:t>
      </w:r>
      <w:r>
        <w:rPr>
          <w:rFonts w:hint="eastAsia"/>
        </w:rPr>
        <w:t>его</w:t>
      </w:r>
      <w:r>
        <w:t xml:space="preserve"> </w:t>
      </w:r>
      <w:r>
        <w:rPr>
          <w:rFonts w:hint="eastAsia"/>
        </w:rPr>
        <w:t>языковое</w:t>
      </w:r>
      <w:r>
        <w:t xml:space="preserve"> </w:t>
      </w:r>
      <w:r>
        <w:rPr>
          <w:rFonts w:hint="eastAsia"/>
        </w:rPr>
        <w:t>выражение</w:t>
      </w:r>
    </w:p>
    <w:p w14:paraId="00120EAE" w14:textId="77777777" w:rsidR="0073711B" w:rsidRDefault="0073711B" w:rsidP="0073711B"/>
    <w:p w14:paraId="4FC9E275" w14:textId="77777777" w:rsidR="0073711B" w:rsidRDefault="0073711B" w:rsidP="0073711B">
      <w:r>
        <w:rPr>
          <w:rFonts w:hint="eastAsia"/>
        </w:rPr>
        <w:t>Выводы</w:t>
      </w:r>
      <w:r>
        <w:t xml:space="preserve"> </w:t>
      </w:r>
      <w:r>
        <w:rPr>
          <w:rFonts w:hint="eastAsia"/>
        </w:rPr>
        <w:t>по</w:t>
      </w:r>
      <w:r>
        <w:t xml:space="preserve"> </w:t>
      </w:r>
      <w:r>
        <w:rPr>
          <w:rFonts w:hint="eastAsia"/>
        </w:rPr>
        <w:t>главе</w:t>
      </w:r>
    </w:p>
    <w:p w14:paraId="0F0173A8" w14:textId="77777777" w:rsidR="0073711B" w:rsidRDefault="0073711B" w:rsidP="0073711B"/>
    <w:p w14:paraId="45BEAA48" w14:textId="77777777" w:rsidR="0073711B" w:rsidRDefault="0073711B" w:rsidP="0073711B">
      <w:r>
        <w:rPr>
          <w:rFonts w:hint="eastAsia"/>
        </w:rPr>
        <w:t>Заключение</w:t>
      </w:r>
    </w:p>
    <w:p w14:paraId="3E97531D" w14:textId="77777777" w:rsidR="0073711B" w:rsidRDefault="0073711B" w:rsidP="0073711B"/>
    <w:p w14:paraId="6CE2D4A7" w14:textId="4E5C59E6" w:rsidR="0073711B" w:rsidRPr="0073711B" w:rsidRDefault="0073711B" w:rsidP="0073711B">
      <w:r>
        <w:rPr>
          <w:rFonts w:hint="eastAsia"/>
        </w:rPr>
        <w:t>Библиография</w:t>
      </w:r>
    </w:p>
    <w:sectPr w:rsidR="0073711B" w:rsidRPr="0073711B" w:rsidSect="00B94C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E099" w14:textId="77777777" w:rsidR="00B94CA4" w:rsidRDefault="00B94CA4">
      <w:pPr>
        <w:spacing w:after="0" w:line="240" w:lineRule="auto"/>
      </w:pPr>
      <w:r>
        <w:separator/>
      </w:r>
    </w:p>
  </w:endnote>
  <w:endnote w:type="continuationSeparator" w:id="0">
    <w:p w14:paraId="48EDBD09" w14:textId="77777777" w:rsidR="00B94CA4" w:rsidRDefault="00B9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B692" w14:textId="77777777" w:rsidR="00B94CA4" w:rsidRDefault="00B94CA4"/>
    <w:p w14:paraId="28CCD715" w14:textId="77777777" w:rsidR="00B94CA4" w:rsidRDefault="00B94CA4"/>
    <w:p w14:paraId="55640483" w14:textId="77777777" w:rsidR="00B94CA4" w:rsidRDefault="00B94CA4"/>
    <w:p w14:paraId="790E0528" w14:textId="77777777" w:rsidR="00B94CA4" w:rsidRDefault="00B94CA4"/>
    <w:p w14:paraId="29E8BB21" w14:textId="77777777" w:rsidR="00B94CA4" w:rsidRDefault="00B94CA4"/>
    <w:p w14:paraId="605FB488" w14:textId="77777777" w:rsidR="00B94CA4" w:rsidRDefault="00B94CA4"/>
    <w:p w14:paraId="529DB38D" w14:textId="77777777" w:rsidR="00B94CA4" w:rsidRDefault="00B94C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10A005" wp14:editId="50D7AD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C498F" w14:textId="77777777" w:rsidR="00B94CA4" w:rsidRDefault="00B94C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10A0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9C498F" w14:textId="77777777" w:rsidR="00B94CA4" w:rsidRDefault="00B94C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FE0284" w14:textId="77777777" w:rsidR="00B94CA4" w:rsidRDefault="00B94CA4"/>
    <w:p w14:paraId="59B330B5" w14:textId="77777777" w:rsidR="00B94CA4" w:rsidRDefault="00B94CA4"/>
    <w:p w14:paraId="4A6076C8" w14:textId="77777777" w:rsidR="00B94CA4" w:rsidRDefault="00B94C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22C8E9" wp14:editId="3A8283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C27DC" w14:textId="77777777" w:rsidR="00B94CA4" w:rsidRDefault="00B94CA4"/>
                          <w:p w14:paraId="33A215B7" w14:textId="77777777" w:rsidR="00B94CA4" w:rsidRDefault="00B94C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22C8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4C27DC" w14:textId="77777777" w:rsidR="00B94CA4" w:rsidRDefault="00B94CA4"/>
                    <w:p w14:paraId="33A215B7" w14:textId="77777777" w:rsidR="00B94CA4" w:rsidRDefault="00B94C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B9A720" w14:textId="77777777" w:rsidR="00B94CA4" w:rsidRDefault="00B94CA4"/>
    <w:p w14:paraId="7A4D79F9" w14:textId="77777777" w:rsidR="00B94CA4" w:rsidRDefault="00B94CA4">
      <w:pPr>
        <w:rPr>
          <w:sz w:val="2"/>
          <w:szCs w:val="2"/>
        </w:rPr>
      </w:pPr>
    </w:p>
    <w:p w14:paraId="094D2F56" w14:textId="77777777" w:rsidR="00B94CA4" w:rsidRDefault="00B94CA4"/>
    <w:p w14:paraId="711D9CAE" w14:textId="77777777" w:rsidR="00B94CA4" w:rsidRDefault="00B94CA4">
      <w:pPr>
        <w:spacing w:after="0" w:line="240" w:lineRule="auto"/>
      </w:pPr>
    </w:p>
  </w:footnote>
  <w:footnote w:type="continuationSeparator" w:id="0">
    <w:p w14:paraId="761E6035" w14:textId="77777777" w:rsidR="00B94CA4" w:rsidRDefault="00B94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A4"/>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48531</TotalTime>
  <Pages>3</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244</cp:revision>
  <cp:lastPrinted>2009-02-06T05:36:00Z</cp:lastPrinted>
  <dcterms:created xsi:type="dcterms:W3CDTF">2024-01-07T13:43:00Z</dcterms:created>
  <dcterms:modified xsi:type="dcterms:W3CDTF">2024-03-23T10:42:00Z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