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D1BEB" w14:textId="70D23775" w:rsidR="00435186" w:rsidRDefault="00074E1A" w:rsidP="00074E1A">
      <w:r w:rsidRPr="00074E1A">
        <w:rPr>
          <w:rFonts w:hint="eastAsia"/>
        </w:rPr>
        <w:t>Геморрагические</w:t>
      </w:r>
      <w:r w:rsidRPr="00074E1A">
        <w:t xml:space="preserve"> </w:t>
      </w:r>
      <w:r w:rsidRPr="00074E1A">
        <w:rPr>
          <w:rFonts w:hint="eastAsia"/>
        </w:rPr>
        <w:t>осложнения</w:t>
      </w:r>
      <w:r w:rsidRPr="00074E1A">
        <w:t xml:space="preserve"> </w:t>
      </w:r>
      <w:r w:rsidRPr="00074E1A">
        <w:rPr>
          <w:rFonts w:hint="eastAsia"/>
        </w:rPr>
        <w:t>имплантаций</w:t>
      </w:r>
      <w:r w:rsidRPr="00074E1A">
        <w:t xml:space="preserve"> </w:t>
      </w:r>
      <w:r w:rsidRPr="00074E1A">
        <w:rPr>
          <w:rFonts w:hint="eastAsia"/>
        </w:rPr>
        <w:t>электрокардиостимуляторов</w:t>
      </w:r>
      <w:r w:rsidRPr="00074E1A">
        <w:t xml:space="preserve"> </w:t>
      </w:r>
      <w:r w:rsidRPr="00074E1A">
        <w:rPr>
          <w:rFonts w:hint="eastAsia"/>
        </w:rPr>
        <w:t>на</w:t>
      </w:r>
      <w:r w:rsidRPr="00074E1A">
        <w:t xml:space="preserve"> </w:t>
      </w:r>
      <w:r w:rsidRPr="00074E1A">
        <w:rPr>
          <w:rFonts w:hint="eastAsia"/>
        </w:rPr>
        <w:t>фоне</w:t>
      </w:r>
      <w:r w:rsidRPr="00074E1A">
        <w:t xml:space="preserve"> </w:t>
      </w:r>
      <w:r w:rsidRPr="00074E1A">
        <w:rPr>
          <w:rFonts w:hint="eastAsia"/>
        </w:rPr>
        <w:t>различных</w:t>
      </w:r>
      <w:r w:rsidRPr="00074E1A">
        <w:t xml:space="preserve"> </w:t>
      </w:r>
      <w:r w:rsidRPr="00074E1A">
        <w:rPr>
          <w:rFonts w:hint="eastAsia"/>
        </w:rPr>
        <w:t>режимов</w:t>
      </w:r>
      <w:r w:rsidRPr="00074E1A">
        <w:t xml:space="preserve"> </w:t>
      </w:r>
      <w:r w:rsidRPr="00074E1A">
        <w:rPr>
          <w:rFonts w:hint="eastAsia"/>
        </w:rPr>
        <w:t>антикоагулянтной</w:t>
      </w:r>
      <w:r w:rsidRPr="00074E1A">
        <w:t xml:space="preserve"> </w:t>
      </w:r>
      <w:r w:rsidRPr="00074E1A">
        <w:rPr>
          <w:rFonts w:hint="eastAsia"/>
        </w:rPr>
        <w:t>терапии</w:t>
      </w:r>
      <w:r w:rsidRPr="00074E1A">
        <w:t xml:space="preserve">: </w:t>
      </w:r>
      <w:r w:rsidRPr="00074E1A">
        <w:rPr>
          <w:rFonts w:hint="eastAsia"/>
        </w:rPr>
        <w:t>частота</w:t>
      </w:r>
      <w:r w:rsidRPr="00074E1A">
        <w:t xml:space="preserve">, </w:t>
      </w:r>
      <w:r w:rsidRPr="00074E1A">
        <w:rPr>
          <w:rFonts w:hint="eastAsia"/>
        </w:rPr>
        <w:t>прогнозирование</w:t>
      </w:r>
      <w:r w:rsidRPr="00074E1A">
        <w:t xml:space="preserve">, </w:t>
      </w:r>
      <w:r w:rsidRPr="00074E1A">
        <w:rPr>
          <w:rFonts w:hint="eastAsia"/>
        </w:rPr>
        <w:t>профилактика</w:t>
      </w:r>
      <w:r>
        <w:t xml:space="preserve"> </w:t>
      </w:r>
      <w:r w:rsidRPr="00074E1A">
        <w:rPr>
          <w:rFonts w:hint="eastAsia"/>
        </w:rPr>
        <w:t>Терехов</w:t>
      </w:r>
      <w:r w:rsidRPr="00074E1A">
        <w:t xml:space="preserve"> </w:t>
      </w:r>
      <w:r w:rsidRPr="00074E1A">
        <w:rPr>
          <w:rFonts w:hint="eastAsia"/>
        </w:rPr>
        <w:t>Денис</w:t>
      </w:r>
      <w:r w:rsidRPr="00074E1A">
        <w:t xml:space="preserve"> </w:t>
      </w:r>
      <w:r w:rsidRPr="00074E1A">
        <w:rPr>
          <w:rFonts w:hint="eastAsia"/>
        </w:rPr>
        <w:t>Сергеевич</w:t>
      </w:r>
    </w:p>
    <w:p w14:paraId="0FD7FC99" w14:textId="77777777" w:rsidR="00074E1A" w:rsidRDefault="00074E1A" w:rsidP="00074E1A">
      <w:r>
        <w:rPr>
          <w:rFonts w:hint="eastAsia"/>
        </w:rPr>
        <w:t>ОГЛАВЛЕНИЕ</w:t>
      </w:r>
      <w:r>
        <w:t xml:space="preserve"> </w:t>
      </w:r>
      <w:r>
        <w:rPr>
          <w:rFonts w:hint="eastAsia"/>
        </w:rPr>
        <w:t>ДИССЕРТАЦИИ</w:t>
      </w:r>
    </w:p>
    <w:p w14:paraId="6C023200" w14:textId="77777777" w:rsidR="00074E1A" w:rsidRDefault="00074E1A" w:rsidP="00074E1A">
      <w:r>
        <w:rPr>
          <w:rFonts w:hint="eastAsia"/>
        </w:rPr>
        <w:t>кандидат</w:t>
      </w:r>
      <w:r>
        <w:t xml:space="preserve"> </w:t>
      </w:r>
      <w:r>
        <w:rPr>
          <w:rFonts w:hint="eastAsia"/>
        </w:rPr>
        <w:t>наук</w:t>
      </w:r>
      <w:r>
        <w:t xml:space="preserve"> </w:t>
      </w:r>
      <w:r>
        <w:rPr>
          <w:rFonts w:hint="eastAsia"/>
        </w:rPr>
        <w:t>Терехов</w:t>
      </w:r>
      <w:r>
        <w:t xml:space="preserve"> </w:t>
      </w:r>
      <w:r>
        <w:rPr>
          <w:rFonts w:hint="eastAsia"/>
        </w:rPr>
        <w:t>Денис</w:t>
      </w:r>
      <w:r>
        <w:t xml:space="preserve"> </w:t>
      </w:r>
      <w:r>
        <w:rPr>
          <w:rFonts w:hint="eastAsia"/>
        </w:rPr>
        <w:t>Сергеевич</w:t>
      </w:r>
    </w:p>
    <w:p w14:paraId="2B452196" w14:textId="77777777" w:rsidR="00074E1A" w:rsidRDefault="00074E1A" w:rsidP="00074E1A">
      <w:r>
        <w:rPr>
          <w:rFonts w:hint="eastAsia"/>
        </w:rPr>
        <w:t>Введение</w:t>
      </w:r>
      <w:r>
        <w:t>...................................................................................................................................................4</w:t>
      </w:r>
    </w:p>
    <w:p w14:paraId="16264D70" w14:textId="77777777" w:rsidR="00074E1A" w:rsidRDefault="00074E1A" w:rsidP="00074E1A"/>
    <w:p w14:paraId="56758246" w14:textId="77777777" w:rsidR="00074E1A" w:rsidRDefault="00074E1A" w:rsidP="00074E1A">
      <w:r>
        <w:rPr>
          <w:rFonts w:hint="eastAsia"/>
        </w:rPr>
        <w:t>Глава</w:t>
      </w:r>
      <w:r>
        <w:t xml:space="preserve"> 1. </w:t>
      </w:r>
      <w:r>
        <w:rPr>
          <w:rFonts w:hint="eastAsia"/>
        </w:rPr>
        <w:t>Обзор</w:t>
      </w:r>
      <w:r>
        <w:t xml:space="preserve"> </w:t>
      </w:r>
      <w:r>
        <w:rPr>
          <w:rFonts w:hint="eastAsia"/>
        </w:rPr>
        <w:t>литературы</w:t>
      </w:r>
      <w:r>
        <w:t>...................................................................................................................12</w:t>
      </w:r>
    </w:p>
    <w:p w14:paraId="7513A74B" w14:textId="77777777" w:rsidR="00074E1A" w:rsidRDefault="00074E1A" w:rsidP="00074E1A"/>
    <w:p w14:paraId="0E05EFB8" w14:textId="77777777" w:rsidR="00074E1A" w:rsidRDefault="00074E1A" w:rsidP="00074E1A">
      <w:r>
        <w:t xml:space="preserve">1.1. </w:t>
      </w:r>
      <w:r>
        <w:rPr>
          <w:rFonts w:hint="eastAsia"/>
        </w:rPr>
        <w:t>Определение</w:t>
      </w:r>
      <w:r>
        <w:t xml:space="preserve"> </w:t>
      </w:r>
      <w:r>
        <w:rPr>
          <w:rFonts w:hint="eastAsia"/>
        </w:rPr>
        <w:t>риска</w:t>
      </w:r>
      <w:r>
        <w:t xml:space="preserve"> </w:t>
      </w:r>
      <w:r>
        <w:rPr>
          <w:rFonts w:hint="eastAsia"/>
        </w:rPr>
        <w:t>геморрагических</w:t>
      </w:r>
      <w:r>
        <w:t xml:space="preserve"> </w:t>
      </w:r>
      <w:r>
        <w:rPr>
          <w:rFonts w:hint="eastAsia"/>
        </w:rPr>
        <w:t>осложнений</w:t>
      </w:r>
      <w:r>
        <w:t xml:space="preserve"> ..........................................................14</w:t>
      </w:r>
    </w:p>
    <w:p w14:paraId="14CA28E8" w14:textId="77777777" w:rsidR="00074E1A" w:rsidRDefault="00074E1A" w:rsidP="00074E1A"/>
    <w:p w14:paraId="2A901590" w14:textId="77777777" w:rsidR="00074E1A" w:rsidRDefault="00074E1A" w:rsidP="00074E1A">
      <w:r>
        <w:t xml:space="preserve">1.2. </w:t>
      </w:r>
      <w:r>
        <w:rPr>
          <w:rFonts w:hint="eastAsia"/>
        </w:rPr>
        <w:t>Доказательные</w:t>
      </w:r>
      <w:r>
        <w:t xml:space="preserve"> </w:t>
      </w:r>
      <w:r>
        <w:rPr>
          <w:rFonts w:hint="eastAsia"/>
        </w:rPr>
        <w:t>основы</w:t>
      </w:r>
      <w:r>
        <w:t xml:space="preserve"> </w:t>
      </w:r>
      <w:r>
        <w:rPr>
          <w:rFonts w:hint="eastAsia"/>
        </w:rPr>
        <w:t>коррекции</w:t>
      </w:r>
      <w:r>
        <w:t xml:space="preserve"> </w:t>
      </w:r>
      <w:r>
        <w:rPr>
          <w:rFonts w:hint="eastAsia"/>
        </w:rPr>
        <w:t>антитромбоцитарной</w:t>
      </w:r>
      <w:r>
        <w:t xml:space="preserve"> </w:t>
      </w:r>
      <w:r>
        <w:rPr>
          <w:rFonts w:hint="eastAsia"/>
        </w:rPr>
        <w:t>терапии</w:t>
      </w:r>
      <w:r>
        <w:t>..................................17</w:t>
      </w:r>
    </w:p>
    <w:p w14:paraId="74980183" w14:textId="77777777" w:rsidR="00074E1A" w:rsidRDefault="00074E1A" w:rsidP="00074E1A"/>
    <w:p w14:paraId="067EF462" w14:textId="77777777" w:rsidR="00074E1A" w:rsidRDefault="00074E1A" w:rsidP="00074E1A">
      <w:r>
        <w:t xml:space="preserve">1.2.1. </w:t>
      </w:r>
      <w:r>
        <w:rPr>
          <w:rFonts w:hint="eastAsia"/>
        </w:rPr>
        <w:t>Временная</w:t>
      </w:r>
      <w:r>
        <w:t xml:space="preserve"> </w:t>
      </w:r>
      <w:r>
        <w:rPr>
          <w:rFonts w:hint="eastAsia"/>
        </w:rPr>
        <w:t>терапия</w:t>
      </w:r>
      <w:r>
        <w:t xml:space="preserve"> </w:t>
      </w:r>
      <w:r>
        <w:rPr>
          <w:rFonts w:hint="eastAsia"/>
        </w:rPr>
        <w:t>с</w:t>
      </w:r>
      <w:r>
        <w:t xml:space="preserve"> </w:t>
      </w:r>
      <w:r>
        <w:rPr>
          <w:rFonts w:hint="eastAsia"/>
        </w:rPr>
        <w:t>использованием</w:t>
      </w:r>
      <w:r>
        <w:t xml:space="preserve"> </w:t>
      </w:r>
      <w:r>
        <w:rPr>
          <w:rFonts w:hint="eastAsia"/>
        </w:rPr>
        <w:t>внутривенных</w:t>
      </w:r>
      <w:r>
        <w:t xml:space="preserve"> </w:t>
      </w:r>
      <w:r>
        <w:rPr>
          <w:rFonts w:hint="eastAsia"/>
        </w:rPr>
        <w:t>антиагрегантов</w:t>
      </w:r>
      <w:r>
        <w:t>.................18</w:t>
      </w:r>
    </w:p>
    <w:p w14:paraId="4F71F565" w14:textId="77777777" w:rsidR="00074E1A" w:rsidRDefault="00074E1A" w:rsidP="00074E1A"/>
    <w:p w14:paraId="61DFFA75" w14:textId="77777777" w:rsidR="00074E1A" w:rsidRDefault="00074E1A" w:rsidP="00074E1A">
      <w:r>
        <w:t xml:space="preserve">1.3. </w:t>
      </w:r>
      <w:r>
        <w:rPr>
          <w:rFonts w:hint="eastAsia"/>
        </w:rPr>
        <w:t>Риск</w:t>
      </w:r>
      <w:r>
        <w:t xml:space="preserve">, </w:t>
      </w:r>
      <w:r>
        <w:rPr>
          <w:rFonts w:hint="eastAsia"/>
        </w:rPr>
        <w:t>связанный</w:t>
      </w:r>
      <w:r>
        <w:t xml:space="preserve"> </w:t>
      </w:r>
      <w:r>
        <w:rPr>
          <w:rFonts w:hint="eastAsia"/>
        </w:rPr>
        <w:t>с</w:t>
      </w:r>
      <w:r>
        <w:t xml:space="preserve"> </w:t>
      </w:r>
      <w:r>
        <w:rPr>
          <w:rFonts w:hint="eastAsia"/>
        </w:rPr>
        <w:t>отменой</w:t>
      </w:r>
      <w:r>
        <w:t xml:space="preserve"> </w:t>
      </w:r>
      <w:r>
        <w:rPr>
          <w:rFonts w:hint="eastAsia"/>
        </w:rPr>
        <w:t>пероральной</w:t>
      </w:r>
      <w:r>
        <w:t xml:space="preserve"> </w:t>
      </w:r>
      <w:r>
        <w:rPr>
          <w:rFonts w:hint="eastAsia"/>
        </w:rPr>
        <w:t>антикоагулянтной</w:t>
      </w:r>
      <w:r>
        <w:t xml:space="preserve"> </w:t>
      </w:r>
      <w:r>
        <w:rPr>
          <w:rFonts w:hint="eastAsia"/>
        </w:rPr>
        <w:t>терапии</w:t>
      </w:r>
      <w:r>
        <w:t>............................19</w:t>
      </w:r>
    </w:p>
    <w:p w14:paraId="68984161" w14:textId="77777777" w:rsidR="00074E1A" w:rsidRDefault="00074E1A" w:rsidP="00074E1A"/>
    <w:p w14:paraId="34110F24" w14:textId="77777777" w:rsidR="00074E1A" w:rsidRDefault="00074E1A" w:rsidP="00074E1A">
      <w:r>
        <w:t xml:space="preserve">1.3.1. </w:t>
      </w:r>
      <w:r>
        <w:rPr>
          <w:rFonts w:hint="eastAsia"/>
        </w:rPr>
        <w:t>Временная</w:t>
      </w:r>
      <w:r>
        <w:t xml:space="preserve"> </w:t>
      </w:r>
      <w:r>
        <w:rPr>
          <w:rFonts w:hint="eastAsia"/>
        </w:rPr>
        <w:t>терапия</w:t>
      </w:r>
      <w:r>
        <w:t xml:space="preserve"> </w:t>
      </w:r>
      <w:r>
        <w:rPr>
          <w:rFonts w:hint="eastAsia"/>
        </w:rPr>
        <w:t>антикоагулянтом</w:t>
      </w:r>
      <w:r>
        <w:t>.......................................................................21</w:t>
      </w:r>
    </w:p>
    <w:p w14:paraId="0D7E96F2" w14:textId="77777777" w:rsidR="00074E1A" w:rsidRDefault="00074E1A" w:rsidP="00074E1A"/>
    <w:p w14:paraId="4C71849A" w14:textId="77777777" w:rsidR="00074E1A" w:rsidRDefault="00074E1A" w:rsidP="00074E1A">
      <w:r>
        <w:t xml:space="preserve">1.3.2. </w:t>
      </w:r>
      <w:r>
        <w:rPr>
          <w:rFonts w:hint="eastAsia"/>
        </w:rPr>
        <w:t>Новые</w:t>
      </w:r>
      <w:r>
        <w:t xml:space="preserve"> </w:t>
      </w:r>
      <w:r>
        <w:rPr>
          <w:rFonts w:hint="eastAsia"/>
        </w:rPr>
        <w:t>пероральные</w:t>
      </w:r>
      <w:r>
        <w:t xml:space="preserve"> </w:t>
      </w:r>
      <w:r>
        <w:rPr>
          <w:rFonts w:hint="eastAsia"/>
        </w:rPr>
        <w:t>антикоагулянты</w:t>
      </w:r>
      <w:r>
        <w:t>.......................................................................25</w:t>
      </w:r>
    </w:p>
    <w:p w14:paraId="39F8D4BF" w14:textId="77777777" w:rsidR="00074E1A" w:rsidRDefault="00074E1A" w:rsidP="00074E1A"/>
    <w:p w14:paraId="1A068432" w14:textId="77777777" w:rsidR="00074E1A" w:rsidRDefault="00074E1A" w:rsidP="00074E1A">
      <w:r>
        <w:t xml:space="preserve">1.4. </w:t>
      </w:r>
      <w:r>
        <w:rPr>
          <w:rFonts w:hint="eastAsia"/>
        </w:rPr>
        <w:t>Лабораторный</w:t>
      </w:r>
      <w:r>
        <w:t xml:space="preserve"> </w:t>
      </w:r>
      <w:r>
        <w:rPr>
          <w:rFonts w:hint="eastAsia"/>
        </w:rPr>
        <w:t>контроль</w:t>
      </w:r>
      <w:r>
        <w:t xml:space="preserve"> </w:t>
      </w:r>
      <w:r>
        <w:rPr>
          <w:rFonts w:hint="eastAsia"/>
        </w:rPr>
        <w:t>терапии</w:t>
      </w:r>
      <w:r>
        <w:t xml:space="preserve"> </w:t>
      </w:r>
      <w:r>
        <w:rPr>
          <w:rFonts w:hint="eastAsia"/>
        </w:rPr>
        <w:t>антикоагулянтами</w:t>
      </w:r>
      <w:r>
        <w:t>........................................................26</w:t>
      </w:r>
    </w:p>
    <w:p w14:paraId="070A3FB8" w14:textId="77777777" w:rsidR="00074E1A" w:rsidRDefault="00074E1A" w:rsidP="00074E1A"/>
    <w:p w14:paraId="2F3B293F" w14:textId="77777777" w:rsidR="00074E1A" w:rsidRDefault="00074E1A" w:rsidP="00074E1A">
      <w:r>
        <w:t xml:space="preserve">1.4.1. </w:t>
      </w:r>
      <w:r>
        <w:rPr>
          <w:rFonts w:hint="eastAsia"/>
        </w:rPr>
        <w:t>Дабигатран</w:t>
      </w:r>
      <w:r>
        <w:t>..................................................................................................................27</w:t>
      </w:r>
    </w:p>
    <w:p w14:paraId="0BAA2098" w14:textId="77777777" w:rsidR="00074E1A" w:rsidRDefault="00074E1A" w:rsidP="00074E1A"/>
    <w:p w14:paraId="18B11E5E" w14:textId="77777777" w:rsidR="00074E1A" w:rsidRDefault="00074E1A" w:rsidP="00074E1A">
      <w:r>
        <w:t xml:space="preserve">1.4.1.1. </w:t>
      </w:r>
      <w:r>
        <w:rPr>
          <w:rFonts w:hint="eastAsia"/>
        </w:rPr>
        <w:t>Активированное</w:t>
      </w:r>
      <w:r>
        <w:t xml:space="preserve"> </w:t>
      </w:r>
      <w:r>
        <w:rPr>
          <w:rFonts w:hint="eastAsia"/>
        </w:rPr>
        <w:t>частичное</w:t>
      </w:r>
      <w:r>
        <w:t xml:space="preserve"> </w:t>
      </w:r>
      <w:r>
        <w:rPr>
          <w:rFonts w:hint="eastAsia"/>
        </w:rPr>
        <w:t>тромбопластиновое</w:t>
      </w:r>
      <w:r>
        <w:t xml:space="preserve"> </w:t>
      </w:r>
      <w:r>
        <w:rPr>
          <w:rFonts w:hint="eastAsia"/>
        </w:rPr>
        <w:t>время</w:t>
      </w:r>
      <w:r>
        <w:t>..................................27</w:t>
      </w:r>
    </w:p>
    <w:p w14:paraId="5DE6C9FF" w14:textId="77777777" w:rsidR="00074E1A" w:rsidRDefault="00074E1A" w:rsidP="00074E1A"/>
    <w:p w14:paraId="79E03145" w14:textId="77777777" w:rsidR="00074E1A" w:rsidRDefault="00074E1A" w:rsidP="00074E1A">
      <w:r>
        <w:t xml:space="preserve">1.4.1.2. </w:t>
      </w:r>
      <w:r>
        <w:rPr>
          <w:rFonts w:hint="eastAsia"/>
        </w:rPr>
        <w:t>Протромбиновое</w:t>
      </w:r>
      <w:r>
        <w:t xml:space="preserve"> </w:t>
      </w:r>
      <w:r>
        <w:rPr>
          <w:rFonts w:hint="eastAsia"/>
        </w:rPr>
        <w:t>время</w:t>
      </w:r>
      <w:r>
        <w:t xml:space="preserve">, </w:t>
      </w:r>
      <w:r>
        <w:rPr>
          <w:rFonts w:hint="eastAsia"/>
        </w:rPr>
        <w:t>международное</w:t>
      </w:r>
      <w:r>
        <w:t xml:space="preserve"> </w:t>
      </w:r>
      <w:r>
        <w:rPr>
          <w:rFonts w:hint="eastAsia"/>
        </w:rPr>
        <w:t>нормализованное</w:t>
      </w:r>
      <w:r>
        <w:t xml:space="preserve"> </w:t>
      </w:r>
      <w:r>
        <w:rPr>
          <w:rFonts w:hint="eastAsia"/>
        </w:rPr>
        <w:t>отношение</w:t>
      </w:r>
      <w:r>
        <w:t>.......28</w:t>
      </w:r>
    </w:p>
    <w:p w14:paraId="28CF2B04" w14:textId="77777777" w:rsidR="00074E1A" w:rsidRDefault="00074E1A" w:rsidP="00074E1A"/>
    <w:p w14:paraId="2EB1F12D" w14:textId="77777777" w:rsidR="00074E1A" w:rsidRDefault="00074E1A" w:rsidP="00074E1A">
      <w:r>
        <w:t xml:space="preserve">1.4.1.3. </w:t>
      </w:r>
      <w:r>
        <w:rPr>
          <w:rFonts w:hint="eastAsia"/>
        </w:rPr>
        <w:t>Тромбиновое</w:t>
      </w:r>
      <w:r>
        <w:t xml:space="preserve"> </w:t>
      </w:r>
      <w:r>
        <w:rPr>
          <w:rFonts w:hint="eastAsia"/>
        </w:rPr>
        <w:t>время</w:t>
      </w:r>
      <w:r>
        <w:t>.............................................................................................29</w:t>
      </w:r>
    </w:p>
    <w:p w14:paraId="7B7E1214" w14:textId="77777777" w:rsidR="00074E1A" w:rsidRDefault="00074E1A" w:rsidP="00074E1A"/>
    <w:p w14:paraId="2E887517" w14:textId="77777777" w:rsidR="00074E1A" w:rsidRDefault="00074E1A" w:rsidP="00074E1A">
      <w:r>
        <w:t xml:space="preserve">1.4.1.4. </w:t>
      </w:r>
      <w:r>
        <w:rPr>
          <w:rFonts w:hint="eastAsia"/>
        </w:rPr>
        <w:t>Разведённое</w:t>
      </w:r>
      <w:r>
        <w:t xml:space="preserve"> </w:t>
      </w:r>
      <w:r>
        <w:rPr>
          <w:rFonts w:hint="eastAsia"/>
        </w:rPr>
        <w:t>тромбиновое</w:t>
      </w:r>
      <w:r>
        <w:t xml:space="preserve"> </w:t>
      </w:r>
      <w:r>
        <w:rPr>
          <w:rFonts w:hint="eastAsia"/>
        </w:rPr>
        <w:t>время</w:t>
      </w:r>
      <w:r>
        <w:t>.......................................................................29</w:t>
      </w:r>
    </w:p>
    <w:p w14:paraId="4400B584" w14:textId="77777777" w:rsidR="00074E1A" w:rsidRDefault="00074E1A" w:rsidP="00074E1A"/>
    <w:p w14:paraId="6A4071B3" w14:textId="77777777" w:rsidR="00074E1A" w:rsidRDefault="00074E1A" w:rsidP="00074E1A">
      <w:r>
        <w:t xml:space="preserve">1.4.1.5. </w:t>
      </w:r>
      <w:r>
        <w:rPr>
          <w:rFonts w:hint="eastAsia"/>
        </w:rPr>
        <w:t>Экариновые</w:t>
      </w:r>
      <w:r>
        <w:t xml:space="preserve"> </w:t>
      </w:r>
      <w:r>
        <w:rPr>
          <w:rFonts w:hint="eastAsia"/>
        </w:rPr>
        <w:t>тесты</w:t>
      </w:r>
      <w:r>
        <w:t>...............................................................................................30</w:t>
      </w:r>
    </w:p>
    <w:p w14:paraId="4556DDAF" w14:textId="77777777" w:rsidR="00074E1A" w:rsidRDefault="00074E1A" w:rsidP="00074E1A"/>
    <w:p w14:paraId="30834D81" w14:textId="77777777" w:rsidR="00074E1A" w:rsidRDefault="00074E1A" w:rsidP="00074E1A">
      <w:r>
        <w:t xml:space="preserve">1.4.1.6. </w:t>
      </w:r>
      <w:r>
        <w:rPr>
          <w:rFonts w:hint="eastAsia"/>
        </w:rPr>
        <w:t>Прочие</w:t>
      </w:r>
      <w:r>
        <w:t xml:space="preserve"> </w:t>
      </w:r>
      <w:r>
        <w:rPr>
          <w:rFonts w:hint="eastAsia"/>
        </w:rPr>
        <w:t>коагуляционные</w:t>
      </w:r>
      <w:r>
        <w:t xml:space="preserve"> </w:t>
      </w:r>
      <w:r>
        <w:rPr>
          <w:rFonts w:hint="eastAsia"/>
        </w:rPr>
        <w:t>тесты</w:t>
      </w:r>
      <w:r>
        <w:t>..........................................................................30</w:t>
      </w:r>
    </w:p>
    <w:p w14:paraId="384119EB" w14:textId="77777777" w:rsidR="00074E1A" w:rsidRDefault="00074E1A" w:rsidP="00074E1A"/>
    <w:p w14:paraId="348C0DDC" w14:textId="77777777" w:rsidR="00074E1A" w:rsidRDefault="00074E1A" w:rsidP="00074E1A">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.....................................................................................33</w:t>
      </w:r>
    </w:p>
    <w:p w14:paraId="7BFC8151" w14:textId="77777777" w:rsidR="00074E1A" w:rsidRDefault="00074E1A" w:rsidP="00074E1A"/>
    <w:p w14:paraId="20F9FCCF" w14:textId="77777777" w:rsidR="00074E1A" w:rsidRDefault="00074E1A" w:rsidP="00074E1A">
      <w:r>
        <w:t xml:space="preserve">2.1. </w:t>
      </w:r>
      <w:r>
        <w:rPr>
          <w:rFonts w:hint="eastAsia"/>
        </w:rPr>
        <w:t>Дизайн</w:t>
      </w:r>
      <w:r>
        <w:t xml:space="preserve"> </w:t>
      </w:r>
      <w:r>
        <w:rPr>
          <w:rFonts w:hint="eastAsia"/>
        </w:rPr>
        <w:t>исследования</w:t>
      </w:r>
      <w:r>
        <w:t>............................................................................................................33</w:t>
      </w:r>
    </w:p>
    <w:p w14:paraId="316458C2" w14:textId="77777777" w:rsidR="00074E1A" w:rsidRDefault="00074E1A" w:rsidP="00074E1A"/>
    <w:p w14:paraId="71ADCFDC" w14:textId="77777777" w:rsidR="00074E1A" w:rsidRDefault="00074E1A" w:rsidP="00074E1A">
      <w:r>
        <w:t xml:space="preserve">2.1.1. </w:t>
      </w:r>
      <w:r>
        <w:rPr>
          <w:rFonts w:hint="eastAsia"/>
        </w:rPr>
        <w:t>Популяция</w:t>
      </w:r>
      <w:r>
        <w:t xml:space="preserve"> </w:t>
      </w:r>
      <w:r>
        <w:rPr>
          <w:rFonts w:hint="eastAsia"/>
        </w:rPr>
        <w:t>пациентов</w:t>
      </w:r>
      <w:r>
        <w:t>................................................................................................34</w:t>
      </w:r>
    </w:p>
    <w:p w14:paraId="340C0C68" w14:textId="77777777" w:rsidR="00074E1A" w:rsidRDefault="00074E1A" w:rsidP="00074E1A"/>
    <w:p w14:paraId="4D44B165" w14:textId="77777777" w:rsidR="00074E1A" w:rsidRDefault="00074E1A" w:rsidP="00074E1A">
      <w:r>
        <w:t xml:space="preserve">2.1.2. </w:t>
      </w:r>
      <w:r>
        <w:rPr>
          <w:rFonts w:hint="eastAsia"/>
        </w:rPr>
        <w:t>Общая</w:t>
      </w:r>
      <w:r>
        <w:t xml:space="preserve"> </w:t>
      </w:r>
      <w:r>
        <w:rPr>
          <w:rFonts w:hint="eastAsia"/>
        </w:rPr>
        <w:t>характеристика</w:t>
      </w:r>
      <w:r>
        <w:t xml:space="preserve"> </w:t>
      </w:r>
      <w:r>
        <w:rPr>
          <w:rFonts w:hint="eastAsia"/>
        </w:rPr>
        <w:t>пациентов</w:t>
      </w:r>
      <w:r>
        <w:t>............................................................................35</w:t>
      </w:r>
    </w:p>
    <w:p w14:paraId="5F5651B2" w14:textId="77777777" w:rsidR="00074E1A" w:rsidRDefault="00074E1A" w:rsidP="00074E1A"/>
    <w:p w14:paraId="0D8909FC" w14:textId="77777777" w:rsidR="00074E1A" w:rsidRDefault="00074E1A" w:rsidP="00074E1A">
      <w:r>
        <w:t xml:space="preserve">2.1.3. </w:t>
      </w:r>
      <w:r>
        <w:rPr>
          <w:rFonts w:hint="eastAsia"/>
        </w:rPr>
        <w:t>Общая</w:t>
      </w:r>
      <w:r>
        <w:t xml:space="preserve"> </w:t>
      </w:r>
      <w:r>
        <w:rPr>
          <w:rFonts w:hint="eastAsia"/>
        </w:rPr>
        <w:t>характеристика</w:t>
      </w:r>
      <w:r>
        <w:t xml:space="preserve"> </w:t>
      </w:r>
      <w:r>
        <w:rPr>
          <w:rFonts w:hint="eastAsia"/>
        </w:rPr>
        <w:t>выполненных</w:t>
      </w:r>
      <w:r>
        <w:t xml:space="preserve"> </w:t>
      </w:r>
      <w:r>
        <w:rPr>
          <w:rFonts w:hint="eastAsia"/>
        </w:rPr>
        <w:t>хирургических</w:t>
      </w:r>
      <w:r>
        <w:t xml:space="preserve"> </w:t>
      </w:r>
      <w:r>
        <w:rPr>
          <w:rFonts w:hint="eastAsia"/>
        </w:rPr>
        <w:t>вмешательств</w:t>
      </w:r>
      <w:r>
        <w:t>...................38</w:t>
      </w:r>
    </w:p>
    <w:p w14:paraId="5D50C6BC" w14:textId="77777777" w:rsidR="00074E1A" w:rsidRDefault="00074E1A" w:rsidP="00074E1A"/>
    <w:p w14:paraId="7EE5115B" w14:textId="77777777" w:rsidR="00074E1A" w:rsidRDefault="00074E1A" w:rsidP="00074E1A">
      <w:r>
        <w:t xml:space="preserve">2.1.4. </w:t>
      </w:r>
      <w:r>
        <w:rPr>
          <w:rFonts w:hint="eastAsia"/>
        </w:rPr>
        <w:t>Тактика</w:t>
      </w:r>
      <w:r>
        <w:t xml:space="preserve"> </w:t>
      </w:r>
      <w:r>
        <w:rPr>
          <w:rFonts w:hint="eastAsia"/>
        </w:rPr>
        <w:t>периоперационной</w:t>
      </w:r>
      <w:r>
        <w:t xml:space="preserve"> </w:t>
      </w:r>
      <w:r>
        <w:rPr>
          <w:rFonts w:hint="eastAsia"/>
        </w:rPr>
        <w:t>антикоагулянтной</w:t>
      </w:r>
      <w:r>
        <w:t xml:space="preserve"> </w:t>
      </w:r>
      <w:r>
        <w:rPr>
          <w:rFonts w:hint="eastAsia"/>
        </w:rPr>
        <w:t>терапии</w:t>
      </w:r>
      <w:r>
        <w:t>.....................................39</w:t>
      </w:r>
    </w:p>
    <w:p w14:paraId="34D7C1F3" w14:textId="77777777" w:rsidR="00074E1A" w:rsidRDefault="00074E1A" w:rsidP="00074E1A"/>
    <w:p w14:paraId="543864B6" w14:textId="77777777" w:rsidR="00074E1A" w:rsidRDefault="00074E1A" w:rsidP="00074E1A">
      <w:r>
        <w:t xml:space="preserve">2.2. </w:t>
      </w:r>
      <w:r>
        <w:rPr>
          <w:rFonts w:hint="eastAsia"/>
        </w:rPr>
        <w:t>Процедура</w:t>
      </w:r>
      <w:r>
        <w:t xml:space="preserve"> </w:t>
      </w:r>
      <w:r>
        <w:rPr>
          <w:rFonts w:hint="eastAsia"/>
        </w:rPr>
        <w:t>имплантации</w:t>
      </w:r>
      <w:r>
        <w:t xml:space="preserve"> </w:t>
      </w:r>
      <w:r>
        <w:rPr>
          <w:rFonts w:hint="eastAsia"/>
        </w:rPr>
        <w:t>и</w:t>
      </w:r>
      <w:r>
        <w:t xml:space="preserve"> </w:t>
      </w:r>
      <w:r>
        <w:rPr>
          <w:rFonts w:hint="eastAsia"/>
        </w:rPr>
        <w:t>ре</w:t>
      </w:r>
      <w:r>
        <w:t>-</w:t>
      </w:r>
      <w:r>
        <w:rPr>
          <w:rFonts w:hint="eastAsia"/>
        </w:rPr>
        <w:t>имплантации</w:t>
      </w:r>
      <w:r>
        <w:t xml:space="preserve"> </w:t>
      </w:r>
      <w:r>
        <w:rPr>
          <w:rFonts w:hint="eastAsia"/>
        </w:rPr>
        <w:t>электрокардиостимулятора</w:t>
      </w:r>
      <w:r>
        <w:t>.....................42</w:t>
      </w:r>
    </w:p>
    <w:p w14:paraId="127C875E" w14:textId="77777777" w:rsidR="00074E1A" w:rsidRDefault="00074E1A" w:rsidP="00074E1A"/>
    <w:p w14:paraId="4E61CE2E" w14:textId="77777777" w:rsidR="00074E1A" w:rsidRDefault="00074E1A" w:rsidP="00074E1A">
      <w:r>
        <w:lastRenderedPageBreak/>
        <w:t xml:space="preserve">2.2.1. </w:t>
      </w:r>
      <w:r>
        <w:rPr>
          <w:rFonts w:hint="eastAsia"/>
        </w:rPr>
        <w:t>Имплантация</w:t>
      </w:r>
      <w:r>
        <w:t xml:space="preserve"> </w:t>
      </w:r>
      <w:r>
        <w:rPr>
          <w:rFonts w:hint="eastAsia"/>
        </w:rPr>
        <w:t>эндокардиальных</w:t>
      </w:r>
      <w:r>
        <w:t xml:space="preserve"> </w:t>
      </w:r>
      <w:r>
        <w:rPr>
          <w:rFonts w:hint="eastAsia"/>
        </w:rPr>
        <w:t>электродов</w:t>
      </w:r>
      <w:r>
        <w:t>............................................................43</w:t>
      </w:r>
    </w:p>
    <w:p w14:paraId="192F9AEC" w14:textId="77777777" w:rsidR="00074E1A" w:rsidRDefault="00074E1A" w:rsidP="00074E1A"/>
    <w:p w14:paraId="52570BE7" w14:textId="77777777" w:rsidR="00074E1A" w:rsidRDefault="00074E1A" w:rsidP="00074E1A">
      <w:r>
        <w:t xml:space="preserve">2.2.2. </w:t>
      </w:r>
      <w:r>
        <w:rPr>
          <w:rFonts w:hint="eastAsia"/>
        </w:rPr>
        <w:t>Формирование</w:t>
      </w:r>
      <w:r>
        <w:t xml:space="preserve"> </w:t>
      </w:r>
      <w:r>
        <w:rPr>
          <w:rFonts w:hint="eastAsia"/>
        </w:rPr>
        <w:t>ложа</w:t>
      </w:r>
      <w:r>
        <w:t xml:space="preserve"> </w:t>
      </w:r>
      <w:r>
        <w:rPr>
          <w:rFonts w:hint="eastAsia"/>
        </w:rPr>
        <w:t>ЭКС</w:t>
      </w:r>
      <w:r>
        <w:t>...........................................................................................45</w:t>
      </w:r>
    </w:p>
    <w:p w14:paraId="70707149" w14:textId="77777777" w:rsidR="00074E1A" w:rsidRDefault="00074E1A" w:rsidP="00074E1A"/>
    <w:p w14:paraId="24B6EB97" w14:textId="77777777" w:rsidR="00074E1A" w:rsidRDefault="00074E1A" w:rsidP="00074E1A">
      <w:r>
        <w:t xml:space="preserve">2.3. </w:t>
      </w:r>
      <w:r>
        <w:rPr>
          <w:rFonts w:hint="eastAsia"/>
        </w:rPr>
        <w:t>Методы</w:t>
      </w:r>
      <w:r>
        <w:t xml:space="preserve"> </w:t>
      </w:r>
      <w:r>
        <w:rPr>
          <w:rFonts w:hint="eastAsia"/>
        </w:rPr>
        <w:t>исследования</w:t>
      </w:r>
      <w:r>
        <w:t>..........................................................................................................47</w:t>
      </w:r>
    </w:p>
    <w:p w14:paraId="1878D341" w14:textId="77777777" w:rsidR="00074E1A" w:rsidRDefault="00074E1A" w:rsidP="00074E1A"/>
    <w:p w14:paraId="6E4D1E75" w14:textId="77777777" w:rsidR="00074E1A" w:rsidRDefault="00074E1A" w:rsidP="00074E1A">
      <w:r>
        <w:t xml:space="preserve">2.4. </w:t>
      </w:r>
      <w:r>
        <w:rPr>
          <w:rFonts w:hint="eastAsia"/>
        </w:rPr>
        <w:t>Гематома</w:t>
      </w:r>
      <w:r>
        <w:t xml:space="preserve"> </w:t>
      </w:r>
      <w:r>
        <w:rPr>
          <w:rFonts w:hint="eastAsia"/>
        </w:rPr>
        <w:t>ложа</w:t>
      </w:r>
      <w:r>
        <w:t xml:space="preserve"> </w:t>
      </w:r>
      <w:r>
        <w:rPr>
          <w:rFonts w:hint="eastAsia"/>
        </w:rPr>
        <w:t>ЭКС</w:t>
      </w:r>
      <w:r>
        <w:t xml:space="preserve">: </w:t>
      </w:r>
      <w:r>
        <w:rPr>
          <w:rFonts w:hint="eastAsia"/>
        </w:rPr>
        <w:t>клиническое</w:t>
      </w:r>
      <w:r>
        <w:t xml:space="preserve"> </w:t>
      </w:r>
      <w:r>
        <w:rPr>
          <w:rFonts w:hint="eastAsia"/>
        </w:rPr>
        <w:t>определение</w:t>
      </w:r>
      <w:r>
        <w:t>...............................................................48</w:t>
      </w:r>
    </w:p>
    <w:p w14:paraId="1F965109" w14:textId="77777777" w:rsidR="00074E1A" w:rsidRDefault="00074E1A" w:rsidP="00074E1A"/>
    <w:p w14:paraId="64AF9AB6" w14:textId="77777777" w:rsidR="00074E1A" w:rsidRDefault="00074E1A" w:rsidP="00074E1A">
      <w:r>
        <w:t xml:space="preserve">2.5. </w:t>
      </w:r>
      <w:r>
        <w:rPr>
          <w:rFonts w:hint="eastAsia"/>
        </w:rPr>
        <w:t>Оценка</w:t>
      </w:r>
      <w:r>
        <w:t xml:space="preserve"> </w:t>
      </w:r>
      <w:r>
        <w:rPr>
          <w:rFonts w:hint="eastAsia"/>
        </w:rPr>
        <w:t>риска</w:t>
      </w:r>
      <w:r>
        <w:t xml:space="preserve"> </w:t>
      </w:r>
      <w:r>
        <w:rPr>
          <w:rFonts w:hint="eastAsia"/>
        </w:rPr>
        <w:t>тромбоэмболических</w:t>
      </w:r>
      <w:r>
        <w:t xml:space="preserve"> </w:t>
      </w:r>
      <w:r>
        <w:rPr>
          <w:rFonts w:hint="eastAsia"/>
        </w:rPr>
        <w:t>осложнений</w:t>
      </w:r>
      <w:r>
        <w:t>..............................................................50</w:t>
      </w:r>
    </w:p>
    <w:p w14:paraId="3FCF2D28" w14:textId="77777777" w:rsidR="00074E1A" w:rsidRDefault="00074E1A" w:rsidP="00074E1A"/>
    <w:p w14:paraId="0A0426BC" w14:textId="77777777" w:rsidR="00074E1A" w:rsidRDefault="00074E1A" w:rsidP="00074E1A">
      <w:r>
        <w:t xml:space="preserve">2.6.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диагностики</w:t>
      </w:r>
      <w:r>
        <w:t>...............................................51</w:t>
      </w:r>
    </w:p>
    <w:p w14:paraId="5C4EAD8C" w14:textId="77777777" w:rsidR="00074E1A" w:rsidRDefault="00074E1A" w:rsidP="00074E1A"/>
    <w:p w14:paraId="5164B6FD" w14:textId="77777777" w:rsidR="00074E1A" w:rsidRDefault="00074E1A" w:rsidP="00074E1A">
      <w:r>
        <w:t xml:space="preserve">2.6.1. </w:t>
      </w:r>
      <w:r>
        <w:rPr>
          <w:rFonts w:hint="eastAsia"/>
        </w:rPr>
        <w:t>Наборы</w:t>
      </w:r>
      <w:r>
        <w:t xml:space="preserve"> </w:t>
      </w:r>
      <w:r>
        <w:rPr>
          <w:rFonts w:hint="eastAsia"/>
        </w:rPr>
        <w:t>реагентов</w:t>
      </w:r>
      <w:r>
        <w:t xml:space="preserve"> </w:t>
      </w:r>
      <w:r>
        <w:rPr>
          <w:rFonts w:hint="eastAsia"/>
        </w:rPr>
        <w:t>для</w:t>
      </w:r>
      <w:r>
        <w:t xml:space="preserve"> </w:t>
      </w:r>
      <w:r>
        <w:rPr>
          <w:rFonts w:hint="eastAsia"/>
        </w:rPr>
        <w:t>определения</w:t>
      </w:r>
      <w:r>
        <w:t xml:space="preserve"> </w:t>
      </w:r>
      <w:r>
        <w:rPr>
          <w:rFonts w:hint="eastAsia"/>
        </w:rPr>
        <w:t>протромбинового</w:t>
      </w:r>
      <w:r>
        <w:t xml:space="preserve"> </w:t>
      </w:r>
      <w:r>
        <w:rPr>
          <w:rFonts w:hint="eastAsia"/>
        </w:rPr>
        <w:t>времени</w:t>
      </w:r>
      <w:r>
        <w:t>..........................51</w:t>
      </w:r>
    </w:p>
    <w:p w14:paraId="1FCCEDAA" w14:textId="77777777" w:rsidR="00074E1A" w:rsidRDefault="00074E1A" w:rsidP="00074E1A"/>
    <w:p w14:paraId="13C65FDD" w14:textId="77777777" w:rsidR="00074E1A" w:rsidRDefault="00074E1A" w:rsidP="00074E1A">
      <w:r>
        <w:t xml:space="preserve">2.6.2. </w:t>
      </w:r>
      <w:r>
        <w:rPr>
          <w:rFonts w:hint="eastAsia"/>
        </w:rPr>
        <w:t>Набор</w:t>
      </w:r>
      <w:r>
        <w:t xml:space="preserve"> </w:t>
      </w:r>
      <w:r>
        <w:rPr>
          <w:rFonts w:hint="eastAsia"/>
        </w:rPr>
        <w:t>для</w:t>
      </w:r>
      <w:r>
        <w:t xml:space="preserve"> </w:t>
      </w:r>
      <w:r>
        <w:rPr>
          <w:rFonts w:hint="eastAsia"/>
        </w:rPr>
        <w:t>определения</w:t>
      </w:r>
      <w:r>
        <w:t xml:space="preserve"> </w:t>
      </w:r>
      <w:r>
        <w:rPr>
          <w:rFonts w:hint="eastAsia"/>
        </w:rPr>
        <w:t>активированного</w:t>
      </w:r>
      <w:r>
        <w:t xml:space="preserve"> </w:t>
      </w:r>
      <w:r>
        <w:rPr>
          <w:rFonts w:hint="eastAsia"/>
        </w:rPr>
        <w:t>частичного</w:t>
      </w:r>
      <w:r>
        <w:t xml:space="preserve"> </w:t>
      </w:r>
      <w:r>
        <w:rPr>
          <w:rFonts w:hint="eastAsia"/>
        </w:rPr>
        <w:t>тромбопластинового</w:t>
      </w:r>
      <w:r>
        <w:t xml:space="preserve"> </w:t>
      </w:r>
      <w:r>
        <w:rPr>
          <w:rFonts w:hint="eastAsia"/>
        </w:rPr>
        <w:t>времени</w:t>
      </w:r>
      <w:r>
        <w:t xml:space="preserve"> (</w:t>
      </w:r>
      <w:r>
        <w:rPr>
          <w:rFonts w:hint="eastAsia"/>
        </w:rPr>
        <w:t>АЧТВ</w:t>
      </w:r>
      <w:r>
        <w:t>) ........................................................................................................52</w:t>
      </w:r>
    </w:p>
    <w:p w14:paraId="3C58513D" w14:textId="77777777" w:rsidR="00074E1A" w:rsidRDefault="00074E1A" w:rsidP="00074E1A"/>
    <w:p w14:paraId="23317498" w14:textId="77777777" w:rsidR="00074E1A" w:rsidRDefault="00074E1A" w:rsidP="00074E1A">
      <w:r>
        <w:t xml:space="preserve">2.6.3. </w:t>
      </w:r>
      <w:r>
        <w:rPr>
          <w:rFonts w:hint="eastAsia"/>
        </w:rPr>
        <w:t>Набор</w:t>
      </w:r>
      <w:r>
        <w:t xml:space="preserve"> </w:t>
      </w:r>
      <w:r>
        <w:rPr>
          <w:rFonts w:hint="eastAsia"/>
        </w:rPr>
        <w:t>реагентов</w:t>
      </w:r>
      <w:r>
        <w:t xml:space="preserve"> </w:t>
      </w:r>
      <w:r>
        <w:rPr>
          <w:rFonts w:hint="eastAsia"/>
        </w:rPr>
        <w:t>для</w:t>
      </w:r>
      <w:r>
        <w:t xml:space="preserve"> </w:t>
      </w:r>
      <w:r>
        <w:rPr>
          <w:rFonts w:hint="eastAsia"/>
        </w:rPr>
        <w:t>определения</w:t>
      </w:r>
      <w:r>
        <w:t xml:space="preserve"> </w:t>
      </w:r>
      <w:r>
        <w:rPr>
          <w:rFonts w:hint="eastAsia"/>
        </w:rPr>
        <w:t>тромбинового</w:t>
      </w:r>
      <w:r>
        <w:t xml:space="preserve"> </w:t>
      </w:r>
      <w:r>
        <w:rPr>
          <w:rFonts w:hint="eastAsia"/>
        </w:rPr>
        <w:t>времени</w:t>
      </w:r>
      <w:r>
        <w:t xml:space="preserve"> (</w:t>
      </w:r>
      <w:r>
        <w:rPr>
          <w:rFonts w:hint="eastAsia"/>
        </w:rPr>
        <w:t>Тромбин</w:t>
      </w:r>
      <w:r>
        <w:t>-</w:t>
      </w:r>
      <w:r>
        <w:rPr>
          <w:rFonts w:hint="eastAsia"/>
        </w:rPr>
        <w:t>тест</w:t>
      </w:r>
      <w:r>
        <w:t>) .......52</w:t>
      </w:r>
    </w:p>
    <w:p w14:paraId="3B52A01E" w14:textId="77777777" w:rsidR="00074E1A" w:rsidRDefault="00074E1A" w:rsidP="00074E1A"/>
    <w:p w14:paraId="6BD581E0" w14:textId="77777777" w:rsidR="00074E1A" w:rsidRDefault="00074E1A" w:rsidP="00074E1A">
      <w:r>
        <w:t xml:space="preserve">2.6.4. </w:t>
      </w:r>
      <w:r>
        <w:rPr>
          <w:rFonts w:hint="eastAsia"/>
        </w:rPr>
        <w:t>Определение</w:t>
      </w:r>
      <w:r>
        <w:t xml:space="preserve"> </w:t>
      </w:r>
      <w:r>
        <w:rPr>
          <w:rFonts w:hint="eastAsia"/>
        </w:rPr>
        <w:t>активности</w:t>
      </w:r>
      <w:r>
        <w:t xml:space="preserve"> </w:t>
      </w:r>
      <w:r>
        <w:rPr>
          <w:rFonts w:hint="eastAsia"/>
        </w:rPr>
        <w:t>фактора</w:t>
      </w:r>
      <w:r>
        <w:t xml:space="preserve"> VIII </w:t>
      </w:r>
      <w:r>
        <w:rPr>
          <w:rFonts w:hint="eastAsia"/>
        </w:rPr>
        <w:t>свертывания</w:t>
      </w:r>
      <w:r>
        <w:t xml:space="preserve"> </w:t>
      </w:r>
      <w:r>
        <w:rPr>
          <w:rFonts w:hint="eastAsia"/>
        </w:rPr>
        <w:t>крови</w:t>
      </w:r>
      <w:r>
        <w:t>...................................53</w:t>
      </w:r>
    </w:p>
    <w:p w14:paraId="78E46C8D" w14:textId="77777777" w:rsidR="00074E1A" w:rsidRDefault="00074E1A" w:rsidP="00074E1A"/>
    <w:p w14:paraId="6E2558ED" w14:textId="77777777" w:rsidR="00074E1A" w:rsidRDefault="00074E1A" w:rsidP="00074E1A">
      <w:r>
        <w:t xml:space="preserve">2.6.5. </w:t>
      </w:r>
      <w:r>
        <w:rPr>
          <w:rFonts w:hint="eastAsia"/>
        </w:rPr>
        <w:t>Тест</w:t>
      </w:r>
      <w:r>
        <w:t>-</w:t>
      </w:r>
      <w:r>
        <w:rPr>
          <w:rFonts w:hint="eastAsia"/>
        </w:rPr>
        <w:t>система</w:t>
      </w:r>
      <w:r>
        <w:t xml:space="preserve"> </w:t>
      </w:r>
      <w:r>
        <w:rPr>
          <w:rFonts w:hint="eastAsia"/>
        </w:rPr>
        <w:t>для</w:t>
      </w:r>
      <w:r>
        <w:t xml:space="preserve"> </w:t>
      </w:r>
      <w:r>
        <w:rPr>
          <w:rFonts w:hint="eastAsia"/>
        </w:rPr>
        <w:t>определения</w:t>
      </w:r>
      <w:r>
        <w:t xml:space="preserve"> </w:t>
      </w:r>
      <w:r>
        <w:rPr>
          <w:rFonts w:hint="eastAsia"/>
        </w:rPr>
        <w:t>антител</w:t>
      </w:r>
      <w:r>
        <w:t xml:space="preserve"> </w:t>
      </w:r>
      <w:r>
        <w:rPr>
          <w:rFonts w:hint="eastAsia"/>
        </w:rPr>
        <w:t>к</w:t>
      </w:r>
      <w:r>
        <w:t xml:space="preserve"> </w:t>
      </w:r>
      <w:r>
        <w:rPr>
          <w:rFonts w:hint="eastAsia"/>
        </w:rPr>
        <w:t>фактору</w:t>
      </w:r>
      <w:r>
        <w:t xml:space="preserve"> </w:t>
      </w:r>
      <w:r>
        <w:rPr>
          <w:rFonts w:hint="eastAsia"/>
        </w:rPr>
        <w:t>свёртывания</w:t>
      </w:r>
      <w:r>
        <w:t xml:space="preserve"> VIII....................53</w:t>
      </w:r>
    </w:p>
    <w:p w14:paraId="29D1781B" w14:textId="77777777" w:rsidR="00074E1A" w:rsidRDefault="00074E1A" w:rsidP="00074E1A"/>
    <w:p w14:paraId="63F96EF6" w14:textId="77777777" w:rsidR="00074E1A" w:rsidRDefault="00074E1A" w:rsidP="00074E1A">
      <w:r>
        <w:t xml:space="preserve">2.6.6. </w:t>
      </w:r>
      <w:r>
        <w:rPr>
          <w:rFonts w:hint="eastAsia"/>
        </w:rPr>
        <w:t>Набор</w:t>
      </w:r>
      <w:r>
        <w:t xml:space="preserve"> </w:t>
      </w:r>
      <w:r>
        <w:rPr>
          <w:rFonts w:hint="eastAsia"/>
        </w:rPr>
        <w:t>для</w:t>
      </w:r>
      <w:r>
        <w:t xml:space="preserve"> </w:t>
      </w:r>
      <w:r>
        <w:rPr>
          <w:rFonts w:hint="eastAsia"/>
        </w:rPr>
        <w:t>определения</w:t>
      </w:r>
      <w:r>
        <w:t xml:space="preserve"> </w:t>
      </w:r>
      <w:r>
        <w:rPr>
          <w:rFonts w:hint="eastAsia"/>
        </w:rPr>
        <w:t>активности</w:t>
      </w:r>
      <w:r>
        <w:t xml:space="preserve"> </w:t>
      </w:r>
      <w:r>
        <w:rPr>
          <w:rFonts w:hint="eastAsia"/>
        </w:rPr>
        <w:t>фактора</w:t>
      </w:r>
      <w:r>
        <w:t xml:space="preserve"> IX </w:t>
      </w:r>
      <w:r>
        <w:rPr>
          <w:rFonts w:hint="eastAsia"/>
        </w:rPr>
        <w:t>свертывания</w:t>
      </w:r>
      <w:r>
        <w:t xml:space="preserve"> </w:t>
      </w:r>
      <w:r>
        <w:rPr>
          <w:rFonts w:hint="eastAsia"/>
        </w:rPr>
        <w:t>крови</w:t>
      </w:r>
      <w:r>
        <w:t>....................54</w:t>
      </w:r>
    </w:p>
    <w:p w14:paraId="7322B452" w14:textId="77777777" w:rsidR="00074E1A" w:rsidRDefault="00074E1A" w:rsidP="00074E1A"/>
    <w:p w14:paraId="156CAFA5" w14:textId="77777777" w:rsidR="00074E1A" w:rsidRDefault="00074E1A" w:rsidP="00074E1A">
      <w:r>
        <w:lastRenderedPageBreak/>
        <w:t xml:space="preserve">2.7.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исследований</w:t>
      </w:r>
      <w:r>
        <w:t>.....................................................54</w:t>
      </w:r>
    </w:p>
    <w:p w14:paraId="059AF82E" w14:textId="77777777" w:rsidR="00074E1A" w:rsidRDefault="00074E1A" w:rsidP="00074E1A"/>
    <w:p w14:paraId="252FA8C5" w14:textId="77777777" w:rsidR="00074E1A" w:rsidRDefault="00074E1A" w:rsidP="00074E1A">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r>
        <w:t>.................................................58</w:t>
      </w:r>
    </w:p>
    <w:p w14:paraId="306A5FEA" w14:textId="77777777" w:rsidR="00074E1A" w:rsidRDefault="00074E1A" w:rsidP="00074E1A"/>
    <w:p w14:paraId="7BEE5F62" w14:textId="77777777" w:rsidR="00074E1A" w:rsidRDefault="00074E1A" w:rsidP="00074E1A">
      <w:r>
        <w:t xml:space="preserve">3.1. </w:t>
      </w:r>
      <w:r>
        <w:rPr>
          <w:rFonts w:hint="eastAsia"/>
        </w:rPr>
        <w:t>Сравнительный</w:t>
      </w:r>
      <w:r>
        <w:t xml:space="preserve"> </w:t>
      </w:r>
      <w:r>
        <w:rPr>
          <w:rFonts w:hint="eastAsia"/>
        </w:rPr>
        <w:t>анализ</w:t>
      </w:r>
      <w:r>
        <w:t xml:space="preserve"> </w:t>
      </w:r>
      <w:r>
        <w:rPr>
          <w:rFonts w:hint="eastAsia"/>
        </w:rPr>
        <w:t>демографических</w:t>
      </w:r>
      <w:r>
        <w:t xml:space="preserve"> </w:t>
      </w:r>
      <w:r>
        <w:rPr>
          <w:rFonts w:hint="eastAsia"/>
        </w:rPr>
        <w:t>и</w:t>
      </w:r>
      <w:r>
        <w:t xml:space="preserve"> </w:t>
      </w:r>
      <w:r>
        <w:rPr>
          <w:rFonts w:hint="eastAsia"/>
        </w:rPr>
        <w:t>клинических</w:t>
      </w:r>
      <w:r>
        <w:t xml:space="preserve"> </w:t>
      </w:r>
      <w:r>
        <w:rPr>
          <w:rFonts w:hint="eastAsia"/>
        </w:rPr>
        <w:t>характеристик</w:t>
      </w:r>
      <w:r>
        <w:t xml:space="preserve"> </w:t>
      </w:r>
      <w:r>
        <w:rPr>
          <w:rFonts w:hint="eastAsia"/>
        </w:rPr>
        <w:t>пациентов</w:t>
      </w:r>
      <w:r>
        <w:t xml:space="preserve"> ...58</w:t>
      </w:r>
    </w:p>
    <w:p w14:paraId="02CE2878" w14:textId="77777777" w:rsidR="00074E1A" w:rsidRDefault="00074E1A" w:rsidP="00074E1A"/>
    <w:p w14:paraId="39F32C6E" w14:textId="77777777" w:rsidR="00074E1A" w:rsidRDefault="00074E1A" w:rsidP="00074E1A">
      <w:r>
        <w:t xml:space="preserve">3.2. </w:t>
      </w:r>
      <w:r>
        <w:rPr>
          <w:rFonts w:hint="eastAsia"/>
        </w:rPr>
        <w:t>Сравнительный</w:t>
      </w:r>
      <w:r>
        <w:t xml:space="preserve"> </w:t>
      </w:r>
      <w:r>
        <w:rPr>
          <w:rFonts w:hint="eastAsia"/>
        </w:rPr>
        <w:t>анализ</w:t>
      </w:r>
      <w:r>
        <w:t xml:space="preserve"> </w:t>
      </w:r>
      <w:r>
        <w:rPr>
          <w:rFonts w:hint="eastAsia"/>
        </w:rPr>
        <w:t>оперативных</w:t>
      </w:r>
      <w:r>
        <w:t xml:space="preserve"> </w:t>
      </w:r>
      <w:r>
        <w:rPr>
          <w:rFonts w:hint="eastAsia"/>
        </w:rPr>
        <w:t>вмешательств</w:t>
      </w:r>
      <w:r>
        <w:t>.........................................................66</w:t>
      </w:r>
    </w:p>
    <w:p w14:paraId="40FC5194" w14:textId="77777777" w:rsidR="00074E1A" w:rsidRDefault="00074E1A" w:rsidP="00074E1A"/>
    <w:p w14:paraId="2AD26E89" w14:textId="77777777" w:rsidR="00074E1A" w:rsidRDefault="00074E1A" w:rsidP="00074E1A">
      <w:r>
        <w:t xml:space="preserve">3.3. </w:t>
      </w:r>
      <w:r>
        <w:rPr>
          <w:rFonts w:hint="eastAsia"/>
        </w:rPr>
        <w:t>Лабораторные</w:t>
      </w:r>
      <w:r>
        <w:t xml:space="preserve"> </w:t>
      </w:r>
      <w:r>
        <w:rPr>
          <w:rFonts w:hint="eastAsia"/>
        </w:rPr>
        <w:t>параметры</w:t>
      </w:r>
      <w:r>
        <w:t xml:space="preserve"> </w:t>
      </w:r>
      <w:r>
        <w:rPr>
          <w:rFonts w:hint="eastAsia"/>
        </w:rPr>
        <w:t>гемостаза</w:t>
      </w:r>
      <w:r>
        <w:t>...................................................................................77</w:t>
      </w:r>
    </w:p>
    <w:p w14:paraId="65E75A74" w14:textId="77777777" w:rsidR="00074E1A" w:rsidRDefault="00074E1A" w:rsidP="00074E1A"/>
    <w:p w14:paraId="7786086D" w14:textId="77777777" w:rsidR="00074E1A" w:rsidRDefault="00074E1A" w:rsidP="00074E1A">
      <w:r>
        <w:t xml:space="preserve">3.4. </w:t>
      </w:r>
      <w:r>
        <w:rPr>
          <w:rFonts w:hint="eastAsia"/>
        </w:rPr>
        <w:t>Осложнения</w:t>
      </w:r>
      <w:r>
        <w:t xml:space="preserve"> </w:t>
      </w:r>
      <w:r>
        <w:rPr>
          <w:rFonts w:hint="eastAsia"/>
        </w:rPr>
        <w:t>оперативных</w:t>
      </w:r>
      <w:r>
        <w:t xml:space="preserve"> </w:t>
      </w:r>
      <w:r>
        <w:rPr>
          <w:rFonts w:hint="eastAsia"/>
        </w:rPr>
        <w:t>вмешательств</w:t>
      </w:r>
      <w:r>
        <w:t>...........................................................................88</w:t>
      </w:r>
    </w:p>
    <w:p w14:paraId="6BFE3A33" w14:textId="77777777" w:rsidR="00074E1A" w:rsidRDefault="00074E1A" w:rsidP="00074E1A"/>
    <w:p w14:paraId="130BB96E" w14:textId="77777777" w:rsidR="00074E1A" w:rsidRDefault="00074E1A" w:rsidP="00074E1A">
      <w:r>
        <w:t xml:space="preserve">3.4.1. </w:t>
      </w:r>
      <w:r>
        <w:rPr>
          <w:rFonts w:hint="eastAsia"/>
        </w:rPr>
        <w:t>Клинические</w:t>
      </w:r>
      <w:r>
        <w:t xml:space="preserve"> </w:t>
      </w:r>
      <w:r>
        <w:rPr>
          <w:rFonts w:hint="eastAsia"/>
        </w:rPr>
        <w:t>случаи</w:t>
      </w:r>
      <w:r>
        <w:t>...................................................................................................96</w:t>
      </w:r>
    </w:p>
    <w:p w14:paraId="43D57106" w14:textId="77777777" w:rsidR="00074E1A" w:rsidRDefault="00074E1A" w:rsidP="00074E1A"/>
    <w:p w14:paraId="6E5DD8A1" w14:textId="77777777" w:rsidR="00074E1A" w:rsidRDefault="00074E1A" w:rsidP="00074E1A">
      <w:r>
        <w:t xml:space="preserve">3.4.2. </w:t>
      </w:r>
      <w:r>
        <w:rPr>
          <w:rFonts w:hint="eastAsia"/>
        </w:rPr>
        <w:t>Выявление</w:t>
      </w:r>
      <w:r>
        <w:t xml:space="preserve"> </w:t>
      </w:r>
      <w:r>
        <w:rPr>
          <w:rFonts w:hint="eastAsia"/>
        </w:rPr>
        <w:t>предикторов</w:t>
      </w:r>
      <w:r>
        <w:t xml:space="preserve"> </w:t>
      </w:r>
      <w:r>
        <w:rPr>
          <w:rFonts w:hint="eastAsia"/>
        </w:rPr>
        <w:t>геморрагических</w:t>
      </w:r>
      <w:r>
        <w:t xml:space="preserve"> </w:t>
      </w:r>
      <w:r>
        <w:rPr>
          <w:rFonts w:hint="eastAsia"/>
        </w:rPr>
        <w:t>осложнений</w:t>
      </w:r>
      <w:r>
        <w:t>......................................102</w:t>
      </w:r>
    </w:p>
    <w:p w14:paraId="214C9672" w14:textId="77777777" w:rsidR="00074E1A" w:rsidRDefault="00074E1A" w:rsidP="00074E1A"/>
    <w:p w14:paraId="123453EE" w14:textId="77777777" w:rsidR="00074E1A" w:rsidRDefault="00074E1A" w:rsidP="00074E1A">
      <w:r>
        <w:t xml:space="preserve">3.4.3. </w:t>
      </w:r>
      <w:r>
        <w:rPr>
          <w:rFonts w:hint="eastAsia"/>
        </w:rPr>
        <w:t>Средние</w:t>
      </w:r>
      <w:r>
        <w:t xml:space="preserve"> </w:t>
      </w:r>
      <w:r>
        <w:rPr>
          <w:rFonts w:hint="eastAsia"/>
        </w:rPr>
        <w:t>сроки</w:t>
      </w:r>
      <w:r>
        <w:t xml:space="preserve"> </w:t>
      </w:r>
      <w:r>
        <w:rPr>
          <w:rFonts w:hint="eastAsia"/>
        </w:rPr>
        <w:t>госпитализации</w:t>
      </w:r>
      <w:r>
        <w:t>..............................................................................110</w:t>
      </w:r>
    </w:p>
    <w:p w14:paraId="7C8493FE" w14:textId="77777777" w:rsidR="00074E1A" w:rsidRDefault="00074E1A" w:rsidP="00074E1A"/>
    <w:p w14:paraId="052E82DE" w14:textId="77777777" w:rsidR="00074E1A" w:rsidRDefault="00074E1A" w:rsidP="00074E1A">
      <w:r>
        <w:t xml:space="preserve">3.5. </w:t>
      </w:r>
      <w:r>
        <w:rPr>
          <w:rFonts w:hint="eastAsia"/>
        </w:rPr>
        <w:t>Обсуждение</w:t>
      </w:r>
      <w:r>
        <w:t xml:space="preserve"> </w:t>
      </w:r>
      <w:r>
        <w:rPr>
          <w:rFonts w:hint="eastAsia"/>
        </w:rPr>
        <w:t>результатов</w:t>
      </w:r>
      <w:r>
        <w:t>....................................................................................................112</w:t>
      </w:r>
    </w:p>
    <w:p w14:paraId="645F4168" w14:textId="77777777" w:rsidR="00074E1A" w:rsidRDefault="00074E1A" w:rsidP="00074E1A"/>
    <w:p w14:paraId="355D2CEA" w14:textId="77777777" w:rsidR="00074E1A" w:rsidRDefault="00074E1A" w:rsidP="00074E1A">
      <w:r>
        <w:rPr>
          <w:rFonts w:hint="eastAsia"/>
        </w:rPr>
        <w:t>Заключение</w:t>
      </w:r>
      <w:r>
        <w:t>..........................................................................................................................................123</w:t>
      </w:r>
    </w:p>
    <w:p w14:paraId="5290E9B1" w14:textId="77777777" w:rsidR="00074E1A" w:rsidRDefault="00074E1A" w:rsidP="00074E1A"/>
    <w:p w14:paraId="1C621F98" w14:textId="77777777" w:rsidR="00074E1A" w:rsidRDefault="00074E1A" w:rsidP="00074E1A">
      <w:r>
        <w:rPr>
          <w:rFonts w:hint="eastAsia"/>
        </w:rPr>
        <w:t>Выводы</w:t>
      </w:r>
      <w:r>
        <w:t>.................................................................................................................................................129</w:t>
      </w:r>
    </w:p>
    <w:p w14:paraId="7B62BA18" w14:textId="77777777" w:rsidR="00074E1A" w:rsidRDefault="00074E1A" w:rsidP="00074E1A"/>
    <w:p w14:paraId="158A2D8C" w14:textId="77777777" w:rsidR="00074E1A" w:rsidRDefault="00074E1A" w:rsidP="00074E1A">
      <w:r>
        <w:rPr>
          <w:rFonts w:hint="eastAsia"/>
        </w:rPr>
        <w:t>Практические</w:t>
      </w:r>
      <w:r>
        <w:t xml:space="preserve"> </w:t>
      </w:r>
      <w:r>
        <w:rPr>
          <w:rFonts w:hint="eastAsia"/>
        </w:rPr>
        <w:t>рекомендации</w:t>
      </w:r>
      <w:r>
        <w:t>..............................................................................................................130</w:t>
      </w:r>
    </w:p>
    <w:p w14:paraId="71020D07" w14:textId="77777777" w:rsidR="00074E1A" w:rsidRDefault="00074E1A" w:rsidP="00074E1A"/>
    <w:p w14:paraId="76BAB615" w14:textId="77777777" w:rsidR="00074E1A" w:rsidRDefault="00074E1A" w:rsidP="00074E1A">
      <w:r>
        <w:rPr>
          <w:rFonts w:hint="eastAsia"/>
        </w:rPr>
        <w:t>Библиографический</w:t>
      </w:r>
      <w:r>
        <w:t xml:space="preserve"> </w:t>
      </w:r>
      <w:r>
        <w:rPr>
          <w:rFonts w:hint="eastAsia"/>
        </w:rPr>
        <w:t>список</w:t>
      </w:r>
      <w:r>
        <w:t>................................................................................................................131</w:t>
      </w:r>
    </w:p>
    <w:p w14:paraId="73E83D3C" w14:textId="77777777" w:rsidR="00074E1A" w:rsidRDefault="00074E1A" w:rsidP="00074E1A"/>
    <w:p w14:paraId="2F821F82" w14:textId="77777777" w:rsidR="00074E1A" w:rsidRDefault="00074E1A" w:rsidP="00074E1A">
      <w:r>
        <w:rPr>
          <w:rFonts w:hint="eastAsia"/>
        </w:rPr>
        <w:t>Список</w:t>
      </w:r>
      <w:r>
        <w:t xml:space="preserve"> </w:t>
      </w:r>
      <w:r>
        <w:rPr>
          <w:rFonts w:hint="eastAsia"/>
        </w:rPr>
        <w:t>сокращений</w:t>
      </w:r>
      <w:r>
        <w:t>............................................................................................................................146</w:t>
      </w:r>
    </w:p>
    <w:p w14:paraId="2DFF89AE" w14:textId="77777777" w:rsidR="00074E1A" w:rsidRDefault="00074E1A" w:rsidP="00074E1A"/>
    <w:p w14:paraId="4C1D9F43" w14:textId="3F51AEAE" w:rsidR="00074E1A" w:rsidRPr="00074E1A" w:rsidRDefault="00074E1A" w:rsidP="00074E1A">
      <w:r>
        <w:rPr>
          <w:rFonts w:hint="eastAsia"/>
        </w:rPr>
        <w:t>ВВЕДЕНИЕ</w:t>
      </w:r>
    </w:p>
    <w:sectPr w:rsidR="00074E1A" w:rsidRPr="00074E1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55F9" w14:textId="77777777" w:rsidR="00AB5D4F" w:rsidRPr="008D1934" w:rsidRDefault="00AB5D4F">
      <w:pPr>
        <w:spacing w:after="0" w:line="240" w:lineRule="auto"/>
      </w:pPr>
      <w:r w:rsidRPr="008D1934">
        <w:separator/>
      </w:r>
    </w:p>
  </w:endnote>
  <w:endnote w:type="continuationSeparator" w:id="0">
    <w:p w14:paraId="02A52F1D" w14:textId="77777777" w:rsidR="00AB5D4F" w:rsidRPr="008D1934" w:rsidRDefault="00AB5D4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FBB89" w14:textId="77777777" w:rsidR="00AB5D4F" w:rsidRPr="008D1934" w:rsidRDefault="00AB5D4F"/>
    <w:p w14:paraId="017A50FD" w14:textId="77777777" w:rsidR="00AB5D4F" w:rsidRPr="008D1934" w:rsidRDefault="00AB5D4F"/>
    <w:p w14:paraId="4C81A1B2" w14:textId="77777777" w:rsidR="00AB5D4F" w:rsidRPr="008D1934" w:rsidRDefault="00AB5D4F"/>
    <w:p w14:paraId="242514D1" w14:textId="77777777" w:rsidR="00AB5D4F" w:rsidRPr="008D1934" w:rsidRDefault="00AB5D4F"/>
    <w:p w14:paraId="3D9C4B20" w14:textId="77777777" w:rsidR="00AB5D4F" w:rsidRPr="008D1934" w:rsidRDefault="00AB5D4F"/>
    <w:p w14:paraId="2FFAE31E" w14:textId="77777777" w:rsidR="00AB5D4F" w:rsidRPr="008D1934" w:rsidRDefault="00AB5D4F"/>
    <w:p w14:paraId="46E7BD3B" w14:textId="77777777" w:rsidR="00AB5D4F" w:rsidRPr="008D1934" w:rsidRDefault="00AB5D4F">
      <w:pPr>
        <w:rPr>
          <w:sz w:val="2"/>
          <w:szCs w:val="2"/>
        </w:rPr>
      </w:pPr>
      <w:r>
        <w:rPr>
          <w:noProof/>
        </w:rPr>
        <mc:AlternateContent>
          <mc:Choice Requires="wps">
            <w:drawing>
              <wp:anchor distT="0" distB="0" distL="63500" distR="63500" simplePos="0" relativeHeight="251660288" behindDoc="1" locked="0" layoutInCell="1" allowOverlap="1" wp14:anchorId="3DD00198" wp14:editId="6FD9F58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4017BE" w14:textId="77777777" w:rsidR="00AB5D4F" w:rsidRPr="008D1934" w:rsidRDefault="00AB5D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0019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4017BE" w14:textId="77777777" w:rsidR="00AB5D4F" w:rsidRPr="008D1934" w:rsidRDefault="00AB5D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3535747" w14:textId="77777777" w:rsidR="00AB5D4F" w:rsidRPr="008D1934" w:rsidRDefault="00AB5D4F"/>
    <w:p w14:paraId="6F480646" w14:textId="77777777" w:rsidR="00AB5D4F" w:rsidRPr="008D1934" w:rsidRDefault="00AB5D4F"/>
    <w:p w14:paraId="39259036" w14:textId="77777777" w:rsidR="00AB5D4F" w:rsidRPr="008D1934" w:rsidRDefault="00AB5D4F">
      <w:pPr>
        <w:rPr>
          <w:sz w:val="2"/>
          <w:szCs w:val="2"/>
        </w:rPr>
      </w:pPr>
      <w:r>
        <w:rPr>
          <w:noProof/>
        </w:rPr>
        <mc:AlternateContent>
          <mc:Choice Requires="wps">
            <w:drawing>
              <wp:anchor distT="0" distB="0" distL="63500" distR="63500" simplePos="0" relativeHeight="251659264" behindDoc="1" locked="0" layoutInCell="1" allowOverlap="1" wp14:anchorId="17ACA5DE" wp14:editId="5563F21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19552D7" w14:textId="77777777" w:rsidR="00AB5D4F" w:rsidRPr="008D1934" w:rsidRDefault="00AB5D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CA5D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9552D7" w14:textId="77777777" w:rsidR="00AB5D4F" w:rsidRPr="008D1934" w:rsidRDefault="00AB5D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11A26EE" w14:textId="77777777" w:rsidR="00AB5D4F" w:rsidRPr="008D1934" w:rsidRDefault="00AB5D4F"/>
    <w:p w14:paraId="135464F6" w14:textId="77777777" w:rsidR="00AB5D4F" w:rsidRPr="008D1934" w:rsidRDefault="00AB5D4F">
      <w:pPr>
        <w:rPr>
          <w:sz w:val="2"/>
          <w:szCs w:val="2"/>
        </w:rPr>
      </w:pPr>
    </w:p>
    <w:p w14:paraId="27B1E572" w14:textId="77777777" w:rsidR="00AB5D4F" w:rsidRPr="008D1934" w:rsidRDefault="00AB5D4F"/>
    <w:p w14:paraId="6EBC031A" w14:textId="77777777" w:rsidR="00AB5D4F" w:rsidRPr="008D1934" w:rsidRDefault="00AB5D4F">
      <w:pPr>
        <w:spacing w:after="0" w:line="240" w:lineRule="auto"/>
      </w:pPr>
    </w:p>
  </w:footnote>
  <w:footnote w:type="continuationSeparator" w:id="0">
    <w:p w14:paraId="6444D9E0" w14:textId="77777777" w:rsidR="00AB5D4F" w:rsidRPr="008D1934" w:rsidRDefault="00AB5D4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4F"/>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5397</TotalTime>
  <Pages>4</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877</cp:revision>
  <cp:lastPrinted>2024-05-12T14:21:00Z</cp:lastPrinted>
  <dcterms:created xsi:type="dcterms:W3CDTF">2024-05-12T14:37:00Z</dcterms:created>
  <dcterms:modified xsi:type="dcterms:W3CDTF">2024-05-19T09:51:00Z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