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Чжоу Є</w:t>
      </w:r>
      <w:r>
        <w:rPr>
          <w:rFonts w:ascii="CIDFont+F3" w:hAnsi="CIDFont+F3" w:cs="CIDFont+F3"/>
          <w:kern w:val="0"/>
          <w:sz w:val="28"/>
          <w:szCs w:val="28"/>
          <w:lang w:eastAsia="ru-RU"/>
        </w:rPr>
        <w:t>, аспірантка кафедри ДЗ «Південноукраїнський національний</w:t>
      </w:r>
    </w:p>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педагогічний університет імені К. Д. Ушинського», тема дисертації:</w:t>
      </w:r>
    </w:p>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«Проєктування фортепіанної підготовки майбутніх учителів музичного</w:t>
      </w:r>
    </w:p>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мистецтва до формування художньо-емоційного досвіду школярів»,</w:t>
      </w:r>
    </w:p>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(014 Середня освіта (за предметними спеціальностями).</w:t>
      </w:r>
    </w:p>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41.053.004 у Державному закладі</w:t>
      </w:r>
    </w:p>
    <w:p w:rsidR="00B439A1" w:rsidRDefault="00B439A1" w:rsidP="00B439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«Південноукраїнський національний педагогічний університет імені К.</w:t>
      </w:r>
    </w:p>
    <w:p w:rsidR="00623B9C" w:rsidRPr="00B439A1" w:rsidRDefault="00B439A1" w:rsidP="00B439A1">
      <w:r>
        <w:rPr>
          <w:rFonts w:ascii="CIDFont+F3" w:hAnsi="CIDFont+F3" w:cs="CIDFont+F3"/>
          <w:kern w:val="0"/>
          <w:sz w:val="28"/>
          <w:szCs w:val="28"/>
          <w:lang w:eastAsia="ru-RU"/>
        </w:rPr>
        <w:t>Д. Ушинського»</w:t>
      </w:r>
    </w:p>
    <w:sectPr w:rsidR="00623B9C" w:rsidRPr="00B439A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B439A1" w:rsidRPr="00B439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A6A08-3F65-4D49-99E2-EDE88296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2021-12-17T08:06:00Z</dcterms:created>
  <dcterms:modified xsi:type="dcterms:W3CDTF">2021-12-17T18:11:00Z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