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3875" w14:textId="006F38BD" w:rsidR="00A23797" w:rsidRDefault="00C17660" w:rsidP="00C17660">
      <w:pPr>
        <w:rPr>
          <w:rFonts w:ascii="Times New Roman" w:eastAsia="Arial Unicode MS" w:hAnsi="Times New Roman" w:cs="Times New Roman"/>
          <w:b/>
          <w:bCs/>
          <w:color w:val="000000"/>
          <w:kern w:val="0"/>
          <w:sz w:val="28"/>
          <w:szCs w:val="28"/>
          <w:lang w:eastAsia="ru-RU" w:bidi="uk-UA"/>
        </w:rPr>
      </w:pPr>
      <w:r w:rsidRPr="00C17660">
        <w:rPr>
          <w:rFonts w:ascii="Times New Roman" w:eastAsia="Arial Unicode MS" w:hAnsi="Times New Roman" w:cs="Times New Roman" w:hint="eastAsia"/>
          <w:b/>
          <w:bCs/>
          <w:color w:val="000000"/>
          <w:kern w:val="0"/>
          <w:sz w:val="28"/>
          <w:szCs w:val="28"/>
          <w:lang w:eastAsia="ru-RU" w:bidi="uk-UA"/>
        </w:rPr>
        <w:t>Кобелев</w:t>
      </w:r>
      <w:r w:rsidRPr="00C17660">
        <w:rPr>
          <w:rFonts w:ascii="Times New Roman" w:eastAsia="Arial Unicode MS" w:hAnsi="Times New Roman" w:cs="Times New Roman"/>
          <w:b/>
          <w:bCs/>
          <w:color w:val="000000"/>
          <w:kern w:val="0"/>
          <w:sz w:val="28"/>
          <w:szCs w:val="28"/>
          <w:lang w:eastAsia="ru-RU" w:bidi="uk-UA"/>
        </w:rPr>
        <w:t xml:space="preserve"> </w:t>
      </w:r>
      <w:r w:rsidRPr="00C17660">
        <w:rPr>
          <w:rFonts w:ascii="Times New Roman" w:eastAsia="Arial Unicode MS" w:hAnsi="Times New Roman" w:cs="Times New Roman" w:hint="eastAsia"/>
          <w:b/>
          <w:bCs/>
          <w:color w:val="000000"/>
          <w:kern w:val="0"/>
          <w:sz w:val="28"/>
          <w:szCs w:val="28"/>
          <w:lang w:eastAsia="ru-RU" w:bidi="uk-UA"/>
        </w:rPr>
        <w:t>Виктор</w:t>
      </w:r>
      <w:r w:rsidRPr="00C17660">
        <w:rPr>
          <w:rFonts w:ascii="Times New Roman" w:eastAsia="Arial Unicode MS" w:hAnsi="Times New Roman" w:cs="Times New Roman"/>
          <w:b/>
          <w:bCs/>
          <w:color w:val="000000"/>
          <w:kern w:val="0"/>
          <w:sz w:val="28"/>
          <w:szCs w:val="28"/>
          <w:lang w:eastAsia="ru-RU" w:bidi="uk-UA"/>
        </w:rPr>
        <w:t xml:space="preserve"> </w:t>
      </w:r>
      <w:r w:rsidRPr="00C17660">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C17660">
        <w:rPr>
          <w:rFonts w:ascii="Times New Roman" w:eastAsia="Arial Unicode MS" w:hAnsi="Times New Roman" w:cs="Times New Roman" w:hint="eastAsia"/>
          <w:b/>
          <w:bCs/>
          <w:color w:val="000000"/>
          <w:kern w:val="0"/>
          <w:sz w:val="28"/>
          <w:szCs w:val="28"/>
          <w:lang w:eastAsia="ru-RU" w:bidi="uk-UA"/>
        </w:rPr>
        <w:t>Управление</w:t>
      </w:r>
      <w:r w:rsidRPr="00C17660">
        <w:rPr>
          <w:rFonts w:ascii="Times New Roman" w:eastAsia="Arial Unicode MS" w:hAnsi="Times New Roman" w:cs="Times New Roman"/>
          <w:b/>
          <w:bCs/>
          <w:color w:val="000000"/>
          <w:kern w:val="0"/>
          <w:sz w:val="28"/>
          <w:szCs w:val="28"/>
          <w:lang w:eastAsia="ru-RU" w:bidi="uk-UA"/>
        </w:rPr>
        <w:t xml:space="preserve"> </w:t>
      </w:r>
      <w:proofErr w:type="spellStart"/>
      <w:r w:rsidRPr="00C17660">
        <w:rPr>
          <w:rFonts w:ascii="Times New Roman" w:eastAsia="Arial Unicode MS" w:hAnsi="Times New Roman" w:cs="Times New Roman" w:hint="eastAsia"/>
          <w:b/>
          <w:bCs/>
          <w:color w:val="000000"/>
          <w:kern w:val="0"/>
          <w:sz w:val="28"/>
          <w:szCs w:val="28"/>
          <w:lang w:eastAsia="ru-RU" w:bidi="uk-UA"/>
        </w:rPr>
        <w:t>сложноструктурированными</w:t>
      </w:r>
      <w:proofErr w:type="spellEnd"/>
      <w:r w:rsidRPr="00C17660">
        <w:rPr>
          <w:rFonts w:ascii="Times New Roman" w:eastAsia="Arial Unicode MS" w:hAnsi="Times New Roman" w:cs="Times New Roman"/>
          <w:b/>
          <w:bCs/>
          <w:color w:val="000000"/>
          <w:kern w:val="0"/>
          <w:sz w:val="28"/>
          <w:szCs w:val="28"/>
          <w:lang w:eastAsia="ru-RU" w:bidi="uk-UA"/>
        </w:rPr>
        <w:t xml:space="preserve"> </w:t>
      </w:r>
      <w:r w:rsidRPr="00C17660">
        <w:rPr>
          <w:rFonts w:ascii="Times New Roman" w:eastAsia="Arial Unicode MS" w:hAnsi="Times New Roman" w:cs="Times New Roman" w:hint="eastAsia"/>
          <w:b/>
          <w:bCs/>
          <w:color w:val="000000"/>
          <w:kern w:val="0"/>
          <w:sz w:val="28"/>
          <w:szCs w:val="28"/>
          <w:lang w:eastAsia="ru-RU" w:bidi="uk-UA"/>
        </w:rPr>
        <w:t>распределенными</w:t>
      </w:r>
      <w:r w:rsidRPr="00C17660">
        <w:rPr>
          <w:rFonts w:ascii="Times New Roman" w:eastAsia="Arial Unicode MS" w:hAnsi="Times New Roman" w:cs="Times New Roman"/>
          <w:b/>
          <w:bCs/>
          <w:color w:val="000000"/>
          <w:kern w:val="0"/>
          <w:sz w:val="28"/>
          <w:szCs w:val="28"/>
          <w:lang w:eastAsia="ru-RU" w:bidi="uk-UA"/>
        </w:rPr>
        <w:t xml:space="preserve"> </w:t>
      </w:r>
      <w:r w:rsidRPr="00C17660">
        <w:rPr>
          <w:rFonts w:ascii="Times New Roman" w:eastAsia="Arial Unicode MS" w:hAnsi="Times New Roman" w:cs="Times New Roman" w:hint="eastAsia"/>
          <w:b/>
          <w:bCs/>
          <w:color w:val="000000"/>
          <w:kern w:val="0"/>
          <w:sz w:val="28"/>
          <w:szCs w:val="28"/>
          <w:lang w:eastAsia="ru-RU" w:bidi="uk-UA"/>
        </w:rPr>
        <w:t>экономическими</w:t>
      </w:r>
      <w:r w:rsidRPr="00C17660">
        <w:rPr>
          <w:rFonts w:ascii="Times New Roman" w:eastAsia="Arial Unicode MS" w:hAnsi="Times New Roman" w:cs="Times New Roman"/>
          <w:b/>
          <w:bCs/>
          <w:color w:val="000000"/>
          <w:kern w:val="0"/>
          <w:sz w:val="28"/>
          <w:szCs w:val="28"/>
          <w:lang w:eastAsia="ru-RU" w:bidi="uk-UA"/>
        </w:rPr>
        <w:t xml:space="preserve"> </w:t>
      </w:r>
      <w:r w:rsidRPr="00C17660">
        <w:rPr>
          <w:rFonts w:ascii="Times New Roman" w:eastAsia="Arial Unicode MS" w:hAnsi="Times New Roman" w:cs="Times New Roman" w:hint="eastAsia"/>
          <w:b/>
          <w:bCs/>
          <w:color w:val="000000"/>
          <w:kern w:val="0"/>
          <w:sz w:val="28"/>
          <w:szCs w:val="28"/>
          <w:lang w:eastAsia="ru-RU" w:bidi="uk-UA"/>
        </w:rPr>
        <w:t>системами</w:t>
      </w:r>
      <w:r w:rsidRPr="00C17660">
        <w:rPr>
          <w:rFonts w:ascii="Times New Roman" w:eastAsia="Arial Unicode MS" w:hAnsi="Times New Roman" w:cs="Times New Roman"/>
          <w:b/>
          <w:bCs/>
          <w:color w:val="000000"/>
          <w:kern w:val="0"/>
          <w:sz w:val="28"/>
          <w:szCs w:val="28"/>
          <w:lang w:eastAsia="ru-RU" w:bidi="uk-UA"/>
        </w:rPr>
        <w:t xml:space="preserve"> </w:t>
      </w:r>
      <w:r w:rsidRPr="00C17660">
        <w:rPr>
          <w:rFonts w:ascii="Times New Roman" w:eastAsia="Arial Unicode MS" w:hAnsi="Times New Roman" w:cs="Times New Roman" w:hint="eastAsia"/>
          <w:b/>
          <w:bCs/>
          <w:color w:val="000000"/>
          <w:kern w:val="0"/>
          <w:sz w:val="28"/>
          <w:szCs w:val="28"/>
          <w:lang w:eastAsia="ru-RU" w:bidi="uk-UA"/>
        </w:rPr>
        <w:t>на</w:t>
      </w:r>
      <w:r w:rsidRPr="00C17660">
        <w:rPr>
          <w:rFonts w:ascii="Times New Roman" w:eastAsia="Arial Unicode MS" w:hAnsi="Times New Roman" w:cs="Times New Roman"/>
          <w:b/>
          <w:bCs/>
          <w:color w:val="000000"/>
          <w:kern w:val="0"/>
          <w:sz w:val="28"/>
          <w:szCs w:val="28"/>
          <w:lang w:eastAsia="ru-RU" w:bidi="uk-UA"/>
        </w:rPr>
        <w:t xml:space="preserve"> </w:t>
      </w:r>
      <w:r w:rsidRPr="00C17660">
        <w:rPr>
          <w:rFonts w:ascii="Times New Roman" w:eastAsia="Arial Unicode MS" w:hAnsi="Times New Roman" w:cs="Times New Roman" w:hint="eastAsia"/>
          <w:b/>
          <w:bCs/>
          <w:color w:val="000000"/>
          <w:kern w:val="0"/>
          <w:sz w:val="28"/>
          <w:szCs w:val="28"/>
          <w:lang w:eastAsia="ru-RU" w:bidi="uk-UA"/>
        </w:rPr>
        <w:t>основе</w:t>
      </w:r>
      <w:r w:rsidRPr="00C17660">
        <w:rPr>
          <w:rFonts w:ascii="Times New Roman" w:eastAsia="Arial Unicode MS" w:hAnsi="Times New Roman" w:cs="Times New Roman"/>
          <w:b/>
          <w:bCs/>
          <w:color w:val="000000"/>
          <w:kern w:val="0"/>
          <w:sz w:val="28"/>
          <w:szCs w:val="28"/>
          <w:lang w:eastAsia="ru-RU" w:bidi="uk-UA"/>
        </w:rPr>
        <w:t xml:space="preserve"> </w:t>
      </w:r>
      <w:r w:rsidRPr="00C17660">
        <w:rPr>
          <w:rFonts w:ascii="Times New Roman" w:eastAsia="Arial Unicode MS" w:hAnsi="Times New Roman" w:cs="Times New Roman" w:hint="eastAsia"/>
          <w:b/>
          <w:bCs/>
          <w:color w:val="000000"/>
          <w:kern w:val="0"/>
          <w:sz w:val="28"/>
          <w:szCs w:val="28"/>
          <w:lang w:eastAsia="ru-RU" w:bidi="uk-UA"/>
        </w:rPr>
        <w:t>модели</w:t>
      </w:r>
      <w:r w:rsidRPr="00C17660">
        <w:rPr>
          <w:rFonts w:ascii="Times New Roman" w:eastAsia="Arial Unicode MS" w:hAnsi="Times New Roman" w:cs="Times New Roman"/>
          <w:b/>
          <w:bCs/>
          <w:color w:val="000000"/>
          <w:kern w:val="0"/>
          <w:sz w:val="28"/>
          <w:szCs w:val="28"/>
          <w:lang w:eastAsia="ru-RU" w:bidi="uk-UA"/>
        </w:rPr>
        <w:t xml:space="preserve"> </w:t>
      </w:r>
      <w:r w:rsidRPr="00C17660">
        <w:rPr>
          <w:rFonts w:ascii="Times New Roman" w:eastAsia="Arial Unicode MS" w:hAnsi="Times New Roman" w:cs="Times New Roman" w:hint="eastAsia"/>
          <w:b/>
          <w:bCs/>
          <w:color w:val="000000"/>
          <w:kern w:val="0"/>
          <w:sz w:val="28"/>
          <w:szCs w:val="28"/>
          <w:lang w:eastAsia="ru-RU" w:bidi="uk-UA"/>
        </w:rPr>
        <w:t>Раша</w:t>
      </w:r>
      <w:r w:rsidRPr="00C17660">
        <w:rPr>
          <w:rFonts w:ascii="Times New Roman" w:eastAsia="Arial Unicode MS" w:hAnsi="Times New Roman" w:cs="Times New Roman"/>
          <w:b/>
          <w:bCs/>
          <w:color w:val="000000"/>
          <w:kern w:val="0"/>
          <w:sz w:val="28"/>
          <w:szCs w:val="28"/>
          <w:lang w:eastAsia="ru-RU" w:bidi="uk-UA"/>
        </w:rPr>
        <w:t xml:space="preserve"> </w:t>
      </w:r>
      <w:r w:rsidRPr="00C17660">
        <w:rPr>
          <w:rFonts w:ascii="Times New Roman" w:eastAsia="Arial Unicode MS" w:hAnsi="Times New Roman" w:cs="Times New Roman" w:hint="eastAsia"/>
          <w:b/>
          <w:bCs/>
          <w:color w:val="000000"/>
          <w:kern w:val="0"/>
          <w:sz w:val="28"/>
          <w:szCs w:val="28"/>
          <w:lang w:eastAsia="ru-RU" w:bidi="uk-UA"/>
        </w:rPr>
        <w:t>оценки</w:t>
      </w:r>
      <w:r w:rsidRPr="00C17660">
        <w:rPr>
          <w:rFonts w:ascii="Times New Roman" w:eastAsia="Arial Unicode MS" w:hAnsi="Times New Roman" w:cs="Times New Roman"/>
          <w:b/>
          <w:bCs/>
          <w:color w:val="000000"/>
          <w:kern w:val="0"/>
          <w:sz w:val="28"/>
          <w:szCs w:val="28"/>
          <w:lang w:eastAsia="ru-RU" w:bidi="uk-UA"/>
        </w:rPr>
        <w:t xml:space="preserve"> </w:t>
      </w:r>
      <w:r w:rsidRPr="00C17660">
        <w:rPr>
          <w:rFonts w:ascii="Times New Roman" w:eastAsia="Arial Unicode MS" w:hAnsi="Times New Roman" w:cs="Times New Roman" w:hint="eastAsia"/>
          <w:b/>
          <w:bCs/>
          <w:color w:val="000000"/>
          <w:kern w:val="0"/>
          <w:sz w:val="28"/>
          <w:szCs w:val="28"/>
          <w:lang w:eastAsia="ru-RU" w:bidi="uk-UA"/>
        </w:rPr>
        <w:t>латентных</w:t>
      </w:r>
      <w:r w:rsidRPr="00C17660">
        <w:rPr>
          <w:rFonts w:ascii="Times New Roman" w:eastAsia="Arial Unicode MS" w:hAnsi="Times New Roman" w:cs="Times New Roman"/>
          <w:b/>
          <w:bCs/>
          <w:color w:val="000000"/>
          <w:kern w:val="0"/>
          <w:sz w:val="28"/>
          <w:szCs w:val="28"/>
          <w:lang w:eastAsia="ru-RU" w:bidi="uk-UA"/>
        </w:rPr>
        <w:t xml:space="preserve"> </w:t>
      </w:r>
      <w:r w:rsidRPr="00C17660">
        <w:rPr>
          <w:rFonts w:ascii="Times New Roman" w:eastAsia="Arial Unicode MS" w:hAnsi="Times New Roman" w:cs="Times New Roman" w:hint="eastAsia"/>
          <w:b/>
          <w:bCs/>
          <w:color w:val="000000"/>
          <w:kern w:val="0"/>
          <w:sz w:val="28"/>
          <w:szCs w:val="28"/>
          <w:lang w:eastAsia="ru-RU" w:bidi="uk-UA"/>
        </w:rPr>
        <w:t>переменных</w:t>
      </w:r>
    </w:p>
    <w:p w14:paraId="6BB9C6E2" w14:textId="77777777" w:rsidR="00C17660" w:rsidRDefault="00C17660" w:rsidP="00C17660">
      <w:r>
        <w:rPr>
          <w:rFonts w:hint="eastAsia"/>
        </w:rPr>
        <w:t>ОГЛАВЛЕНИЕ</w:t>
      </w:r>
      <w:r>
        <w:t xml:space="preserve"> </w:t>
      </w:r>
      <w:r>
        <w:rPr>
          <w:rFonts w:hint="eastAsia"/>
        </w:rPr>
        <w:t>ДИССЕРТАЦИИ</w:t>
      </w:r>
    </w:p>
    <w:p w14:paraId="510FB9CC" w14:textId="77777777" w:rsidR="00C17660" w:rsidRDefault="00C17660" w:rsidP="00C17660">
      <w:r>
        <w:rPr>
          <w:rFonts w:hint="eastAsia"/>
        </w:rPr>
        <w:t>кандидат</w:t>
      </w:r>
      <w:r>
        <w:t xml:space="preserve"> </w:t>
      </w:r>
      <w:r>
        <w:rPr>
          <w:rFonts w:hint="eastAsia"/>
        </w:rPr>
        <w:t>наук</w:t>
      </w:r>
      <w:r>
        <w:t xml:space="preserve"> </w:t>
      </w:r>
      <w:r>
        <w:rPr>
          <w:rFonts w:hint="eastAsia"/>
        </w:rPr>
        <w:t>Кобелев</w:t>
      </w:r>
      <w:r>
        <w:t xml:space="preserve"> </w:t>
      </w:r>
      <w:r>
        <w:rPr>
          <w:rFonts w:hint="eastAsia"/>
        </w:rPr>
        <w:t>Виктор</w:t>
      </w:r>
      <w:r>
        <w:t xml:space="preserve"> </w:t>
      </w:r>
      <w:r>
        <w:rPr>
          <w:rFonts w:hint="eastAsia"/>
        </w:rPr>
        <w:t>Сергеевич</w:t>
      </w:r>
    </w:p>
    <w:p w14:paraId="63579DF3" w14:textId="77777777" w:rsidR="00C17660" w:rsidRDefault="00C17660" w:rsidP="00C17660">
      <w:r>
        <w:rPr>
          <w:rFonts w:hint="eastAsia"/>
        </w:rPr>
        <w:t>ВВЕДЕНИЕ</w:t>
      </w:r>
    </w:p>
    <w:p w14:paraId="33536120" w14:textId="77777777" w:rsidR="00C17660" w:rsidRDefault="00C17660" w:rsidP="00C17660"/>
    <w:p w14:paraId="20C1C70B" w14:textId="77777777" w:rsidR="00C17660" w:rsidRDefault="00C17660" w:rsidP="00C17660">
      <w:r>
        <w:rPr>
          <w:rFonts w:hint="eastAsia"/>
        </w:rPr>
        <w:t>Глава</w:t>
      </w:r>
      <w:r>
        <w:t xml:space="preserve"> 1. </w:t>
      </w:r>
      <w:r>
        <w:rPr>
          <w:rFonts w:hint="eastAsia"/>
        </w:rPr>
        <w:t>ОСНОВНЫЕ</w:t>
      </w:r>
      <w:r>
        <w:t xml:space="preserve"> </w:t>
      </w:r>
      <w:r>
        <w:rPr>
          <w:rFonts w:hint="eastAsia"/>
        </w:rPr>
        <w:t>ПРИНЦИПЫ</w:t>
      </w:r>
      <w:r>
        <w:t xml:space="preserve"> </w:t>
      </w:r>
      <w:r>
        <w:rPr>
          <w:rFonts w:hint="eastAsia"/>
        </w:rPr>
        <w:t>УПРАВЛЕНИЯ</w:t>
      </w:r>
      <w:r>
        <w:t xml:space="preserve"> </w:t>
      </w:r>
      <w:r>
        <w:rPr>
          <w:rFonts w:hint="eastAsia"/>
        </w:rPr>
        <w:t>СЛОЖЫМИ</w:t>
      </w:r>
      <w:r>
        <w:t xml:space="preserve"> </w:t>
      </w:r>
      <w:r>
        <w:rPr>
          <w:rFonts w:hint="eastAsia"/>
        </w:rPr>
        <w:t>ЭКОНОМИЧЕСКИМИ</w:t>
      </w:r>
      <w:r>
        <w:t xml:space="preserve"> </w:t>
      </w:r>
      <w:r>
        <w:rPr>
          <w:rFonts w:hint="eastAsia"/>
        </w:rPr>
        <w:t>СИСТЕМАМИ</w:t>
      </w:r>
      <w:r>
        <w:t xml:space="preserve"> </w:t>
      </w:r>
      <w:r>
        <w:rPr>
          <w:rFonts w:hint="eastAsia"/>
        </w:rPr>
        <w:t>И</w:t>
      </w:r>
      <w:r>
        <w:t xml:space="preserve"> </w:t>
      </w:r>
      <w:r>
        <w:rPr>
          <w:rFonts w:hint="eastAsia"/>
        </w:rPr>
        <w:t>МЕТОДЫ</w:t>
      </w:r>
      <w:r>
        <w:t xml:space="preserve"> </w:t>
      </w:r>
      <w:r>
        <w:rPr>
          <w:rFonts w:hint="eastAsia"/>
        </w:rPr>
        <w:t>ИЗМЕРЕНИЯ</w:t>
      </w:r>
      <w:r>
        <w:t xml:space="preserve"> </w:t>
      </w:r>
      <w:r>
        <w:rPr>
          <w:rFonts w:hint="eastAsia"/>
        </w:rPr>
        <w:t>ЛАТЕНТНЫХ</w:t>
      </w:r>
      <w:r>
        <w:t xml:space="preserve"> </w:t>
      </w:r>
      <w:r>
        <w:rPr>
          <w:rFonts w:hint="eastAsia"/>
        </w:rPr>
        <w:t>ПЕРЕМЕННЫХ</w:t>
      </w:r>
    </w:p>
    <w:p w14:paraId="44FDB03C" w14:textId="77777777" w:rsidR="00C17660" w:rsidRDefault="00C17660" w:rsidP="00C17660"/>
    <w:p w14:paraId="535ED353" w14:textId="77777777" w:rsidR="00C17660" w:rsidRDefault="00C17660" w:rsidP="00C17660">
      <w:r>
        <w:t xml:space="preserve">1.1. </w:t>
      </w:r>
      <w:r>
        <w:rPr>
          <w:rFonts w:hint="eastAsia"/>
        </w:rPr>
        <w:t>Сложные</w:t>
      </w:r>
      <w:r>
        <w:t xml:space="preserve"> </w:t>
      </w:r>
      <w:r>
        <w:rPr>
          <w:rFonts w:hint="eastAsia"/>
        </w:rPr>
        <w:t>экономическими</w:t>
      </w:r>
      <w:r>
        <w:t xml:space="preserve"> </w:t>
      </w:r>
      <w:r>
        <w:rPr>
          <w:rFonts w:hint="eastAsia"/>
        </w:rPr>
        <w:t>системы</w:t>
      </w:r>
      <w:r>
        <w:t xml:space="preserve"> </w:t>
      </w:r>
      <w:r>
        <w:rPr>
          <w:rFonts w:hint="eastAsia"/>
        </w:rPr>
        <w:t>и</w:t>
      </w:r>
      <w:r>
        <w:t xml:space="preserve"> </w:t>
      </w:r>
      <w:r>
        <w:rPr>
          <w:rFonts w:hint="eastAsia"/>
        </w:rPr>
        <w:t>их</w:t>
      </w:r>
      <w:r>
        <w:t xml:space="preserve"> </w:t>
      </w:r>
      <w:r>
        <w:rPr>
          <w:rFonts w:hint="eastAsia"/>
        </w:rPr>
        <w:t>классификация</w:t>
      </w:r>
    </w:p>
    <w:p w14:paraId="77DDF5B5" w14:textId="77777777" w:rsidR="00C17660" w:rsidRDefault="00C17660" w:rsidP="00C17660"/>
    <w:p w14:paraId="192829CD" w14:textId="77777777" w:rsidR="00C17660" w:rsidRDefault="00C17660" w:rsidP="00C17660">
      <w:r>
        <w:t xml:space="preserve">1.2. </w:t>
      </w:r>
      <w:r>
        <w:rPr>
          <w:rFonts w:hint="eastAsia"/>
        </w:rPr>
        <w:t>Общие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сложноструктурированными</w:t>
      </w:r>
      <w:r>
        <w:t xml:space="preserve"> </w:t>
      </w:r>
      <w:r>
        <w:rPr>
          <w:rFonts w:hint="eastAsia"/>
        </w:rPr>
        <w:t>экономическими</w:t>
      </w:r>
      <w:r>
        <w:t xml:space="preserve"> </w:t>
      </w:r>
      <w:r>
        <w:rPr>
          <w:rFonts w:hint="eastAsia"/>
        </w:rPr>
        <w:t>системами</w:t>
      </w:r>
    </w:p>
    <w:p w14:paraId="34D8597E" w14:textId="77777777" w:rsidR="00C17660" w:rsidRDefault="00C17660" w:rsidP="00C17660"/>
    <w:p w14:paraId="6AEDFD34" w14:textId="77777777" w:rsidR="00C17660" w:rsidRDefault="00C17660" w:rsidP="00C17660">
      <w:r>
        <w:t xml:space="preserve">1.3. </w:t>
      </w:r>
      <w:r>
        <w:rPr>
          <w:rFonts w:hint="eastAsia"/>
        </w:rPr>
        <w:t>Методы</w:t>
      </w:r>
      <w:r>
        <w:t xml:space="preserve"> </w:t>
      </w:r>
      <w:r>
        <w:rPr>
          <w:rFonts w:hint="eastAsia"/>
        </w:rPr>
        <w:t>оценки</w:t>
      </w:r>
      <w:r>
        <w:t xml:space="preserve"> </w:t>
      </w:r>
      <w:r>
        <w:rPr>
          <w:rFonts w:hint="eastAsia"/>
        </w:rPr>
        <w:t>латентных</w:t>
      </w:r>
      <w:r>
        <w:t xml:space="preserve"> </w:t>
      </w:r>
      <w:r>
        <w:rPr>
          <w:rFonts w:hint="eastAsia"/>
        </w:rPr>
        <w:t>переменных</w:t>
      </w:r>
    </w:p>
    <w:p w14:paraId="4717AA34" w14:textId="77777777" w:rsidR="00C17660" w:rsidRDefault="00C17660" w:rsidP="00C17660"/>
    <w:p w14:paraId="71E95F89" w14:textId="77777777" w:rsidR="00C17660" w:rsidRDefault="00C17660" w:rsidP="00C17660">
      <w:r>
        <w:t xml:space="preserve">1.4. </w:t>
      </w:r>
      <w:r>
        <w:rPr>
          <w:rFonts w:hint="eastAsia"/>
        </w:rPr>
        <w:t>Модель</w:t>
      </w:r>
      <w:r>
        <w:t xml:space="preserve"> </w:t>
      </w:r>
      <w:r>
        <w:rPr>
          <w:rFonts w:hint="eastAsia"/>
        </w:rPr>
        <w:t>Раша</w:t>
      </w:r>
      <w:r>
        <w:t xml:space="preserve"> </w:t>
      </w:r>
      <w:r>
        <w:rPr>
          <w:rFonts w:hint="eastAsia"/>
        </w:rPr>
        <w:t>измерения</w:t>
      </w:r>
      <w:r>
        <w:t xml:space="preserve"> </w:t>
      </w:r>
      <w:r>
        <w:rPr>
          <w:rFonts w:hint="eastAsia"/>
        </w:rPr>
        <w:t>латентных</w:t>
      </w:r>
      <w:r>
        <w:t xml:space="preserve"> </w:t>
      </w:r>
      <w:r>
        <w:rPr>
          <w:rFonts w:hint="eastAsia"/>
        </w:rPr>
        <w:t>переменных</w:t>
      </w:r>
    </w:p>
    <w:p w14:paraId="2102F206" w14:textId="77777777" w:rsidR="00C17660" w:rsidRDefault="00C17660" w:rsidP="00C17660"/>
    <w:p w14:paraId="090B8F59" w14:textId="77777777" w:rsidR="00C17660" w:rsidRDefault="00C17660" w:rsidP="00C17660">
      <w:r>
        <w:t xml:space="preserve">1.5. </w:t>
      </w:r>
      <w:r>
        <w:rPr>
          <w:rFonts w:hint="eastAsia"/>
        </w:rPr>
        <w:t>Выводы</w:t>
      </w:r>
    </w:p>
    <w:p w14:paraId="1B870188" w14:textId="77777777" w:rsidR="00C17660" w:rsidRDefault="00C17660" w:rsidP="00C17660"/>
    <w:p w14:paraId="25527ABA" w14:textId="77777777" w:rsidR="00C17660" w:rsidRDefault="00C17660" w:rsidP="00C17660">
      <w:r>
        <w:rPr>
          <w:rFonts w:hint="eastAsia"/>
        </w:rPr>
        <w:t>Глава</w:t>
      </w:r>
      <w:r>
        <w:t xml:space="preserve"> 2. </w:t>
      </w:r>
      <w:r>
        <w:rPr>
          <w:rFonts w:hint="eastAsia"/>
        </w:rPr>
        <w:t>МОДЕЛИ</w:t>
      </w:r>
      <w:r>
        <w:t xml:space="preserve"> </w:t>
      </w:r>
      <w:r>
        <w:rPr>
          <w:rFonts w:hint="eastAsia"/>
        </w:rPr>
        <w:t>УПРАВЛЕНИЯ</w:t>
      </w:r>
      <w:r>
        <w:t xml:space="preserve"> </w:t>
      </w:r>
      <w:r>
        <w:rPr>
          <w:rFonts w:hint="eastAsia"/>
        </w:rPr>
        <w:t>СЛОЖНЫМИ</w:t>
      </w:r>
      <w:r>
        <w:t xml:space="preserve"> </w:t>
      </w:r>
      <w:r>
        <w:rPr>
          <w:rFonts w:hint="eastAsia"/>
        </w:rPr>
        <w:t>ЭКОНОМИЧЕСКИМИ</w:t>
      </w:r>
      <w:r>
        <w:t xml:space="preserve"> </w:t>
      </w:r>
      <w:r>
        <w:rPr>
          <w:rFonts w:hint="eastAsia"/>
        </w:rPr>
        <w:t>СИСТЕМАМИ</w:t>
      </w:r>
      <w:r>
        <w:t xml:space="preserve">, </w:t>
      </w:r>
      <w:r>
        <w:rPr>
          <w:rFonts w:hint="eastAsia"/>
        </w:rPr>
        <w:t>ОСНОВАННЫЕ</w:t>
      </w:r>
      <w:r>
        <w:t xml:space="preserve"> </w:t>
      </w:r>
      <w:r>
        <w:rPr>
          <w:rFonts w:hint="eastAsia"/>
        </w:rPr>
        <w:t>НА</w:t>
      </w:r>
      <w:r>
        <w:t xml:space="preserve"> </w:t>
      </w:r>
      <w:r>
        <w:rPr>
          <w:rFonts w:hint="eastAsia"/>
        </w:rPr>
        <w:t>МЕТОДЕ</w:t>
      </w:r>
      <w:r>
        <w:t xml:space="preserve"> </w:t>
      </w:r>
      <w:r>
        <w:rPr>
          <w:rFonts w:hint="eastAsia"/>
        </w:rPr>
        <w:t>РАША</w:t>
      </w:r>
    </w:p>
    <w:p w14:paraId="683AED83" w14:textId="77777777" w:rsidR="00C17660" w:rsidRDefault="00C17660" w:rsidP="00C17660"/>
    <w:p w14:paraId="37B6A06B" w14:textId="77777777" w:rsidR="00C17660" w:rsidRDefault="00C17660" w:rsidP="00C17660">
      <w:r>
        <w:t xml:space="preserve">2.1. </w:t>
      </w:r>
      <w:r>
        <w:rPr>
          <w:rFonts w:hint="eastAsia"/>
        </w:rPr>
        <w:t>Модель</w:t>
      </w:r>
      <w:r>
        <w:t xml:space="preserve"> </w:t>
      </w:r>
      <w:r>
        <w:rPr>
          <w:rFonts w:hint="eastAsia"/>
        </w:rPr>
        <w:t>оценивания</w:t>
      </w:r>
      <w:r>
        <w:t xml:space="preserve"> </w:t>
      </w:r>
      <w:r>
        <w:rPr>
          <w:rFonts w:hint="eastAsia"/>
        </w:rPr>
        <w:t>интегральных</w:t>
      </w:r>
      <w:r>
        <w:t xml:space="preserve"> </w:t>
      </w:r>
      <w:r>
        <w:rPr>
          <w:rFonts w:hint="eastAsia"/>
        </w:rPr>
        <w:t>показателей</w:t>
      </w:r>
      <w:r>
        <w:t xml:space="preserve"> </w:t>
      </w:r>
      <w:r>
        <w:rPr>
          <w:rFonts w:hint="eastAsia"/>
        </w:rPr>
        <w:t>по</w:t>
      </w:r>
      <w:r>
        <w:t xml:space="preserve"> </w:t>
      </w:r>
      <w:r>
        <w:rPr>
          <w:rFonts w:hint="eastAsia"/>
        </w:rPr>
        <w:t>классической</w:t>
      </w:r>
      <w:r>
        <w:t xml:space="preserve"> </w:t>
      </w:r>
      <w:r>
        <w:rPr>
          <w:rFonts w:hint="eastAsia"/>
        </w:rPr>
        <w:t>модели</w:t>
      </w:r>
      <w:r>
        <w:t xml:space="preserve"> </w:t>
      </w:r>
      <w:r>
        <w:rPr>
          <w:rFonts w:hint="eastAsia"/>
        </w:rPr>
        <w:t>Раша</w:t>
      </w:r>
    </w:p>
    <w:p w14:paraId="7434FCF0" w14:textId="77777777" w:rsidR="00C17660" w:rsidRDefault="00C17660" w:rsidP="00C17660"/>
    <w:p w14:paraId="2FD87BC0" w14:textId="77777777" w:rsidR="00C17660" w:rsidRDefault="00C17660" w:rsidP="00C17660">
      <w:r>
        <w:t xml:space="preserve">2.1.1. </w:t>
      </w:r>
      <w:r>
        <w:rPr>
          <w:rFonts w:hint="eastAsia"/>
        </w:rPr>
        <w:t>Теоретические</w:t>
      </w:r>
      <w:r>
        <w:t xml:space="preserve"> </w:t>
      </w:r>
      <w:r>
        <w:rPr>
          <w:rFonts w:hint="eastAsia"/>
        </w:rPr>
        <w:t>основы</w:t>
      </w:r>
      <w:r>
        <w:t xml:space="preserve"> </w:t>
      </w:r>
      <w:r>
        <w:rPr>
          <w:rFonts w:hint="eastAsia"/>
        </w:rPr>
        <w:t>решения</w:t>
      </w:r>
      <w:r>
        <w:t xml:space="preserve"> </w:t>
      </w:r>
      <w:r>
        <w:rPr>
          <w:rFonts w:hint="eastAsia"/>
        </w:rPr>
        <w:t>задачи</w:t>
      </w:r>
      <w:r>
        <w:t xml:space="preserve"> </w:t>
      </w:r>
      <w:r>
        <w:rPr>
          <w:rFonts w:hint="eastAsia"/>
        </w:rPr>
        <w:t>управления</w:t>
      </w:r>
    </w:p>
    <w:p w14:paraId="1F103245" w14:textId="77777777" w:rsidR="00C17660" w:rsidRDefault="00C17660" w:rsidP="00C17660"/>
    <w:p w14:paraId="4B65396A" w14:textId="77777777" w:rsidR="00C17660" w:rsidRDefault="00C17660" w:rsidP="00C17660">
      <w:r>
        <w:t xml:space="preserve">2.1.2. </w:t>
      </w:r>
      <w:r>
        <w:rPr>
          <w:rFonts w:hint="eastAsia"/>
        </w:rPr>
        <w:t>Методы</w:t>
      </w:r>
      <w:r>
        <w:t xml:space="preserve"> </w:t>
      </w:r>
      <w:r>
        <w:rPr>
          <w:rFonts w:hint="eastAsia"/>
        </w:rPr>
        <w:t>реализации</w:t>
      </w:r>
      <w:r>
        <w:t xml:space="preserve"> </w:t>
      </w:r>
      <w:r>
        <w:rPr>
          <w:rFonts w:hint="eastAsia"/>
        </w:rPr>
        <w:t>модели</w:t>
      </w:r>
    </w:p>
    <w:p w14:paraId="055861C4" w14:textId="77777777" w:rsidR="00C17660" w:rsidRDefault="00C17660" w:rsidP="00C17660"/>
    <w:p w14:paraId="2AAB4FE8" w14:textId="77777777" w:rsidR="00C17660" w:rsidRDefault="00C17660" w:rsidP="00C17660">
      <w:r>
        <w:t xml:space="preserve">2.2. </w:t>
      </w:r>
      <w:r>
        <w:rPr>
          <w:rFonts w:hint="eastAsia"/>
        </w:rPr>
        <w:t>Оценки</w:t>
      </w:r>
      <w:r>
        <w:t xml:space="preserve"> </w:t>
      </w:r>
      <w:r>
        <w:rPr>
          <w:rFonts w:hint="eastAsia"/>
        </w:rPr>
        <w:t>интегральных</w:t>
      </w:r>
      <w:r>
        <w:t xml:space="preserve"> </w:t>
      </w:r>
      <w:r>
        <w:rPr>
          <w:rFonts w:hint="eastAsia"/>
        </w:rPr>
        <w:t>показателей</w:t>
      </w:r>
      <w:r>
        <w:t xml:space="preserve"> </w:t>
      </w:r>
      <w:r>
        <w:rPr>
          <w:rFonts w:hint="eastAsia"/>
        </w:rPr>
        <w:t>РЭС</w:t>
      </w:r>
      <w:r>
        <w:t xml:space="preserve"> </w:t>
      </w:r>
      <w:r>
        <w:rPr>
          <w:rFonts w:hint="eastAsia"/>
        </w:rPr>
        <w:t>по</w:t>
      </w:r>
      <w:r>
        <w:t xml:space="preserve"> </w:t>
      </w:r>
      <w:r>
        <w:rPr>
          <w:rFonts w:hint="eastAsia"/>
        </w:rPr>
        <w:t>модели</w:t>
      </w:r>
      <w:r>
        <w:t xml:space="preserve"> </w:t>
      </w:r>
      <w:r>
        <w:rPr>
          <w:rFonts w:hint="eastAsia"/>
        </w:rPr>
        <w:t>Раша</w:t>
      </w:r>
      <w:r>
        <w:t xml:space="preserve">, </w:t>
      </w:r>
      <w:r>
        <w:rPr>
          <w:rFonts w:hint="eastAsia"/>
        </w:rPr>
        <w:t>основанной</w:t>
      </w:r>
      <w:r>
        <w:t xml:space="preserve"> </w:t>
      </w:r>
      <w:r>
        <w:rPr>
          <w:rFonts w:hint="eastAsia"/>
        </w:rPr>
        <w:t>на</w:t>
      </w:r>
      <w:r>
        <w:t xml:space="preserve"> </w:t>
      </w:r>
      <w:r>
        <w:rPr>
          <w:rFonts w:hint="eastAsia"/>
        </w:rPr>
        <w:t>методе</w:t>
      </w:r>
      <w:r>
        <w:t xml:space="preserve"> </w:t>
      </w:r>
      <w:r>
        <w:rPr>
          <w:rFonts w:hint="eastAsia"/>
        </w:rPr>
        <w:t>наименьших</w:t>
      </w:r>
      <w:r>
        <w:t xml:space="preserve"> </w:t>
      </w:r>
      <w:r>
        <w:rPr>
          <w:rFonts w:hint="eastAsia"/>
        </w:rPr>
        <w:t>квадратов</w:t>
      </w:r>
    </w:p>
    <w:p w14:paraId="09253780" w14:textId="77777777" w:rsidR="00C17660" w:rsidRDefault="00C17660" w:rsidP="00C17660"/>
    <w:p w14:paraId="73CED029" w14:textId="77777777" w:rsidR="00C17660" w:rsidRDefault="00C17660" w:rsidP="00C17660">
      <w:r>
        <w:t xml:space="preserve">2.3. </w:t>
      </w:r>
      <w:r>
        <w:rPr>
          <w:rFonts w:hint="eastAsia"/>
        </w:rPr>
        <w:t>Модель</w:t>
      </w:r>
      <w:r>
        <w:t xml:space="preserve"> </w:t>
      </w:r>
      <w:r>
        <w:rPr>
          <w:rFonts w:hint="eastAsia"/>
        </w:rPr>
        <w:t>оценки</w:t>
      </w:r>
      <w:r>
        <w:t xml:space="preserve"> </w:t>
      </w:r>
      <w:r>
        <w:rPr>
          <w:rFonts w:hint="eastAsia"/>
        </w:rPr>
        <w:t>интегральных</w:t>
      </w:r>
      <w:r>
        <w:t xml:space="preserve"> </w:t>
      </w:r>
      <w:r>
        <w:rPr>
          <w:rFonts w:hint="eastAsia"/>
        </w:rPr>
        <w:t>показателей</w:t>
      </w:r>
      <w:r>
        <w:t xml:space="preserve"> </w:t>
      </w:r>
      <w:r>
        <w:rPr>
          <w:rFonts w:hint="eastAsia"/>
        </w:rPr>
        <w:t>при</w:t>
      </w:r>
      <w:r>
        <w:t xml:space="preserve"> </w:t>
      </w:r>
      <w:r>
        <w:rPr>
          <w:rFonts w:hint="eastAsia"/>
        </w:rPr>
        <w:t>множестве</w:t>
      </w:r>
      <w:r>
        <w:t xml:space="preserve"> </w:t>
      </w:r>
      <w:r>
        <w:rPr>
          <w:rFonts w:hint="eastAsia"/>
        </w:rPr>
        <w:t>источников</w:t>
      </w:r>
      <w:r>
        <w:t xml:space="preserve"> </w:t>
      </w:r>
      <w:r>
        <w:rPr>
          <w:rFonts w:hint="eastAsia"/>
        </w:rPr>
        <w:t>информации</w:t>
      </w:r>
    </w:p>
    <w:p w14:paraId="6014AA9B" w14:textId="77777777" w:rsidR="00C17660" w:rsidRDefault="00C17660" w:rsidP="00C17660"/>
    <w:p w14:paraId="13E1E3F0" w14:textId="77777777" w:rsidR="00C17660" w:rsidRDefault="00C17660" w:rsidP="00C17660">
      <w:r>
        <w:t xml:space="preserve">2.4. </w:t>
      </w:r>
      <w:r>
        <w:rPr>
          <w:rFonts w:hint="eastAsia"/>
        </w:rPr>
        <w:t>Выводы</w:t>
      </w:r>
    </w:p>
    <w:p w14:paraId="5BF229AE" w14:textId="77777777" w:rsidR="00C17660" w:rsidRDefault="00C17660" w:rsidP="00C17660"/>
    <w:p w14:paraId="7435DA97" w14:textId="77777777" w:rsidR="00C17660" w:rsidRDefault="00C17660" w:rsidP="00C17660">
      <w:r>
        <w:rPr>
          <w:rFonts w:hint="eastAsia"/>
        </w:rPr>
        <w:t>Глава</w:t>
      </w:r>
      <w:r>
        <w:t xml:space="preserve"> 3. </w:t>
      </w:r>
      <w:r>
        <w:rPr>
          <w:rFonts w:hint="eastAsia"/>
        </w:rPr>
        <w:t>ИССЛЕДОВАНИЕ</w:t>
      </w:r>
      <w:r>
        <w:t xml:space="preserve"> </w:t>
      </w:r>
      <w:r>
        <w:rPr>
          <w:rFonts w:hint="eastAsia"/>
        </w:rPr>
        <w:t>СВОЙСТВ</w:t>
      </w:r>
      <w:r>
        <w:t xml:space="preserve"> </w:t>
      </w:r>
      <w:r>
        <w:rPr>
          <w:rFonts w:hint="eastAsia"/>
        </w:rPr>
        <w:t>ОЦЕНОК</w:t>
      </w:r>
      <w:r>
        <w:t xml:space="preserve"> </w:t>
      </w:r>
      <w:r>
        <w:rPr>
          <w:rFonts w:hint="eastAsia"/>
        </w:rPr>
        <w:t>ИНТЕГРАЛЬНЫХ</w:t>
      </w:r>
      <w:r>
        <w:t xml:space="preserve"> </w:t>
      </w:r>
      <w:r>
        <w:rPr>
          <w:rFonts w:hint="eastAsia"/>
        </w:rPr>
        <w:t>ПОКАЗАТЕЛЕЙ</w:t>
      </w:r>
      <w:r>
        <w:t xml:space="preserve"> </w:t>
      </w:r>
      <w:r>
        <w:rPr>
          <w:rFonts w:hint="eastAsia"/>
        </w:rPr>
        <w:t>В</w:t>
      </w:r>
      <w:r>
        <w:t xml:space="preserve"> </w:t>
      </w:r>
      <w:r>
        <w:rPr>
          <w:rFonts w:hint="eastAsia"/>
        </w:rPr>
        <w:t>МОДЕЛЯХ</w:t>
      </w:r>
      <w:r>
        <w:t xml:space="preserve"> </w:t>
      </w:r>
      <w:r>
        <w:rPr>
          <w:rFonts w:hint="eastAsia"/>
        </w:rPr>
        <w:t>УПРАВЛЕНИЯ</w:t>
      </w:r>
    </w:p>
    <w:p w14:paraId="510FBFA7" w14:textId="77777777" w:rsidR="00C17660" w:rsidRDefault="00C17660" w:rsidP="00C17660"/>
    <w:p w14:paraId="6438399D" w14:textId="77777777" w:rsidR="00C17660" w:rsidRDefault="00C17660" w:rsidP="00C17660">
      <w:r>
        <w:t xml:space="preserve">3.1. </w:t>
      </w:r>
      <w:r>
        <w:rPr>
          <w:rFonts w:hint="eastAsia"/>
        </w:rPr>
        <w:t>Проверка</w:t>
      </w:r>
      <w:r>
        <w:t xml:space="preserve"> </w:t>
      </w:r>
      <w:r>
        <w:rPr>
          <w:rFonts w:hint="eastAsia"/>
        </w:rPr>
        <w:t>адекватности</w:t>
      </w:r>
      <w:r>
        <w:t xml:space="preserve"> </w:t>
      </w:r>
      <w:r>
        <w:rPr>
          <w:rFonts w:hint="eastAsia"/>
        </w:rPr>
        <w:t>и</w:t>
      </w:r>
      <w:r>
        <w:t xml:space="preserve"> </w:t>
      </w:r>
      <w:r>
        <w:rPr>
          <w:rFonts w:hint="eastAsia"/>
        </w:rPr>
        <w:t>линейности</w:t>
      </w:r>
      <w:r>
        <w:t xml:space="preserve"> </w:t>
      </w:r>
      <w:r>
        <w:rPr>
          <w:rFonts w:hint="eastAsia"/>
        </w:rPr>
        <w:t>модели</w:t>
      </w:r>
    </w:p>
    <w:p w14:paraId="5C0734F8" w14:textId="77777777" w:rsidR="00C17660" w:rsidRDefault="00C17660" w:rsidP="00C17660"/>
    <w:p w14:paraId="1B87EE61" w14:textId="77777777" w:rsidR="00C17660" w:rsidRDefault="00C17660" w:rsidP="00C17660">
      <w:r>
        <w:t xml:space="preserve">3.2. </w:t>
      </w:r>
      <w:r>
        <w:rPr>
          <w:rFonts w:hint="eastAsia"/>
        </w:rPr>
        <w:t>Проверка</w:t>
      </w:r>
      <w:r>
        <w:t xml:space="preserve"> </w:t>
      </w:r>
      <w:r>
        <w:rPr>
          <w:rFonts w:hint="eastAsia"/>
        </w:rPr>
        <w:t>устойчивости</w:t>
      </w:r>
      <w:r>
        <w:t xml:space="preserve"> </w:t>
      </w:r>
      <w:r>
        <w:rPr>
          <w:rFonts w:hint="eastAsia"/>
        </w:rPr>
        <w:t>и</w:t>
      </w:r>
      <w:r>
        <w:t xml:space="preserve"> </w:t>
      </w:r>
      <w:r>
        <w:rPr>
          <w:rFonts w:hint="eastAsia"/>
        </w:rPr>
        <w:t>точности</w:t>
      </w:r>
      <w:r>
        <w:t xml:space="preserve"> </w:t>
      </w:r>
      <w:r>
        <w:rPr>
          <w:rFonts w:hint="eastAsia"/>
        </w:rPr>
        <w:t>модели</w:t>
      </w:r>
    </w:p>
    <w:p w14:paraId="48D0C260" w14:textId="77777777" w:rsidR="00C17660" w:rsidRDefault="00C17660" w:rsidP="00C17660"/>
    <w:p w14:paraId="0BBDAD20" w14:textId="77777777" w:rsidR="00C17660" w:rsidRDefault="00C17660" w:rsidP="00C17660">
      <w:r>
        <w:t xml:space="preserve">3.3. </w:t>
      </w:r>
      <w:r>
        <w:rPr>
          <w:rFonts w:hint="eastAsia"/>
        </w:rPr>
        <w:t>Выводы</w:t>
      </w:r>
    </w:p>
    <w:p w14:paraId="06A76CB6" w14:textId="77777777" w:rsidR="00C17660" w:rsidRDefault="00C17660" w:rsidP="00C17660"/>
    <w:p w14:paraId="60022B8D" w14:textId="77777777" w:rsidR="00C17660" w:rsidRDefault="00C17660" w:rsidP="00C17660">
      <w:r>
        <w:rPr>
          <w:rFonts w:hint="eastAsia"/>
        </w:rPr>
        <w:t>Глава</w:t>
      </w:r>
      <w:r>
        <w:t xml:space="preserve"> 4. </w:t>
      </w:r>
      <w:r>
        <w:rPr>
          <w:rFonts w:hint="eastAsia"/>
        </w:rPr>
        <w:t>РАЗРАБОТКА</w:t>
      </w:r>
      <w:r>
        <w:t xml:space="preserve"> </w:t>
      </w:r>
      <w:r>
        <w:rPr>
          <w:rFonts w:hint="eastAsia"/>
        </w:rPr>
        <w:t>АЛГОРИТМОВ</w:t>
      </w:r>
      <w:r>
        <w:t xml:space="preserve"> </w:t>
      </w:r>
      <w:r>
        <w:rPr>
          <w:rFonts w:hint="eastAsia"/>
        </w:rPr>
        <w:t>И</w:t>
      </w:r>
      <w:r>
        <w:t xml:space="preserve"> </w:t>
      </w:r>
      <w:r>
        <w:rPr>
          <w:rFonts w:hint="eastAsia"/>
        </w:rPr>
        <w:t>ЧИСЛЕННЫХ</w:t>
      </w:r>
      <w:r>
        <w:t xml:space="preserve"> </w:t>
      </w:r>
      <w:r>
        <w:rPr>
          <w:rFonts w:hint="eastAsia"/>
        </w:rPr>
        <w:t>МЕТОДОВ</w:t>
      </w:r>
      <w:r>
        <w:t xml:space="preserve"> </w:t>
      </w:r>
      <w:r>
        <w:rPr>
          <w:rFonts w:hint="eastAsia"/>
        </w:rPr>
        <w:t>ДЛЯ</w:t>
      </w:r>
      <w:r>
        <w:t xml:space="preserve"> </w:t>
      </w:r>
      <w:r>
        <w:rPr>
          <w:rFonts w:hint="eastAsia"/>
        </w:rPr>
        <w:t>СОЗДАНИЯ</w:t>
      </w:r>
      <w:r>
        <w:t xml:space="preserve"> </w:t>
      </w:r>
      <w:r>
        <w:rPr>
          <w:rFonts w:hint="eastAsia"/>
        </w:rPr>
        <w:t>ПРОГРАММНОГО</w:t>
      </w:r>
      <w:r>
        <w:t xml:space="preserve"> </w:t>
      </w:r>
      <w:r>
        <w:rPr>
          <w:rFonts w:hint="eastAsia"/>
        </w:rPr>
        <w:t>КОМПЛЕКСА</w:t>
      </w:r>
      <w:r>
        <w:t xml:space="preserve"> </w:t>
      </w:r>
      <w:r>
        <w:rPr>
          <w:rFonts w:hint="eastAsia"/>
        </w:rPr>
        <w:t>ОЦЕНИВАНИЯ</w:t>
      </w:r>
      <w:r>
        <w:t xml:space="preserve"> </w:t>
      </w:r>
      <w:r>
        <w:rPr>
          <w:rFonts w:hint="eastAsia"/>
        </w:rPr>
        <w:t>ОБЪЕКТОВ</w:t>
      </w:r>
      <w:r>
        <w:t xml:space="preserve"> </w:t>
      </w:r>
      <w:r>
        <w:rPr>
          <w:rFonts w:hint="eastAsia"/>
        </w:rPr>
        <w:t>РЭС</w:t>
      </w:r>
    </w:p>
    <w:p w14:paraId="4E4DAB38" w14:textId="77777777" w:rsidR="00C17660" w:rsidRDefault="00C17660" w:rsidP="00C17660"/>
    <w:p w14:paraId="14AE6BDF" w14:textId="77777777" w:rsidR="00C17660" w:rsidRDefault="00C17660" w:rsidP="00C17660">
      <w:r>
        <w:t xml:space="preserve">4.1. </w:t>
      </w:r>
      <w:r>
        <w:rPr>
          <w:rFonts w:hint="eastAsia"/>
        </w:rPr>
        <w:t>Алгоритмы</w:t>
      </w:r>
      <w:r>
        <w:t xml:space="preserve"> </w:t>
      </w:r>
      <w:r>
        <w:rPr>
          <w:rFonts w:hint="eastAsia"/>
        </w:rPr>
        <w:t>и</w:t>
      </w:r>
      <w:r>
        <w:t xml:space="preserve"> </w:t>
      </w:r>
      <w:r>
        <w:rPr>
          <w:rFonts w:hint="eastAsia"/>
        </w:rPr>
        <w:t>численные</w:t>
      </w:r>
      <w:r>
        <w:t xml:space="preserve"> </w:t>
      </w:r>
      <w:r>
        <w:rPr>
          <w:rFonts w:hint="eastAsia"/>
        </w:rPr>
        <w:t>методы</w:t>
      </w:r>
      <w:r>
        <w:t xml:space="preserve"> </w:t>
      </w:r>
      <w:r>
        <w:rPr>
          <w:rFonts w:hint="eastAsia"/>
        </w:rPr>
        <w:t>расчета</w:t>
      </w:r>
      <w:r>
        <w:t xml:space="preserve"> </w:t>
      </w:r>
      <w:r>
        <w:rPr>
          <w:rFonts w:hint="eastAsia"/>
        </w:rPr>
        <w:t>оценок</w:t>
      </w:r>
      <w:r>
        <w:t xml:space="preserve"> </w:t>
      </w:r>
      <w:r>
        <w:rPr>
          <w:rFonts w:hint="eastAsia"/>
        </w:rPr>
        <w:t>интегральных</w:t>
      </w:r>
      <w:r>
        <w:t xml:space="preserve"> </w:t>
      </w:r>
      <w:r>
        <w:rPr>
          <w:rFonts w:hint="eastAsia"/>
        </w:rPr>
        <w:t>показателей</w:t>
      </w:r>
      <w:r>
        <w:t xml:space="preserve"> </w:t>
      </w:r>
      <w:r>
        <w:rPr>
          <w:rFonts w:hint="eastAsia"/>
        </w:rPr>
        <w:t>объектов</w:t>
      </w:r>
      <w:r>
        <w:t xml:space="preserve"> </w:t>
      </w:r>
      <w:r>
        <w:rPr>
          <w:rFonts w:hint="eastAsia"/>
        </w:rPr>
        <w:t>РЭС</w:t>
      </w:r>
    </w:p>
    <w:p w14:paraId="026D0C67" w14:textId="77777777" w:rsidR="00C17660" w:rsidRDefault="00C17660" w:rsidP="00C17660"/>
    <w:p w14:paraId="2C817C59" w14:textId="77777777" w:rsidR="00C17660" w:rsidRDefault="00C17660" w:rsidP="00C17660">
      <w:r>
        <w:t xml:space="preserve">4.2. </w:t>
      </w:r>
      <w:r>
        <w:rPr>
          <w:rFonts w:hint="eastAsia"/>
        </w:rPr>
        <w:t>Алгоритмы</w:t>
      </w:r>
      <w:r>
        <w:t xml:space="preserve"> </w:t>
      </w:r>
      <w:r>
        <w:rPr>
          <w:rFonts w:hint="eastAsia"/>
        </w:rPr>
        <w:t>и</w:t>
      </w:r>
      <w:r>
        <w:t xml:space="preserve"> </w:t>
      </w:r>
      <w:r>
        <w:rPr>
          <w:rFonts w:hint="eastAsia"/>
        </w:rPr>
        <w:t>численные</w:t>
      </w:r>
      <w:r>
        <w:t xml:space="preserve"> </w:t>
      </w:r>
      <w:r>
        <w:rPr>
          <w:rFonts w:hint="eastAsia"/>
        </w:rPr>
        <w:t>методы</w:t>
      </w:r>
      <w:r>
        <w:t xml:space="preserve"> </w:t>
      </w:r>
      <w:r>
        <w:rPr>
          <w:rFonts w:hint="eastAsia"/>
        </w:rPr>
        <w:t>модели</w:t>
      </w:r>
      <w:r>
        <w:t xml:space="preserve"> </w:t>
      </w:r>
      <w:r>
        <w:rPr>
          <w:rFonts w:hint="eastAsia"/>
        </w:rPr>
        <w:t>оценивания</w:t>
      </w:r>
      <w:r>
        <w:t xml:space="preserve"> </w:t>
      </w:r>
      <w:r>
        <w:rPr>
          <w:rFonts w:hint="eastAsia"/>
        </w:rPr>
        <w:t>в</w:t>
      </w:r>
      <w:r>
        <w:t xml:space="preserve"> </w:t>
      </w:r>
      <w:r>
        <w:rPr>
          <w:rFonts w:hint="eastAsia"/>
        </w:rPr>
        <w:t>РЭС</w:t>
      </w:r>
    </w:p>
    <w:p w14:paraId="7E8C2D42" w14:textId="77777777" w:rsidR="00C17660" w:rsidRDefault="00C17660" w:rsidP="00C17660"/>
    <w:p w14:paraId="62B14665" w14:textId="77777777" w:rsidR="00C17660" w:rsidRDefault="00C17660" w:rsidP="00C17660">
      <w:r>
        <w:t xml:space="preserve">4.3. </w:t>
      </w:r>
      <w:r>
        <w:rPr>
          <w:rFonts w:hint="eastAsia"/>
        </w:rPr>
        <w:t>Разработка</w:t>
      </w:r>
      <w:r>
        <w:t xml:space="preserve"> </w:t>
      </w:r>
      <w:r>
        <w:rPr>
          <w:rFonts w:hint="eastAsia"/>
        </w:rPr>
        <w:t>программного</w:t>
      </w:r>
      <w:r>
        <w:t xml:space="preserve"> </w:t>
      </w:r>
      <w:r>
        <w:rPr>
          <w:rFonts w:hint="eastAsia"/>
        </w:rPr>
        <w:t>комплекса</w:t>
      </w:r>
      <w:r>
        <w:t xml:space="preserve"> </w:t>
      </w:r>
      <w:r>
        <w:rPr>
          <w:rFonts w:hint="eastAsia"/>
        </w:rPr>
        <w:t>«</w:t>
      </w:r>
      <w:r>
        <w:rPr>
          <w:rFonts w:hint="eastAsia"/>
        </w:rPr>
        <w:t>Оценка</w:t>
      </w:r>
      <w:r>
        <w:t xml:space="preserve"> </w:t>
      </w:r>
      <w:r>
        <w:rPr>
          <w:rFonts w:hint="eastAsia"/>
        </w:rPr>
        <w:t>объектов</w:t>
      </w:r>
      <w:r>
        <w:t xml:space="preserve"> </w:t>
      </w:r>
      <w:r>
        <w:rPr>
          <w:rFonts w:hint="eastAsia"/>
        </w:rPr>
        <w:t>и</w:t>
      </w:r>
      <w:r>
        <w:t xml:space="preserve"> </w:t>
      </w:r>
      <w:r>
        <w:rPr>
          <w:rFonts w:hint="eastAsia"/>
        </w:rPr>
        <w:t>критериев</w:t>
      </w:r>
      <w:r>
        <w:t xml:space="preserve"> </w:t>
      </w:r>
      <w:r>
        <w:rPr>
          <w:rFonts w:hint="eastAsia"/>
        </w:rPr>
        <w:t>распределенных</w:t>
      </w:r>
      <w:r>
        <w:t xml:space="preserve"> </w:t>
      </w:r>
      <w:r>
        <w:rPr>
          <w:rFonts w:hint="eastAsia"/>
        </w:rPr>
        <w:t>экономических</w:t>
      </w:r>
      <w:r>
        <w:t xml:space="preserve"> </w:t>
      </w:r>
      <w:r>
        <w:rPr>
          <w:rFonts w:hint="eastAsia"/>
        </w:rPr>
        <w:t>систем</w:t>
      </w:r>
      <w:r>
        <w:rPr>
          <w:rFonts w:hint="eastAsia"/>
        </w:rPr>
        <w:t>»</w:t>
      </w:r>
    </w:p>
    <w:p w14:paraId="45E66FA0" w14:textId="77777777" w:rsidR="00C17660" w:rsidRDefault="00C17660" w:rsidP="00C17660"/>
    <w:p w14:paraId="34552C49" w14:textId="77777777" w:rsidR="00C17660" w:rsidRDefault="00C17660" w:rsidP="00C17660">
      <w:r>
        <w:t xml:space="preserve">4.4. </w:t>
      </w:r>
      <w:r>
        <w:rPr>
          <w:rFonts w:hint="eastAsia"/>
        </w:rPr>
        <w:t>Выводы</w:t>
      </w:r>
    </w:p>
    <w:p w14:paraId="4290BA38" w14:textId="77777777" w:rsidR="00C17660" w:rsidRDefault="00C17660" w:rsidP="00C17660"/>
    <w:p w14:paraId="4544DE0B" w14:textId="77777777" w:rsidR="00C17660" w:rsidRDefault="00C17660" w:rsidP="00C17660">
      <w:r>
        <w:rPr>
          <w:rFonts w:hint="eastAsia"/>
        </w:rPr>
        <w:lastRenderedPageBreak/>
        <w:t>ЗАКЛЮЧЕНИЕ</w:t>
      </w:r>
    </w:p>
    <w:p w14:paraId="7E0734D1" w14:textId="77777777" w:rsidR="00C17660" w:rsidRDefault="00C17660" w:rsidP="00C17660"/>
    <w:p w14:paraId="75823A8C" w14:textId="77777777" w:rsidR="00C17660" w:rsidRDefault="00C17660" w:rsidP="00C17660">
      <w:r>
        <w:rPr>
          <w:rFonts w:hint="eastAsia"/>
        </w:rPr>
        <w:t>СПИСОК</w:t>
      </w:r>
      <w:r>
        <w:t xml:space="preserve"> </w:t>
      </w:r>
      <w:r>
        <w:rPr>
          <w:rFonts w:hint="eastAsia"/>
        </w:rPr>
        <w:t>ЛИТЕРАТУРЫ</w:t>
      </w:r>
    </w:p>
    <w:p w14:paraId="200CFA2F" w14:textId="77777777" w:rsidR="00C17660" w:rsidRDefault="00C17660" w:rsidP="00C17660"/>
    <w:p w14:paraId="2CE69127" w14:textId="77777777" w:rsidR="00C17660" w:rsidRDefault="00C17660" w:rsidP="00C17660">
      <w:r>
        <w:rPr>
          <w:rFonts w:hint="eastAsia"/>
        </w:rPr>
        <w:t>ПРИЛОЖЕНИЕ</w:t>
      </w:r>
    </w:p>
    <w:p w14:paraId="245B41DD" w14:textId="77777777" w:rsidR="00C17660" w:rsidRDefault="00C17660" w:rsidP="00C17660"/>
    <w:p w14:paraId="5BFA73B4" w14:textId="77777777" w:rsidR="00C17660" w:rsidRDefault="00C17660" w:rsidP="00C17660">
      <w:r>
        <w:rPr>
          <w:rFonts w:hint="eastAsia"/>
        </w:rPr>
        <w:t>ПРИЛОЖЕНИЕ</w:t>
      </w:r>
    </w:p>
    <w:p w14:paraId="3235B7FA" w14:textId="77777777" w:rsidR="00C17660" w:rsidRDefault="00C17660" w:rsidP="00C17660"/>
    <w:p w14:paraId="51DFC7C3" w14:textId="77777777" w:rsidR="00C17660" w:rsidRDefault="00C17660" w:rsidP="00C17660">
      <w:r>
        <w:rPr>
          <w:rFonts w:hint="eastAsia"/>
        </w:rPr>
        <w:t>ПРИЛОЖЕНИЕ</w:t>
      </w:r>
    </w:p>
    <w:p w14:paraId="10FF6ACB" w14:textId="77777777" w:rsidR="00C17660" w:rsidRDefault="00C17660" w:rsidP="00C17660"/>
    <w:p w14:paraId="48F8D3E0" w14:textId="31B0B740" w:rsidR="00C17660" w:rsidRPr="00C17660" w:rsidRDefault="00C17660" w:rsidP="00C17660">
      <w:r>
        <w:rPr>
          <w:rFonts w:hint="eastAsia"/>
        </w:rPr>
        <w:t>ВВЕДЕНИЕ</w:t>
      </w:r>
    </w:p>
    <w:sectPr w:rsidR="00C17660" w:rsidRPr="00C17660" w:rsidSect="006C244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9921" w14:textId="77777777" w:rsidR="006C244E" w:rsidRDefault="006C244E">
      <w:pPr>
        <w:spacing w:after="0" w:line="240" w:lineRule="auto"/>
      </w:pPr>
      <w:r>
        <w:separator/>
      </w:r>
    </w:p>
  </w:endnote>
  <w:endnote w:type="continuationSeparator" w:id="0">
    <w:p w14:paraId="70E26A7A" w14:textId="77777777" w:rsidR="006C244E" w:rsidRDefault="006C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DEF2" w14:textId="77777777" w:rsidR="006C244E" w:rsidRDefault="006C244E"/>
    <w:p w14:paraId="0CD2B42C" w14:textId="77777777" w:rsidR="006C244E" w:rsidRDefault="006C244E"/>
    <w:p w14:paraId="0A56AFB0" w14:textId="77777777" w:rsidR="006C244E" w:rsidRDefault="006C244E"/>
    <w:p w14:paraId="3A9EB327" w14:textId="77777777" w:rsidR="006C244E" w:rsidRDefault="006C244E"/>
    <w:p w14:paraId="754BAC31" w14:textId="77777777" w:rsidR="006C244E" w:rsidRDefault="006C244E"/>
    <w:p w14:paraId="7319C983" w14:textId="77777777" w:rsidR="006C244E" w:rsidRDefault="006C244E"/>
    <w:p w14:paraId="3F548E37" w14:textId="77777777" w:rsidR="006C244E" w:rsidRDefault="006C24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9F3154" wp14:editId="7A3437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97827" w14:textId="77777777" w:rsidR="006C244E" w:rsidRDefault="006C24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9F31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597827" w14:textId="77777777" w:rsidR="006C244E" w:rsidRDefault="006C24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E0B5EA" w14:textId="77777777" w:rsidR="006C244E" w:rsidRDefault="006C244E"/>
    <w:p w14:paraId="2CAF94FF" w14:textId="77777777" w:rsidR="006C244E" w:rsidRDefault="006C244E"/>
    <w:p w14:paraId="66F3BCF2" w14:textId="77777777" w:rsidR="006C244E" w:rsidRDefault="006C24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48278F" wp14:editId="2B2278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57AE6" w14:textId="77777777" w:rsidR="006C244E" w:rsidRDefault="006C244E"/>
                          <w:p w14:paraId="07E88B92" w14:textId="77777777" w:rsidR="006C244E" w:rsidRDefault="006C24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4827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257AE6" w14:textId="77777777" w:rsidR="006C244E" w:rsidRDefault="006C244E"/>
                    <w:p w14:paraId="07E88B92" w14:textId="77777777" w:rsidR="006C244E" w:rsidRDefault="006C24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A4869A" w14:textId="77777777" w:rsidR="006C244E" w:rsidRDefault="006C244E"/>
    <w:p w14:paraId="55CC90FE" w14:textId="77777777" w:rsidR="006C244E" w:rsidRDefault="006C244E">
      <w:pPr>
        <w:rPr>
          <w:sz w:val="2"/>
          <w:szCs w:val="2"/>
        </w:rPr>
      </w:pPr>
    </w:p>
    <w:p w14:paraId="23E35251" w14:textId="77777777" w:rsidR="006C244E" w:rsidRDefault="006C244E"/>
    <w:p w14:paraId="62D9B26F" w14:textId="77777777" w:rsidR="006C244E" w:rsidRDefault="006C244E">
      <w:pPr>
        <w:spacing w:after="0" w:line="240" w:lineRule="auto"/>
      </w:pPr>
    </w:p>
  </w:footnote>
  <w:footnote w:type="continuationSeparator" w:id="0">
    <w:p w14:paraId="2F56E6BB" w14:textId="77777777" w:rsidR="006C244E" w:rsidRDefault="006C2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44E"/>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16582</TotalTime>
  <Pages>3</Pages>
  <Words>249</Words>
  <Characters>1422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1926</cp:revision>
  <cp:lastPrinted>2009-02-06T05:36:00Z</cp:lastPrinted>
  <dcterms:created xsi:type="dcterms:W3CDTF">2024-01-07T13:43:00Z</dcterms:created>
  <dcterms:modified xsi:type="dcterms:W3CDTF">2024-02-05T12:04:00Z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